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629969A5" w:rsidR="002A16DF" w:rsidRDefault="00B02404" w:rsidP="00B02404">
      <w:pPr>
        <w:pStyle w:val="Heading1titel"/>
        <w:pBdr>
          <w:bottom w:val="single" w:sz="6" w:space="1" w:color="auto"/>
        </w:pBdr>
      </w:pPr>
      <w:r>
        <w:t>Bijlage</w:t>
      </w:r>
      <w:r w:rsidR="00E04001">
        <w:t xml:space="preserve"> </w:t>
      </w:r>
      <w:proofErr w:type="gramStart"/>
      <w:r w:rsidR="00195E26">
        <w:t>VIII</w:t>
      </w:r>
      <w:r>
        <w:t xml:space="preserve">  –</w:t>
      </w:r>
      <w:proofErr w:type="gramEnd"/>
      <w:r>
        <w:t xml:space="preserve"> Holdingverklaring</w:t>
      </w:r>
    </w:p>
    <w:p w14:paraId="2412B16C" w14:textId="77777777" w:rsidR="00D45518" w:rsidRDefault="00D45518" w:rsidP="00D45518">
      <w:pPr>
        <w:spacing w:line="240" w:lineRule="auto"/>
      </w:pPr>
    </w:p>
    <w:p w14:paraId="27600323" w14:textId="45E7FA25"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195E26">
        <w:rPr>
          <w:b/>
          <w:bCs/>
          <w:sz w:val="22"/>
          <w:szCs w:val="22"/>
        </w:rPr>
        <w:t>Fase-Z Wonen</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76042330" w:rsidR="005C1431" w:rsidRDefault="00B02404" w:rsidP="00B02404">
            <w:pPr>
              <w:pStyle w:val="Voettekst"/>
            </w:pPr>
            <w:r>
              <w:t xml:space="preserve">Bijlage </w:t>
            </w:r>
            <w:sdt>
              <w:sdtPr>
                <w:rPr>
                  <w:highlight w:val="lightGray"/>
                </w:rPr>
                <w:id w:val="-1724213318"/>
                <w:placeholder>
                  <w:docPart w:val="DefaultPlaceholder_-1854013440"/>
                </w:placeholder>
                <w:text/>
              </w:sdtPr>
              <w:sdtEndPr/>
              <w:sdtContent>
                <w:r w:rsidR="004255DE">
                  <w:rPr>
                    <w:highlight w:val="lightGray"/>
                  </w:rPr>
                  <w:t>VIII</w:t>
                </w:r>
              </w:sdtContent>
            </w:sdt>
            <w:r>
              <w:t>–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95E2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255DE"/>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1DE5"/>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6524ED"/>
    <w:rsid w:val="006E27A6"/>
    <w:rsid w:val="00831DE5"/>
    <w:rsid w:val="0084433E"/>
    <w:rsid w:val="00895446"/>
    <w:rsid w:val="009635F5"/>
    <w:rsid w:val="00971779"/>
    <w:rsid w:val="00A03276"/>
    <w:rsid w:val="00A802D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RCUS45HN67DU-974321440-387586</_dlc_DocId>
    <_dlc_DocIdUrl xmlns="558c601a-c172-4142-980b-33deeaa1e95d">
      <Url>https://sscons.sharepoint.com/sites/ORG-IC/_layouts/15/DocIdRedir.aspx?ID=RCUS45HN67DU-974321440-387586</Url>
      <Description>RCUS45HN67DU-974321440-387586</Description>
    </_dlc_DocIdUrl>
    <Pad xmlns="128ee3f7-829e-4555-9a1a-4c53ac6fd304">
      <Url xsi:nil="true"/>
      <Description xsi:nil="true"/>
    </P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4.xml><?xml version="1.0" encoding="utf-8"?>
<ds:datastoreItem xmlns:ds="http://schemas.openxmlformats.org/officeDocument/2006/customXml" ds:itemID="{20B9F6FE-C527-46EA-AE52-74EB4134BE70}"/>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1183</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Jacky Wolters - Ravoo</cp:lastModifiedBy>
  <cp:revision>12</cp:revision>
  <cp:lastPrinted>2019-01-04T09:57:00Z</cp:lastPrinted>
  <dcterms:created xsi:type="dcterms:W3CDTF">2024-10-22T14:14:00Z</dcterms:created>
  <dcterms:modified xsi:type="dcterms:W3CDTF">2026-03-29T21:44:00Z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7f8a775a-1a88-46d9-8f39-5e6ca93f7cf1</vt:lpwstr>
  </property>
  <property fmtid="{D5CDD505-2E9C-101B-9397-08002B2CF9AE}" pid="4" name="MediaServiceImageTags">
    <vt:lpwstr/>
  </property>
</Properties>
</file>