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3D538514" w:rsidR="007866F0" w:rsidRDefault="00B42CEF" w:rsidP="00225F54">
      <w:pPr>
        <w:pStyle w:val="Heading1titel"/>
        <w:pBdr>
          <w:bottom w:val="single" w:sz="6" w:space="1" w:color="auto"/>
        </w:pBdr>
        <w:spacing w:line="276" w:lineRule="auto"/>
      </w:pPr>
      <w:r>
        <w:t xml:space="preserve">Bijlage </w:t>
      </w:r>
      <w:r w:rsidR="00F66E73">
        <w:t>VII</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proofErr w:type="gramStart"/>
      <w:r>
        <w:t>betreffende</w:t>
      </w:r>
      <w:proofErr w:type="gramEnd"/>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1DE5"/>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66E73"/>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RCUS45HN67DU-974321440-387585</_dlc_DocId>
    <_dlc_DocIdUrl xmlns="558c601a-c172-4142-980b-33deeaa1e95d">
      <Url>https://sscons.sharepoint.com/sites/ORG-IC/_layouts/15/DocIdRedir.aspx?ID=RCUS45HN67DU-974321440-387585</Url>
      <Description>RCUS45HN67DU-974321440-387585</Description>
    </_dlc_DocIdUrl>
    <Pad xmlns="128ee3f7-829e-4555-9a1a-4c53ac6fd304">
      <Url xsi:nil="true"/>
      <Description xsi:nil="true"/>
    </Pa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3.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6948D239-A2FA-423A-A393-D8C49BCBE622}"/>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1452</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Jacky Wolters - Ravoo</cp:lastModifiedBy>
  <cp:revision>30</cp:revision>
  <cp:lastPrinted>2019-01-04T09:57:00Z</cp:lastPrinted>
  <dcterms:created xsi:type="dcterms:W3CDTF">2024-10-22T13:54:00Z</dcterms:created>
  <dcterms:modified xsi:type="dcterms:W3CDTF">2026-03-29T21:45:00Z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d8e52ccc-38fd-421d-9ae3-0997566fdfaa</vt:lpwstr>
  </property>
  <property fmtid="{D5CDD505-2E9C-101B-9397-08002B2CF9AE}" pid="4" name="MediaServiceImageTags">
    <vt:lpwstr/>
  </property>
</Properties>
</file>