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0DCD826B"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8F0640">
        <w:rPr>
          <w:b/>
          <w:bCs/>
          <w:sz w:val="28"/>
          <w:szCs w:val="28"/>
        </w:rPr>
        <w:t>12</w:t>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37F9F0ED" w:rsidR="00903F9E" w:rsidRPr="0047160A" w:rsidRDefault="00903F9E" w:rsidP="008B260B">
      <w:pPr>
        <w:pStyle w:val="Titel12pt"/>
        <w:ind w:left="3178" w:right="-1118"/>
        <w:rPr>
          <w:sz w:val="28"/>
          <w:szCs w:val="28"/>
        </w:rPr>
      </w:pPr>
      <w:r>
        <w:rPr>
          <w:sz w:val="28"/>
          <w:szCs w:val="28"/>
        </w:rPr>
        <w:t>I</w:t>
      </w:r>
      <w:r w:rsidR="008B260B">
        <w:rPr>
          <w:sz w:val="28"/>
          <w:szCs w:val="28"/>
        </w:rPr>
        <w:t>UC</w:t>
      </w:r>
      <w:r w:rsidR="008F0640">
        <w:rPr>
          <w:sz w:val="28"/>
          <w:szCs w:val="28"/>
        </w:rPr>
        <w:t>202509003</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4BE0AF9C"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B0284C" w:rsidRPr="005E3CE5">
        <w:rPr>
          <w:lang w:val="de-DE"/>
        </w:rPr>
        <w:t>202</w:t>
      </w:r>
      <w:r w:rsidR="008F0640">
        <w:rPr>
          <w:lang w:val="de-DE"/>
        </w:rPr>
        <w:t>509003</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3D083471" w14:textId="77777777" w:rsidR="007D0F3E" w:rsidRDefault="0089677F" w:rsidP="0089677F">
      <w:pPr>
        <w:spacing w:line="240" w:lineRule="auto"/>
        <w:rPr>
          <w:i/>
          <w:szCs w:val="18"/>
        </w:rPr>
      </w:pPr>
      <w:r w:rsidRPr="0089677F">
        <w:rPr>
          <w:b/>
          <w:bCs/>
          <w:i/>
          <w:szCs w:val="18"/>
        </w:rPr>
        <w:lastRenderedPageBreak/>
        <w:t>Uitleg</w:t>
      </w:r>
      <w:r w:rsidR="0047572D">
        <w:rPr>
          <w:b/>
          <w:bCs/>
          <w:i/>
          <w:szCs w:val="18"/>
        </w:rPr>
        <w:t xml:space="preserve"> voor gebruiker (NB: verwijderen vóór publicatie)</w:t>
      </w:r>
      <w:r w:rsidRPr="0089677F">
        <w:rPr>
          <w:b/>
          <w:bCs/>
          <w:i/>
          <w:szCs w:val="18"/>
        </w:rPr>
        <w:br/>
      </w:r>
      <w:r w:rsidR="0047572D">
        <w:rPr>
          <w:i/>
          <w:szCs w:val="18"/>
        </w:rPr>
        <w:t>Inschrijvers hebben zich op basis van hun impliciete instemming in hoofdstukken 3 en 7</w:t>
      </w:r>
      <w:r w:rsidR="005430EE">
        <w:rPr>
          <w:i/>
          <w:szCs w:val="18"/>
        </w:rPr>
        <w:t xml:space="preserve"> van het aanbestedingsdocument</w:t>
      </w:r>
      <w:r w:rsidR="007D0F3E">
        <w:rPr>
          <w:i/>
          <w:szCs w:val="18"/>
        </w:rPr>
        <w:t xml:space="preserve"> -</w:t>
      </w:r>
      <w:r w:rsidR="0047572D">
        <w:rPr>
          <w:i/>
          <w:szCs w:val="18"/>
        </w:rPr>
        <w:t>met daarin een verwijzing naar de betreffende bijlage</w:t>
      </w:r>
      <w:r w:rsidR="007D0F3E">
        <w:rPr>
          <w:i/>
          <w:szCs w:val="18"/>
        </w:rPr>
        <w:t>-</w:t>
      </w:r>
      <w:r w:rsidR="0047572D">
        <w:rPr>
          <w:i/>
          <w:szCs w:val="18"/>
        </w:rPr>
        <w:t xml:space="preserve"> akkoord verklaard met onderstaande v</w:t>
      </w:r>
      <w:r w:rsidRPr="0089677F">
        <w:rPr>
          <w:i/>
          <w:szCs w:val="18"/>
        </w:rPr>
        <w:t>erklaring</w:t>
      </w:r>
      <w:r w:rsidR="0047572D">
        <w:rPr>
          <w:i/>
          <w:szCs w:val="18"/>
        </w:rPr>
        <w:t>. Daardoor hoeft deze verklaring niet meer te worden ondertekend door een bevoegde functionaris namens de Inschrijver (vermindering administratieve belasting).</w:t>
      </w:r>
    </w:p>
    <w:p w14:paraId="537BAFEC" w14:textId="09CDF3A2" w:rsidR="0089677F" w:rsidRPr="00950743" w:rsidRDefault="0089677F" w:rsidP="0089677F">
      <w:pPr>
        <w:spacing w:line="240" w:lineRule="auto"/>
        <w:rPr>
          <w:b/>
          <w:bCs/>
        </w:rPr>
      </w:pPr>
      <w:r w:rsidRPr="0089677F">
        <w:rPr>
          <w:i/>
          <w:szCs w:val="18"/>
        </w:rPr>
        <w:t xml:space="preserve">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06C31CD2"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w:t>
      </w:r>
      <w:r w:rsidR="0047572D">
        <w:t xml:space="preserve">de </w:t>
      </w:r>
      <w:r w:rsidR="000A35FA">
        <w:t>Inschrijving op deze aanbesteding</w:t>
      </w:r>
      <w:r>
        <w:t>,</w:t>
      </w:r>
      <w:r w:rsidRPr="000351DA">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572D0080" w:rsidR="000351DA" w:rsidRPr="000351DA" w:rsidRDefault="000351DA" w:rsidP="000351DA">
      <w:pPr>
        <w:spacing w:line="240" w:lineRule="auto"/>
      </w:pPr>
      <w:r w:rsidRPr="000351DA">
        <w:t xml:space="preserve">Inschrijver verklaart </w:t>
      </w:r>
      <w:r w:rsidR="0047572D">
        <w:t xml:space="preserve">hierdoor </w:t>
      </w:r>
      <w:r w:rsidRPr="000351DA">
        <w:t>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met een Russische nationaliteit en deze (rechts-)perso(o)n(en)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6B6F5626" w:rsidR="000351DA" w:rsidRPr="000351DA" w:rsidRDefault="000351DA" w:rsidP="000351DA">
      <w:pPr>
        <w:spacing w:line="240" w:lineRule="auto"/>
      </w:pPr>
      <w:r w:rsidRPr="000351DA">
        <w:t>Ten</w:t>
      </w:r>
      <w:r w:rsidR="000A35FA">
        <w:t xml:space="preserve"> </w:t>
      </w:r>
      <w:r w:rsidRPr="000351DA">
        <w:t>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7F970B5E"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F513ED">
      <w:rPr>
        <w:rStyle w:val="Paginanummer"/>
        <w:rFonts w:cs="Verdana"/>
        <w:sz w:val="16"/>
        <w:szCs w:val="16"/>
      </w:rPr>
      <w:t xml:space="preserve">12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m.b.t. aanbestedin</w:t>
    </w:r>
    <w:r w:rsidR="00F513ED">
      <w:rPr>
        <w:rStyle w:val="Paginanummer"/>
        <w:sz w:val="16"/>
        <w:szCs w:val="16"/>
      </w:rPr>
      <w:t>g 202509003</w:t>
    </w:r>
    <w:r w:rsidR="0089677F">
      <w:rPr>
        <w:noProof w:val="0"/>
      </w:rPr>
      <w:t xml:space="preserve"> </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F513ED">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1"/>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5F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572D"/>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30EE"/>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584"/>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0F3E"/>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617"/>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0640"/>
    <w:rsid w:val="008F1985"/>
    <w:rsid w:val="008F2584"/>
    <w:rsid w:val="008F3246"/>
    <w:rsid w:val="008F32D4"/>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284C"/>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6685"/>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14E8"/>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6898"/>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13ED"/>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C57"/>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styleId="Revisie">
    <w:name w:val="Revision"/>
    <w:hidden/>
    <w:uiPriority w:val="99"/>
    <w:semiHidden/>
    <w:rsid w:val="000A35F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766fa71e0fbc1f08067a3731c6ff3a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d58d15a764b8613a620cba86ee9a80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Props1.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2.xml><?xml version="1.0" encoding="utf-8"?>
<ds:datastoreItem xmlns:ds="http://schemas.openxmlformats.org/officeDocument/2006/customXml" ds:itemID="{741FEA6E-A52D-4D4F-B10D-2F873218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DF54D-5922-46D2-A3A9-7343C78BDE90}">
  <ds:schemaRefs>
    <ds:schemaRef ds:uri="56de9131-80ac-4576-8360-946d626cc9d5"/>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a24cf69-f7f4-4567-b088-bca71f3de632"/>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2555</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Schuurman, W.A. (Wietske)</cp:lastModifiedBy>
  <cp:revision>4</cp:revision>
  <cp:lastPrinted>2020-12-24T20:21:00Z</cp:lastPrinted>
  <dcterms:created xsi:type="dcterms:W3CDTF">2026-05-07T19:00:00Z</dcterms:created>
  <dcterms:modified xsi:type="dcterms:W3CDTF">2026-05-07T19:01:00Z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