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5B91688E">
                <wp:simplePos x="0" y="0"/>
                <wp:positionH relativeFrom="column">
                  <wp:posOffset>166370</wp:posOffset>
                </wp:positionH>
                <wp:positionV relativeFrom="paragraph">
                  <wp:posOffset>356235</wp:posOffset>
                </wp:positionV>
                <wp:extent cx="5076825" cy="4714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471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20DDDC89" w:rsidR="00145BD2" w:rsidRDefault="00145BD2" w:rsidP="00F74EE0">
                            <w:pPr>
                              <w:pStyle w:val="Geenafstand"/>
                              <w:rPr>
                                <w:b/>
                                <w:sz w:val="32"/>
                                <w:szCs w:val="32"/>
                              </w:rPr>
                            </w:pPr>
                            <w:r>
                              <w:rPr>
                                <w:b/>
                                <w:sz w:val="32"/>
                                <w:szCs w:val="32"/>
                              </w:rPr>
                              <w:t xml:space="preserve">Bijlage </w:t>
                            </w:r>
                            <w:r w:rsidR="00350331">
                              <w:rPr>
                                <w:b/>
                                <w:sz w:val="32"/>
                                <w:szCs w:val="32"/>
                              </w:rPr>
                              <w:t>8</w:t>
                            </w:r>
                            <w:r>
                              <w:rPr>
                                <w:b/>
                                <w:sz w:val="32"/>
                                <w:szCs w:val="32"/>
                              </w:rPr>
                              <w:t xml:space="preserve"> Inschrijfformulier</w:t>
                            </w:r>
                          </w:p>
                          <w:p w14:paraId="478C1BD7" w14:textId="77777777" w:rsidR="00145BD2" w:rsidRPr="002D69B4" w:rsidRDefault="00145BD2" w:rsidP="00F74EE0">
                            <w:pPr>
                              <w:pStyle w:val="Geenafstand"/>
                              <w:rPr>
                                <w:b/>
                                <w:color w:val="00B0F0"/>
                                <w:sz w:val="32"/>
                                <w:szCs w:val="32"/>
                              </w:rPr>
                            </w:pPr>
                          </w:p>
                          <w:p w14:paraId="2605A7FB" w14:textId="77777777" w:rsidR="00F36492" w:rsidRPr="00CE49DE" w:rsidRDefault="00F36492" w:rsidP="00F36492">
                            <w:pPr>
                              <w:spacing w:after="160" w:line="240" w:lineRule="auto"/>
                              <w:jc w:val="center"/>
                              <w:rPr>
                                <w:rFonts w:ascii="Myriad Pro" w:hAnsi="Myriad Pro" w:cs="Arial"/>
                                <w:sz w:val="30"/>
                                <w:szCs w:val="30"/>
                              </w:rPr>
                            </w:pPr>
                            <w:r w:rsidRPr="00CE49DE">
                              <w:rPr>
                                <w:rFonts w:ascii="Myriad Pro" w:hAnsi="Myriad Pro" w:cs="Arial"/>
                                <w:sz w:val="30"/>
                                <w:szCs w:val="30"/>
                              </w:rPr>
                              <w:t>Europese aanbesteding volgens de openbare procedure</w:t>
                            </w:r>
                          </w:p>
                          <w:p w14:paraId="420A00C1" w14:textId="77777777" w:rsidR="00F36492" w:rsidRPr="00CE49DE" w:rsidRDefault="00F36492" w:rsidP="00F36492">
                            <w:pPr>
                              <w:spacing w:line="240" w:lineRule="auto"/>
                              <w:jc w:val="center"/>
                              <w:rPr>
                                <w:rFonts w:ascii="Myriad Pro" w:hAnsi="Myriad Pro" w:cs="Arial"/>
                                <w:b/>
                                <w:sz w:val="30"/>
                                <w:szCs w:val="30"/>
                              </w:rPr>
                            </w:pPr>
                            <w:r w:rsidRPr="00CE49DE">
                              <w:rPr>
                                <w:rFonts w:ascii="Myriad Pro" w:hAnsi="Myriad Pro" w:cs="Arial"/>
                                <w:sz w:val="30"/>
                                <w:szCs w:val="30"/>
                              </w:rPr>
                              <w:t>“Arbodienstverlening Laurentius Stichting”</w:t>
                            </w:r>
                          </w:p>
                          <w:p w14:paraId="14CBCB46" w14:textId="77777777" w:rsidR="00F36492" w:rsidRPr="00CE49DE" w:rsidRDefault="00F36492" w:rsidP="00F36492">
                            <w:pPr>
                              <w:spacing w:after="160" w:line="240" w:lineRule="auto"/>
                              <w:rPr>
                                <w:rFonts w:ascii="Myriad Pro" w:hAnsi="Myriad Pro" w:cs="Arial"/>
                                <w:szCs w:val="18"/>
                              </w:rPr>
                            </w:pPr>
                          </w:p>
                          <w:p w14:paraId="69420A21" w14:textId="77777777" w:rsidR="00F36492" w:rsidRPr="00CE49DE" w:rsidRDefault="00F36492" w:rsidP="00F36492">
                            <w:pPr>
                              <w:spacing w:after="160" w:line="240" w:lineRule="auto"/>
                              <w:rPr>
                                <w:rFonts w:ascii="Myriad Pro" w:hAnsi="Myriad Pro" w:cs="Arial"/>
                                <w:szCs w:val="18"/>
                              </w:rPr>
                            </w:pPr>
                          </w:p>
                          <w:p w14:paraId="258B7BB1" w14:textId="77777777" w:rsidR="00F36492" w:rsidRPr="00CE49DE" w:rsidRDefault="00F36492" w:rsidP="00F36492">
                            <w:pPr>
                              <w:spacing w:after="160" w:line="240" w:lineRule="auto"/>
                              <w:rPr>
                                <w:rFonts w:ascii="Myriad Pro" w:hAnsi="Myriad Pro" w:cs="Arial"/>
                                <w:szCs w:val="18"/>
                              </w:rPr>
                            </w:pPr>
                          </w:p>
                          <w:p w14:paraId="7314F7C2" w14:textId="77777777" w:rsidR="00F36492" w:rsidRPr="00CE49DE" w:rsidRDefault="00F36492" w:rsidP="00F36492">
                            <w:pPr>
                              <w:spacing w:after="160" w:line="240" w:lineRule="auto"/>
                              <w:jc w:val="center"/>
                              <w:rPr>
                                <w:rFonts w:ascii="Myriad Pro" w:hAnsi="Myriad Pro"/>
                                <w:szCs w:val="18"/>
                              </w:rPr>
                            </w:pPr>
                            <w:r w:rsidRPr="00CE49DE">
                              <w:rPr>
                                <w:rFonts w:ascii="Myriad Pro" w:hAnsi="Myriad Pro"/>
                                <w:noProof/>
                                <w:szCs w:val="18"/>
                              </w:rPr>
                              <w:drawing>
                                <wp:inline distT="0" distB="0" distL="0" distR="0" wp14:anchorId="0671D21A" wp14:editId="5795F667">
                                  <wp:extent cx="2381250" cy="1362075"/>
                                  <wp:effectExtent l="0" t="0" r="0" b="0"/>
                                  <wp:docPr id="20623272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27222" name="Picture 2062327222"/>
                                          <pic:cNvPicPr/>
                                        </pic:nvPicPr>
                                        <pic:blipFill>
                                          <a:blip r:embed="rId8">
                                            <a:extLst>
                                              <a:ext uri="{28A0092B-C50C-407E-A947-70E740481C1C}">
                                                <a14:useLocalDpi xmlns:a14="http://schemas.microsoft.com/office/drawing/2010/main"/>
                                              </a:ext>
                                            </a:extLst>
                                          </a:blip>
                                          <a:stretch>
                                            <a:fillRect/>
                                          </a:stretch>
                                        </pic:blipFill>
                                        <pic:spPr>
                                          <a:xfrm>
                                            <a:off x="0" y="0"/>
                                            <a:ext cx="2381250" cy="1362075"/>
                                          </a:xfrm>
                                          <a:prstGeom prst="rect">
                                            <a:avLst/>
                                          </a:prstGeom>
                                        </pic:spPr>
                                      </pic:pic>
                                    </a:graphicData>
                                  </a:graphic>
                                </wp:inline>
                              </w:drawing>
                            </w:r>
                          </w:p>
                          <w:p w14:paraId="7F194B6F" w14:textId="77777777" w:rsidR="00145BD2" w:rsidRDefault="00145B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3.1pt;margin-top:28.05pt;width:399.75pt;height:3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" filled="f" stroked="f" strokecolor="#09f">
                <v:textbox inset="0,0,0,0">
                  <w:txbxContent>
                    <w:p w14:paraId="170575FD" w14:textId="20DDDC89" w:rsidR="00145BD2" w:rsidRDefault="00145BD2" w:rsidP="00F74EE0">
                      <w:pPr>
                        <w:pStyle w:val="Geenafstand"/>
                        <w:rPr>
                          <w:b/>
                          <w:sz w:val="32"/>
                          <w:szCs w:val="32"/>
                        </w:rPr>
                      </w:pPr>
                      <w:r>
                        <w:rPr>
                          <w:b/>
                          <w:sz w:val="32"/>
                          <w:szCs w:val="32"/>
                        </w:rPr>
                        <w:t xml:space="preserve">Bijlage </w:t>
                      </w:r>
                      <w:r w:rsidR="00350331">
                        <w:rPr>
                          <w:b/>
                          <w:sz w:val="32"/>
                          <w:szCs w:val="32"/>
                        </w:rPr>
                        <w:t>8</w:t>
                      </w:r>
                      <w:r>
                        <w:rPr>
                          <w:b/>
                          <w:sz w:val="32"/>
                          <w:szCs w:val="32"/>
                        </w:rPr>
                        <w:t xml:space="preserve"> Inschrijfformulier</w:t>
                      </w:r>
                    </w:p>
                    <w:p w14:paraId="478C1BD7" w14:textId="77777777" w:rsidR="00145BD2" w:rsidRPr="002D69B4" w:rsidRDefault="00145BD2" w:rsidP="00F74EE0">
                      <w:pPr>
                        <w:pStyle w:val="Geenafstand"/>
                        <w:rPr>
                          <w:b/>
                          <w:color w:val="00B0F0"/>
                          <w:sz w:val="32"/>
                          <w:szCs w:val="32"/>
                        </w:rPr>
                      </w:pPr>
                    </w:p>
                    <w:p w14:paraId="2605A7FB" w14:textId="77777777" w:rsidR="00F36492" w:rsidRPr="00CE49DE" w:rsidRDefault="00F36492" w:rsidP="00F36492">
                      <w:pPr>
                        <w:spacing w:after="160" w:line="240" w:lineRule="auto"/>
                        <w:jc w:val="center"/>
                        <w:rPr>
                          <w:rFonts w:ascii="Myriad Pro" w:hAnsi="Myriad Pro" w:cs="Arial"/>
                          <w:sz w:val="30"/>
                          <w:szCs w:val="30"/>
                        </w:rPr>
                      </w:pPr>
                      <w:r w:rsidRPr="00CE49DE">
                        <w:rPr>
                          <w:rFonts w:ascii="Myriad Pro" w:hAnsi="Myriad Pro" w:cs="Arial"/>
                          <w:sz w:val="30"/>
                          <w:szCs w:val="30"/>
                        </w:rPr>
                        <w:t>Europese aanbesteding volgens de openbare procedure</w:t>
                      </w:r>
                    </w:p>
                    <w:p w14:paraId="420A00C1" w14:textId="77777777" w:rsidR="00F36492" w:rsidRPr="00CE49DE" w:rsidRDefault="00F36492" w:rsidP="00F36492">
                      <w:pPr>
                        <w:spacing w:line="240" w:lineRule="auto"/>
                        <w:jc w:val="center"/>
                        <w:rPr>
                          <w:rFonts w:ascii="Myriad Pro" w:hAnsi="Myriad Pro" w:cs="Arial"/>
                          <w:b/>
                          <w:sz w:val="30"/>
                          <w:szCs w:val="30"/>
                        </w:rPr>
                      </w:pPr>
                      <w:r w:rsidRPr="00CE49DE">
                        <w:rPr>
                          <w:rFonts w:ascii="Myriad Pro" w:hAnsi="Myriad Pro" w:cs="Arial"/>
                          <w:sz w:val="30"/>
                          <w:szCs w:val="30"/>
                        </w:rPr>
                        <w:t>“Arbodienstverlening Laurentius Stichting”</w:t>
                      </w:r>
                    </w:p>
                    <w:p w14:paraId="14CBCB46" w14:textId="77777777" w:rsidR="00F36492" w:rsidRPr="00CE49DE" w:rsidRDefault="00F36492" w:rsidP="00F36492">
                      <w:pPr>
                        <w:spacing w:after="160" w:line="240" w:lineRule="auto"/>
                        <w:rPr>
                          <w:rFonts w:ascii="Myriad Pro" w:hAnsi="Myriad Pro" w:cs="Arial"/>
                          <w:szCs w:val="18"/>
                        </w:rPr>
                      </w:pPr>
                    </w:p>
                    <w:p w14:paraId="69420A21" w14:textId="77777777" w:rsidR="00F36492" w:rsidRPr="00CE49DE" w:rsidRDefault="00F36492" w:rsidP="00F36492">
                      <w:pPr>
                        <w:spacing w:after="160" w:line="240" w:lineRule="auto"/>
                        <w:rPr>
                          <w:rFonts w:ascii="Myriad Pro" w:hAnsi="Myriad Pro" w:cs="Arial"/>
                          <w:szCs w:val="18"/>
                        </w:rPr>
                      </w:pPr>
                    </w:p>
                    <w:p w14:paraId="258B7BB1" w14:textId="77777777" w:rsidR="00F36492" w:rsidRPr="00CE49DE" w:rsidRDefault="00F36492" w:rsidP="00F36492">
                      <w:pPr>
                        <w:spacing w:after="160" w:line="240" w:lineRule="auto"/>
                        <w:rPr>
                          <w:rFonts w:ascii="Myriad Pro" w:hAnsi="Myriad Pro" w:cs="Arial"/>
                          <w:szCs w:val="18"/>
                        </w:rPr>
                      </w:pPr>
                    </w:p>
                    <w:p w14:paraId="7314F7C2" w14:textId="77777777" w:rsidR="00F36492" w:rsidRPr="00CE49DE" w:rsidRDefault="00F36492" w:rsidP="00F36492">
                      <w:pPr>
                        <w:spacing w:after="160" w:line="240" w:lineRule="auto"/>
                        <w:jc w:val="center"/>
                        <w:rPr>
                          <w:rFonts w:ascii="Myriad Pro" w:hAnsi="Myriad Pro"/>
                          <w:szCs w:val="18"/>
                        </w:rPr>
                      </w:pPr>
                      <w:r w:rsidRPr="00CE49DE">
                        <w:rPr>
                          <w:rFonts w:ascii="Myriad Pro" w:hAnsi="Myriad Pro"/>
                          <w:noProof/>
                          <w:szCs w:val="18"/>
                        </w:rPr>
                        <w:drawing>
                          <wp:inline distT="0" distB="0" distL="0" distR="0" wp14:anchorId="0671D21A" wp14:editId="5795F667">
                            <wp:extent cx="2381250" cy="1362075"/>
                            <wp:effectExtent l="0" t="0" r="0" b="0"/>
                            <wp:docPr id="20623272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27222" name="Picture 2062327222"/>
                                    <pic:cNvPicPr/>
                                  </pic:nvPicPr>
                                  <pic:blipFill>
                                    <a:blip r:embed="rId8">
                                      <a:extLst>
                                        <a:ext uri="{28A0092B-C50C-407E-A947-70E740481C1C}">
                                          <a14:useLocalDpi xmlns:a14="http://schemas.microsoft.com/office/drawing/2010/main"/>
                                        </a:ext>
                                      </a:extLst>
                                    </a:blip>
                                    <a:stretch>
                                      <a:fillRect/>
                                    </a:stretch>
                                  </pic:blipFill>
                                  <pic:spPr>
                                    <a:xfrm>
                                      <a:off x="0" y="0"/>
                                      <a:ext cx="2381250" cy="1362075"/>
                                    </a:xfrm>
                                    <a:prstGeom prst="rect">
                                      <a:avLst/>
                                    </a:prstGeom>
                                  </pic:spPr>
                                </pic:pic>
                              </a:graphicData>
                            </a:graphic>
                          </wp:inline>
                        </w:drawing>
                      </w:r>
                    </w:p>
                    <w:p w14:paraId="7F194B6F" w14:textId="77777777" w:rsidR="00145BD2" w:rsidRDefault="00145BD2"/>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2914A17C" w:rsidR="000D24C3" w:rsidRPr="000D24C3" w:rsidRDefault="00142BCD" w:rsidP="00412B26">
      <w:pPr>
        <w:rPr>
          <w:b/>
          <w:sz w:val="24"/>
        </w:rPr>
      </w:pPr>
      <w:r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67464240" w:rsidR="00541E47" w:rsidRPr="000D24C3" w:rsidRDefault="00541E47" w:rsidP="006B3759">
      <w:pPr>
        <w:rPr>
          <w:b/>
        </w:rPr>
      </w:pPr>
      <w:r w:rsidRPr="000D24C3">
        <w:rPr>
          <w:b/>
        </w:rPr>
        <w:t xml:space="preserve">Door ondertekening van dit inschrijfformulier </w:t>
      </w:r>
      <w:r w:rsidR="00BC5F6C">
        <w:rPr>
          <w:b/>
        </w:rPr>
        <w:t xml:space="preserve">betreffende de Europese aanbestedingsprocedure </w:t>
      </w:r>
      <w:r w:rsidR="00F36492">
        <w:rPr>
          <w:b/>
        </w:rPr>
        <w:t>Arbodienstverlening</w:t>
      </w:r>
      <w:r w:rsidR="005A7ADC" w:rsidRPr="005A7ADC">
        <w:rPr>
          <w:b/>
        </w:rPr>
        <w:t xml:space="preserve"> t.b.v. </w:t>
      </w:r>
      <w:r w:rsidR="00F36492">
        <w:rPr>
          <w:b/>
        </w:rPr>
        <w:t>Laurentius Stichting</w:t>
      </w:r>
      <w:r w:rsidR="005A7ADC">
        <w:rPr>
          <w:b/>
        </w:rPr>
        <w:t xml:space="preserve"> </w:t>
      </w:r>
      <w:r w:rsidRPr="000D24C3">
        <w:rPr>
          <w:b/>
        </w:rPr>
        <w:t>verklaart Inschrijver dat:</w:t>
      </w:r>
    </w:p>
    <w:p w14:paraId="72AEB943" w14:textId="77777777" w:rsidR="00541E47" w:rsidRDefault="00541E47" w:rsidP="006B3759"/>
    <w:p w14:paraId="34063A00" w14:textId="77777777" w:rsidR="00541E47" w:rsidRDefault="00541E47" w:rsidP="006B3759"/>
    <w:p w14:paraId="6DEBD2CF" w14:textId="77777777" w:rsidR="006C4EC9" w:rsidRDefault="006B3759" w:rsidP="008A3140">
      <w:pPr>
        <w:pStyle w:val="Lijstalinea"/>
        <w:numPr>
          <w:ilvl w:val="0"/>
          <w:numId w:val="40"/>
        </w:numPr>
      </w:pPr>
      <w:r w:rsidRPr="00232AB3">
        <w:t xml:space="preserve">met de bepalingen van deze inschrijvingsprocedure wordt ingestemd. </w:t>
      </w:r>
    </w:p>
    <w:p w14:paraId="0B0353FA" w14:textId="77777777" w:rsidR="00C829CB" w:rsidRDefault="00C829CB" w:rsidP="00C829CB"/>
    <w:p w14:paraId="19B94C34" w14:textId="77777777" w:rsidR="006C4EC9" w:rsidRDefault="00EC6041" w:rsidP="00711D59">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daaronder begrepen de eventuele gewijzigde concept Overeenkomst</w:t>
      </w:r>
      <w:r w:rsidR="006B3759" w:rsidRPr="00232AB3">
        <w:t xml:space="preserve">. </w:t>
      </w:r>
    </w:p>
    <w:p w14:paraId="74AD2B13" w14:textId="77777777" w:rsidR="00C829CB" w:rsidRDefault="00C829CB" w:rsidP="00C0620A"/>
    <w:p w14:paraId="325A5CFB" w14:textId="105C9DE6" w:rsidR="00A6356F" w:rsidRDefault="00056855" w:rsidP="00C0620A">
      <w:pPr>
        <w:pStyle w:val="Lijstalinea"/>
        <w:numPr>
          <w:ilvl w:val="0"/>
          <w:numId w:val="40"/>
        </w:numPr>
      </w:pPr>
      <w:r>
        <w:t>alle</w:t>
      </w:r>
      <w:r w:rsidR="006B3759" w:rsidRPr="00232AB3">
        <w:t xml:space="preserve"> vragen volledig en naar waarheid zijn beantwoord en </w:t>
      </w:r>
      <w:r>
        <w:t>alle</w:t>
      </w:r>
      <w:r w:rsidR="006B3759" w:rsidRPr="00232AB3">
        <w:t xml:space="preserve"> verstrekte inlichtingen</w:t>
      </w:r>
      <w:r>
        <w:t xml:space="preserve"> en ingediende gegevens </w:t>
      </w:r>
      <w:r w:rsidR="006B3759" w:rsidRPr="00232AB3">
        <w:t xml:space="preserve"> in het kader v</w:t>
      </w:r>
      <w:r w:rsidR="006B3759" w:rsidRPr="0020062C">
        <w:t>an de aanbesteding met de werkelijkheid overeenstemmen, juist en volledig zijn</w:t>
      </w:r>
      <w:r w:rsidR="00A6356F" w:rsidRPr="0020062C">
        <w:t>.</w:t>
      </w:r>
    </w:p>
    <w:p w14:paraId="0664AC9F" w14:textId="74DF6FBB" w:rsidR="00C829CB" w:rsidRDefault="00C829CB" w:rsidP="00C0620A"/>
    <w:p w14:paraId="0EB1353E" w14:textId="6B81FDD8" w:rsidR="00C0620A" w:rsidRDefault="00216BF1" w:rsidP="00E00F13">
      <w:pPr>
        <w:pStyle w:val="Lijstalinea"/>
        <w:numPr>
          <w:ilvl w:val="0"/>
          <w:numId w:val="40"/>
        </w:numPr>
      </w:pPr>
      <w:r w:rsidRPr="0020062C">
        <w:t xml:space="preserve">hij </w:t>
      </w:r>
      <w:r w:rsidR="0024546E">
        <w:t xml:space="preserve">instemt met de naleving van de </w:t>
      </w:r>
      <w:r w:rsidR="00AD68EE" w:rsidRPr="00C0620A">
        <w:t xml:space="preserve">op deze aanbesteding van toepassing zijnde (dwingende) wet- en regelgeving. </w:t>
      </w:r>
      <w:r w:rsidR="0024546E">
        <w:t xml:space="preserve">Geconstateerde schending hiervan, op welk moment dan ook, leidt tot </w:t>
      </w:r>
      <w:r w:rsidR="00E00F13">
        <w:t xml:space="preserve">ongeldig verklaren van de Inschrijving </w:t>
      </w:r>
      <w:r w:rsidR="0024546E">
        <w:t xml:space="preserve">van deze aanbestedingsprocedure, </w:t>
      </w:r>
    </w:p>
    <w:p w14:paraId="1DD6969D" w14:textId="5A9A8C6D" w:rsidR="00D227D8" w:rsidRDefault="00D227D8" w:rsidP="00C0620A"/>
    <w:p w14:paraId="4C5CCF83" w14:textId="7C25C8E6" w:rsidR="00D227D8" w:rsidRDefault="00D227D8" w:rsidP="00562B5A">
      <w:pPr>
        <w:pStyle w:val="Lijstalinea"/>
        <w:numPr>
          <w:ilvl w:val="0"/>
          <w:numId w:val="40"/>
        </w:numPr>
      </w:pPr>
      <w:r>
        <w:t xml:space="preserve">hij voldoet aan c.q. instemt met </w:t>
      </w:r>
      <w:r w:rsidRPr="00C0620A">
        <w:t>alle</w:t>
      </w:r>
      <w:r>
        <w:t xml:space="preserve"> gestelde eisen zoals opgenomen in Bijlage </w:t>
      </w:r>
      <w:r w:rsidR="00F36492">
        <w:t>1</w:t>
      </w:r>
      <w:r>
        <w:t>: Programma van Eisen.</w:t>
      </w:r>
    </w:p>
    <w:p w14:paraId="1F91C390" w14:textId="77777777" w:rsidR="00D227D8" w:rsidRDefault="00D227D8" w:rsidP="00C0620A"/>
    <w:p w14:paraId="70A05C68" w14:textId="6B0CB832" w:rsidR="001409DF" w:rsidRPr="00204B95" w:rsidRDefault="00D227D8" w:rsidP="0024546E">
      <w:pPr>
        <w:pStyle w:val="Lijstalinea"/>
        <w:numPr>
          <w:ilvl w:val="0"/>
          <w:numId w:val="40"/>
        </w:numPr>
      </w:pPr>
      <w:r w:rsidRPr="00204B95">
        <w:t xml:space="preserve">dat de te leveren dienstverlening dat onderwerp is van deze aanbesteding aan de door de Inschrijver ingediende beantwoording van de </w:t>
      </w:r>
      <w:r w:rsidR="00F36492">
        <w:t>kwalitatieve gunningscriteria</w:t>
      </w:r>
      <w:r w:rsidRPr="00204B95">
        <w:t xml:space="preserve"> die zijn opgenomen in </w:t>
      </w:r>
      <w:r w:rsidR="00562B5A" w:rsidRPr="00204B95">
        <w:t xml:space="preserve">hoofdstuk </w:t>
      </w:r>
      <w:r w:rsidR="00F36492">
        <w:t>6</w:t>
      </w:r>
      <w:r w:rsidR="00562B5A" w:rsidRPr="00204B95">
        <w:t xml:space="preserve"> van het Beschrijvend document</w:t>
      </w:r>
      <w:r w:rsidRPr="00204B95">
        <w:t>, zal voldoen.</w:t>
      </w:r>
    </w:p>
    <w:p w14:paraId="50C2AC33" w14:textId="104A7ED5" w:rsidR="007C1C70" w:rsidRPr="00204B95" w:rsidRDefault="007C1C70" w:rsidP="007C1C70">
      <w:pPr>
        <w:pStyle w:val="Lijstalinea"/>
      </w:pPr>
    </w:p>
    <w:p w14:paraId="3C24E9B4" w14:textId="4E02AE31" w:rsidR="00823433" w:rsidRPr="00204B95" w:rsidRDefault="007C1C70" w:rsidP="00823433">
      <w:pPr>
        <w:pStyle w:val="Lijstalinea"/>
        <w:numPr>
          <w:ilvl w:val="0"/>
          <w:numId w:val="40"/>
        </w:numPr>
      </w:pPr>
      <w:r w:rsidRPr="00204B95">
        <w:t>conform het gestelde in art. 2.81 AW, Inschrijver bij het opstellen van zijn Inschrijving rekening heeft gehouden met de verplichtingen uit hoofde van de bepalingen inzake de arbeidsbescherming en de arbeidsvoorwaarden die gelden op de plaats waar</w:t>
      </w:r>
      <w:r w:rsidRPr="00204B95">
        <w:rPr>
          <w:iCs/>
          <w:szCs w:val="18"/>
        </w:rPr>
        <w:t xml:space="preserve"> </w:t>
      </w:r>
      <w:r w:rsidR="00823433" w:rsidRPr="00204B95">
        <w:rPr>
          <w:iCs/>
          <w:szCs w:val="18"/>
        </w:rPr>
        <w:t>de verrichting wordt uitgevoerd</w:t>
      </w:r>
      <w:r w:rsidR="00204B95" w:rsidRPr="00204B95">
        <w:rPr>
          <w:iCs/>
          <w:szCs w:val="18"/>
        </w:rPr>
        <w:t>.</w:t>
      </w:r>
    </w:p>
    <w:p w14:paraId="5628F1BB" w14:textId="77777777" w:rsidR="00823433" w:rsidRPr="00823433" w:rsidRDefault="00823433" w:rsidP="00823433">
      <w:pPr>
        <w:pStyle w:val="Lijstalinea"/>
        <w:rPr>
          <w:rFonts w:asciiTheme="minorHAnsi" w:eastAsiaTheme="minorHAnsi" w:hAnsiTheme="minorHAnsi" w:cstheme="minorBidi"/>
          <w:color w:val="0070C0"/>
          <w:sz w:val="22"/>
          <w:szCs w:val="22"/>
          <w:lang w:eastAsia="en-US"/>
        </w:rPr>
      </w:pPr>
    </w:p>
    <w:p w14:paraId="73EC41BE" w14:textId="77777777" w:rsidR="00823433" w:rsidRPr="00D83D82" w:rsidRDefault="00823433" w:rsidP="00823433"/>
    <w:p w14:paraId="70948B26" w14:textId="77777777" w:rsidR="00D83D82" w:rsidRDefault="00D83D82" w:rsidP="00D83D82">
      <w:pPr>
        <w:pStyle w:val="Lijstalinea"/>
      </w:pPr>
    </w:p>
    <w:p w14:paraId="31882A9B" w14:textId="62033F83" w:rsidR="007C1C70" w:rsidRPr="00F36492" w:rsidRDefault="004B300E" w:rsidP="00F36492">
      <w:pPr>
        <w:spacing w:line="240" w:lineRule="auto"/>
        <w:rPr>
          <w:b/>
          <w:sz w:val="24"/>
        </w:rPr>
      </w:pPr>
      <w:r>
        <w:rPr>
          <w:b/>
          <w:sz w:val="24"/>
        </w:rPr>
        <w:br w:type="page"/>
      </w:r>
    </w:p>
    <w:p w14:paraId="4FD756BF" w14:textId="77777777" w:rsidR="007C1C70" w:rsidRPr="007C1C70" w:rsidRDefault="007C1C70" w:rsidP="007C1C70">
      <w:pPr>
        <w:pStyle w:val="Lijstalinea"/>
        <w:rPr>
          <w:highlight w:val="yellow"/>
        </w:rPr>
      </w:pPr>
    </w:p>
    <w:p w14:paraId="5BAD5FE8" w14:textId="6885AC4D" w:rsidR="006B3759" w:rsidRPr="00232AB3" w:rsidRDefault="006C4EC9" w:rsidP="0024546E">
      <w:pPr>
        <w:spacing w:line="240" w:lineRule="auto"/>
        <w:rPr>
          <w:b/>
          <w:sz w:val="24"/>
        </w:rPr>
      </w:pPr>
      <w:r>
        <w:rPr>
          <w:b/>
          <w:sz w:val="24"/>
        </w:rPr>
        <w:t xml:space="preserve">Deel </w:t>
      </w:r>
      <w:r w:rsidR="00F36492">
        <w:rPr>
          <w:b/>
          <w:sz w:val="24"/>
        </w:rPr>
        <w:t>1</w:t>
      </w:r>
      <w:r>
        <w:rPr>
          <w:b/>
          <w:sz w:val="24"/>
        </w:rPr>
        <w:t xml:space="preserve">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3234F1E8"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21193936"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2E18D0">
        <w:t>/Deelnemer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498B39B0" w:rsidR="00081CB5" w:rsidRPr="00232AB3" w:rsidRDefault="00081CB5" w:rsidP="00E048B9">
            <w:r w:rsidRPr="00232AB3">
              <w:t xml:space="preserve">Door lid van het samenwerkings-verband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41872C88" w:rsidR="00740A49" w:rsidRPr="00232AB3" w:rsidRDefault="00740A49" w:rsidP="005D3C44">
            <w:r w:rsidRPr="00232AB3">
              <w:lastRenderedPageBreak/>
              <w:t xml:space="preserve">Door lid van het samenwerkings-verband uit te voeren  werkzaamheden in het kader van de </w:t>
            </w:r>
            <w:r w:rsidR="00482BB9">
              <w:t>O</w:t>
            </w:r>
            <w:r w:rsidRPr="00232AB3">
              <w:t>pdracht</w:t>
            </w:r>
            <w:r w:rsidR="00E55D4E">
              <w:t xml:space="preserve"> (</w:t>
            </w:r>
            <w:r w:rsidR="00232B7A">
              <w:t>g</w:t>
            </w:r>
            <w:r>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283C6E21" w14:textId="77777777" w:rsidR="00F36492" w:rsidRDefault="00F36492" w:rsidP="00081CB5">
      <w:pPr>
        <w:rPr>
          <w:b/>
          <w:sz w:val="24"/>
        </w:rPr>
      </w:pPr>
    </w:p>
    <w:p w14:paraId="276E42FB" w14:textId="56F16FCA" w:rsidR="00081CB5" w:rsidRPr="00232AB3" w:rsidRDefault="00231003" w:rsidP="00081CB5">
      <w:pPr>
        <w:rPr>
          <w:b/>
          <w:sz w:val="24"/>
        </w:rPr>
      </w:pPr>
      <w:r>
        <w:rPr>
          <w:b/>
          <w:sz w:val="24"/>
        </w:rPr>
        <w:t xml:space="preserve">Deel </w:t>
      </w:r>
      <w:r w:rsidR="00F36492">
        <w:rPr>
          <w:b/>
          <w:sz w:val="24"/>
        </w:rPr>
        <w:t>2</w:t>
      </w:r>
      <w:r>
        <w:rPr>
          <w:b/>
          <w:sz w:val="24"/>
        </w:rPr>
        <w:t xml:space="preserve"> </w:t>
      </w:r>
      <w:r w:rsidR="00081CB5" w:rsidRPr="00232AB3">
        <w:rPr>
          <w:b/>
          <w:sz w:val="24"/>
        </w:rPr>
        <w:t>Verklaring onderaanneming</w:t>
      </w:r>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7777777"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9E0DAE">
        <w:t xml:space="preserve"> </w:t>
      </w:r>
      <w:r w:rsidR="00081CB5" w:rsidRPr="00232AB3">
        <w:t xml:space="preserve">in onderaanneming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r w:rsidRPr="00232AB3">
              <w:t xml:space="preserve">Onderde(e)l(en) </w:t>
            </w:r>
            <w:r w:rsidR="00E55D4E">
              <w:t>O</w:t>
            </w:r>
            <w:r w:rsidRPr="00232AB3">
              <w:t>pdracht in onderaanneming</w:t>
            </w:r>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r w:rsidRPr="00232AB3">
              <w:t xml:space="preserve">Onderde(e)l(en) </w:t>
            </w:r>
            <w:r w:rsidR="00E55D4E">
              <w:t>O</w:t>
            </w:r>
            <w:r w:rsidRPr="00232AB3">
              <w:t>pdracht in onderaanneming</w:t>
            </w:r>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r w:rsidRPr="00232AB3">
              <w:t xml:space="preserve">Onderde(e)l(en) </w:t>
            </w:r>
            <w:r w:rsidR="00E55D4E">
              <w:t>O</w:t>
            </w:r>
            <w:r w:rsidRPr="00232AB3">
              <w:t>pdracht in onderaanneming</w:t>
            </w:r>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r w:rsidRPr="00232AB3">
              <w:t xml:space="preserve">Onderde(e)l(en)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0E703A8D" w14:textId="3159C008" w:rsidR="0024546E" w:rsidRDefault="0024546E">
      <w:pPr>
        <w:spacing w:line="240" w:lineRule="auto"/>
        <w:rPr>
          <w:b/>
          <w:sz w:val="24"/>
        </w:rPr>
        <w:sectPr w:rsidR="0024546E" w:rsidSect="00412B26">
          <w:headerReference w:type="even" r:id="rId9"/>
          <w:headerReference w:type="default" r:id="rId10"/>
          <w:footerReference w:type="even" r:id="rId11"/>
          <w:footerReference w:type="default" r:id="rId12"/>
          <w:headerReference w:type="first" r:id="rId13"/>
          <w:footerReference w:type="first" r:id="rId14"/>
          <w:pgSz w:w="11906" w:h="16838" w:code="9"/>
          <w:pgMar w:top="1644" w:right="1134" w:bottom="1077" w:left="1418" w:header="198" w:footer="658" w:gutter="0"/>
          <w:cols w:space="708"/>
          <w:titlePg/>
          <w:docGrid w:linePitch="360"/>
        </w:sectPr>
      </w:pP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373DFF74" w:rsidR="008116F3" w:rsidRDefault="008116F3" w:rsidP="00F43538">
      <w:pPr>
        <w:rPr>
          <w:b/>
          <w:sz w:val="24"/>
        </w:rPr>
      </w:pPr>
      <w:r w:rsidRPr="00EC6041">
        <w:rPr>
          <w:b/>
          <w:sz w:val="24"/>
        </w:rPr>
        <w:t xml:space="preserve">Deel </w:t>
      </w:r>
      <w:r w:rsidR="00F36492">
        <w:rPr>
          <w:b/>
          <w:sz w:val="24"/>
        </w:rPr>
        <w:t>3</w:t>
      </w:r>
      <w:r w:rsidRPr="00EC6041">
        <w:rPr>
          <w:b/>
          <w:sz w:val="24"/>
        </w:rPr>
        <w:t xml:space="preserve"> Checklist Inschrijving</w:t>
      </w:r>
    </w:p>
    <w:p w14:paraId="77404B91" w14:textId="77777777" w:rsidR="00F36492" w:rsidRDefault="00F36492" w:rsidP="00F43538">
      <w:pPr>
        <w:rPr>
          <w:b/>
          <w:sz w:val="24"/>
        </w:rPr>
      </w:pPr>
    </w:p>
    <w:p w14:paraId="7FADCA69" w14:textId="77777777" w:rsidR="00F36492" w:rsidRDefault="00F36492" w:rsidP="00F43538">
      <w:pPr>
        <w:rPr>
          <w:b/>
          <w:sz w:val="24"/>
        </w:rPr>
      </w:pPr>
    </w:p>
    <w:tbl>
      <w:tblPr>
        <w:tblW w:w="83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31"/>
        <w:gridCol w:w="1547"/>
        <w:gridCol w:w="1548"/>
      </w:tblGrid>
      <w:tr w:rsidR="00F36492" w:rsidRPr="00CE49DE" w14:paraId="64382DEC" w14:textId="77777777" w:rsidTr="00A23F38">
        <w:trPr>
          <w:trHeight w:val="260"/>
        </w:trPr>
        <w:tc>
          <w:tcPr>
            <w:tcW w:w="1809" w:type="dxa"/>
            <w:shd w:val="clear" w:color="auto" w:fill="A6A6A6" w:themeFill="background1" w:themeFillShade="A6"/>
          </w:tcPr>
          <w:p w14:paraId="4C5D60AF" w14:textId="77777777" w:rsidR="00F36492" w:rsidRPr="00CE49DE" w:rsidRDefault="00F36492" w:rsidP="00A23F38">
            <w:pPr>
              <w:spacing w:after="160" w:line="259" w:lineRule="auto"/>
              <w:rPr>
                <w:rFonts w:ascii="Myriad Pro" w:eastAsia="Open Sans" w:hAnsi="Myriad Pro" w:cs="Open Sans"/>
                <w:b/>
                <w:szCs w:val="18"/>
              </w:rPr>
            </w:pPr>
          </w:p>
        </w:tc>
        <w:tc>
          <w:tcPr>
            <w:tcW w:w="3431" w:type="dxa"/>
            <w:shd w:val="clear" w:color="auto" w:fill="A6A6A6" w:themeFill="background1" w:themeFillShade="A6"/>
          </w:tcPr>
          <w:p w14:paraId="3552FFB4" w14:textId="77777777" w:rsidR="00F36492" w:rsidRPr="00CE49DE" w:rsidRDefault="00F36492" w:rsidP="00A23F38">
            <w:pPr>
              <w:spacing w:after="160" w:line="259" w:lineRule="auto"/>
              <w:rPr>
                <w:rFonts w:ascii="Myriad Pro" w:eastAsia="Open Sans" w:hAnsi="Myriad Pro" w:cs="Open Sans"/>
                <w:b/>
                <w:szCs w:val="18"/>
              </w:rPr>
            </w:pPr>
            <w:r w:rsidRPr="00CE49DE">
              <w:rPr>
                <w:rFonts w:ascii="Myriad Pro" w:eastAsia="Open Sans" w:hAnsi="Myriad Pro" w:cs="Open Sans"/>
                <w:b/>
                <w:szCs w:val="18"/>
              </w:rPr>
              <w:t>Omschrijving</w:t>
            </w:r>
          </w:p>
        </w:tc>
        <w:tc>
          <w:tcPr>
            <w:tcW w:w="1547" w:type="dxa"/>
            <w:shd w:val="clear" w:color="auto" w:fill="A6A6A6" w:themeFill="background1" w:themeFillShade="A6"/>
          </w:tcPr>
          <w:p w14:paraId="4C2865F8" w14:textId="77777777" w:rsidR="00F36492" w:rsidRPr="00CE49DE" w:rsidRDefault="00F36492" w:rsidP="00A23F38">
            <w:pPr>
              <w:spacing w:after="160" w:line="259" w:lineRule="auto"/>
              <w:rPr>
                <w:rFonts w:ascii="Myriad Pro" w:eastAsia="Open Sans" w:hAnsi="Myriad Pro" w:cs="Open Sans"/>
                <w:b/>
                <w:szCs w:val="18"/>
              </w:rPr>
            </w:pPr>
            <w:r w:rsidRPr="00CE49DE">
              <w:rPr>
                <w:rFonts w:ascii="Myriad Pro" w:eastAsia="Open Sans" w:hAnsi="Myriad Pro" w:cs="Open Sans"/>
                <w:b/>
                <w:szCs w:val="18"/>
              </w:rPr>
              <w:t>Bij Inschrijving</w:t>
            </w:r>
          </w:p>
        </w:tc>
        <w:tc>
          <w:tcPr>
            <w:tcW w:w="1548" w:type="dxa"/>
            <w:shd w:val="clear" w:color="auto" w:fill="A6A6A6" w:themeFill="background1" w:themeFillShade="A6"/>
          </w:tcPr>
          <w:p w14:paraId="44DCC32B" w14:textId="77777777" w:rsidR="00F36492" w:rsidRPr="00CE49DE" w:rsidRDefault="00F36492" w:rsidP="00A23F38">
            <w:pPr>
              <w:spacing w:after="160" w:line="259" w:lineRule="auto"/>
              <w:rPr>
                <w:rFonts w:ascii="Myriad Pro" w:eastAsia="Open Sans" w:hAnsi="Myriad Pro" w:cs="Open Sans"/>
                <w:b/>
                <w:szCs w:val="18"/>
              </w:rPr>
            </w:pPr>
            <w:r>
              <w:rPr>
                <w:rFonts w:ascii="Myriad Pro" w:eastAsia="Open Sans" w:hAnsi="Myriad Pro" w:cs="Open Sans"/>
                <w:b/>
                <w:szCs w:val="18"/>
              </w:rPr>
              <w:t>In te dienen voorlopige gegunde inschrijver</w:t>
            </w:r>
          </w:p>
        </w:tc>
      </w:tr>
      <w:tr w:rsidR="00F36492" w:rsidRPr="00CE49DE" w14:paraId="05F480F0" w14:textId="77777777" w:rsidTr="00A23F38">
        <w:trPr>
          <w:trHeight w:val="200"/>
        </w:trPr>
        <w:tc>
          <w:tcPr>
            <w:tcW w:w="1809" w:type="dxa"/>
          </w:tcPr>
          <w:p w14:paraId="5A46A6C0"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1</w:t>
            </w:r>
          </w:p>
        </w:tc>
        <w:tc>
          <w:tcPr>
            <w:tcW w:w="3431" w:type="dxa"/>
          </w:tcPr>
          <w:p w14:paraId="637802CB" w14:textId="77777777" w:rsidR="00F36492" w:rsidRPr="00CE49DE" w:rsidRDefault="00F36492" w:rsidP="00A23F38">
            <w:pPr>
              <w:spacing w:after="160" w:line="259" w:lineRule="auto"/>
              <w:rPr>
                <w:rFonts w:ascii="Myriad Pro" w:eastAsia="Open Sans" w:hAnsi="Myriad Pro" w:cs="Open Sans"/>
                <w:szCs w:val="18"/>
              </w:rPr>
            </w:pPr>
            <w:r>
              <w:rPr>
                <w:rFonts w:ascii="Myriad Pro" w:eastAsia="Open Sans" w:hAnsi="Myriad Pro" w:cs="Open Sans"/>
                <w:szCs w:val="18"/>
              </w:rPr>
              <w:t>Inschrijfformulier</w:t>
            </w:r>
          </w:p>
        </w:tc>
        <w:tc>
          <w:tcPr>
            <w:tcW w:w="1547" w:type="dxa"/>
          </w:tcPr>
          <w:p w14:paraId="0E1006EE"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c>
          <w:tcPr>
            <w:tcW w:w="1548" w:type="dxa"/>
          </w:tcPr>
          <w:p w14:paraId="17E6A27E" w14:textId="77777777" w:rsidR="00F36492" w:rsidRPr="00CE49DE" w:rsidRDefault="00F36492" w:rsidP="00A23F38">
            <w:pPr>
              <w:spacing w:after="160" w:line="259" w:lineRule="auto"/>
              <w:jc w:val="center"/>
              <w:rPr>
                <w:rFonts w:ascii="Myriad Pro" w:eastAsia="Open Sans" w:hAnsi="Myriad Pro" w:cs="Open Sans"/>
                <w:szCs w:val="18"/>
              </w:rPr>
            </w:pPr>
          </w:p>
        </w:tc>
      </w:tr>
      <w:tr w:rsidR="00F36492" w:rsidRPr="00CE49DE" w14:paraId="7E1FA12C" w14:textId="77777777" w:rsidTr="00A23F38">
        <w:trPr>
          <w:trHeight w:val="200"/>
        </w:trPr>
        <w:tc>
          <w:tcPr>
            <w:tcW w:w="1809" w:type="dxa"/>
          </w:tcPr>
          <w:p w14:paraId="10031D67"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2</w:t>
            </w:r>
          </w:p>
        </w:tc>
        <w:tc>
          <w:tcPr>
            <w:tcW w:w="3431" w:type="dxa"/>
          </w:tcPr>
          <w:p w14:paraId="628BC452"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Uniform Europees Aanbestedingsdocument</w:t>
            </w:r>
          </w:p>
        </w:tc>
        <w:tc>
          <w:tcPr>
            <w:tcW w:w="1547" w:type="dxa"/>
          </w:tcPr>
          <w:p w14:paraId="26F757B4"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c>
          <w:tcPr>
            <w:tcW w:w="1548" w:type="dxa"/>
          </w:tcPr>
          <w:p w14:paraId="79EC6D07" w14:textId="77777777" w:rsidR="00F36492" w:rsidRPr="00CE49DE" w:rsidRDefault="00F36492" w:rsidP="00A23F38">
            <w:pPr>
              <w:spacing w:after="160" w:line="259" w:lineRule="auto"/>
              <w:jc w:val="center"/>
              <w:rPr>
                <w:rFonts w:ascii="Myriad Pro" w:eastAsia="Open Sans" w:hAnsi="Myriad Pro" w:cs="Open Sans"/>
                <w:szCs w:val="18"/>
              </w:rPr>
            </w:pPr>
          </w:p>
        </w:tc>
      </w:tr>
      <w:tr w:rsidR="00F36492" w:rsidRPr="00CE49DE" w14:paraId="5562B87A" w14:textId="77777777" w:rsidTr="00A23F38">
        <w:tc>
          <w:tcPr>
            <w:tcW w:w="1809" w:type="dxa"/>
          </w:tcPr>
          <w:p w14:paraId="1E770A1A"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3</w:t>
            </w:r>
          </w:p>
        </w:tc>
        <w:tc>
          <w:tcPr>
            <w:tcW w:w="3431" w:type="dxa"/>
          </w:tcPr>
          <w:p w14:paraId="57CB3753"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Inschrijving in het nationale beroeps-/handelsregister</w:t>
            </w:r>
          </w:p>
        </w:tc>
        <w:tc>
          <w:tcPr>
            <w:tcW w:w="1547" w:type="dxa"/>
          </w:tcPr>
          <w:p w14:paraId="2A16479E"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c>
          <w:tcPr>
            <w:tcW w:w="1548" w:type="dxa"/>
          </w:tcPr>
          <w:p w14:paraId="33C6316C" w14:textId="77777777" w:rsidR="00F36492" w:rsidRPr="00CE49DE" w:rsidRDefault="00F36492" w:rsidP="00A23F38">
            <w:pPr>
              <w:spacing w:after="160" w:line="259" w:lineRule="auto"/>
              <w:jc w:val="center"/>
              <w:rPr>
                <w:rFonts w:ascii="Myriad Pro" w:eastAsia="Open Sans" w:hAnsi="Myriad Pro" w:cs="Open Sans"/>
                <w:szCs w:val="18"/>
              </w:rPr>
            </w:pPr>
          </w:p>
        </w:tc>
      </w:tr>
      <w:tr w:rsidR="00F36492" w:rsidRPr="00CE49DE" w14:paraId="1D32DC8E" w14:textId="77777777" w:rsidTr="00A23F38">
        <w:tc>
          <w:tcPr>
            <w:tcW w:w="1809" w:type="dxa"/>
          </w:tcPr>
          <w:p w14:paraId="474BFBA8"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4</w:t>
            </w:r>
          </w:p>
        </w:tc>
        <w:tc>
          <w:tcPr>
            <w:tcW w:w="3431" w:type="dxa"/>
          </w:tcPr>
          <w:p w14:paraId="490245FB"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Gedragsverklaring aanbesteden</w:t>
            </w:r>
          </w:p>
        </w:tc>
        <w:tc>
          <w:tcPr>
            <w:tcW w:w="1547" w:type="dxa"/>
          </w:tcPr>
          <w:p w14:paraId="774381E0" w14:textId="77777777" w:rsidR="00F36492" w:rsidRPr="00CE49DE" w:rsidRDefault="00F36492" w:rsidP="00A23F38">
            <w:pPr>
              <w:spacing w:after="160" w:line="259" w:lineRule="auto"/>
              <w:jc w:val="center"/>
              <w:rPr>
                <w:rFonts w:ascii="Myriad Pro" w:eastAsia="Open Sans" w:hAnsi="Myriad Pro" w:cs="Open Sans"/>
                <w:szCs w:val="18"/>
              </w:rPr>
            </w:pPr>
          </w:p>
        </w:tc>
        <w:tc>
          <w:tcPr>
            <w:tcW w:w="1548" w:type="dxa"/>
          </w:tcPr>
          <w:p w14:paraId="73DA6A74"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r>
      <w:tr w:rsidR="00F36492" w:rsidRPr="00CE49DE" w14:paraId="6E0FA392" w14:textId="77777777" w:rsidTr="00A23F38">
        <w:tc>
          <w:tcPr>
            <w:tcW w:w="1809" w:type="dxa"/>
          </w:tcPr>
          <w:p w14:paraId="4343E32A"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5</w:t>
            </w:r>
          </w:p>
        </w:tc>
        <w:tc>
          <w:tcPr>
            <w:tcW w:w="3431" w:type="dxa"/>
          </w:tcPr>
          <w:p w14:paraId="1E6EA936"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Verklaring van de Belastingdienst</w:t>
            </w:r>
          </w:p>
        </w:tc>
        <w:tc>
          <w:tcPr>
            <w:tcW w:w="1547" w:type="dxa"/>
          </w:tcPr>
          <w:p w14:paraId="165E4620" w14:textId="77777777" w:rsidR="00F36492" w:rsidRPr="00CE49DE" w:rsidRDefault="00F36492" w:rsidP="00A23F38">
            <w:pPr>
              <w:spacing w:after="160" w:line="259" w:lineRule="auto"/>
              <w:jc w:val="center"/>
              <w:rPr>
                <w:rFonts w:ascii="Myriad Pro" w:eastAsia="Open Sans" w:hAnsi="Myriad Pro" w:cs="Open Sans"/>
                <w:szCs w:val="18"/>
              </w:rPr>
            </w:pPr>
          </w:p>
        </w:tc>
        <w:tc>
          <w:tcPr>
            <w:tcW w:w="1548" w:type="dxa"/>
          </w:tcPr>
          <w:p w14:paraId="39B4F45F"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r>
      <w:tr w:rsidR="00F36492" w:rsidRPr="00CE49DE" w14:paraId="5F1ABF2C" w14:textId="77777777" w:rsidTr="00A23F38">
        <w:tc>
          <w:tcPr>
            <w:tcW w:w="1809" w:type="dxa"/>
          </w:tcPr>
          <w:p w14:paraId="690307AE"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6</w:t>
            </w:r>
          </w:p>
        </w:tc>
        <w:tc>
          <w:tcPr>
            <w:tcW w:w="3431" w:type="dxa"/>
          </w:tcPr>
          <w:p w14:paraId="344A90ED"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Afdekking aansprakelijkheidsrisico’s</w:t>
            </w:r>
          </w:p>
        </w:tc>
        <w:tc>
          <w:tcPr>
            <w:tcW w:w="1547" w:type="dxa"/>
          </w:tcPr>
          <w:p w14:paraId="2BA6B176" w14:textId="77777777" w:rsidR="00F36492" w:rsidRPr="00CE49DE" w:rsidRDefault="00F36492" w:rsidP="00A23F38">
            <w:pPr>
              <w:spacing w:after="160" w:line="259" w:lineRule="auto"/>
              <w:jc w:val="center"/>
              <w:rPr>
                <w:rFonts w:ascii="Myriad Pro" w:eastAsia="Open Sans" w:hAnsi="Myriad Pro" w:cs="Open Sans"/>
                <w:szCs w:val="18"/>
              </w:rPr>
            </w:pPr>
          </w:p>
        </w:tc>
        <w:tc>
          <w:tcPr>
            <w:tcW w:w="1548" w:type="dxa"/>
          </w:tcPr>
          <w:p w14:paraId="34F2BBC8"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r>
      <w:tr w:rsidR="00F36492" w:rsidRPr="00CE49DE" w14:paraId="0E2A417C" w14:textId="77777777" w:rsidTr="00A23F38">
        <w:tc>
          <w:tcPr>
            <w:tcW w:w="1809" w:type="dxa"/>
          </w:tcPr>
          <w:p w14:paraId="2024DAD2"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7</w:t>
            </w:r>
          </w:p>
        </w:tc>
        <w:tc>
          <w:tcPr>
            <w:tcW w:w="3431" w:type="dxa"/>
          </w:tcPr>
          <w:p w14:paraId="40EB69FA" w14:textId="77777777" w:rsidR="00F36492" w:rsidRPr="00CE49DE" w:rsidRDefault="00F36492" w:rsidP="00A23F38">
            <w:pPr>
              <w:rPr>
                <w:rFonts w:ascii="Myriad Pro" w:eastAsia="Open Sans" w:hAnsi="Myriad Pro" w:cs="Open Sans"/>
                <w:b/>
                <w:bCs/>
                <w:szCs w:val="18"/>
              </w:rPr>
            </w:pPr>
            <w:r w:rsidRPr="00CE49DE">
              <w:rPr>
                <w:rFonts w:ascii="Myriad Pro" w:eastAsia="Open Sans" w:hAnsi="Myriad Pro" w:cs="Open Sans"/>
                <w:szCs w:val="18"/>
              </w:rPr>
              <w:t>Een ingevuld referentieformulier</w:t>
            </w:r>
          </w:p>
        </w:tc>
        <w:tc>
          <w:tcPr>
            <w:tcW w:w="1547" w:type="dxa"/>
          </w:tcPr>
          <w:p w14:paraId="224D84CC"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c>
          <w:tcPr>
            <w:tcW w:w="1548" w:type="dxa"/>
          </w:tcPr>
          <w:p w14:paraId="12EC4BF2" w14:textId="77777777" w:rsidR="00F36492" w:rsidRPr="00CE49DE" w:rsidRDefault="00F36492" w:rsidP="00A23F38">
            <w:pPr>
              <w:spacing w:after="160" w:line="259" w:lineRule="auto"/>
              <w:jc w:val="center"/>
              <w:rPr>
                <w:rFonts w:ascii="Myriad Pro" w:eastAsia="Open Sans" w:hAnsi="Myriad Pro" w:cs="Open Sans"/>
                <w:szCs w:val="18"/>
              </w:rPr>
            </w:pPr>
          </w:p>
        </w:tc>
      </w:tr>
      <w:tr w:rsidR="00F36492" w:rsidRPr="00CE49DE" w14:paraId="31786DBD" w14:textId="77777777" w:rsidTr="00A23F38">
        <w:trPr>
          <w:trHeight w:val="77"/>
        </w:trPr>
        <w:tc>
          <w:tcPr>
            <w:tcW w:w="1809" w:type="dxa"/>
          </w:tcPr>
          <w:p w14:paraId="061ED8DD"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8</w:t>
            </w:r>
          </w:p>
        </w:tc>
        <w:tc>
          <w:tcPr>
            <w:tcW w:w="3431" w:type="dxa"/>
          </w:tcPr>
          <w:p w14:paraId="68724D35"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Certificeringen van de Inschrijver</w:t>
            </w:r>
          </w:p>
        </w:tc>
        <w:tc>
          <w:tcPr>
            <w:tcW w:w="1547" w:type="dxa"/>
          </w:tcPr>
          <w:p w14:paraId="0408C991" w14:textId="77777777" w:rsidR="00F36492" w:rsidRPr="00CE49DE" w:rsidRDefault="00F36492" w:rsidP="00A23F38">
            <w:pPr>
              <w:spacing w:after="160" w:line="259" w:lineRule="auto"/>
              <w:jc w:val="center"/>
              <w:rPr>
                <w:rFonts w:ascii="Myriad Pro" w:eastAsia="Open Sans" w:hAnsi="Myriad Pro" w:cs="Open Sans"/>
                <w:szCs w:val="18"/>
              </w:rPr>
            </w:pPr>
          </w:p>
        </w:tc>
        <w:tc>
          <w:tcPr>
            <w:tcW w:w="1548" w:type="dxa"/>
          </w:tcPr>
          <w:p w14:paraId="602974F3" w14:textId="77777777" w:rsidR="00F36492" w:rsidRPr="00CE49DE" w:rsidRDefault="00F36492" w:rsidP="00A23F38">
            <w:pPr>
              <w:spacing w:after="160" w:line="259" w:lineRule="auto"/>
              <w:jc w:val="center"/>
              <w:rPr>
                <w:rFonts w:ascii="Myriad Pro" w:eastAsia="Open Sans" w:hAnsi="Myriad Pro" w:cs="Open Sans"/>
                <w:szCs w:val="18"/>
              </w:rPr>
            </w:pPr>
            <w:r w:rsidRPr="00CE49DE">
              <w:rPr>
                <w:rFonts w:ascii="Myriad Pro" w:eastAsia="Open Sans" w:hAnsi="Myriad Pro" w:cs="Open Sans"/>
                <w:szCs w:val="18"/>
              </w:rPr>
              <w:t>X</w:t>
            </w:r>
          </w:p>
        </w:tc>
      </w:tr>
      <w:tr w:rsidR="00F36492" w:rsidRPr="00CE49DE" w14:paraId="2EA3FAC3" w14:textId="77777777" w:rsidTr="00A23F38">
        <w:trPr>
          <w:trHeight w:val="77"/>
        </w:trPr>
        <w:tc>
          <w:tcPr>
            <w:tcW w:w="1809" w:type="dxa"/>
          </w:tcPr>
          <w:p w14:paraId="7416AEDE" w14:textId="77777777"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9</w:t>
            </w:r>
          </w:p>
        </w:tc>
        <w:tc>
          <w:tcPr>
            <w:tcW w:w="3431" w:type="dxa"/>
          </w:tcPr>
          <w:p w14:paraId="253F783B" w14:textId="77777777"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Beantwoording kwalitatieve criteria</w:t>
            </w:r>
          </w:p>
        </w:tc>
        <w:tc>
          <w:tcPr>
            <w:tcW w:w="1547" w:type="dxa"/>
          </w:tcPr>
          <w:p w14:paraId="0EF43366" w14:textId="77777777" w:rsidR="00F36492" w:rsidRPr="00CE49DE" w:rsidRDefault="00F36492" w:rsidP="00A23F38">
            <w:pPr>
              <w:spacing w:after="160" w:line="259" w:lineRule="auto"/>
              <w:jc w:val="center"/>
              <w:rPr>
                <w:rFonts w:ascii="Myriad Pro" w:eastAsia="Open Sans" w:hAnsi="Myriad Pro" w:cs="Open Sans"/>
                <w:szCs w:val="18"/>
              </w:rPr>
            </w:pPr>
            <w:r>
              <w:rPr>
                <w:rFonts w:ascii="Myriad Pro" w:eastAsia="Open Sans" w:hAnsi="Myriad Pro" w:cs="Open Sans"/>
                <w:szCs w:val="18"/>
              </w:rPr>
              <w:t>x</w:t>
            </w:r>
          </w:p>
        </w:tc>
        <w:tc>
          <w:tcPr>
            <w:tcW w:w="1548" w:type="dxa"/>
          </w:tcPr>
          <w:p w14:paraId="496479DD" w14:textId="77777777" w:rsidR="00F36492" w:rsidRPr="00CE49DE" w:rsidRDefault="00F36492" w:rsidP="00A23F38">
            <w:pPr>
              <w:spacing w:after="160" w:line="259" w:lineRule="auto"/>
              <w:jc w:val="center"/>
              <w:rPr>
                <w:rFonts w:ascii="Myriad Pro" w:eastAsia="Open Sans" w:hAnsi="Myriad Pro" w:cs="Open Sans"/>
                <w:szCs w:val="18"/>
              </w:rPr>
            </w:pPr>
          </w:p>
        </w:tc>
      </w:tr>
      <w:tr w:rsidR="00F36492" w:rsidRPr="00CE49DE" w14:paraId="63860BF9" w14:textId="77777777" w:rsidTr="00A23F38">
        <w:trPr>
          <w:trHeight w:val="77"/>
        </w:trPr>
        <w:tc>
          <w:tcPr>
            <w:tcW w:w="1809" w:type="dxa"/>
          </w:tcPr>
          <w:p w14:paraId="4F75FF59" w14:textId="423528E1" w:rsidR="00F36492" w:rsidRPr="00CE49DE" w:rsidRDefault="00F36492" w:rsidP="00A23F38">
            <w:pPr>
              <w:spacing w:after="160" w:line="259" w:lineRule="auto"/>
              <w:jc w:val="center"/>
              <w:rPr>
                <w:rFonts w:ascii="Myriad Pro" w:eastAsia="Open Sans" w:hAnsi="Myriad Pro" w:cs="Open Sans"/>
                <w:b/>
                <w:bCs/>
                <w:szCs w:val="18"/>
              </w:rPr>
            </w:pPr>
            <w:r>
              <w:rPr>
                <w:rFonts w:ascii="Myriad Pro" w:eastAsia="Open Sans" w:hAnsi="Myriad Pro" w:cs="Open Sans"/>
                <w:b/>
                <w:bCs/>
                <w:szCs w:val="18"/>
              </w:rPr>
              <w:t>10</w:t>
            </w:r>
          </w:p>
        </w:tc>
        <w:tc>
          <w:tcPr>
            <w:tcW w:w="3431" w:type="dxa"/>
          </w:tcPr>
          <w:p w14:paraId="7CD1DF3B" w14:textId="49FB91FE" w:rsidR="00F36492" w:rsidRPr="00CE49DE" w:rsidRDefault="00F36492" w:rsidP="00A23F38">
            <w:pPr>
              <w:spacing w:after="160" w:line="259" w:lineRule="auto"/>
              <w:rPr>
                <w:rFonts w:ascii="Myriad Pro" w:eastAsia="Open Sans" w:hAnsi="Myriad Pro" w:cs="Open Sans"/>
                <w:szCs w:val="18"/>
              </w:rPr>
            </w:pPr>
            <w:r>
              <w:rPr>
                <w:rFonts w:ascii="Myriad Pro" w:eastAsia="Open Sans" w:hAnsi="Myriad Pro" w:cs="Open Sans"/>
                <w:szCs w:val="18"/>
              </w:rPr>
              <w:t>Een ingevulde en ondertekende inschrijfformulier (bijlage 8)</w:t>
            </w:r>
          </w:p>
        </w:tc>
        <w:tc>
          <w:tcPr>
            <w:tcW w:w="1547" w:type="dxa"/>
          </w:tcPr>
          <w:p w14:paraId="1A6DDBD6" w14:textId="531CAA12" w:rsidR="00F36492" w:rsidRDefault="00F36492" w:rsidP="00A23F38">
            <w:pPr>
              <w:spacing w:after="160" w:line="259" w:lineRule="auto"/>
              <w:jc w:val="center"/>
              <w:rPr>
                <w:rFonts w:ascii="Myriad Pro" w:eastAsia="Open Sans" w:hAnsi="Myriad Pro" w:cs="Open Sans"/>
                <w:szCs w:val="18"/>
              </w:rPr>
            </w:pPr>
            <w:r>
              <w:rPr>
                <w:rFonts w:ascii="Myriad Pro" w:eastAsia="Open Sans" w:hAnsi="Myriad Pro" w:cs="Open Sans"/>
                <w:szCs w:val="18"/>
              </w:rPr>
              <w:t>x</w:t>
            </w:r>
          </w:p>
        </w:tc>
        <w:tc>
          <w:tcPr>
            <w:tcW w:w="1548" w:type="dxa"/>
          </w:tcPr>
          <w:p w14:paraId="03976EE5" w14:textId="77777777" w:rsidR="00F36492" w:rsidRPr="00CE49DE" w:rsidRDefault="00F36492" w:rsidP="00A23F38">
            <w:pPr>
              <w:spacing w:after="160" w:line="259" w:lineRule="auto"/>
              <w:jc w:val="center"/>
              <w:rPr>
                <w:rFonts w:ascii="Myriad Pro" w:eastAsia="Open Sans" w:hAnsi="Myriad Pro" w:cs="Open Sans"/>
                <w:szCs w:val="18"/>
              </w:rPr>
            </w:pPr>
          </w:p>
        </w:tc>
      </w:tr>
      <w:tr w:rsidR="00F36492" w:rsidRPr="00CE49DE" w14:paraId="31BB4C58" w14:textId="77777777" w:rsidTr="00A23F38">
        <w:trPr>
          <w:trHeight w:val="77"/>
        </w:trPr>
        <w:tc>
          <w:tcPr>
            <w:tcW w:w="1809" w:type="dxa"/>
          </w:tcPr>
          <w:p w14:paraId="63D7DEC2" w14:textId="7693178A" w:rsidR="00F36492" w:rsidRPr="00CE49DE" w:rsidRDefault="00F36492" w:rsidP="00A23F38">
            <w:pPr>
              <w:spacing w:after="160" w:line="259" w:lineRule="auto"/>
              <w:jc w:val="center"/>
              <w:rPr>
                <w:rFonts w:ascii="Myriad Pro" w:eastAsia="Open Sans" w:hAnsi="Myriad Pro" w:cs="Open Sans"/>
                <w:b/>
                <w:bCs/>
                <w:szCs w:val="18"/>
              </w:rPr>
            </w:pPr>
            <w:r w:rsidRPr="00CE49DE">
              <w:rPr>
                <w:rFonts w:ascii="Myriad Pro" w:eastAsia="Open Sans" w:hAnsi="Myriad Pro" w:cs="Open Sans"/>
                <w:b/>
                <w:bCs/>
                <w:szCs w:val="18"/>
              </w:rPr>
              <w:t>1</w:t>
            </w:r>
            <w:r>
              <w:rPr>
                <w:rFonts w:ascii="Myriad Pro" w:eastAsia="Open Sans" w:hAnsi="Myriad Pro" w:cs="Open Sans"/>
                <w:b/>
                <w:bCs/>
                <w:szCs w:val="18"/>
              </w:rPr>
              <w:t>1</w:t>
            </w:r>
          </w:p>
        </w:tc>
        <w:tc>
          <w:tcPr>
            <w:tcW w:w="3431" w:type="dxa"/>
          </w:tcPr>
          <w:p w14:paraId="6B89A319" w14:textId="328D30CE" w:rsidR="00F36492" w:rsidRPr="00CE49DE" w:rsidRDefault="00F36492" w:rsidP="00A23F38">
            <w:pPr>
              <w:spacing w:after="160" w:line="259" w:lineRule="auto"/>
              <w:rPr>
                <w:rFonts w:ascii="Myriad Pro" w:eastAsia="Open Sans" w:hAnsi="Myriad Pro" w:cs="Open Sans"/>
                <w:szCs w:val="18"/>
              </w:rPr>
            </w:pPr>
            <w:r w:rsidRPr="00CE49DE">
              <w:rPr>
                <w:rFonts w:ascii="Myriad Pro" w:eastAsia="Open Sans" w:hAnsi="Myriad Pro" w:cs="Open Sans"/>
                <w:szCs w:val="18"/>
              </w:rPr>
              <w:t>Een ingevuld prijzenblad (zie bijlage</w:t>
            </w:r>
            <w:r>
              <w:rPr>
                <w:rFonts w:ascii="Myriad Pro" w:eastAsia="Open Sans" w:hAnsi="Myriad Pro" w:cs="Open Sans"/>
                <w:szCs w:val="18"/>
              </w:rPr>
              <w:t xml:space="preserve"> 2</w:t>
            </w:r>
            <w:r w:rsidRPr="00CE49DE">
              <w:rPr>
                <w:rFonts w:ascii="Myriad Pro" w:eastAsia="Open Sans" w:hAnsi="Myriad Pro" w:cs="Open Sans"/>
                <w:szCs w:val="18"/>
              </w:rPr>
              <w:t>)</w:t>
            </w:r>
          </w:p>
        </w:tc>
        <w:tc>
          <w:tcPr>
            <w:tcW w:w="1547" w:type="dxa"/>
          </w:tcPr>
          <w:p w14:paraId="1A42E222" w14:textId="77777777" w:rsidR="00F36492" w:rsidRPr="00CE49DE" w:rsidRDefault="00F36492" w:rsidP="00A23F38">
            <w:pPr>
              <w:spacing w:after="160" w:line="259" w:lineRule="auto"/>
              <w:jc w:val="center"/>
              <w:rPr>
                <w:rFonts w:ascii="Myriad Pro" w:eastAsia="Open Sans" w:hAnsi="Myriad Pro" w:cs="Open Sans"/>
                <w:szCs w:val="18"/>
              </w:rPr>
            </w:pPr>
            <w:r>
              <w:rPr>
                <w:rFonts w:ascii="Myriad Pro" w:eastAsia="Open Sans" w:hAnsi="Myriad Pro" w:cs="Open Sans"/>
                <w:szCs w:val="18"/>
              </w:rPr>
              <w:t>x</w:t>
            </w:r>
          </w:p>
        </w:tc>
        <w:tc>
          <w:tcPr>
            <w:tcW w:w="1548" w:type="dxa"/>
          </w:tcPr>
          <w:p w14:paraId="12E9E322" w14:textId="77777777" w:rsidR="00F36492" w:rsidRPr="00CE49DE" w:rsidRDefault="00F36492" w:rsidP="00A23F38">
            <w:pPr>
              <w:spacing w:after="160" w:line="259" w:lineRule="auto"/>
              <w:jc w:val="center"/>
              <w:rPr>
                <w:rFonts w:ascii="Myriad Pro" w:eastAsia="Open Sans" w:hAnsi="Myriad Pro" w:cs="Open Sans"/>
                <w:szCs w:val="18"/>
              </w:rPr>
            </w:pPr>
          </w:p>
        </w:tc>
      </w:tr>
    </w:tbl>
    <w:p w14:paraId="7BB791B2" w14:textId="77777777" w:rsidR="00F36492" w:rsidRDefault="00F36492" w:rsidP="00F43538">
      <w:pPr>
        <w:rPr>
          <w:b/>
          <w:sz w:val="24"/>
        </w:rPr>
      </w:pPr>
    </w:p>
    <w:p w14:paraId="4D76E3C0" w14:textId="77777777" w:rsidR="00F36492" w:rsidRPr="00811037" w:rsidRDefault="00F36492" w:rsidP="00F36492">
      <w:pPr>
        <w:pStyle w:val="Voetnoottekst"/>
        <w:rPr>
          <w:sz w:val="16"/>
          <w:szCs w:val="16"/>
        </w:rPr>
      </w:pPr>
      <w:r w:rsidRPr="00636D86">
        <w:footnoteRef/>
      </w:r>
      <w:r w:rsidRPr="00636D86">
        <w:t xml:space="preserve"> </w:t>
      </w:r>
      <w:r w:rsidRPr="00811037">
        <w:rPr>
          <w:sz w:val="16"/>
          <w:szCs w:val="16"/>
        </w:rPr>
        <w:t xml:space="preserve">U dient alle documenten zoals genoemd in de kolom “Indienen bij Inschrijving” in bij uw Inschrijving. </w:t>
      </w:r>
    </w:p>
    <w:p w14:paraId="650C184F" w14:textId="0AEEF336" w:rsidR="00F36492" w:rsidRDefault="00F36492" w:rsidP="00F36492">
      <w:r w:rsidRPr="00636D86">
        <w:footnoteRef/>
      </w:r>
      <w:r w:rsidRPr="00811037">
        <w:rPr>
          <w:sz w:val="16"/>
          <w:szCs w:val="16"/>
        </w:rPr>
        <w:t xml:space="preserve"> De winnende Inschrijver(s) dien(t</w:t>
      </w:r>
      <w:r w:rsidRPr="005A7ADC">
        <w:rPr>
          <w:sz w:val="16"/>
          <w:szCs w:val="16"/>
        </w:rPr>
        <w:t>)(en) alle bewijsstukken zoals genoemd in de kolom “In</w:t>
      </w:r>
      <w:r>
        <w:rPr>
          <w:sz w:val="16"/>
          <w:szCs w:val="16"/>
        </w:rPr>
        <w:t xml:space="preserve"> te dienen voorlopige gegunde inschrijver</w:t>
      </w:r>
      <w:r w:rsidRPr="005A7ADC">
        <w:rPr>
          <w:sz w:val="16"/>
          <w:szCs w:val="16"/>
        </w:rPr>
        <w:t xml:space="preserve">” in te dienen na verzending van de mededeling gunningsbeslissing. </w:t>
      </w:r>
    </w:p>
    <w:p w14:paraId="403E6907" w14:textId="299FB5FE" w:rsidR="0024546E" w:rsidRDefault="0024546E" w:rsidP="0024546E">
      <w:pPr>
        <w:rPr>
          <w:szCs w:val="18"/>
        </w:rPr>
        <w:sectPr w:rsidR="0024546E" w:rsidSect="0024546E">
          <w:pgSz w:w="16838" w:h="11906" w:orient="landscape" w:code="9"/>
          <w:pgMar w:top="1418" w:right="1644"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6EDE93D2" w14:textId="77777777" w:rsidR="004972F2" w:rsidRPr="001F2822" w:rsidRDefault="004972F2" w:rsidP="006B3759">
      <w:pPr>
        <w:rPr>
          <w:b/>
          <w:sz w:val="24"/>
        </w:rPr>
      </w:pPr>
      <w:r w:rsidRPr="001F2822">
        <w:rPr>
          <w:b/>
          <w:sz w:val="24"/>
        </w:rPr>
        <w:t>Deel 5 Ondertekening</w:t>
      </w:r>
    </w:p>
    <w:p w14:paraId="6BD9E136" w14:textId="77777777" w:rsidR="004972F2" w:rsidRDefault="004972F2" w:rsidP="006B3759"/>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218EAA3" w14:textId="1698FE45" w:rsidR="001F2822" w:rsidRDefault="001F2822" w:rsidP="00FE2E71">
      <w:pPr>
        <w:pStyle w:val="Kopzondernummering"/>
        <w:spacing w:after="0" w:line="240" w:lineRule="atLeast"/>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rsidTr="00867AB3">
        <w:tc>
          <w:tcPr>
            <w:tcW w:w="1699" w:type="dxa"/>
            <w:tcBorders>
              <w:bottom w:val="single" w:sz="4" w:space="0" w:color="auto"/>
            </w:tcBorders>
            <w:shd w:val="clear" w:color="auto" w:fill="C0C0C0"/>
          </w:tcPr>
          <w:p w14:paraId="1A0383B6" w14:textId="77777777" w:rsidR="009D7F11" w:rsidRPr="00232AB3" w:rsidRDefault="009D7F11" w:rsidP="00867AB3"/>
        </w:tc>
        <w:tc>
          <w:tcPr>
            <w:tcW w:w="6381" w:type="dxa"/>
            <w:shd w:val="clear" w:color="auto" w:fill="C0C0C0"/>
          </w:tcPr>
          <w:p w14:paraId="13E0989D" w14:textId="77777777" w:rsidR="009D7F11" w:rsidRPr="00232AB3" w:rsidRDefault="009D7F11" w:rsidP="00867AB3">
            <w:r w:rsidRPr="00232AB3">
              <w:t>Ondertekening</w:t>
            </w:r>
            <w:r>
              <w:t xml:space="preserve"> lid 1 samenwerkingsverband</w:t>
            </w:r>
          </w:p>
        </w:tc>
      </w:tr>
      <w:tr w:rsidR="009D7F11" w:rsidRPr="00232AB3" w14:paraId="19118747" w14:textId="77777777" w:rsidTr="00867AB3">
        <w:tc>
          <w:tcPr>
            <w:tcW w:w="1699" w:type="dxa"/>
            <w:shd w:val="clear" w:color="auto" w:fill="C0C0C0"/>
          </w:tcPr>
          <w:p w14:paraId="2CBC8E85" w14:textId="77777777" w:rsidR="009D7F11" w:rsidRPr="00232AB3" w:rsidRDefault="009D7F11" w:rsidP="00867AB3">
            <w:r w:rsidRPr="00232AB3">
              <w:t xml:space="preserve">Naam: </w:t>
            </w:r>
          </w:p>
        </w:tc>
        <w:tc>
          <w:tcPr>
            <w:tcW w:w="6381" w:type="dxa"/>
          </w:tcPr>
          <w:p w14:paraId="58B45444" w14:textId="77777777" w:rsidR="009D7F11" w:rsidRPr="00232AB3" w:rsidRDefault="009D7F11" w:rsidP="00867AB3"/>
        </w:tc>
      </w:tr>
      <w:tr w:rsidR="009D7F11" w:rsidRPr="00232AB3" w14:paraId="4B8838A5" w14:textId="77777777" w:rsidTr="00867AB3">
        <w:tc>
          <w:tcPr>
            <w:tcW w:w="1699" w:type="dxa"/>
            <w:shd w:val="clear" w:color="auto" w:fill="C0C0C0"/>
          </w:tcPr>
          <w:p w14:paraId="507F68B6" w14:textId="77777777" w:rsidR="009D7F11" w:rsidRPr="00232AB3" w:rsidRDefault="009D7F11" w:rsidP="00867AB3">
            <w:r w:rsidRPr="00232AB3">
              <w:t>Functie:</w:t>
            </w:r>
          </w:p>
        </w:tc>
        <w:tc>
          <w:tcPr>
            <w:tcW w:w="6381" w:type="dxa"/>
          </w:tcPr>
          <w:p w14:paraId="42E0F79E" w14:textId="77777777" w:rsidR="009D7F11" w:rsidRPr="00232AB3" w:rsidRDefault="009D7F11" w:rsidP="00867AB3"/>
        </w:tc>
      </w:tr>
      <w:tr w:rsidR="009D7F11" w:rsidRPr="00232AB3" w14:paraId="11B514D7" w14:textId="77777777" w:rsidTr="00867AB3">
        <w:tc>
          <w:tcPr>
            <w:tcW w:w="1699" w:type="dxa"/>
            <w:shd w:val="clear" w:color="auto" w:fill="C0C0C0"/>
          </w:tcPr>
          <w:p w14:paraId="43F20063" w14:textId="77777777" w:rsidR="009D7F11" w:rsidRPr="00232AB3" w:rsidRDefault="009D7F11" w:rsidP="00867AB3">
            <w:r w:rsidRPr="00232AB3">
              <w:t>Bedrijf:</w:t>
            </w:r>
          </w:p>
        </w:tc>
        <w:tc>
          <w:tcPr>
            <w:tcW w:w="6381" w:type="dxa"/>
          </w:tcPr>
          <w:p w14:paraId="3605A5C4" w14:textId="77777777" w:rsidR="009D7F11" w:rsidRPr="00232AB3" w:rsidRDefault="009D7F11" w:rsidP="00867AB3"/>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sidP="00867AB3">
            <w:r w:rsidRPr="00232AB3">
              <w:t>Handtekening:</w:t>
            </w:r>
          </w:p>
        </w:tc>
        <w:tc>
          <w:tcPr>
            <w:tcW w:w="6381" w:type="dxa"/>
          </w:tcPr>
          <w:p w14:paraId="2A7A9F74" w14:textId="77777777" w:rsidR="009D7F11" w:rsidRPr="00232AB3" w:rsidRDefault="009D7F11" w:rsidP="00867AB3"/>
        </w:tc>
      </w:tr>
      <w:tr w:rsidR="009D7F11" w:rsidRPr="00232AB3" w14:paraId="2B0C4817" w14:textId="77777777" w:rsidTr="00867AB3">
        <w:tc>
          <w:tcPr>
            <w:tcW w:w="1699" w:type="dxa"/>
            <w:shd w:val="clear" w:color="auto" w:fill="C0C0C0"/>
          </w:tcPr>
          <w:p w14:paraId="743DB8FE" w14:textId="77777777" w:rsidR="009D7F11" w:rsidRPr="00232AB3" w:rsidRDefault="009D7F11" w:rsidP="00867AB3">
            <w:r w:rsidRPr="00232AB3">
              <w:t>Datum:</w:t>
            </w:r>
          </w:p>
        </w:tc>
        <w:tc>
          <w:tcPr>
            <w:tcW w:w="6381" w:type="dxa"/>
          </w:tcPr>
          <w:p w14:paraId="7EEED271" w14:textId="77777777" w:rsidR="009D7F11" w:rsidRPr="00232AB3" w:rsidRDefault="009D7F11" w:rsidP="00867AB3"/>
        </w:tc>
      </w:tr>
      <w:tr w:rsidR="009D7F11" w:rsidRPr="00232AB3" w14:paraId="720493E8" w14:textId="77777777" w:rsidTr="00867AB3">
        <w:tc>
          <w:tcPr>
            <w:tcW w:w="1699" w:type="dxa"/>
            <w:shd w:val="clear" w:color="auto" w:fill="C0C0C0"/>
          </w:tcPr>
          <w:p w14:paraId="11366AC2" w14:textId="77777777" w:rsidR="009D7F11" w:rsidRPr="00232AB3" w:rsidRDefault="009D7F11" w:rsidP="00867AB3">
            <w:r w:rsidRPr="00097D9C">
              <w:t>KvK nummer:</w:t>
            </w:r>
            <w:r w:rsidRPr="00097D9C">
              <w:tab/>
            </w:r>
          </w:p>
        </w:tc>
        <w:tc>
          <w:tcPr>
            <w:tcW w:w="6381" w:type="dxa"/>
          </w:tcPr>
          <w:p w14:paraId="6FAA4421" w14:textId="77777777" w:rsidR="009D7F11" w:rsidRPr="00232AB3" w:rsidRDefault="009D7F11" w:rsidP="00867AB3"/>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rsidTr="00867AB3">
        <w:tc>
          <w:tcPr>
            <w:tcW w:w="1699" w:type="dxa"/>
            <w:tcBorders>
              <w:bottom w:val="single" w:sz="4" w:space="0" w:color="auto"/>
            </w:tcBorders>
            <w:shd w:val="clear" w:color="auto" w:fill="C0C0C0"/>
          </w:tcPr>
          <w:p w14:paraId="57385057" w14:textId="77777777" w:rsidR="009D7F11" w:rsidRPr="00232AB3" w:rsidRDefault="009D7F11" w:rsidP="00867AB3"/>
        </w:tc>
        <w:tc>
          <w:tcPr>
            <w:tcW w:w="6381" w:type="dxa"/>
            <w:shd w:val="clear" w:color="auto" w:fill="C0C0C0"/>
          </w:tcPr>
          <w:p w14:paraId="266EEAE8" w14:textId="77777777" w:rsidR="009D7F11" w:rsidRPr="00232AB3" w:rsidRDefault="009D7F11" w:rsidP="00867AB3">
            <w:r w:rsidRPr="00232AB3">
              <w:t>Ondertekening</w:t>
            </w:r>
            <w:r>
              <w:t xml:space="preserve"> lid 2 samenwerkingsverband</w:t>
            </w:r>
          </w:p>
        </w:tc>
      </w:tr>
      <w:tr w:rsidR="009D7F11" w:rsidRPr="00232AB3" w14:paraId="087C04B5" w14:textId="77777777" w:rsidTr="00867AB3">
        <w:tc>
          <w:tcPr>
            <w:tcW w:w="1699" w:type="dxa"/>
            <w:shd w:val="clear" w:color="auto" w:fill="C0C0C0"/>
          </w:tcPr>
          <w:p w14:paraId="2D5FB3D9" w14:textId="77777777" w:rsidR="009D7F11" w:rsidRPr="00232AB3" w:rsidRDefault="009D7F11" w:rsidP="00867AB3">
            <w:r w:rsidRPr="00232AB3">
              <w:t xml:space="preserve">Naam: </w:t>
            </w:r>
          </w:p>
        </w:tc>
        <w:tc>
          <w:tcPr>
            <w:tcW w:w="6381" w:type="dxa"/>
          </w:tcPr>
          <w:p w14:paraId="4B8355B6" w14:textId="77777777" w:rsidR="009D7F11" w:rsidRPr="00232AB3" w:rsidRDefault="009D7F11" w:rsidP="00867AB3"/>
        </w:tc>
      </w:tr>
      <w:tr w:rsidR="009D7F11" w:rsidRPr="00232AB3" w14:paraId="4C2F5286" w14:textId="77777777" w:rsidTr="00867AB3">
        <w:tc>
          <w:tcPr>
            <w:tcW w:w="1699" w:type="dxa"/>
            <w:shd w:val="clear" w:color="auto" w:fill="C0C0C0"/>
          </w:tcPr>
          <w:p w14:paraId="18CD4236" w14:textId="77777777" w:rsidR="009D7F11" w:rsidRPr="00232AB3" w:rsidRDefault="009D7F11" w:rsidP="00867AB3">
            <w:r w:rsidRPr="00232AB3">
              <w:t>Functie:</w:t>
            </w:r>
          </w:p>
        </w:tc>
        <w:tc>
          <w:tcPr>
            <w:tcW w:w="6381" w:type="dxa"/>
          </w:tcPr>
          <w:p w14:paraId="1571DCC6" w14:textId="77777777" w:rsidR="009D7F11" w:rsidRPr="00232AB3" w:rsidRDefault="009D7F11" w:rsidP="00867AB3"/>
        </w:tc>
      </w:tr>
      <w:tr w:rsidR="009D7F11" w:rsidRPr="00232AB3" w14:paraId="060CB7E6" w14:textId="77777777" w:rsidTr="00867AB3">
        <w:tc>
          <w:tcPr>
            <w:tcW w:w="1699" w:type="dxa"/>
            <w:shd w:val="clear" w:color="auto" w:fill="C0C0C0"/>
          </w:tcPr>
          <w:p w14:paraId="4E7DBA2B" w14:textId="77777777" w:rsidR="009D7F11" w:rsidRPr="00232AB3" w:rsidRDefault="009D7F11" w:rsidP="00867AB3">
            <w:r w:rsidRPr="00232AB3">
              <w:t>Bedrijf:</w:t>
            </w:r>
          </w:p>
        </w:tc>
        <w:tc>
          <w:tcPr>
            <w:tcW w:w="6381" w:type="dxa"/>
          </w:tcPr>
          <w:p w14:paraId="485BD525" w14:textId="77777777" w:rsidR="009D7F11" w:rsidRPr="00232AB3" w:rsidRDefault="009D7F11" w:rsidP="00867AB3"/>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sidP="00867AB3">
            <w:r w:rsidRPr="00232AB3">
              <w:t>Handtekening:</w:t>
            </w:r>
          </w:p>
        </w:tc>
        <w:tc>
          <w:tcPr>
            <w:tcW w:w="6381" w:type="dxa"/>
          </w:tcPr>
          <w:p w14:paraId="2727F866" w14:textId="77777777" w:rsidR="009D7F11" w:rsidRPr="00232AB3" w:rsidRDefault="009D7F11" w:rsidP="00867AB3"/>
        </w:tc>
      </w:tr>
      <w:tr w:rsidR="009D7F11" w:rsidRPr="00232AB3" w14:paraId="3804C79F" w14:textId="77777777" w:rsidTr="00867AB3">
        <w:tc>
          <w:tcPr>
            <w:tcW w:w="1699" w:type="dxa"/>
            <w:shd w:val="clear" w:color="auto" w:fill="C0C0C0"/>
          </w:tcPr>
          <w:p w14:paraId="68E7A0A1" w14:textId="77777777" w:rsidR="009D7F11" w:rsidRPr="00232AB3" w:rsidRDefault="009D7F11" w:rsidP="00867AB3">
            <w:r w:rsidRPr="00232AB3">
              <w:t>Datum:</w:t>
            </w:r>
          </w:p>
        </w:tc>
        <w:tc>
          <w:tcPr>
            <w:tcW w:w="6381" w:type="dxa"/>
          </w:tcPr>
          <w:p w14:paraId="190A37A1" w14:textId="77777777" w:rsidR="009D7F11" w:rsidRPr="00232AB3" w:rsidRDefault="009D7F11" w:rsidP="00867AB3"/>
        </w:tc>
      </w:tr>
      <w:tr w:rsidR="009D7F11" w:rsidRPr="00232AB3" w14:paraId="16548A8E" w14:textId="77777777" w:rsidTr="00867AB3">
        <w:tc>
          <w:tcPr>
            <w:tcW w:w="1699" w:type="dxa"/>
            <w:shd w:val="clear" w:color="auto" w:fill="C0C0C0"/>
          </w:tcPr>
          <w:p w14:paraId="2A6AF814" w14:textId="77777777" w:rsidR="009D7F11" w:rsidRPr="00232AB3" w:rsidRDefault="009D7F11" w:rsidP="00867AB3">
            <w:r w:rsidRPr="00097D9C">
              <w:t>KvK nummer:</w:t>
            </w:r>
            <w:r w:rsidRPr="00097D9C">
              <w:tab/>
            </w:r>
          </w:p>
        </w:tc>
        <w:tc>
          <w:tcPr>
            <w:tcW w:w="6381" w:type="dxa"/>
          </w:tcPr>
          <w:p w14:paraId="64BBDE85" w14:textId="77777777" w:rsidR="009D7F11" w:rsidRPr="00232AB3" w:rsidRDefault="009D7F11" w:rsidP="00867AB3"/>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rsidTr="00867AB3">
        <w:tc>
          <w:tcPr>
            <w:tcW w:w="1699" w:type="dxa"/>
            <w:tcBorders>
              <w:bottom w:val="single" w:sz="4" w:space="0" w:color="auto"/>
            </w:tcBorders>
            <w:shd w:val="clear" w:color="auto" w:fill="C0C0C0"/>
          </w:tcPr>
          <w:p w14:paraId="1413253B" w14:textId="77777777" w:rsidR="009D7F11" w:rsidRPr="00232AB3" w:rsidRDefault="009D7F11" w:rsidP="00867AB3"/>
        </w:tc>
        <w:tc>
          <w:tcPr>
            <w:tcW w:w="6381" w:type="dxa"/>
            <w:shd w:val="clear" w:color="auto" w:fill="C0C0C0"/>
          </w:tcPr>
          <w:p w14:paraId="3D880BCB" w14:textId="77777777" w:rsidR="009D7F11" w:rsidRPr="00232AB3" w:rsidRDefault="009D7F11" w:rsidP="00867AB3">
            <w:r w:rsidRPr="00232AB3">
              <w:t>Ondertekening</w:t>
            </w:r>
            <w:r>
              <w:t xml:space="preserve"> lid x samenwerkingsverband</w:t>
            </w:r>
          </w:p>
        </w:tc>
      </w:tr>
      <w:tr w:rsidR="009D7F11" w:rsidRPr="00232AB3" w14:paraId="59861125" w14:textId="77777777" w:rsidTr="00867AB3">
        <w:tc>
          <w:tcPr>
            <w:tcW w:w="1699" w:type="dxa"/>
            <w:shd w:val="clear" w:color="auto" w:fill="C0C0C0"/>
          </w:tcPr>
          <w:p w14:paraId="5CBB0CA2" w14:textId="77777777" w:rsidR="009D7F11" w:rsidRPr="00232AB3" w:rsidRDefault="009D7F11" w:rsidP="00867AB3">
            <w:r w:rsidRPr="00232AB3">
              <w:t xml:space="preserve">Naam: </w:t>
            </w:r>
          </w:p>
        </w:tc>
        <w:tc>
          <w:tcPr>
            <w:tcW w:w="6381" w:type="dxa"/>
          </w:tcPr>
          <w:p w14:paraId="0EE09A24" w14:textId="77777777" w:rsidR="009D7F11" w:rsidRPr="00232AB3" w:rsidRDefault="009D7F11" w:rsidP="00867AB3"/>
        </w:tc>
      </w:tr>
      <w:tr w:rsidR="009D7F11" w:rsidRPr="00232AB3" w14:paraId="4B4FF237" w14:textId="77777777" w:rsidTr="00867AB3">
        <w:tc>
          <w:tcPr>
            <w:tcW w:w="1699" w:type="dxa"/>
            <w:shd w:val="clear" w:color="auto" w:fill="C0C0C0"/>
          </w:tcPr>
          <w:p w14:paraId="074CAFE2" w14:textId="77777777" w:rsidR="009D7F11" w:rsidRPr="00232AB3" w:rsidRDefault="009D7F11" w:rsidP="00867AB3">
            <w:r w:rsidRPr="00232AB3">
              <w:t>Functie:</w:t>
            </w:r>
          </w:p>
        </w:tc>
        <w:tc>
          <w:tcPr>
            <w:tcW w:w="6381" w:type="dxa"/>
          </w:tcPr>
          <w:p w14:paraId="240412BF" w14:textId="77777777" w:rsidR="009D7F11" w:rsidRPr="00232AB3" w:rsidRDefault="009D7F11" w:rsidP="00867AB3"/>
        </w:tc>
      </w:tr>
      <w:tr w:rsidR="009D7F11" w:rsidRPr="00232AB3" w14:paraId="45657DB4" w14:textId="77777777" w:rsidTr="00867AB3">
        <w:tc>
          <w:tcPr>
            <w:tcW w:w="1699" w:type="dxa"/>
            <w:shd w:val="clear" w:color="auto" w:fill="C0C0C0"/>
          </w:tcPr>
          <w:p w14:paraId="550C1719" w14:textId="77777777" w:rsidR="009D7F11" w:rsidRPr="00232AB3" w:rsidRDefault="009D7F11" w:rsidP="00867AB3">
            <w:r w:rsidRPr="00232AB3">
              <w:t>Bedrijf:</w:t>
            </w:r>
          </w:p>
        </w:tc>
        <w:tc>
          <w:tcPr>
            <w:tcW w:w="6381" w:type="dxa"/>
          </w:tcPr>
          <w:p w14:paraId="4BDF023B" w14:textId="77777777" w:rsidR="009D7F11" w:rsidRPr="00232AB3" w:rsidRDefault="009D7F11" w:rsidP="00867AB3"/>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sidP="00867AB3">
            <w:r w:rsidRPr="00232AB3">
              <w:t>Handtekening:</w:t>
            </w:r>
          </w:p>
        </w:tc>
        <w:tc>
          <w:tcPr>
            <w:tcW w:w="6381" w:type="dxa"/>
          </w:tcPr>
          <w:p w14:paraId="118C35F1" w14:textId="77777777" w:rsidR="009D7F11" w:rsidRPr="00232AB3" w:rsidRDefault="009D7F11" w:rsidP="00867AB3"/>
        </w:tc>
      </w:tr>
      <w:tr w:rsidR="009D7F11" w:rsidRPr="00232AB3" w14:paraId="23320814" w14:textId="77777777" w:rsidTr="00867AB3">
        <w:tc>
          <w:tcPr>
            <w:tcW w:w="1699" w:type="dxa"/>
            <w:shd w:val="clear" w:color="auto" w:fill="C0C0C0"/>
          </w:tcPr>
          <w:p w14:paraId="1099019F" w14:textId="77777777" w:rsidR="009D7F11" w:rsidRPr="00232AB3" w:rsidRDefault="009D7F11" w:rsidP="00867AB3">
            <w:r w:rsidRPr="00232AB3">
              <w:t>Datum:</w:t>
            </w:r>
          </w:p>
        </w:tc>
        <w:tc>
          <w:tcPr>
            <w:tcW w:w="6381" w:type="dxa"/>
          </w:tcPr>
          <w:p w14:paraId="58DFF7CB" w14:textId="77777777" w:rsidR="009D7F11" w:rsidRPr="00232AB3" w:rsidRDefault="009D7F11" w:rsidP="00867AB3"/>
        </w:tc>
      </w:tr>
      <w:tr w:rsidR="009D7F11" w:rsidRPr="00232AB3" w14:paraId="640DC2CE" w14:textId="77777777" w:rsidTr="00867AB3">
        <w:tc>
          <w:tcPr>
            <w:tcW w:w="1699" w:type="dxa"/>
            <w:shd w:val="clear" w:color="auto" w:fill="C0C0C0"/>
          </w:tcPr>
          <w:p w14:paraId="516CBF3B" w14:textId="77777777" w:rsidR="009D7F11" w:rsidRPr="00232AB3" w:rsidRDefault="009D7F11" w:rsidP="00867AB3">
            <w:r w:rsidRPr="00097D9C">
              <w:t>KvK nummer:</w:t>
            </w:r>
            <w:r w:rsidRPr="00097D9C">
              <w:tab/>
            </w:r>
          </w:p>
        </w:tc>
        <w:tc>
          <w:tcPr>
            <w:tcW w:w="6381" w:type="dxa"/>
          </w:tcPr>
          <w:p w14:paraId="53F11DB6" w14:textId="77777777" w:rsidR="009D7F11" w:rsidRPr="00232AB3" w:rsidRDefault="009D7F11" w:rsidP="00867AB3"/>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0871" w14:textId="77777777" w:rsidR="00B77E7E" w:rsidRDefault="00B77E7E">
      <w:r>
        <w:separator/>
      </w:r>
    </w:p>
    <w:p w14:paraId="04268715" w14:textId="77777777" w:rsidR="00B77E7E" w:rsidRDefault="00B77E7E"/>
    <w:p w14:paraId="5518F4AA" w14:textId="77777777" w:rsidR="00B77E7E" w:rsidRDefault="00B77E7E"/>
  </w:endnote>
  <w:endnote w:type="continuationSeparator" w:id="0">
    <w:p w14:paraId="70B5FEE8" w14:textId="77777777" w:rsidR="00B77E7E" w:rsidRDefault="00B77E7E">
      <w:r>
        <w:continuationSeparator/>
      </w:r>
    </w:p>
    <w:p w14:paraId="110104F1" w14:textId="77777777" w:rsidR="00B77E7E" w:rsidRDefault="00B77E7E"/>
    <w:p w14:paraId="6F27525C" w14:textId="77777777" w:rsidR="00B77E7E" w:rsidRDefault="00B7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Nyala"/>
    <w:charset w:val="00"/>
    <w:family w:val="roman"/>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00000001" w:usb1="00000000" w:usb2="00000000" w:usb3="00000000" w:csb0="00000111" w:csb1="00000000"/>
  </w:font>
  <w:font w:name="MS Mincho">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tcPr>
        <w:p w14:paraId="20AC1A0E" w14:textId="77777777" w:rsidR="00145BD2" w:rsidRPr="00C12E90" w:rsidRDefault="00145BD2" w:rsidP="002E14E1">
          <w:pPr>
            <w:rPr>
              <w:rStyle w:val="Huisstijl-Rubricering"/>
            </w:rPr>
          </w:pPr>
        </w:p>
      </w:tc>
      <w:tc>
        <w:tcPr>
          <w:tcW w:w="1392" w:type="dxa"/>
        </w:tcPr>
        <w:p w14:paraId="05704AC7" w14:textId="7192DD0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4B300E">
            <w:t>10</w:t>
          </w:r>
          <w:r>
            <w:fldChar w:fldCharType="end"/>
          </w:r>
          <w:r w:rsidRPr="006B1455">
            <w:t xml:space="preserve"> van </w:t>
          </w:r>
          <w:fldSimple w:instr=" NUMPAGES   \* MERGEFORMAT ">
            <w:r w:rsidR="004B300E">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3CB2" w14:textId="77777777" w:rsidR="00B77E7E" w:rsidRPr="00B35331" w:rsidRDefault="00B77E7E" w:rsidP="00B35331">
      <w:pPr>
        <w:pStyle w:val="Voettekst"/>
      </w:pPr>
    </w:p>
  </w:footnote>
  <w:footnote w:type="continuationSeparator" w:id="0">
    <w:p w14:paraId="5C0EC0B7" w14:textId="77777777" w:rsidR="00B77E7E" w:rsidRDefault="00B77E7E">
      <w:r>
        <w:continuationSeparator/>
      </w:r>
    </w:p>
    <w:p w14:paraId="3D041CF3" w14:textId="77777777" w:rsidR="00B77E7E" w:rsidRDefault="00B77E7E"/>
    <w:p w14:paraId="61D76267" w14:textId="77777777" w:rsidR="00B77E7E" w:rsidRDefault="00B77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6E8" w14:textId="746508F8" w:rsidR="00145BD2" w:rsidRPr="005A7ADC" w:rsidRDefault="00145BD2" w:rsidP="00845888">
    <w:pPr>
      <w:adjustRightInd w:val="0"/>
      <w:spacing w:line="180" w:lineRule="exact"/>
      <w:rPr>
        <w:rStyle w:val="Huisstijl-Kopteks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02042B7C" w:rsidR="00145BD2" w:rsidRDefault="00145BD2" w:rsidP="006E263E"/>
  <w:p w14:paraId="0DB803C7" w14:textId="3C7383F5" w:rsidR="00204B95" w:rsidRPr="005A7ADC" w:rsidRDefault="00204B95" w:rsidP="00204B95">
    <w:pPr>
      <w:adjustRightInd w:val="0"/>
      <w:spacing w:line="180" w:lineRule="exact"/>
      <w:rPr>
        <w:rStyle w:val="Huisstijl-Koptekst"/>
      </w:rPr>
    </w:pPr>
    <w:r w:rsidRPr="005A7ADC">
      <w:rPr>
        <w:rStyle w:val="Huisstijl-Koptekst"/>
      </w:rPr>
      <w:t xml:space="preserve">Bijlage </w:t>
    </w:r>
    <w:r w:rsidR="00350331">
      <w:rPr>
        <w:rStyle w:val="Huisstijl-Koptekst"/>
      </w:rPr>
      <w:t>8</w:t>
    </w:r>
    <w:r w:rsidRPr="005A7ADC">
      <w:rPr>
        <w:rStyle w:val="Huisstijl-Koptekst"/>
      </w:rPr>
      <w:t xml:space="preserve"> | Inschrijfformulier | Europese aanbesteding </w:t>
    </w:r>
    <w:r w:rsidR="00350331">
      <w:rPr>
        <w:rStyle w:val="Huisstijl-Koptekst"/>
      </w:rPr>
      <w:t>Arbodienstverlening</w:t>
    </w:r>
    <w:r w:rsidRPr="005A7ADC">
      <w:rPr>
        <w:rStyle w:val="Huisstijl-Koptekst"/>
      </w:rPr>
      <w:t xml:space="preserve"> t.b.v. </w:t>
    </w:r>
    <w:r w:rsidR="00350331">
      <w:rPr>
        <w:rStyle w:val="Huisstijl-Koptekst"/>
      </w:rPr>
      <w:t>Laurentius Stichting</w:t>
    </w:r>
    <w:r w:rsidRPr="005A7ADC">
      <w:rPr>
        <w:rStyle w:val="Huisstijl-Koptekst"/>
      </w:rPr>
      <w:t xml:space="preserve">| </w: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868447960">
    <w:abstractNumId w:val="10"/>
  </w:num>
  <w:num w:numId="2" w16cid:durableId="2132818331">
    <w:abstractNumId w:val="7"/>
  </w:num>
  <w:num w:numId="3" w16cid:durableId="2067683808">
    <w:abstractNumId w:val="8"/>
  </w:num>
  <w:num w:numId="4" w16cid:durableId="1158299967">
    <w:abstractNumId w:val="3"/>
  </w:num>
  <w:num w:numId="5" w16cid:durableId="1348405564">
    <w:abstractNumId w:val="13"/>
  </w:num>
  <w:num w:numId="6" w16cid:durableId="833835952">
    <w:abstractNumId w:val="38"/>
  </w:num>
  <w:num w:numId="7" w16cid:durableId="1731414819">
    <w:abstractNumId w:val="11"/>
  </w:num>
  <w:num w:numId="8" w16cid:durableId="2125418086">
    <w:abstractNumId w:val="6"/>
  </w:num>
  <w:num w:numId="9" w16cid:durableId="641740360">
    <w:abstractNumId w:val="5"/>
  </w:num>
  <w:num w:numId="10" w16cid:durableId="1870675672">
    <w:abstractNumId w:val="4"/>
  </w:num>
  <w:num w:numId="11" w16cid:durableId="2112820003">
    <w:abstractNumId w:val="2"/>
  </w:num>
  <w:num w:numId="12" w16cid:durableId="1894998022">
    <w:abstractNumId w:val="1"/>
  </w:num>
  <w:num w:numId="13" w16cid:durableId="359597051">
    <w:abstractNumId w:val="0"/>
  </w:num>
  <w:num w:numId="14" w16cid:durableId="1749302280">
    <w:abstractNumId w:val="9"/>
  </w:num>
  <w:num w:numId="15" w16cid:durableId="536746172">
    <w:abstractNumId w:val="35"/>
  </w:num>
  <w:num w:numId="16" w16cid:durableId="468479836">
    <w:abstractNumId w:val="30"/>
  </w:num>
  <w:num w:numId="17" w16cid:durableId="808741458">
    <w:abstractNumId w:val="14"/>
  </w:num>
  <w:num w:numId="18" w16cid:durableId="1607467727">
    <w:abstractNumId w:val="27"/>
  </w:num>
  <w:num w:numId="19" w16cid:durableId="665977744">
    <w:abstractNumId w:val="29"/>
  </w:num>
  <w:num w:numId="20" w16cid:durableId="1249651440">
    <w:abstractNumId w:val="25"/>
  </w:num>
  <w:num w:numId="21" w16cid:durableId="676813936">
    <w:abstractNumId w:val="32"/>
  </w:num>
  <w:num w:numId="22" w16cid:durableId="1564172635">
    <w:abstractNumId w:val="22"/>
  </w:num>
  <w:num w:numId="23" w16cid:durableId="1879510645">
    <w:abstractNumId w:val="17"/>
  </w:num>
  <w:num w:numId="24" w16cid:durableId="1118716657">
    <w:abstractNumId w:val="18"/>
  </w:num>
  <w:num w:numId="25" w16cid:durableId="176896492">
    <w:abstractNumId w:val="28"/>
  </w:num>
  <w:num w:numId="26" w16cid:durableId="2138376737">
    <w:abstractNumId w:val="39"/>
  </w:num>
  <w:num w:numId="27" w16cid:durableId="1120606342">
    <w:abstractNumId w:val="34"/>
  </w:num>
  <w:num w:numId="28" w16cid:durableId="626470706">
    <w:abstractNumId w:val="16"/>
  </w:num>
  <w:num w:numId="29" w16cid:durableId="1606886395">
    <w:abstractNumId w:val="33"/>
  </w:num>
  <w:num w:numId="30" w16cid:durableId="661274853">
    <w:abstractNumId w:val="19"/>
  </w:num>
  <w:num w:numId="31" w16cid:durableId="1757554221">
    <w:abstractNumId w:val="41"/>
  </w:num>
  <w:num w:numId="32" w16cid:durableId="140461496">
    <w:abstractNumId w:val="37"/>
  </w:num>
  <w:num w:numId="33" w16cid:durableId="1738505707">
    <w:abstractNumId w:val="24"/>
  </w:num>
  <w:num w:numId="34" w16cid:durableId="1753353040">
    <w:abstractNumId w:val="31"/>
  </w:num>
  <w:num w:numId="35" w16cid:durableId="1042174053">
    <w:abstractNumId w:val="21"/>
  </w:num>
  <w:num w:numId="36" w16cid:durableId="1350639611">
    <w:abstractNumId w:val="20"/>
  </w:num>
  <w:num w:numId="37" w16cid:durableId="1611743639">
    <w:abstractNumId w:val="12"/>
  </w:num>
  <w:num w:numId="38" w16cid:durableId="78259039">
    <w:abstractNumId w:val="42"/>
  </w:num>
  <w:num w:numId="39" w16cid:durableId="432633183">
    <w:abstractNumId w:val="23"/>
  </w:num>
  <w:num w:numId="40" w16cid:durableId="1979800347">
    <w:abstractNumId w:val="40"/>
  </w:num>
  <w:num w:numId="41" w16cid:durableId="1349061655">
    <w:abstractNumId w:val="15"/>
  </w:num>
  <w:num w:numId="42" w16cid:durableId="595793751">
    <w:abstractNumId w:val="26"/>
  </w:num>
  <w:num w:numId="43" w16cid:durableId="88113629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0C57"/>
    <w:rsid w:val="0003271D"/>
    <w:rsid w:val="00032CC0"/>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5BD2"/>
    <w:rsid w:val="0014786A"/>
    <w:rsid w:val="001503EE"/>
    <w:rsid w:val="00150C9F"/>
    <w:rsid w:val="001516A4"/>
    <w:rsid w:val="00173627"/>
    <w:rsid w:val="001755CD"/>
    <w:rsid w:val="001768D3"/>
    <w:rsid w:val="001802CA"/>
    <w:rsid w:val="00185576"/>
    <w:rsid w:val="00185951"/>
    <w:rsid w:val="001A2505"/>
    <w:rsid w:val="001B7D7E"/>
    <w:rsid w:val="001C47F8"/>
    <w:rsid w:val="001C793E"/>
    <w:rsid w:val="001C797A"/>
    <w:rsid w:val="001D5178"/>
    <w:rsid w:val="001E34C6"/>
    <w:rsid w:val="001E5581"/>
    <w:rsid w:val="001F2822"/>
    <w:rsid w:val="001F6688"/>
    <w:rsid w:val="0020062C"/>
    <w:rsid w:val="0020258F"/>
    <w:rsid w:val="00204B95"/>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E21"/>
    <w:rsid w:val="002748E4"/>
    <w:rsid w:val="00280F74"/>
    <w:rsid w:val="00286998"/>
    <w:rsid w:val="002A1A8A"/>
    <w:rsid w:val="002B153C"/>
    <w:rsid w:val="002B2324"/>
    <w:rsid w:val="002D317B"/>
    <w:rsid w:val="002D4CA1"/>
    <w:rsid w:val="002D6486"/>
    <w:rsid w:val="002D6FDE"/>
    <w:rsid w:val="002E0F69"/>
    <w:rsid w:val="002E14E1"/>
    <w:rsid w:val="002E18D0"/>
    <w:rsid w:val="002F06A9"/>
    <w:rsid w:val="002F35DC"/>
    <w:rsid w:val="00311050"/>
    <w:rsid w:val="00312597"/>
    <w:rsid w:val="00323155"/>
    <w:rsid w:val="00323B7A"/>
    <w:rsid w:val="00326D50"/>
    <w:rsid w:val="00342938"/>
    <w:rsid w:val="00350331"/>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E6A8C"/>
    <w:rsid w:val="003F0222"/>
    <w:rsid w:val="003F216E"/>
    <w:rsid w:val="003F44B7"/>
    <w:rsid w:val="003F6EF2"/>
    <w:rsid w:val="00412B26"/>
    <w:rsid w:val="00413D48"/>
    <w:rsid w:val="004213B0"/>
    <w:rsid w:val="00422EFD"/>
    <w:rsid w:val="00422FEE"/>
    <w:rsid w:val="00434D52"/>
    <w:rsid w:val="00437BC1"/>
    <w:rsid w:val="004406FF"/>
    <w:rsid w:val="00441AC2"/>
    <w:rsid w:val="00441C2A"/>
    <w:rsid w:val="00444592"/>
    <w:rsid w:val="004520E4"/>
    <w:rsid w:val="00452BCD"/>
    <w:rsid w:val="00456B63"/>
    <w:rsid w:val="00482BB9"/>
    <w:rsid w:val="00483F0B"/>
    <w:rsid w:val="00492A5E"/>
    <w:rsid w:val="004972F2"/>
    <w:rsid w:val="004A40D9"/>
    <w:rsid w:val="004A45FB"/>
    <w:rsid w:val="004A608D"/>
    <w:rsid w:val="004B02EC"/>
    <w:rsid w:val="004B300E"/>
    <w:rsid w:val="004B4977"/>
    <w:rsid w:val="004B5465"/>
    <w:rsid w:val="004C4DA9"/>
    <w:rsid w:val="004C4F3D"/>
    <w:rsid w:val="004D2823"/>
    <w:rsid w:val="004E13BE"/>
    <w:rsid w:val="004E32F0"/>
    <w:rsid w:val="004E61FD"/>
    <w:rsid w:val="00516022"/>
    <w:rsid w:val="005200DE"/>
    <w:rsid w:val="00521CEE"/>
    <w:rsid w:val="00524434"/>
    <w:rsid w:val="00534880"/>
    <w:rsid w:val="0053593A"/>
    <w:rsid w:val="00536010"/>
    <w:rsid w:val="00541E47"/>
    <w:rsid w:val="00561176"/>
    <w:rsid w:val="00562B5A"/>
    <w:rsid w:val="0056454C"/>
    <w:rsid w:val="00573041"/>
    <w:rsid w:val="005903FB"/>
    <w:rsid w:val="00590603"/>
    <w:rsid w:val="005A03A3"/>
    <w:rsid w:val="005A12FE"/>
    <w:rsid w:val="005A240D"/>
    <w:rsid w:val="005A7ADC"/>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35B4"/>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D5141"/>
    <w:rsid w:val="007E2991"/>
    <w:rsid w:val="007F085E"/>
    <w:rsid w:val="007F428E"/>
    <w:rsid w:val="008116F3"/>
    <w:rsid w:val="00812028"/>
    <w:rsid w:val="00814D03"/>
    <w:rsid w:val="00816074"/>
    <w:rsid w:val="00823433"/>
    <w:rsid w:val="00824376"/>
    <w:rsid w:val="0083178B"/>
    <w:rsid w:val="00833695"/>
    <w:rsid w:val="0084185D"/>
    <w:rsid w:val="00842CD8"/>
    <w:rsid w:val="00845888"/>
    <w:rsid w:val="00851568"/>
    <w:rsid w:val="00852B8E"/>
    <w:rsid w:val="00853F5B"/>
    <w:rsid w:val="008553C7"/>
    <w:rsid w:val="00857462"/>
    <w:rsid w:val="00857FEB"/>
    <w:rsid w:val="00860B95"/>
    <w:rsid w:val="008616E0"/>
    <w:rsid w:val="00862050"/>
    <w:rsid w:val="008646B0"/>
    <w:rsid w:val="008666D2"/>
    <w:rsid w:val="00891692"/>
    <w:rsid w:val="008A3140"/>
    <w:rsid w:val="008A49E1"/>
    <w:rsid w:val="008A4ADE"/>
    <w:rsid w:val="008B3929"/>
    <w:rsid w:val="008B3C2F"/>
    <w:rsid w:val="008B4CB3"/>
    <w:rsid w:val="008B54B2"/>
    <w:rsid w:val="008C2206"/>
    <w:rsid w:val="008C46FD"/>
    <w:rsid w:val="008C67AF"/>
    <w:rsid w:val="008F0C84"/>
    <w:rsid w:val="008F2143"/>
    <w:rsid w:val="008F45D6"/>
    <w:rsid w:val="00905394"/>
    <w:rsid w:val="00910642"/>
    <w:rsid w:val="00917821"/>
    <w:rsid w:val="00922811"/>
    <w:rsid w:val="0092298D"/>
    <w:rsid w:val="009311C8"/>
    <w:rsid w:val="00931C50"/>
    <w:rsid w:val="00933376"/>
    <w:rsid w:val="009336FC"/>
    <w:rsid w:val="00942355"/>
    <w:rsid w:val="00945E0F"/>
    <w:rsid w:val="00952E2C"/>
    <w:rsid w:val="00957141"/>
    <w:rsid w:val="0095748C"/>
    <w:rsid w:val="00961FA7"/>
    <w:rsid w:val="009668DE"/>
    <w:rsid w:val="009718F9"/>
    <w:rsid w:val="00975112"/>
    <w:rsid w:val="00975202"/>
    <w:rsid w:val="009753D7"/>
    <w:rsid w:val="00983333"/>
    <w:rsid w:val="009866E5"/>
    <w:rsid w:val="00991789"/>
    <w:rsid w:val="00991954"/>
    <w:rsid w:val="00991B5F"/>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DAE"/>
    <w:rsid w:val="009E39C7"/>
    <w:rsid w:val="009E6427"/>
    <w:rsid w:val="009F008E"/>
    <w:rsid w:val="009F3851"/>
    <w:rsid w:val="009F601D"/>
    <w:rsid w:val="009F7332"/>
    <w:rsid w:val="00A12458"/>
    <w:rsid w:val="00A15242"/>
    <w:rsid w:val="00A21E2E"/>
    <w:rsid w:val="00A25620"/>
    <w:rsid w:val="00A27328"/>
    <w:rsid w:val="00A30E68"/>
    <w:rsid w:val="00A3448B"/>
    <w:rsid w:val="00A34AA0"/>
    <w:rsid w:val="00A41EFC"/>
    <w:rsid w:val="00A53F7C"/>
    <w:rsid w:val="00A56946"/>
    <w:rsid w:val="00A578D8"/>
    <w:rsid w:val="00A61759"/>
    <w:rsid w:val="00A6356F"/>
    <w:rsid w:val="00A65FF9"/>
    <w:rsid w:val="00A67A68"/>
    <w:rsid w:val="00A94A09"/>
    <w:rsid w:val="00AA16E1"/>
    <w:rsid w:val="00AB3365"/>
    <w:rsid w:val="00AB762B"/>
    <w:rsid w:val="00AB78E0"/>
    <w:rsid w:val="00AC0810"/>
    <w:rsid w:val="00AC49D8"/>
    <w:rsid w:val="00AC523C"/>
    <w:rsid w:val="00AD3A3C"/>
    <w:rsid w:val="00AD68EE"/>
    <w:rsid w:val="00AE11B7"/>
    <w:rsid w:val="00AF0612"/>
    <w:rsid w:val="00B04B57"/>
    <w:rsid w:val="00B06C4D"/>
    <w:rsid w:val="00B20522"/>
    <w:rsid w:val="00B26CCF"/>
    <w:rsid w:val="00B30BDC"/>
    <w:rsid w:val="00B316B9"/>
    <w:rsid w:val="00B3399E"/>
    <w:rsid w:val="00B35331"/>
    <w:rsid w:val="00B404C5"/>
    <w:rsid w:val="00B4412C"/>
    <w:rsid w:val="00B4701F"/>
    <w:rsid w:val="00B51544"/>
    <w:rsid w:val="00B531DD"/>
    <w:rsid w:val="00B56381"/>
    <w:rsid w:val="00B60860"/>
    <w:rsid w:val="00B6197B"/>
    <w:rsid w:val="00B71DC2"/>
    <w:rsid w:val="00B73546"/>
    <w:rsid w:val="00B7493F"/>
    <w:rsid w:val="00B74DD5"/>
    <w:rsid w:val="00B74F88"/>
    <w:rsid w:val="00B76A6E"/>
    <w:rsid w:val="00B77E7E"/>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37A3"/>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1569"/>
    <w:rsid w:val="00CA47D3"/>
    <w:rsid w:val="00CA6BA8"/>
    <w:rsid w:val="00CB26D7"/>
    <w:rsid w:val="00CB5A73"/>
    <w:rsid w:val="00CC1287"/>
    <w:rsid w:val="00CC4F97"/>
    <w:rsid w:val="00CC73E1"/>
    <w:rsid w:val="00CD604A"/>
    <w:rsid w:val="00CD6791"/>
    <w:rsid w:val="00CD7291"/>
    <w:rsid w:val="00CE2EA9"/>
    <w:rsid w:val="00CE74D9"/>
    <w:rsid w:val="00CF053F"/>
    <w:rsid w:val="00CF3357"/>
    <w:rsid w:val="00CF7C8B"/>
    <w:rsid w:val="00D024B0"/>
    <w:rsid w:val="00D078E1"/>
    <w:rsid w:val="00D12A7F"/>
    <w:rsid w:val="00D149A9"/>
    <w:rsid w:val="00D153AD"/>
    <w:rsid w:val="00D169F9"/>
    <w:rsid w:val="00D20E5F"/>
    <w:rsid w:val="00D227D8"/>
    <w:rsid w:val="00D23522"/>
    <w:rsid w:val="00D27903"/>
    <w:rsid w:val="00D279AE"/>
    <w:rsid w:val="00D3012F"/>
    <w:rsid w:val="00D405AB"/>
    <w:rsid w:val="00D477B3"/>
    <w:rsid w:val="00D52EA6"/>
    <w:rsid w:val="00D5417B"/>
    <w:rsid w:val="00D5423B"/>
    <w:rsid w:val="00D54F4E"/>
    <w:rsid w:val="00D55865"/>
    <w:rsid w:val="00D56274"/>
    <w:rsid w:val="00D56CE5"/>
    <w:rsid w:val="00D60BA4"/>
    <w:rsid w:val="00D60C01"/>
    <w:rsid w:val="00D72421"/>
    <w:rsid w:val="00D73F97"/>
    <w:rsid w:val="00D80CCE"/>
    <w:rsid w:val="00D83D82"/>
    <w:rsid w:val="00D943B2"/>
    <w:rsid w:val="00DB4709"/>
    <w:rsid w:val="00DB73C4"/>
    <w:rsid w:val="00DD20B0"/>
    <w:rsid w:val="00DD2D1D"/>
    <w:rsid w:val="00DD5F7E"/>
    <w:rsid w:val="00DE578A"/>
    <w:rsid w:val="00DF1D1E"/>
    <w:rsid w:val="00DF1EFF"/>
    <w:rsid w:val="00DF2583"/>
    <w:rsid w:val="00DF54D9"/>
    <w:rsid w:val="00E00F13"/>
    <w:rsid w:val="00E03D32"/>
    <w:rsid w:val="00E048B9"/>
    <w:rsid w:val="00E05EBE"/>
    <w:rsid w:val="00E10DC6"/>
    <w:rsid w:val="00E11F8E"/>
    <w:rsid w:val="00E145EA"/>
    <w:rsid w:val="00E2094E"/>
    <w:rsid w:val="00E31DC9"/>
    <w:rsid w:val="00E364EF"/>
    <w:rsid w:val="00E426A4"/>
    <w:rsid w:val="00E42D22"/>
    <w:rsid w:val="00E50239"/>
    <w:rsid w:val="00E50A17"/>
    <w:rsid w:val="00E51261"/>
    <w:rsid w:val="00E55D4E"/>
    <w:rsid w:val="00E627F4"/>
    <w:rsid w:val="00E634E3"/>
    <w:rsid w:val="00E659A6"/>
    <w:rsid w:val="00E80445"/>
    <w:rsid w:val="00EA201C"/>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21B1"/>
    <w:rsid w:val="00F2608D"/>
    <w:rsid w:val="00F36492"/>
    <w:rsid w:val="00F36803"/>
    <w:rsid w:val="00F41118"/>
    <w:rsid w:val="00F43538"/>
    <w:rsid w:val="00F4685A"/>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9fee"/>
    </o:shapedefaults>
    <o:shapelayout v:ext="edit">
      <o:idmap v:ext="edit" data="2"/>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4B95"/>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2B7F-72A4-4473-BA8E-BF26E04E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887</Words>
  <Characters>5742</Characters>
  <Application>Microsoft Office Word</Application>
  <DocSecurity>0</DocSecurity>
  <Lines>287</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6533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Larissa Emma Benning</cp:lastModifiedBy>
  <cp:revision>7</cp:revision>
  <cp:lastPrinted>2013-09-30T10:35:00Z</cp:lastPrinted>
  <dcterms:created xsi:type="dcterms:W3CDTF">2026-02-19T14:10:00Z</dcterms:created>
  <dcterms:modified xsi:type="dcterms:W3CDTF">2026-05-11T07:02:00Z</dcterms:modified>
</cp:coreProperties>
</file>