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0E9F" w14:textId="77777777" w:rsidR="00EF4603" w:rsidRDefault="00EF4603" w:rsidP="000B34A5"/>
    <w:p w14:paraId="484BF552" w14:textId="77777777" w:rsidR="00A92129" w:rsidRDefault="00A92129" w:rsidP="000B34A5"/>
    <w:p w14:paraId="50B80943" w14:textId="2978ACAE" w:rsidR="00A92129" w:rsidRPr="00B12D74" w:rsidRDefault="00A92129" w:rsidP="000B34A5">
      <w:pPr>
        <w:rPr>
          <w:sz w:val="32"/>
          <w:szCs w:val="32"/>
        </w:rPr>
      </w:pPr>
      <w:r w:rsidRPr="00B12D74">
        <w:rPr>
          <w:sz w:val="32"/>
          <w:szCs w:val="32"/>
        </w:rPr>
        <w:t xml:space="preserve">Bijlage </w:t>
      </w:r>
      <w:r w:rsidR="00603537">
        <w:rPr>
          <w:sz w:val="32"/>
          <w:szCs w:val="32"/>
        </w:rPr>
        <w:t xml:space="preserve">II </w:t>
      </w:r>
      <w:r w:rsidRPr="00B12D74">
        <w:rPr>
          <w:sz w:val="32"/>
          <w:szCs w:val="32"/>
        </w:rPr>
        <w:t>– Verklaring Kerncompetenties</w:t>
      </w:r>
    </w:p>
    <w:p w14:paraId="6C293B80" w14:textId="75B4EE21" w:rsidR="004E0145" w:rsidRPr="00B02404" w:rsidRDefault="004E0145" w:rsidP="000B34A5">
      <w:pPr>
        <w:spacing w:line="240" w:lineRule="auto"/>
        <w:rPr>
          <w:b/>
          <w:bCs/>
          <w:sz w:val="22"/>
          <w:szCs w:val="22"/>
        </w:rPr>
      </w:pPr>
      <w:r w:rsidRPr="27D7D73B">
        <w:rPr>
          <w:b/>
          <w:bCs/>
          <w:sz w:val="22"/>
          <w:szCs w:val="22"/>
        </w:rPr>
        <w:t xml:space="preserve">Betreft: Europese </w:t>
      </w:r>
      <w:r w:rsidR="0A9E5115" w:rsidRPr="27D7D73B">
        <w:rPr>
          <w:b/>
          <w:bCs/>
          <w:sz w:val="22"/>
          <w:szCs w:val="22"/>
        </w:rPr>
        <w:t xml:space="preserve">openbare </w:t>
      </w:r>
      <w:r w:rsidRPr="27D7D73B">
        <w:rPr>
          <w:b/>
          <w:bCs/>
          <w:sz w:val="22"/>
          <w:szCs w:val="22"/>
        </w:rPr>
        <w:t xml:space="preserve">aanbestedingsprocedure </w:t>
      </w:r>
      <w:r w:rsidR="00603537">
        <w:rPr>
          <w:b/>
          <w:bCs/>
          <w:sz w:val="22"/>
          <w:szCs w:val="22"/>
        </w:rPr>
        <w:t>Levering Complexe Hardware</w:t>
      </w:r>
      <w:r w:rsidR="00D63DE8">
        <w:rPr>
          <w:b/>
          <w:bCs/>
          <w:sz w:val="22"/>
          <w:szCs w:val="22"/>
        </w:rPr>
        <w:t xml:space="preserve"> ICT</w:t>
      </w:r>
    </w:p>
    <w:p w14:paraId="5E62FE0C" w14:textId="77777777" w:rsidR="00EF4603" w:rsidRDefault="00EF4603" w:rsidP="000B34A5"/>
    <w:p w14:paraId="0BD02FCD" w14:textId="77777777" w:rsidR="0013434F" w:rsidRDefault="006B2097" w:rsidP="00BF5C5B">
      <w:pPr>
        <w:spacing w:line="276" w:lineRule="auto"/>
      </w:pPr>
      <w:r>
        <w:t xml:space="preserve">Dit formulier </w:t>
      </w:r>
      <w:r w:rsidR="000E6986">
        <w:t xml:space="preserve">moet </w:t>
      </w:r>
      <w:r>
        <w:t>door Inschrijver naar waarheid</w:t>
      </w:r>
      <w:r w:rsidR="000E6986">
        <w:t xml:space="preserve"> </w:t>
      </w:r>
      <w:r>
        <w:t xml:space="preserve">worden ingevuld en </w:t>
      </w:r>
      <w:r w:rsidR="000E6986">
        <w:t>moet</w:t>
      </w:r>
      <w:r>
        <w:t xml:space="preserve"> worden ondertekend door een persoon die</w:t>
      </w:r>
      <w:r w:rsidR="000E6986">
        <w:t>,</w:t>
      </w:r>
      <w:r>
        <w:t xml:space="preserve"> zoals blijkt uit het handelsregister of een </w:t>
      </w:r>
      <w:r w:rsidR="001100AB">
        <w:t>volmacht</w:t>
      </w:r>
      <w:r w:rsidR="000E6986">
        <w:t>,</w:t>
      </w:r>
      <w:r w:rsidR="001100AB">
        <w:t xml:space="preserve"> bevoegd is om Inschrijver te vertegenwoordigen en om namens Inschrijver dit formulier te ondertekenen.</w:t>
      </w:r>
      <w:r w:rsidR="00F27A2F">
        <w:t xml:space="preserve"> </w:t>
      </w:r>
    </w:p>
    <w:p w14:paraId="57B77A0D" w14:textId="77777777" w:rsidR="00BF5C5B" w:rsidRDefault="00BF5C5B" w:rsidP="00BF5C5B">
      <w:pPr>
        <w:spacing w:line="276" w:lineRule="auto"/>
      </w:pPr>
    </w:p>
    <w:p w14:paraId="7310ECB6" w14:textId="5CCA4B4C" w:rsidR="00F27A2F" w:rsidRDefault="00F27A2F" w:rsidP="00BF5C5B">
      <w:pPr>
        <w:spacing w:line="276" w:lineRule="auto"/>
      </w:pPr>
      <w:r w:rsidRPr="007C5621">
        <w:t xml:space="preserve">De </w:t>
      </w:r>
      <w:r>
        <w:t xml:space="preserve">rechtsgeldige </w:t>
      </w:r>
      <w:r w:rsidRPr="007C5621">
        <w:t>ondertekening van het UEA wordt door de Aanbestedende dienst gezien als rechtsgeldige ondertekening van dit document</w:t>
      </w:r>
      <w:r>
        <w:t>.</w:t>
      </w:r>
    </w:p>
    <w:p w14:paraId="25BD796D" w14:textId="77777777" w:rsidR="007B6342" w:rsidRDefault="007B6342" w:rsidP="00BF5C5B">
      <w:pPr>
        <w:spacing w:line="276" w:lineRule="auto"/>
      </w:pPr>
    </w:p>
    <w:p w14:paraId="12AB66CE" w14:textId="4BFE7324" w:rsidR="007B6342" w:rsidRDefault="007B6342" w:rsidP="00BF5C5B">
      <w:pPr>
        <w:spacing w:line="276" w:lineRule="auto"/>
        <w:rPr>
          <w:b/>
          <w:bCs/>
        </w:rPr>
      </w:pPr>
      <w:r>
        <w:rPr>
          <w:b/>
          <w:bCs/>
        </w:rPr>
        <w:t>Gevraagde kerncompetenties</w:t>
      </w:r>
    </w:p>
    <w:p w14:paraId="3AFCA49E" w14:textId="743FE466" w:rsidR="00DA796B" w:rsidRPr="00BF6F77" w:rsidRDefault="00DA796B" w:rsidP="0068524D">
      <w:pPr>
        <w:pStyle w:val="Lijstalinea"/>
        <w:numPr>
          <w:ilvl w:val="0"/>
          <w:numId w:val="21"/>
        </w:numPr>
        <w:spacing w:line="276" w:lineRule="auto"/>
      </w:pPr>
      <w:r w:rsidRPr="00BF6F77">
        <w:t>Inschrijver heeft kennis van en ervaring met het naar tevredenheid leveren van ‘</w:t>
      </w:r>
      <w:r w:rsidRPr="0068524D">
        <w:t>Complexe Hardware ICT</w:t>
      </w:r>
      <w:r w:rsidRPr="00BF6F77">
        <w:t>’, zoals beschreven in d</w:t>
      </w:r>
      <w:r>
        <w:t xml:space="preserve">e aanbestedingsdocumenten </w:t>
      </w:r>
      <w:r w:rsidRPr="00BF6F77">
        <w:t>met een waarde van </w:t>
      </w:r>
    </w:p>
    <w:p w14:paraId="7BEE44E5" w14:textId="6FEDB888" w:rsidR="007B6342" w:rsidRDefault="00DA796B" w:rsidP="0068524D">
      <w:pPr>
        <w:spacing w:line="276" w:lineRule="auto"/>
        <w:ind w:firstLine="720"/>
      </w:pPr>
      <w:r w:rsidRPr="00BF6F77">
        <w:t>€ 9.000.000,00. </w:t>
      </w:r>
    </w:p>
    <w:p w14:paraId="0A713733" w14:textId="77777777" w:rsidR="00CC3493" w:rsidRDefault="00CC3493" w:rsidP="00FA4A80">
      <w:pPr>
        <w:rPr>
          <w:i/>
          <w:iCs/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C717CE" w14:paraId="363F6B00" w14:textId="77777777" w:rsidTr="6804BC82">
        <w:tc>
          <w:tcPr>
            <w:tcW w:w="9628" w:type="dxa"/>
            <w:gridSpan w:val="2"/>
          </w:tcPr>
          <w:p w14:paraId="6D6D3EC6" w14:textId="77777777" w:rsidR="00C717CE" w:rsidRDefault="00C717CE" w:rsidP="00CD3827">
            <w:pPr>
              <w:spacing w:line="276" w:lineRule="auto"/>
              <w:rPr>
                <w:b/>
                <w:bCs/>
              </w:rPr>
            </w:pPr>
            <w:r w:rsidRPr="007E0A34">
              <w:rPr>
                <w:b/>
                <w:bCs/>
              </w:rPr>
              <w:t xml:space="preserve">Kerncompetentie 1: </w:t>
            </w:r>
          </w:p>
          <w:p w14:paraId="701D6713" w14:textId="77777777" w:rsidR="0068524D" w:rsidRPr="00BF6F77" w:rsidRDefault="0068524D" w:rsidP="0068524D">
            <w:pPr>
              <w:spacing w:line="276" w:lineRule="auto"/>
            </w:pPr>
            <w:r w:rsidRPr="00BF6F77">
              <w:t>Inschrijver heeft kennis van en ervaring met het naar tevredenheid leveren van ‘</w:t>
            </w:r>
            <w:r w:rsidRPr="0068524D">
              <w:t>Complexe Hardware ICT</w:t>
            </w:r>
            <w:r w:rsidRPr="00BF6F77">
              <w:t>’, zoals beschreven in d</w:t>
            </w:r>
            <w:r>
              <w:t xml:space="preserve">e aanbestedingsdocumenten </w:t>
            </w:r>
            <w:r w:rsidRPr="00BF6F77">
              <w:t>met een waarde van </w:t>
            </w:r>
          </w:p>
          <w:p w14:paraId="53CE8E8C" w14:textId="330845E7" w:rsidR="007E0A34" w:rsidRPr="007E0A34" w:rsidRDefault="0068524D" w:rsidP="0068524D">
            <w:pPr>
              <w:spacing w:line="276" w:lineRule="auto"/>
              <w:rPr>
                <w:highlight w:val="lightGray"/>
              </w:rPr>
            </w:pPr>
            <w:r w:rsidRPr="00BF6F77">
              <w:t>€ 9.000.000,00. </w:t>
            </w:r>
          </w:p>
        </w:tc>
      </w:tr>
      <w:tr w:rsidR="00721E41" w14:paraId="538069E8" w14:textId="77777777" w:rsidTr="6804BC82">
        <w:tc>
          <w:tcPr>
            <w:tcW w:w="9628" w:type="dxa"/>
            <w:gridSpan w:val="2"/>
            <w:shd w:val="clear" w:color="auto" w:fill="B8CCE4" w:themeFill="accent1" w:themeFillTint="66"/>
          </w:tcPr>
          <w:p w14:paraId="130C21FC" w14:textId="1E42D022" w:rsidR="00721E41" w:rsidRPr="007E0A34" w:rsidRDefault="00721E41" w:rsidP="00CD3827">
            <w:pPr>
              <w:spacing w:line="276" w:lineRule="auto"/>
              <w:rPr>
                <w:b/>
                <w:bCs/>
              </w:rPr>
            </w:pPr>
            <w:r w:rsidRPr="007E0A34">
              <w:rPr>
                <w:b/>
                <w:bCs/>
              </w:rPr>
              <w:t xml:space="preserve">Gegevens </w:t>
            </w:r>
            <w:r w:rsidR="00127FF6">
              <w:rPr>
                <w:b/>
                <w:bCs/>
              </w:rPr>
              <w:t>van de referentieopdracht</w:t>
            </w:r>
            <w:r w:rsidR="000E50D9">
              <w:rPr>
                <w:b/>
                <w:bCs/>
              </w:rPr>
              <w:t xml:space="preserve"> voor deze kerncompetentie</w:t>
            </w:r>
          </w:p>
        </w:tc>
      </w:tr>
      <w:tr w:rsidR="0072264B" w14:paraId="7E07E457" w14:textId="77777777" w:rsidTr="6804BC82">
        <w:tc>
          <w:tcPr>
            <w:tcW w:w="4531" w:type="dxa"/>
          </w:tcPr>
          <w:p w14:paraId="006BCD51" w14:textId="33CBBA2F" w:rsidR="0072264B" w:rsidRDefault="00721E41" w:rsidP="00CD3827">
            <w:pPr>
              <w:spacing w:line="276" w:lineRule="auto"/>
            </w:pPr>
            <w:r>
              <w:t xml:space="preserve">Naam organisatie </w:t>
            </w:r>
          </w:p>
        </w:tc>
        <w:tc>
          <w:tcPr>
            <w:tcW w:w="5097" w:type="dxa"/>
          </w:tcPr>
          <w:p w14:paraId="42B03C58" w14:textId="77777777" w:rsidR="0072264B" w:rsidRDefault="0072264B" w:rsidP="00CD3827">
            <w:pPr>
              <w:spacing w:line="276" w:lineRule="auto"/>
            </w:pPr>
          </w:p>
        </w:tc>
      </w:tr>
      <w:tr w:rsidR="0072264B" w14:paraId="40E8111F" w14:textId="77777777" w:rsidTr="6804BC82">
        <w:tc>
          <w:tcPr>
            <w:tcW w:w="4531" w:type="dxa"/>
          </w:tcPr>
          <w:p w14:paraId="0FCFEA40" w14:textId="1B3D054D" w:rsidR="0072264B" w:rsidRDefault="00721E41" w:rsidP="00CD3827">
            <w:pPr>
              <w:spacing w:line="276" w:lineRule="auto"/>
            </w:pPr>
            <w:r>
              <w:t>Vestigingsplaats</w:t>
            </w:r>
          </w:p>
        </w:tc>
        <w:tc>
          <w:tcPr>
            <w:tcW w:w="5097" w:type="dxa"/>
          </w:tcPr>
          <w:p w14:paraId="365A4A7B" w14:textId="77777777" w:rsidR="0072264B" w:rsidRDefault="0072264B" w:rsidP="00CD3827">
            <w:pPr>
              <w:spacing w:line="276" w:lineRule="auto"/>
            </w:pPr>
          </w:p>
        </w:tc>
      </w:tr>
      <w:tr w:rsidR="0072264B" w14:paraId="72528B7A" w14:textId="77777777" w:rsidTr="6804BC82">
        <w:tc>
          <w:tcPr>
            <w:tcW w:w="4531" w:type="dxa"/>
          </w:tcPr>
          <w:p w14:paraId="21E5B432" w14:textId="2EA705DF" w:rsidR="0072264B" w:rsidRDefault="00721E41" w:rsidP="00CD3827">
            <w:pPr>
              <w:spacing w:line="276" w:lineRule="auto"/>
            </w:pPr>
            <w:r>
              <w:t xml:space="preserve">Naamcontactpersoon </w:t>
            </w:r>
          </w:p>
        </w:tc>
        <w:tc>
          <w:tcPr>
            <w:tcW w:w="5097" w:type="dxa"/>
          </w:tcPr>
          <w:p w14:paraId="043EA527" w14:textId="77777777" w:rsidR="0072264B" w:rsidRDefault="0072264B" w:rsidP="00CD3827">
            <w:pPr>
              <w:spacing w:line="276" w:lineRule="auto"/>
            </w:pPr>
          </w:p>
        </w:tc>
      </w:tr>
      <w:tr w:rsidR="0072264B" w14:paraId="4CA61F17" w14:textId="77777777" w:rsidTr="6804BC82">
        <w:tc>
          <w:tcPr>
            <w:tcW w:w="4531" w:type="dxa"/>
          </w:tcPr>
          <w:p w14:paraId="25590778" w14:textId="240AF452" w:rsidR="0072264B" w:rsidRDefault="00021730" w:rsidP="00CD3827">
            <w:pPr>
              <w:spacing w:line="276" w:lineRule="auto"/>
            </w:pPr>
            <w:r>
              <w:t xml:space="preserve">E-mailadres </w:t>
            </w:r>
            <w:r w:rsidR="00E21522">
              <w:t xml:space="preserve">en/of telefoonnummer </w:t>
            </w:r>
            <w:r>
              <w:t>contactpersoon</w:t>
            </w:r>
          </w:p>
        </w:tc>
        <w:tc>
          <w:tcPr>
            <w:tcW w:w="5097" w:type="dxa"/>
          </w:tcPr>
          <w:p w14:paraId="638050BC" w14:textId="77777777" w:rsidR="0072264B" w:rsidRDefault="0072264B" w:rsidP="00CD3827">
            <w:pPr>
              <w:spacing w:line="276" w:lineRule="auto"/>
            </w:pPr>
          </w:p>
        </w:tc>
      </w:tr>
      <w:tr w:rsidR="00B642A5" w14:paraId="7AD2A775" w14:textId="77777777" w:rsidTr="6804BC82">
        <w:tc>
          <w:tcPr>
            <w:tcW w:w="9628" w:type="dxa"/>
            <w:gridSpan w:val="2"/>
            <w:shd w:val="clear" w:color="auto" w:fill="B8CCE4" w:themeFill="accent1" w:themeFillTint="66"/>
          </w:tcPr>
          <w:p w14:paraId="4F90A339" w14:textId="61BB3F2F" w:rsidR="00B642A5" w:rsidRDefault="00FB61A5" w:rsidP="00CD3827">
            <w:pPr>
              <w:spacing w:line="276" w:lineRule="auto"/>
            </w:pPr>
            <w:r>
              <w:rPr>
                <w:b/>
                <w:bCs/>
              </w:rPr>
              <w:t xml:space="preserve">Mijlpalen van de </w:t>
            </w:r>
            <w:r w:rsidR="00B642A5" w:rsidRPr="00FB61A5">
              <w:rPr>
                <w:b/>
                <w:bCs/>
              </w:rPr>
              <w:t>referentieopdracht</w:t>
            </w:r>
            <w:r w:rsidR="000E50D9">
              <w:rPr>
                <w:b/>
                <w:bCs/>
              </w:rPr>
              <w:t xml:space="preserve"> voor deze kerncompetentie</w:t>
            </w:r>
          </w:p>
        </w:tc>
      </w:tr>
      <w:tr w:rsidR="0072264B" w14:paraId="7DB3C791" w14:textId="77777777" w:rsidTr="6804BC82">
        <w:tc>
          <w:tcPr>
            <w:tcW w:w="4531" w:type="dxa"/>
          </w:tcPr>
          <w:p w14:paraId="45EBBB35" w14:textId="0BDB09D9" w:rsidR="00B642A5" w:rsidRDefault="00E2430E" w:rsidP="00CD3827">
            <w:pPr>
              <w:spacing w:line="276" w:lineRule="auto"/>
            </w:pPr>
            <w:r>
              <w:t>Start</w:t>
            </w:r>
            <w:r w:rsidR="007E0A34">
              <w:t>datum</w:t>
            </w:r>
            <w:r w:rsidR="00FB61A5">
              <w:t xml:space="preserve"> </w:t>
            </w:r>
          </w:p>
        </w:tc>
        <w:tc>
          <w:tcPr>
            <w:tcW w:w="5097" w:type="dxa"/>
          </w:tcPr>
          <w:p w14:paraId="7F79C627" w14:textId="77777777" w:rsidR="0072264B" w:rsidRDefault="0072264B" w:rsidP="00CD3827">
            <w:pPr>
              <w:spacing w:line="276" w:lineRule="auto"/>
            </w:pPr>
          </w:p>
        </w:tc>
      </w:tr>
      <w:tr w:rsidR="00FB61A5" w14:paraId="39D67E8A" w14:textId="77777777" w:rsidTr="6804BC82">
        <w:tc>
          <w:tcPr>
            <w:tcW w:w="4531" w:type="dxa"/>
          </w:tcPr>
          <w:p w14:paraId="59B0B436" w14:textId="3B4D3449" w:rsidR="00FB61A5" w:rsidDel="00FB61A5" w:rsidRDefault="00FB61A5" w:rsidP="00CD3827">
            <w:pPr>
              <w:spacing w:line="276" w:lineRule="auto"/>
            </w:pPr>
            <w:r>
              <w:t xml:space="preserve">Einddatum. </w:t>
            </w:r>
            <w:r w:rsidR="000D5D95">
              <w:t>(</w:t>
            </w:r>
            <w:r>
              <w:t>I</w:t>
            </w:r>
            <w:r w:rsidRPr="0020254D">
              <w:t>ndien nog lopend, kunt u ‘loopt nog’ vermelden)</w:t>
            </w:r>
          </w:p>
        </w:tc>
        <w:tc>
          <w:tcPr>
            <w:tcW w:w="5097" w:type="dxa"/>
          </w:tcPr>
          <w:p w14:paraId="6AFE5381" w14:textId="77777777" w:rsidR="00FB61A5" w:rsidRDefault="00FB61A5" w:rsidP="00CD3827">
            <w:pPr>
              <w:spacing w:line="276" w:lineRule="auto"/>
            </w:pPr>
          </w:p>
        </w:tc>
      </w:tr>
      <w:tr w:rsidR="001C25A3" w14:paraId="1FC6077B" w14:textId="77777777" w:rsidTr="6804BC82">
        <w:tc>
          <w:tcPr>
            <w:tcW w:w="4531" w:type="dxa"/>
          </w:tcPr>
          <w:p w14:paraId="11688258" w14:textId="28F8A618" w:rsidR="001C25A3" w:rsidRDefault="001C25A3" w:rsidP="00CD3827">
            <w:pPr>
              <w:spacing w:line="276" w:lineRule="auto"/>
            </w:pPr>
            <w:r>
              <w:t xml:space="preserve">Waarde in euro’s </w:t>
            </w:r>
          </w:p>
        </w:tc>
        <w:tc>
          <w:tcPr>
            <w:tcW w:w="5097" w:type="dxa"/>
          </w:tcPr>
          <w:p w14:paraId="715D34F8" w14:textId="77777777" w:rsidR="001C25A3" w:rsidRDefault="001C25A3" w:rsidP="00CD3827">
            <w:pPr>
              <w:spacing w:line="276" w:lineRule="auto"/>
            </w:pPr>
          </w:p>
        </w:tc>
      </w:tr>
      <w:tr w:rsidR="0072264B" w14:paraId="34A235EC" w14:textId="77777777" w:rsidTr="6804BC82">
        <w:tc>
          <w:tcPr>
            <w:tcW w:w="4531" w:type="dxa"/>
          </w:tcPr>
          <w:p w14:paraId="72D0BE0F" w14:textId="77777777" w:rsidR="0072264B" w:rsidRDefault="00B642A5" w:rsidP="00CD3827">
            <w:pPr>
              <w:spacing w:line="276" w:lineRule="auto"/>
            </w:pPr>
            <w:r>
              <w:t>Omschrijving van de referentieopdracht (maximaal 1 A4)</w:t>
            </w:r>
            <w:r w:rsidR="00576DC3">
              <w:t>, waaruit in ieder geval het volgende blijkt:</w:t>
            </w:r>
          </w:p>
          <w:p w14:paraId="5505A089" w14:textId="45B9F73F" w:rsidR="00935700" w:rsidRDefault="00E258AB" w:rsidP="00CD3827">
            <w:pPr>
              <w:pStyle w:val="Lijstalinea"/>
              <w:numPr>
                <w:ilvl w:val="0"/>
                <w:numId w:val="20"/>
              </w:numPr>
              <w:spacing w:line="276" w:lineRule="auto"/>
            </w:pPr>
            <w:r>
              <w:t>…</w:t>
            </w:r>
          </w:p>
        </w:tc>
        <w:tc>
          <w:tcPr>
            <w:tcW w:w="5097" w:type="dxa"/>
          </w:tcPr>
          <w:p w14:paraId="53EC8B20" w14:textId="77777777" w:rsidR="0072264B" w:rsidRDefault="0072264B" w:rsidP="00CD3827">
            <w:pPr>
              <w:spacing w:line="276" w:lineRule="auto"/>
            </w:pPr>
          </w:p>
        </w:tc>
      </w:tr>
      <w:tr w:rsidR="009F1BD3" w14:paraId="6E0292B3" w14:textId="77777777" w:rsidTr="6804BC82">
        <w:tc>
          <w:tcPr>
            <w:tcW w:w="4531" w:type="dxa"/>
          </w:tcPr>
          <w:p w14:paraId="137EE1E6" w14:textId="7C0177A9" w:rsidR="00340DF5" w:rsidRDefault="00340DF5" w:rsidP="00CD3827">
            <w:pPr>
              <w:spacing w:line="276" w:lineRule="auto"/>
            </w:pPr>
            <w:r>
              <w:t xml:space="preserve">Is de opdracht uitgevoerd samen met andere ondernemers? </w:t>
            </w:r>
          </w:p>
          <w:p w14:paraId="05ACFF1D" w14:textId="77777777" w:rsidR="00340DF5" w:rsidRDefault="00340DF5" w:rsidP="00CD3827">
            <w:pPr>
              <w:spacing w:line="276" w:lineRule="auto"/>
            </w:pPr>
            <w:r>
              <w:t xml:space="preserve">Zo ja: geef aan hoe: </w:t>
            </w:r>
          </w:p>
          <w:p w14:paraId="1AA7FA75" w14:textId="68BBF0A6" w:rsidR="009F1BD3" w:rsidRPr="00935700" w:rsidRDefault="00340DF5" w:rsidP="00CD3827">
            <w:pPr>
              <w:spacing w:line="276" w:lineRule="auto"/>
              <w:rPr>
                <w:highlight w:val="yellow"/>
              </w:rPr>
            </w:pPr>
            <w:r>
              <w:t>(</w:t>
            </w:r>
            <w:r w:rsidR="3EBBF98A">
              <w:t xml:space="preserve">Is er </w:t>
            </w:r>
            <w:r>
              <w:t>sprake van een combinatie, of hoofd-</w:t>
            </w:r>
            <w:proofErr w:type="spellStart"/>
            <w:r>
              <w:t>onderaannemersschap</w:t>
            </w:r>
            <w:proofErr w:type="spellEnd"/>
            <w:r>
              <w:t xml:space="preserve"> etc.)  </w:t>
            </w:r>
          </w:p>
        </w:tc>
        <w:tc>
          <w:tcPr>
            <w:tcW w:w="5097" w:type="dxa"/>
          </w:tcPr>
          <w:p w14:paraId="39402CC7" w14:textId="77777777" w:rsidR="009F1BD3" w:rsidRPr="00935700" w:rsidRDefault="009F1BD3" w:rsidP="00CD3827">
            <w:pPr>
              <w:spacing w:line="276" w:lineRule="auto"/>
              <w:rPr>
                <w:rFonts w:ascii="MS Gothic" w:eastAsia="MS Gothic" w:hAnsi="MS Gothic"/>
                <w:highlight w:val="yellow"/>
              </w:rPr>
            </w:pPr>
          </w:p>
        </w:tc>
      </w:tr>
    </w:tbl>
    <w:p w14:paraId="447EA5D1" w14:textId="77777777" w:rsidR="00935700" w:rsidRDefault="00935700" w:rsidP="000D54EC"/>
    <w:p w14:paraId="40B7FE8E" w14:textId="77777777" w:rsidR="007974E0" w:rsidRPr="00B642A5" w:rsidRDefault="007974E0" w:rsidP="000D54EC"/>
    <w:sectPr w:rsidR="007974E0" w:rsidRPr="00B642A5" w:rsidSect="000B34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134" w:bottom="1418" w:left="1134" w:header="0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205D6" w14:textId="77777777" w:rsidR="00196CF8" w:rsidRDefault="00196CF8">
      <w:r>
        <w:separator/>
      </w:r>
    </w:p>
  </w:endnote>
  <w:endnote w:type="continuationSeparator" w:id="0">
    <w:p w14:paraId="44C537F0" w14:textId="77777777" w:rsidR="00196CF8" w:rsidRDefault="0019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EndPr/>
    <w:sdtContent>
      <w:p w14:paraId="3653AEF4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B9F48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8437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E515C9" w14:textId="77777777" w:rsidR="007D4137" w:rsidRDefault="007D4137" w:rsidP="007D4137">
            <w:pPr>
              <w:pStyle w:val="Voettekst"/>
              <w:pBdr>
                <w:bottom w:val="single" w:sz="6" w:space="1" w:color="auto"/>
              </w:pBdr>
              <w:jc w:val="right"/>
            </w:pPr>
          </w:p>
          <w:p w14:paraId="792EBE32" w14:textId="0D3F276E" w:rsidR="005C1431" w:rsidRPr="007D4137" w:rsidRDefault="007D4137" w:rsidP="007D4137">
            <w:pPr>
              <w:pStyle w:val="Voettekst"/>
            </w:pPr>
            <w:r>
              <w:t>Verklaring Kerncompetenties</w:t>
            </w:r>
            <w:r w:rsidR="000271DB">
              <w:tab/>
            </w:r>
            <w:r w:rsidR="000271DB">
              <w:tab/>
            </w: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EndPr/>
    <w:sdtContent>
      <w:p w14:paraId="67C0F120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F4E2F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BA94" w14:textId="77777777" w:rsidR="00196CF8" w:rsidRDefault="00196CF8">
      <w:r>
        <w:separator/>
      </w:r>
    </w:p>
  </w:footnote>
  <w:footnote w:type="continuationSeparator" w:id="0">
    <w:p w14:paraId="569B29C6" w14:textId="77777777" w:rsidR="00196CF8" w:rsidRDefault="00196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39AE89AB" w14:textId="77777777" w:rsidTr="0023628B">
      <w:trPr>
        <w:cantSplit/>
        <w:trHeight w:val="397"/>
      </w:trPr>
      <w:tc>
        <w:tcPr>
          <w:tcW w:w="1418" w:type="dxa"/>
        </w:tcPr>
        <w:p w14:paraId="1594C6C4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799FDE9" w14:textId="77777777" w:rsidR="00713A38" w:rsidRDefault="00713A38" w:rsidP="0023628B">
          <w:pPr>
            <w:pStyle w:val="Koptekst"/>
          </w:pPr>
        </w:p>
      </w:tc>
    </w:tr>
    <w:tr w:rsidR="00713A38" w14:paraId="12D5BE2D" w14:textId="77777777" w:rsidTr="0023628B">
      <w:trPr>
        <w:cantSplit/>
        <w:trHeight w:hRule="exact" w:val="737"/>
      </w:trPr>
      <w:tc>
        <w:tcPr>
          <w:tcW w:w="1418" w:type="dxa"/>
        </w:tcPr>
        <w:p w14:paraId="77E43D89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A199780" w14:textId="77777777" w:rsidR="00713A38" w:rsidRDefault="00713A38" w:rsidP="0023628B">
          <w:pPr>
            <w:pStyle w:val="Koptekst"/>
          </w:pPr>
        </w:p>
      </w:tc>
    </w:tr>
  </w:tbl>
  <w:p w14:paraId="2CED926D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C202" w14:textId="116D1864" w:rsidR="0005540B" w:rsidRDefault="0005540B" w:rsidP="0005540B">
    <w:pPr>
      <w:pStyle w:val="Koptekst"/>
    </w:pPr>
  </w:p>
  <w:p w14:paraId="5ED03FBA" w14:textId="77777777" w:rsidR="00713A38" w:rsidRPr="0005540B" w:rsidRDefault="00713A38" w:rsidP="000554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14:paraId="6654A1C9" w14:textId="77777777" w:rsidTr="002D1748">
      <w:trPr>
        <w:trHeight w:hRule="exact" w:val="340"/>
      </w:trPr>
      <w:tc>
        <w:tcPr>
          <w:tcW w:w="1144" w:type="dxa"/>
        </w:tcPr>
        <w:p w14:paraId="63965A36" w14:textId="77777777" w:rsidR="00713A38" w:rsidRDefault="00713A38" w:rsidP="002D1748">
          <w:pPr>
            <w:pStyle w:val="Kenmerk"/>
          </w:pPr>
        </w:p>
      </w:tc>
      <w:tc>
        <w:tcPr>
          <w:tcW w:w="10763" w:type="dxa"/>
        </w:tcPr>
        <w:p w14:paraId="1A0FAC60" w14:textId="3F1EF96B" w:rsidR="00713A38" w:rsidRDefault="00713A38" w:rsidP="002D1748">
          <w:pPr>
            <w:pStyle w:val="Kenmerk"/>
          </w:pPr>
        </w:p>
      </w:tc>
    </w:tr>
  </w:tbl>
  <w:p w14:paraId="57CF7DBA" w14:textId="7B7848CC" w:rsidR="00713A38" w:rsidRDefault="004E7A23" w:rsidP="004E7A23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039F30" wp14:editId="302FAB8C">
          <wp:simplePos x="0" y="0"/>
          <wp:positionH relativeFrom="margin">
            <wp:align>left</wp:align>
          </wp:positionH>
          <wp:positionV relativeFrom="paragraph">
            <wp:posOffset>180340</wp:posOffset>
          </wp:positionV>
          <wp:extent cx="1141095" cy="990600"/>
          <wp:effectExtent l="0" t="0" r="1905" b="0"/>
          <wp:wrapTight wrapText="bothSides">
            <wp:wrapPolygon edited="0">
              <wp:start x="3967" y="0"/>
              <wp:lineTo x="0" y="2908"/>
              <wp:lineTo x="0" y="17031"/>
              <wp:lineTo x="2164" y="19938"/>
              <wp:lineTo x="3967" y="21185"/>
              <wp:lineTo x="10097" y="21185"/>
              <wp:lineTo x="10457" y="21185"/>
              <wp:lineTo x="12260" y="19938"/>
              <wp:lineTo x="21275" y="17031"/>
              <wp:lineTo x="21275" y="3738"/>
              <wp:lineTo x="10097" y="0"/>
              <wp:lineTo x="3967" y="0"/>
            </wp:wrapPolygon>
          </wp:wrapTight>
          <wp:docPr id="1344701912" name="Afbeelding 1344701912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Lettertype, Graphics, logo, grafische vormgeving&#10;&#10;Automatisch gegenereerde beschrijvi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7B1E">
      <w:rPr>
        <w:color w:val="BFBFBF" w:themeColor="background1" w:themeShade="BF"/>
        <w:sz w:val="16"/>
        <w:szCs w:val="16"/>
      </w:rPr>
      <w:t>V4.0 26-03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2F0B32"/>
    <w:multiLevelType w:val="hybridMultilevel"/>
    <w:tmpl w:val="8BD63B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53E93"/>
    <w:multiLevelType w:val="hybridMultilevel"/>
    <w:tmpl w:val="BB8A5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C0C69"/>
    <w:multiLevelType w:val="hybridMultilevel"/>
    <w:tmpl w:val="E57680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7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9" w15:restartNumberingAfterBreak="0">
    <w:nsid w:val="3F0B3DB6"/>
    <w:multiLevelType w:val="hybridMultilevel"/>
    <w:tmpl w:val="5BEA9AA8"/>
    <w:lvl w:ilvl="0" w:tplc="2CF6217E">
      <w:start w:val="2"/>
      <w:numFmt w:val="bullet"/>
      <w:lvlText w:val="-"/>
      <w:lvlJc w:val="left"/>
      <w:pPr>
        <w:ind w:left="720" w:hanging="360"/>
      </w:pPr>
      <w:rPr>
        <w:rFonts w:ascii="Overpass" w:eastAsia="Times New Roman" w:hAnsi="Overpas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924F9"/>
    <w:multiLevelType w:val="hybridMultilevel"/>
    <w:tmpl w:val="58202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701FC"/>
    <w:multiLevelType w:val="hybridMultilevel"/>
    <w:tmpl w:val="8BD63B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6315A"/>
    <w:multiLevelType w:val="hybridMultilevel"/>
    <w:tmpl w:val="DEB67A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6"/>
  </w:num>
  <w:num w:numId="5" w16cid:durableId="242645616">
    <w:abstractNumId w:val="8"/>
  </w:num>
  <w:num w:numId="6" w16cid:durableId="1609652800">
    <w:abstractNumId w:val="8"/>
  </w:num>
  <w:num w:numId="7" w16cid:durableId="252252399">
    <w:abstractNumId w:val="8"/>
  </w:num>
  <w:num w:numId="8" w16cid:durableId="373896703">
    <w:abstractNumId w:val="8"/>
  </w:num>
  <w:num w:numId="9" w16cid:durableId="1121269540">
    <w:abstractNumId w:val="7"/>
  </w:num>
  <w:num w:numId="10" w16cid:durableId="1402824695">
    <w:abstractNumId w:val="7"/>
  </w:num>
  <w:num w:numId="11" w16cid:durableId="1010646487">
    <w:abstractNumId w:val="8"/>
  </w:num>
  <w:num w:numId="12" w16cid:durableId="2073774762">
    <w:abstractNumId w:val="8"/>
  </w:num>
  <w:num w:numId="13" w16cid:durableId="1982154370">
    <w:abstractNumId w:val="8"/>
  </w:num>
  <w:num w:numId="14" w16cid:durableId="858352435">
    <w:abstractNumId w:val="11"/>
  </w:num>
  <w:num w:numId="15" w16cid:durableId="2028094012">
    <w:abstractNumId w:val="14"/>
  </w:num>
  <w:num w:numId="16" w16cid:durableId="1566643480">
    <w:abstractNumId w:val="13"/>
  </w:num>
  <w:num w:numId="17" w16cid:durableId="316298915">
    <w:abstractNumId w:val="5"/>
  </w:num>
  <w:num w:numId="18" w16cid:durableId="1270551651">
    <w:abstractNumId w:val="10"/>
  </w:num>
  <w:num w:numId="19" w16cid:durableId="1691487529">
    <w:abstractNumId w:val="4"/>
  </w:num>
  <w:num w:numId="20" w16cid:durableId="724258170">
    <w:abstractNumId w:val="9"/>
  </w:num>
  <w:num w:numId="21" w16cid:durableId="807436218">
    <w:abstractNumId w:val="12"/>
  </w:num>
  <w:num w:numId="22" w16cid:durableId="95154927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19"/>
    <w:rsid w:val="00003003"/>
    <w:rsid w:val="000047A1"/>
    <w:rsid w:val="00010740"/>
    <w:rsid w:val="000138D2"/>
    <w:rsid w:val="00021730"/>
    <w:rsid w:val="00026BF3"/>
    <w:rsid w:val="000271DB"/>
    <w:rsid w:val="00045278"/>
    <w:rsid w:val="00046542"/>
    <w:rsid w:val="0005540B"/>
    <w:rsid w:val="00062E5C"/>
    <w:rsid w:val="000652D2"/>
    <w:rsid w:val="000700FE"/>
    <w:rsid w:val="00071E77"/>
    <w:rsid w:val="00077CAF"/>
    <w:rsid w:val="00081E8B"/>
    <w:rsid w:val="00087F8F"/>
    <w:rsid w:val="000A1B93"/>
    <w:rsid w:val="000B0647"/>
    <w:rsid w:val="000B34A5"/>
    <w:rsid w:val="000C2A8F"/>
    <w:rsid w:val="000C7BE4"/>
    <w:rsid w:val="000D2944"/>
    <w:rsid w:val="000D54EC"/>
    <w:rsid w:val="000D5D95"/>
    <w:rsid w:val="000D7F29"/>
    <w:rsid w:val="000E3F54"/>
    <w:rsid w:val="000E50D9"/>
    <w:rsid w:val="000E6986"/>
    <w:rsid w:val="000F2D4E"/>
    <w:rsid w:val="000F5E05"/>
    <w:rsid w:val="000F5F8B"/>
    <w:rsid w:val="000F728F"/>
    <w:rsid w:val="00101DFF"/>
    <w:rsid w:val="001100AB"/>
    <w:rsid w:val="00127FF6"/>
    <w:rsid w:val="00130C9A"/>
    <w:rsid w:val="0013434F"/>
    <w:rsid w:val="00146ED6"/>
    <w:rsid w:val="00153860"/>
    <w:rsid w:val="00155D2D"/>
    <w:rsid w:val="001737AD"/>
    <w:rsid w:val="00196CF8"/>
    <w:rsid w:val="001A1C14"/>
    <w:rsid w:val="001B1F7E"/>
    <w:rsid w:val="001B65DE"/>
    <w:rsid w:val="001C03BE"/>
    <w:rsid w:val="001C25A3"/>
    <w:rsid w:val="001C5E61"/>
    <w:rsid w:val="001D450F"/>
    <w:rsid w:val="001E2B72"/>
    <w:rsid w:val="001E2D3E"/>
    <w:rsid w:val="001F785C"/>
    <w:rsid w:val="00200155"/>
    <w:rsid w:val="0020254D"/>
    <w:rsid w:val="00222D71"/>
    <w:rsid w:val="002304A9"/>
    <w:rsid w:val="0023628B"/>
    <w:rsid w:val="00245C63"/>
    <w:rsid w:val="002540B8"/>
    <w:rsid w:val="002644B1"/>
    <w:rsid w:val="00270385"/>
    <w:rsid w:val="00275EB7"/>
    <w:rsid w:val="00281332"/>
    <w:rsid w:val="002936E3"/>
    <w:rsid w:val="00294087"/>
    <w:rsid w:val="002960F9"/>
    <w:rsid w:val="002A16DF"/>
    <w:rsid w:val="002A34A4"/>
    <w:rsid w:val="002C42FE"/>
    <w:rsid w:val="002D1748"/>
    <w:rsid w:val="002E0806"/>
    <w:rsid w:val="002E1D90"/>
    <w:rsid w:val="002E48FD"/>
    <w:rsid w:val="002E5E14"/>
    <w:rsid w:val="002F4685"/>
    <w:rsid w:val="0030071D"/>
    <w:rsid w:val="003018AB"/>
    <w:rsid w:val="00303BF6"/>
    <w:rsid w:val="00304BE3"/>
    <w:rsid w:val="003148FB"/>
    <w:rsid w:val="00317079"/>
    <w:rsid w:val="00324DC8"/>
    <w:rsid w:val="003369A3"/>
    <w:rsid w:val="003369A6"/>
    <w:rsid w:val="00337AB0"/>
    <w:rsid w:val="00340DF5"/>
    <w:rsid w:val="00352E6E"/>
    <w:rsid w:val="00370A69"/>
    <w:rsid w:val="00373C81"/>
    <w:rsid w:val="003A4A36"/>
    <w:rsid w:val="003B2BAA"/>
    <w:rsid w:val="003B603B"/>
    <w:rsid w:val="003D100D"/>
    <w:rsid w:val="003D5597"/>
    <w:rsid w:val="003E0A90"/>
    <w:rsid w:val="00412430"/>
    <w:rsid w:val="00413744"/>
    <w:rsid w:val="00415909"/>
    <w:rsid w:val="0042259D"/>
    <w:rsid w:val="004317A3"/>
    <w:rsid w:val="004423CD"/>
    <w:rsid w:val="00442A47"/>
    <w:rsid w:val="00444721"/>
    <w:rsid w:val="00464D2A"/>
    <w:rsid w:val="00471103"/>
    <w:rsid w:val="0049169D"/>
    <w:rsid w:val="00494E98"/>
    <w:rsid w:val="004A2836"/>
    <w:rsid w:val="004C0D44"/>
    <w:rsid w:val="004E0145"/>
    <w:rsid w:val="004E2F3F"/>
    <w:rsid w:val="004E50B3"/>
    <w:rsid w:val="004E7A23"/>
    <w:rsid w:val="004F2305"/>
    <w:rsid w:val="00534F90"/>
    <w:rsid w:val="00542786"/>
    <w:rsid w:val="00543508"/>
    <w:rsid w:val="005437E2"/>
    <w:rsid w:val="00547595"/>
    <w:rsid w:val="005576FD"/>
    <w:rsid w:val="00573DEF"/>
    <w:rsid w:val="005769AD"/>
    <w:rsid w:val="00576DC3"/>
    <w:rsid w:val="00577D22"/>
    <w:rsid w:val="00583632"/>
    <w:rsid w:val="00592963"/>
    <w:rsid w:val="00595803"/>
    <w:rsid w:val="00597891"/>
    <w:rsid w:val="005B1943"/>
    <w:rsid w:val="005B6D4C"/>
    <w:rsid w:val="005B79D5"/>
    <w:rsid w:val="005C1431"/>
    <w:rsid w:val="005D04E3"/>
    <w:rsid w:val="005D4605"/>
    <w:rsid w:val="006019E7"/>
    <w:rsid w:val="006029F6"/>
    <w:rsid w:val="00603537"/>
    <w:rsid w:val="00604419"/>
    <w:rsid w:val="006103EA"/>
    <w:rsid w:val="006114DD"/>
    <w:rsid w:val="00612F23"/>
    <w:rsid w:val="006139E7"/>
    <w:rsid w:val="00625A55"/>
    <w:rsid w:val="00626B02"/>
    <w:rsid w:val="006270D4"/>
    <w:rsid w:val="006445DE"/>
    <w:rsid w:val="00644793"/>
    <w:rsid w:val="0064590D"/>
    <w:rsid w:val="00657D34"/>
    <w:rsid w:val="00663D80"/>
    <w:rsid w:val="00665F82"/>
    <w:rsid w:val="00676F05"/>
    <w:rsid w:val="0068524D"/>
    <w:rsid w:val="006B2097"/>
    <w:rsid w:val="006D5CBA"/>
    <w:rsid w:val="006D679C"/>
    <w:rsid w:val="006D7F5E"/>
    <w:rsid w:val="006F29BF"/>
    <w:rsid w:val="00704C08"/>
    <w:rsid w:val="00713A38"/>
    <w:rsid w:val="0071690A"/>
    <w:rsid w:val="00721E41"/>
    <w:rsid w:val="0072264B"/>
    <w:rsid w:val="0075263C"/>
    <w:rsid w:val="00752E48"/>
    <w:rsid w:val="007615B5"/>
    <w:rsid w:val="00781755"/>
    <w:rsid w:val="007825BE"/>
    <w:rsid w:val="007839C9"/>
    <w:rsid w:val="007866F0"/>
    <w:rsid w:val="007974E0"/>
    <w:rsid w:val="007B6342"/>
    <w:rsid w:val="007C5621"/>
    <w:rsid w:val="007D21F3"/>
    <w:rsid w:val="007D4137"/>
    <w:rsid w:val="007D4666"/>
    <w:rsid w:val="007E0A34"/>
    <w:rsid w:val="00815F61"/>
    <w:rsid w:val="00816091"/>
    <w:rsid w:val="00816AF9"/>
    <w:rsid w:val="008320BC"/>
    <w:rsid w:val="0084090D"/>
    <w:rsid w:val="0084433E"/>
    <w:rsid w:val="00844BEB"/>
    <w:rsid w:val="00851215"/>
    <w:rsid w:val="0085611E"/>
    <w:rsid w:val="00862CC2"/>
    <w:rsid w:val="008702E6"/>
    <w:rsid w:val="008760CE"/>
    <w:rsid w:val="0088501C"/>
    <w:rsid w:val="0089553F"/>
    <w:rsid w:val="0089584B"/>
    <w:rsid w:val="008A09B5"/>
    <w:rsid w:val="008A0A7D"/>
    <w:rsid w:val="008A19F5"/>
    <w:rsid w:val="008C47E0"/>
    <w:rsid w:val="008D02E5"/>
    <w:rsid w:val="008D33C4"/>
    <w:rsid w:val="008D4C91"/>
    <w:rsid w:val="008E4E82"/>
    <w:rsid w:val="00902ED7"/>
    <w:rsid w:val="00905574"/>
    <w:rsid w:val="00907863"/>
    <w:rsid w:val="00911E57"/>
    <w:rsid w:val="009234AF"/>
    <w:rsid w:val="00923CEE"/>
    <w:rsid w:val="009246DA"/>
    <w:rsid w:val="00926422"/>
    <w:rsid w:val="00930C49"/>
    <w:rsid w:val="00931745"/>
    <w:rsid w:val="009325FB"/>
    <w:rsid w:val="00935700"/>
    <w:rsid w:val="00943907"/>
    <w:rsid w:val="00971779"/>
    <w:rsid w:val="009742A8"/>
    <w:rsid w:val="00982DBD"/>
    <w:rsid w:val="009856BF"/>
    <w:rsid w:val="00993528"/>
    <w:rsid w:val="009A0D2B"/>
    <w:rsid w:val="009B5BA2"/>
    <w:rsid w:val="009B7CE4"/>
    <w:rsid w:val="009C5116"/>
    <w:rsid w:val="009C72F0"/>
    <w:rsid w:val="009D102C"/>
    <w:rsid w:val="009F1BCA"/>
    <w:rsid w:val="009F1BD3"/>
    <w:rsid w:val="00A15732"/>
    <w:rsid w:val="00A15FFA"/>
    <w:rsid w:val="00A1688D"/>
    <w:rsid w:val="00A20FF7"/>
    <w:rsid w:val="00A254C8"/>
    <w:rsid w:val="00A323A8"/>
    <w:rsid w:val="00A33580"/>
    <w:rsid w:val="00A34A14"/>
    <w:rsid w:val="00A44E47"/>
    <w:rsid w:val="00A53B15"/>
    <w:rsid w:val="00A55EEA"/>
    <w:rsid w:val="00A56C97"/>
    <w:rsid w:val="00A77031"/>
    <w:rsid w:val="00A8313E"/>
    <w:rsid w:val="00A92129"/>
    <w:rsid w:val="00A96A06"/>
    <w:rsid w:val="00A979E2"/>
    <w:rsid w:val="00AA38FE"/>
    <w:rsid w:val="00AD0475"/>
    <w:rsid w:val="00AE090A"/>
    <w:rsid w:val="00AF1471"/>
    <w:rsid w:val="00AF48F9"/>
    <w:rsid w:val="00B032EA"/>
    <w:rsid w:val="00B12D74"/>
    <w:rsid w:val="00B13A1B"/>
    <w:rsid w:val="00B33FCA"/>
    <w:rsid w:val="00B4408E"/>
    <w:rsid w:val="00B47772"/>
    <w:rsid w:val="00B5403A"/>
    <w:rsid w:val="00B550B9"/>
    <w:rsid w:val="00B642A5"/>
    <w:rsid w:val="00B67517"/>
    <w:rsid w:val="00B731E4"/>
    <w:rsid w:val="00B77818"/>
    <w:rsid w:val="00B80EC3"/>
    <w:rsid w:val="00B8655F"/>
    <w:rsid w:val="00B9730D"/>
    <w:rsid w:val="00BA51C5"/>
    <w:rsid w:val="00BA6D84"/>
    <w:rsid w:val="00BB1CB3"/>
    <w:rsid w:val="00BB7073"/>
    <w:rsid w:val="00BB71C1"/>
    <w:rsid w:val="00BB7570"/>
    <w:rsid w:val="00BC2211"/>
    <w:rsid w:val="00BC554C"/>
    <w:rsid w:val="00BF0858"/>
    <w:rsid w:val="00BF0A34"/>
    <w:rsid w:val="00BF5C5B"/>
    <w:rsid w:val="00BF63CE"/>
    <w:rsid w:val="00C02C12"/>
    <w:rsid w:val="00C034C7"/>
    <w:rsid w:val="00C1011A"/>
    <w:rsid w:val="00C10DA1"/>
    <w:rsid w:val="00C14108"/>
    <w:rsid w:val="00C24684"/>
    <w:rsid w:val="00C32970"/>
    <w:rsid w:val="00C42533"/>
    <w:rsid w:val="00C55BEC"/>
    <w:rsid w:val="00C612F9"/>
    <w:rsid w:val="00C717CE"/>
    <w:rsid w:val="00C81074"/>
    <w:rsid w:val="00C94519"/>
    <w:rsid w:val="00CA14F4"/>
    <w:rsid w:val="00CA354C"/>
    <w:rsid w:val="00CC3493"/>
    <w:rsid w:val="00CC406D"/>
    <w:rsid w:val="00CD1DE0"/>
    <w:rsid w:val="00CD3827"/>
    <w:rsid w:val="00CD779C"/>
    <w:rsid w:val="00D05FC7"/>
    <w:rsid w:val="00D17E42"/>
    <w:rsid w:val="00D40560"/>
    <w:rsid w:val="00D4268A"/>
    <w:rsid w:val="00D54DEA"/>
    <w:rsid w:val="00D57B19"/>
    <w:rsid w:val="00D61F2A"/>
    <w:rsid w:val="00D63DE8"/>
    <w:rsid w:val="00D8453C"/>
    <w:rsid w:val="00D933A6"/>
    <w:rsid w:val="00DA796B"/>
    <w:rsid w:val="00DA7EF0"/>
    <w:rsid w:val="00DC2070"/>
    <w:rsid w:val="00DC210E"/>
    <w:rsid w:val="00DC3AD8"/>
    <w:rsid w:val="00DC7A91"/>
    <w:rsid w:val="00DD1C06"/>
    <w:rsid w:val="00E21522"/>
    <w:rsid w:val="00E240C1"/>
    <w:rsid w:val="00E2430E"/>
    <w:rsid w:val="00E258AB"/>
    <w:rsid w:val="00E27774"/>
    <w:rsid w:val="00E324C8"/>
    <w:rsid w:val="00E70C32"/>
    <w:rsid w:val="00E822CD"/>
    <w:rsid w:val="00E830EB"/>
    <w:rsid w:val="00E83488"/>
    <w:rsid w:val="00E9456E"/>
    <w:rsid w:val="00EA25EB"/>
    <w:rsid w:val="00EA7245"/>
    <w:rsid w:val="00EB4477"/>
    <w:rsid w:val="00EC3AD8"/>
    <w:rsid w:val="00ED3122"/>
    <w:rsid w:val="00ED3DEB"/>
    <w:rsid w:val="00ED6943"/>
    <w:rsid w:val="00EF4603"/>
    <w:rsid w:val="00F10F4C"/>
    <w:rsid w:val="00F23CC1"/>
    <w:rsid w:val="00F27A2F"/>
    <w:rsid w:val="00F349BD"/>
    <w:rsid w:val="00F46E1D"/>
    <w:rsid w:val="00F64E47"/>
    <w:rsid w:val="00F67B1E"/>
    <w:rsid w:val="00F70DCF"/>
    <w:rsid w:val="00F83D7B"/>
    <w:rsid w:val="00F860AD"/>
    <w:rsid w:val="00F92976"/>
    <w:rsid w:val="00F9531C"/>
    <w:rsid w:val="00F97258"/>
    <w:rsid w:val="00FA2E16"/>
    <w:rsid w:val="00FA4A80"/>
    <w:rsid w:val="00FA5214"/>
    <w:rsid w:val="00FB61A5"/>
    <w:rsid w:val="00FC7A75"/>
    <w:rsid w:val="00FD0D23"/>
    <w:rsid w:val="00FF499E"/>
    <w:rsid w:val="0A9E5115"/>
    <w:rsid w:val="27D7D73B"/>
    <w:rsid w:val="3EBBF98A"/>
    <w:rsid w:val="6804B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1A962"/>
  <w15:chartTrackingRefBased/>
  <w15:docId w15:val="{A817578B-003F-4D5F-BCCC-4A56D9C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" w:eastAsia="Times New Roman" w:hAnsi="Overpass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1C03BE"/>
    <w:pPr>
      <w:spacing w:line="360" w:lineRule="auto"/>
    </w:pPr>
  </w:style>
  <w:style w:type="paragraph" w:styleId="Kop1">
    <w:name w:val="heading 1"/>
    <w:aliases w:val="Heading 1 met nummering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rPr>
      <w:sz w:val="16"/>
    </w:rPr>
  </w:style>
  <w:style w:type="paragraph" w:customStyle="1" w:styleId="Kenmerk">
    <w:name w:val="Kenmerk"/>
    <w:basedOn w:val="Standaard"/>
    <w:qFormat/>
    <w:rsid w:val="006139E7"/>
    <w:rPr>
      <w:i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rPr>
      <w:b/>
      <w:color w:val="0076A8"/>
      <w:sz w:val="26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basedOn w:val="Standaard"/>
    <w:uiPriority w:val="34"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pPr>
      <w:spacing w:line="240" w:lineRule="auto"/>
    </w:pPr>
    <w:rPr>
      <w:rFonts w:cs="Arial"/>
      <w:b/>
      <w:color w:val="0076A8"/>
      <w:sz w:val="24"/>
      <w:szCs w:val="24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C9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945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45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94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451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C9451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945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4519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94519"/>
    <w:rPr>
      <w:b/>
      <w:bCs/>
      <w:smallCaps/>
      <w:color w:val="365F9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B032EA"/>
    <w:rPr>
      <w:color w:val="666666"/>
    </w:rPr>
  </w:style>
  <w:style w:type="paragraph" w:styleId="Revisie">
    <w:name w:val="Revision"/>
    <w:hidden/>
    <w:uiPriority w:val="99"/>
    <w:semiHidden/>
    <w:rsid w:val="000E6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0440.8FFFC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13D6AED93B04D935AD62EB34A1163" ma:contentTypeVersion="3" ma:contentTypeDescription="Een nieuw document maken." ma:contentTypeScope="" ma:versionID="b3fc30d0a267494d805f3f8a56f9ecc4">
  <xsd:schema xmlns:xsd="http://www.w3.org/2001/XMLSchema" xmlns:xs="http://www.w3.org/2001/XMLSchema" xmlns:p="http://schemas.microsoft.com/office/2006/metadata/properties" xmlns:ns2="f0d7945b-a907-421e-ab9f-c7ee0968e2b4" targetNamespace="http://schemas.microsoft.com/office/2006/metadata/properties" ma:root="true" ma:fieldsID="44b8c21c8373971f53c32757fd3cd3ff" ns2:_="">
    <xsd:import namespace="f0d7945b-a907-421e-ab9f-c7ee0968e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7945b-a907-421e-ab9f-c7ee0968e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86629-AE00-475E-A377-6C216057BF35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f0d7945b-a907-421e-ab9f-c7ee0968e2b4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0EFDDE5-C0CA-4370-8007-0D63CB9E0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7945b-a907-421e-ab9f-c7ee0968e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van Dijkhuizen</dc:creator>
  <cp:keywords/>
  <dc:description/>
  <cp:lastModifiedBy>Mariëlle Pouwels</cp:lastModifiedBy>
  <cp:revision>2</cp:revision>
  <cp:lastPrinted>2019-01-04T09:57:00Z</cp:lastPrinted>
  <dcterms:created xsi:type="dcterms:W3CDTF">2026-05-07T08:14:00Z</dcterms:created>
  <dcterms:modified xsi:type="dcterms:W3CDTF">2026-05-07T08:14:00Z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0x01010097513D6AED93B04D935AD62EB34A1163</vt:lpwstr>
  </property>
  <property fmtid="{D5CDD505-2E9C-101B-9397-08002B2CF9AE}" pid="3" name="_dlc_DocIdItemGuid">
    <vt:lpwstr>f4dd9bad-5d35-418f-9a26-29f2a3999f0d</vt:lpwstr>
  </property>
  <property fmtid="{D5CDD505-2E9C-101B-9397-08002B2CF9AE}" pid="4" name="MediaServiceImageTags">
    <vt:lpwstr/>
  </property>
</Properties>
</file>