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6B3A643D" wp14:textId="77777777">
      <w:pPr>
        <w:pStyle w:val="Title"/>
        <w:jc w:val="center"/>
      </w:pPr>
      <w:r>
        <w:t>BIJLAGE – REFERENTIEPROJECT</w:t>
      </w:r>
    </w:p>
    <w:p xmlns:wp14="http://schemas.microsoft.com/office/word/2010/wordml" w14:paraId="4481B460" wp14:textId="77777777">
      <w:pPr>
        <w:pStyle w:val="Heading1"/>
      </w:pPr>
      <w:r>
        <w:t>1. Algemene gegevens referentie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xmlns:wp14="http://schemas.microsoft.com/office/word/2010/wordml" w:rsidTr="1B4AEBE4" w14:paraId="44AEDD97" wp14:textId="77777777">
        <w:tc>
          <w:tcPr>
            <w:tcW w:w="4320" w:type="dxa"/>
            <w:tcMar/>
          </w:tcPr>
          <w:p w:rsidP="1B4AEBE4" w14:paraId="78691B6F" wp14:textId="77777777">
            <w:pPr>
              <w:rPr>
                <w:b w:val="1"/>
                <w:bCs w:val="1"/>
              </w:rPr>
            </w:pPr>
            <w:r w:rsidRPr="1B4AEBE4" w:rsidR="1B4AEBE4">
              <w:rPr>
                <w:b w:val="1"/>
                <w:bCs w:val="1"/>
              </w:rPr>
              <w:t>Onderdeel</w:t>
            </w:r>
          </w:p>
        </w:tc>
        <w:tc>
          <w:tcPr>
            <w:tcW w:w="4320" w:type="dxa"/>
            <w:tcMar/>
          </w:tcPr>
          <w:p w:rsidP="1B4AEBE4" w14:paraId="004D12A4" wp14:textId="77777777">
            <w:pPr>
              <w:rPr>
                <w:b w:val="1"/>
                <w:bCs w:val="1"/>
              </w:rPr>
            </w:pPr>
            <w:r w:rsidRPr="1B4AEBE4" w:rsidR="1B4AEBE4">
              <w:rPr>
                <w:b w:val="1"/>
                <w:bCs w:val="1"/>
              </w:rPr>
              <w:t>In te vullen</w:t>
            </w:r>
          </w:p>
        </w:tc>
      </w:tr>
      <w:tr xmlns:wp14="http://schemas.microsoft.com/office/word/2010/wordml" w:rsidTr="1B4AEBE4" w14:paraId="2622F0CC" wp14:textId="77777777">
        <w:tc>
          <w:tcPr>
            <w:tcW w:w="4320" w:type="dxa"/>
            <w:tcMar/>
          </w:tcPr>
          <w:p w14:paraId="5277F56C" wp14:textId="77777777">
            <w:r>
              <w:t>Naam opdrachtgever</w:t>
            </w:r>
          </w:p>
        </w:tc>
        <w:tc>
          <w:tcPr>
            <w:tcW w:w="4320" w:type="dxa"/>
            <w:tcMar/>
          </w:tcPr>
          <w:p w14:paraId="672A6659" wp14:textId="77777777">
            <w:r/>
          </w:p>
        </w:tc>
      </w:tr>
      <w:tr xmlns:wp14="http://schemas.microsoft.com/office/word/2010/wordml" w:rsidTr="1B4AEBE4" w14:paraId="6D6D54C3" wp14:textId="77777777">
        <w:tc>
          <w:tcPr>
            <w:tcW w:w="4320" w:type="dxa"/>
            <w:tcMar/>
          </w:tcPr>
          <w:p w14:paraId="00F521C0" wp14:textId="77777777">
            <w:r>
              <w:t>Contactpersoon opdrachtgever</w:t>
            </w:r>
          </w:p>
        </w:tc>
        <w:tc>
          <w:tcPr>
            <w:tcW w:w="4320" w:type="dxa"/>
            <w:tcMar/>
          </w:tcPr>
          <w:p w14:paraId="0A37501D" wp14:textId="77777777">
            <w:r/>
          </w:p>
        </w:tc>
      </w:tr>
      <w:tr xmlns:wp14="http://schemas.microsoft.com/office/word/2010/wordml" w:rsidTr="1B4AEBE4" w14:paraId="6C3D09AD" wp14:textId="77777777">
        <w:tc>
          <w:tcPr>
            <w:tcW w:w="4320" w:type="dxa"/>
            <w:tcMar/>
          </w:tcPr>
          <w:p w14:paraId="3FEFDC67" wp14:textId="77777777">
            <w:r>
              <w:t>Telefoonnummer</w:t>
            </w:r>
          </w:p>
        </w:tc>
        <w:tc>
          <w:tcPr>
            <w:tcW w:w="4320" w:type="dxa"/>
            <w:tcMar/>
          </w:tcPr>
          <w:p w14:paraId="5DAB6C7B" wp14:textId="77777777">
            <w:r/>
          </w:p>
        </w:tc>
      </w:tr>
      <w:tr xmlns:wp14="http://schemas.microsoft.com/office/word/2010/wordml" w:rsidTr="1B4AEBE4" w14:paraId="7D10722A" wp14:textId="77777777">
        <w:tc>
          <w:tcPr>
            <w:tcW w:w="4320" w:type="dxa"/>
            <w:tcMar/>
          </w:tcPr>
          <w:p w14:paraId="7CC287A3" wp14:textId="77777777">
            <w:r>
              <w:t>E-mailadres</w:t>
            </w:r>
          </w:p>
        </w:tc>
        <w:tc>
          <w:tcPr>
            <w:tcW w:w="4320" w:type="dxa"/>
            <w:tcMar/>
          </w:tcPr>
          <w:p w14:paraId="02EB378F" wp14:textId="77777777">
            <w:r/>
          </w:p>
        </w:tc>
      </w:tr>
      <w:tr xmlns:wp14="http://schemas.microsoft.com/office/word/2010/wordml" w:rsidTr="1B4AEBE4" w14:paraId="249A5DC2" wp14:textId="77777777">
        <w:tc>
          <w:tcPr>
            <w:tcW w:w="4320" w:type="dxa"/>
            <w:tcMar/>
          </w:tcPr>
          <w:p w14:paraId="7C5CB66D" wp14:textId="77777777">
            <w:r>
              <w:t>Naam inschrijver</w:t>
            </w:r>
          </w:p>
        </w:tc>
        <w:tc>
          <w:tcPr>
            <w:tcW w:w="4320" w:type="dxa"/>
            <w:tcMar/>
          </w:tcPr>
          <w:p w14:paraId="6A05A809" wp14:textId="77777777">
            <w:r/>
          </w:p>
        </w:tc>
      </w:tr>
      <w:tr xmlns:wp14="http://schemas.microsoft.com/office/word/2010/wordml" w:rsidTr="1B4AEBE4" w14:paraId="7B486195" wp14:textId="77777777">
        <w:tc>
          <w:tcPr>
            <w:tcW w:w="4320" w:type="dxa"/>
            <w:tcMar/>
          </w:tcPr>
          <w:p w14:paraId="6325277A" wp14:textId="77777777">
            <w:r>
              <w:t>Periode uitvoering (van – tot)</w:t>
            </w:r>
          </w:p>
        </w:tc>
        <w:tc>
          <w:tcPr>
            <w:tcW w:w="4320" w:type="dxa"/>
            <w:tcMar/>
          </w:tcPr>
          <w:p w14:paraId="5A39BBE3" wp14:textId="77777777">
            <w:r/>
          </w:p>
        </w:tc>
      </w:tr>
      <w:tr xmlns:wp14="http://schemas.microsoft.com/office/word/2010/wordml" w:rsidTr="1B4AEBE4" w14:paraId="6FD94202" wp14:textId="77777777">
        <w:tc>
          <w:tcPr>
            <w:tcW w:w="4320" w:type="dxa"/>
            <w:tcMar/>
          </w:tcPr>
          <w:p w14:paraId="3C09491F" wp14:textId="77777777">
            <w:r>
              <w:t>Status (lopend / afgerond)</w:t>
            </w:r>
          </w:p>
        </w:tc>
        <w:tc>
          <w:tcPr>
            <w:tcW w:w="4320" w:type="dxa"/>
            <w:tcMar/>
          </w:tcPr>
          <w:p w14:paraId="41C8F396" wp14:textId="77777777">
            <w:r/>
          </w:p>
        </w:tc>
      </w:tr>
    </w:tbl>
    <w:p xmlns:wp14="http://schemas.microsoft.com/office/word/2010/wordml" w14:paraId="5F808462" wp14:textId="77777777">
      <w:pPr>
        <w:pStyle w:val="Heading1"/>
      </w:pPr>
      <w:r>
        <w:t>2. Omschrijving van de opdracht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xmlns:wp14="http://schemas.microsoft.com/office/word/2010/wordml" w:rsidTr="1B4AEBE4" w14:paraId="7A4CCA41" wp14:textId="77777777">
        <w:tc>
          <w:tcPr>
            <w:tcW w:w="4320" w:type="dxa"/>
            <w:tcMar/>
          </w:tcPr>
          <w:p w:rsidP="1B4AEBE4" w14:paraId="66B585D8" wp14:textId="77777777">
            <w:pPr>
              <w:rPr>
                <w:b w:val="1"/>
                <w:bCs w:val="1"/>
              </w:rPr>
            </w:pPr>
            <w:r w:rsidRPr="1B4AEBE4" w:rsidR="1B4AEBE4">
              <w:rPr>
                <w:b w:val="1"/>
                <w:bCs w:val="1"/>
              </w:rPr>
              <w:t>Onderdeel</w:t>
            </w:r>
          </w:p>
        </w:tc>
        <w:tc>
          <w:tcPr>
            <w:tcW w:w="4320" w:type="dxa"/>
            <w:tcMar/>
          </w:tcPr>
          <w:p w:rsidP="1B4AEBE4" w14:paraId="16BFA959" wp14:textId="77777777">
            <w:pPr>
              <w:rPr>
                <w:b w:val="1"/>
                <w:bCs w:val="1"/>
              </w:rPr>
            </w:pPr>
            <w:r w:rsidRPr="1B4AEBE4" w:rsidR="1B4AEBE4">
              <w:rPr>
                <w:b w:val="1"/>
                <w:bCs w:val="1"/>
              </w:rPr>
              <w:t>Toelichting</w:t>
            </w:r>
          </w:p>
        </w:tc>
      </w:tr>
      <w:tr xmlns:wp14="http://schemas.microsoft.com/office/word/2010/wordml" w:rsidTr="1B4AEBE4" w14:paraId="61992E38" wp14:textId="77777777">
        <w:tc>
          <w:tcPr>
            <w:tcW w:w="4320" w:type="dxa"/>
            <w:tcMar/>
          </w:tcPr>
          <w:p w14:paraId="12CE60B5" wp14:textId="77777777">
            <w:r>
              <w:t>Korte beschrijving van de opdracht</w:t>
            </w:r>
          </w:p>
        </w:tc>
        <w:tc>
          <w:tcPr>
            <w:tcW w:w="4320" w:type="dxa"/>
            <w:tcMar/>
          </w:tcPr>
          <w:p w14:paraId="528DF534" wp14:textId="069A0FF0"/>
          <w:p w14:paraId="234FF262" wp14:textId="53FEEF5F"/>
          <w:p w14:paraId="6EA34BCC" wp14:textId="62812105"/>
          <w:p w14:paraId="24378C31" wp14:textId="5A623080"/>
          <w:p w14:paraId="72A3D3EC" wp14:textId="77777777"/>
        </w:tc>
      </w:tr>
    </w:tbl>
    <w:p xmlns:wp14="http://schemas.microsoft.com/office/word/2010/wordml" w14:paraId="68F4465E" wp14:textId="1B4DF5CC">
      <w:pPr>
        <w:pStyle w:val="Heading1"/>
      </w:pPr>
      <w:r w:rsidR="3194F678">
        <w:rPr/>
        <w:t xml:space="preserve">3. </w:t>
      </w:r>
      <w:r w:rsidR="3194F678">
        <w:rPr/>
        <w:t>Verklaring</w:t>
      </w:r>
      <w:r w:rsidR="3194F678">
        <w:rPr/>
        <w:t xml:space="preserve"> </w:t>
      </w:r>
      <w:r w:rsidR="3194F678">
        <w:rPr/>
        <w:t>opdrachtgever</w:t>
      </w:r>
    </w:p>
    <w:p xmlns:wp14="http://schemas.microsoft.com/office/word/2010/wordml" w14:paraId="571C83EE" wp14:textId="1E3F7DFA">
      <w:r w:rsidR="1B4AEBE4">
        <w:rPr/>
        <w:t>Ondergetekende</w:t>
      </w:r>
      <w:r w:rsidR="1B4AEBE4">
        <w:rPr/>
        <w:t xml:space="preserve"> </w:t>
      </w:r>
      <w:r w:rsidR="1B4AEBE4">
        <w:rPr/>
        <w:t>verklaart</w:t>
      </w:r>
      <w:r w:rsidR="1B4AEBE4">
        <w:rPr/>
        <w:t xml:space="preserve"> </w:t>
      </w:r>
      <w:r w:rsidR="1B4AEBE4">
        <w:rPr/>
        <w:t>dat</w:t>
      </w:r>
      <w:r w:rsidR="1B4AEBE4">
        <w:rPr/>
        <w:t xml:space="preserve"> </w:t>
      </w:r>
      <w:r w:rsidR="1B4AEBE4">
        <w:rPr/>
        <w:t>deze</w:t>
      </w:r>
      <w:r w:rsidR="1B4AEBE4">
        <w:rPr/>
        <w:t xml:space="preserve"> </w:t>
      </w:r>
      <w:r w:rsidR="1B4AEBE4">
        <w:rPr/>
        <w:t>referentie</w:t>
      </w:r>
      <w:r w:rsidR="1B4AEBE4">
        <w:rPr/>
        <w:t xml:space="preserve"> </w:t>
      </w:r>
      <w:r w:rsidR="1B4AEBE4">
        <w:rPr/>
        <w:t>naar</w:t>
      </w:r>
      <w:r w:rsidR="1B4AEBE4">
        <w:rPr/>
        <w:t xml:space="preserve"> </w:t>
      </w:r>
      <w:r w:rsidR="1B4AEBE4">
        <w:rPr/>
        <w:t>waarheid</w:t>
      </w:r>
      <w:r w:rsidR="1B4AEBE4">
        <w:rPr/>
        <w:t xml:space="preserve"> is </w:t>
      </w:r>
      <w:r w:rsidR="1B4AEBE4">
        <w:rPr/>
        <w:t>ingevuld</w:t>
      </w:r>
      <w:r w:rsidR="1B4AEBE4">
        <w:rPr/>
        <w:t xml:space="preserve"> </w:t>
      </w:r>
      <w:r w:rsidR="1B4AEBE4">
        <w:rPr/>
        <w:t>en</w:t>
      </w:r>
      <w:r w:rsidR="1B4AEBE4">
        <w:rPr/>
        <w:t xml:space="preserve"> </w:t>
      </w:r>
      <w:r w:rsidR="1B4AEBE4">
        <w:rPr/>
        <w:t>dat</w:t>
      </w:r>
      <w:r w:rsidR="1B4AEBE4">
        <w:rPr/>
        <w:t xml:space="preserve"> de </w:t>
      </w:r>
      <w:r w:rsidR="1B4AEBE4">
        <w:rPr/>
        <w:t>opdracht</w:t>
      </w:r>
      <w:r w:rsidR="1B4AEBE4">
        <w:rPr/>
        <w:t xml:space="preserve"> </w:t>
      </w:r>
      <w:r w:rsidR="1B4AEBE4">
        <w:rPr/>
        <w:t>naar</w:t>
      </w:r>
      <w:r w:rsidR="1B4AEBE4">
        <w:rPr/>
        <w:t xml:space="preserve"> </w:t>
      </w:r>
      <w:r w:rsidR="1B4AEBE4">
        <w:rPr/>
        <w:t>tevredenheid</w:t>
      </w:r>
      <w:r w:rsidR="1B4AEBE4">
        <w:rPr/>
        <w:t xml:space="preserve"> is of wordt </w:t>
      </w:r>
      <w:r w:rsidR="1B4AEBE4">
        <w:rPr/>
        <w:t>uitgevoerd</w:t>
      </w:r>
      <w:r w:rsidR="1B4AEBE4">
        <w:rPr/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xmlns:wp14="http://schemas.microsoft.com/office/word/2010/wordml" w14:paraId="5DDC11C3" wp14:textId="77777777">
        <w:tc>
          <w:tcPr>
            <w:tcW w:w="2880" w:type="dxa"/>
          </w:tcPr>
          <w:p w14:paraId="468E9CB3" wp14:textId="77777777">
            <w:r>
              <w:t>Naam</w:t>
            </w:r>
          </w:p>
        </w:tc>
        <w:tc>
          <w:tcPr>
            <w:tcW w:w="2880" w:type="dxa"/>
          </w:tcPr>
          <w:p w14:paraId="2F2403EB" wp14:textId="77777777">
            <w:r>
              <w:t>Handtekening</w:t>
            </w:r>
          </w:p>
        </w:tc>
        <w:tc>
          <w:tcPr>
            <w:tcW w:w="2880" w:type="dxa"/>
          </w:tcPr>
          <w:p w14:paraId="746F1487" wp14:textId="77777777">
            <w:r>
              <w:t>Datum</w:t>
            </w:r>
          </w:p>
        </w:tc>
      </w:tr>
      <w:tr xmlns:wp14="http://schemas.microsoft.com/office/word/2010/wordml" w14:paraId="0562CB0E" wp14:textId="77777777">
        <w:tc>
          <w:tcPr>
            <w:tcW w:w="2880" w:type="dxa"/>
          </w:tcPr>
          <w:p w14:paraId="34CE0A41" wp14:textId="77777777"/>
        </w:tc>
        <w:tc>
          <w:tcPr>
            <w:tcW w:w="2880" w:type="dxa"/>
          </w:tcPr>
          <w:p w14:paraId="62EBF3C5" wp14:textId="77777777"/>
        </w:tc>
        <w:tc>
          <w:tcPr>
            <w:tcW w:w="2880" w:type="dxa"/>
          </w:tcPr>
          <w:p w14:paraId="6D98A12B" wp14:textId="77777777"/>
        </w:tc>
      </w:tr>
    </w:tbl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B4AEBE4"/>
    <w:rsid w:val="29CFCA56"/>
    <w:rsid w:val="3194F678"/>
    <w:rsid w:val="56DA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EE40CBD0-0C47-4341-A6B7-6D5CB02A79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Veerle Ultee</lastModifiedBy>
  <revision>2</revision>
  <dcterms:created xsi:type="dcterms:W3CDTF">2013-12-23T23:15:00.0000000Z</dcterms:created>
  <dcterms:modified xsi:type="dcterms:W3CDTF">2026-05-11T13:49:06.9397578Z</dcterms:modified>
  <category/>
</coreProperties>
</file>