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0E9F" w14:textId="77777777" w:rsidR="00EF4603" w:rsidRDefault="00EF4603" w:rsidP="000B34A5"/>
    <w:p w14:paraId="484BF552" w14:textId="77777777" w:rsidR="00A92129" w:rsidRDefault="00A92129" w:rsidP="000B34A5"/>
    <w:p w14:paraId="50B80943" w14:textId="4B0F0422" w:rsidR="00A92129" w:rsidRPr="00B12D74" w:rsidRDefault="00A92129" w:rsidP="000B34A5">
      <w:pPr>
        <w:rPr>
          <w:sz w:val="32"/>
          <w:szCs w:val="32"/>
        </w:rPr>
      </w:pPr>
      <w:r w:rsidRPr="00B12D74">
        <w:rPr>
          <w:sz w:val="32"/>
          <w:szCs w:val="32"/>
        </w:rPr>
        <w:t xml:space="preserve">Bijlage </w:t>
      </w:r>
      <w:r w:rsidR="00657129">
        <w:rPr>
          <w:sz w:val="32"/>
          <w:szCs w:val="32"/>
        </w:rPr>
        <w:t xml:space="preserve">11 </w:t>
      </w:r>
      <w:r w:rsidRPr="00B12D74">
        <w:rPr>
          <w:sz w:val="32"/>
          <w:szCs w:val="32"/>
        </w:rPr>
        <w:t>– Verklaring Kerncompetenties</w:t>
      </w:r>
    </w:p>
    <w:p w14:paraId="6C293B80" w14:textId="42155512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657129">
        <w:rPr>
          <w:b/>
          <w:bCs/>
          <w:sz w:val="22"/>
          <w:szCs w:val="22"/>
        </w:rPr>
        <w:t xml:space="preserve">Hulpmiddelen DROSZ </w:t>
      </w:r>
    </w:p>
    <w:p w14:paraId="5E62FE0C" w14:textId="77777777" w:rsidR="00EF4603" w:rsidRDefault="00EF4603" w:rsidP="000B34A5"/>
    <w:p w14:paraId="0BD02FCD" w14:textId="0035AB05" w:rsidR="0013434F" w:rsidRDefault="006B2097" w:rsidP="00BF5C5B">
      <w:pPr>
        <w:spacing w:line="276" w:lineRule="auto"/>
      </w:pPr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>worden ingevuld</w:t>
      </w:r>
      <w:r w:rsidR="005A0A77">
        <w:t>.</w:t>
      </w:r>
    </w:p>
    <w:p w14:paraId="25BD796D" w14:textId="77777777" w:rsidR="007B6342" w:rsidRDefault="007B6342" w:rsidP="00BF5C5B">
      <w:pPr>
        <w:spacing w:line="276" w:lineRule="auto"/>
      </w:pPr>
    </w:p>
    <w:p w14:paraId="12AB66CE" w14:textId="4BFE7324" w:rsidR="007B6342" w:rsidRDefault="007B6342" w:rsidP="00BF5C5B">
      <w:pPr>
        <w:spacing w:line="276" w:lineRule="auto"/>
        <w:rPr>
          <w:b/>
          <w:bCs/>
        </w:rPr>
      </w:pPr>
      <w:r>
        <w:rPr>
          <w:b/>
          <w:bCs/>
        </w:rPr>
        <w:t>Gevraagde kerncompetenties</w:t>
      </w:r>
    </w:p>
    <w:p w14:paraId="6AAAEE55" w14:textId="01FDB78E" w:rsidR="00657129" w:rsidRPr="00657129" w:rsidRDefault="00657129" w:rsidP="00657129">
      <w:pPr>
        <w:pStyle w:val="Lijstalinea"/>
        <w:numPr>
          <w:ilvl w:val="0"/>
          <w:numId w:val="17"/>
        </w:numPr>
        <w:rPr>
          <w:b/>
          <w:bCs/>
        </w:rPr>
      </w:pPr>
      <w:r w:rsidRPr="00657129">
        <w:rPr>
          <w:b/>
          <w:bCs/>
        </w:rPr>
        <w:t>Kerncompetentie 1</w:t>
      </w:r>
      <w:r>
        <w:rPr>
          <w:b/>
          <w:bCs/>
        </w:rPr>
        <w:t xml:space="preserve">: </w:t>
      </w:r>
      <w:r w:rsidRPr="008D58C8">
        <w:t>Inschrijver heeft aantoonbare ervaring met het onderhoud van minimaal 150 Wmo hulpmiddelen per kalenderjaar bij één opdrachtgever op basis van huur.</w:t>
      </w:r>
    </w:p>
    <w:p w14:paraId="44F03184" w14:textId="2856A34E" w:rsidR="00657129" w:rsidRPr="008C43C4" w:rsidRDefault="00657129" w:rsidP="00657129">
      <w:pPr>
        <w:pStyle w:val="Lijstalinea"/>
        <w:numPr>
          <w:ilvl w:val="0"/>
          <w:numId w:val="17"/>
        </w:numPr>
        <w:rPr>
          <w:b/>
          <w:bCs/>
        </w:rPr>
      </w:pPr>
      <w:r w:rsidRPr="00657129">
        <w:rPr>
          <w:b/>
          <w:bCs/>
        </w:rPr>
        <w:t>Kerncompetentie 2</w:t>
      </w:r>
      <w:r>
        <w:rPr>
          <w:b/>
          <w:bCs/>
        </w:rPr>
        <w:t xml:space="preserve">: </w:t>
      </w:r>
      <w:r w:rsidRPr="008D58C8">
        <w:t>Inschrijver heeft aantoonbare ervaring met de levering van minimaal 275 Wmo hulpmiddelen per kalenderjaar bij één opdrachtgever op basis van koop.</w:t>
      </w:r>
    </w:p>
    <w:p w14:paraId="64B51B78" w14:textId="77777777" w:rsidR="008C43C4" w:rsidRPr="00657129" w:rsidRDefault="008C43C4" w:rsidP="008C43C4">
      <w:pPr>
        <w:pStyle w:val="Lijstalinea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008C43C4">
        <w:tc>
          <w:tcPr>
            <w:tcW w:w="9628" w:type="dxa"/>
            <w:gridSpan w:val="2"/>
            <w:shd w:val="clear" w:color="auto" w:fill="DBE5F1" w:themeFill="accent1" w:themeFillTint="33"/>
          </w:tcPr>
          <w:p w14:paraId="53CE8E8C" w14:textId="184D90BA" w:rsidR="007E0A34" w:rsidRPr="00657129" w:rsidRDefault="00C717CE" w:rsidP="00657129">
            <w:pPr>
              <w:rPr>
                <w:b/>
                <w:bCs/>
              </w:rPr>
            </w:pPr>
            <w:r w:rsidRPr="00657129">
              <w:rPr>
                <w:b/>
                <w:bCs/>
              </w:rPr>
              <w:t xml:space="preserve">Kerncompetentie 1: </w:t>
            </w:r>
            <w:r w:rsidR="00657129" w:rsidRPr="008D58C8">
              <w:t>Inschrijver heeft aantoonbare ervaring met het onderhoud van minimaal 150 Wmo hulpmiddelen per kalenderjaar bij één opdrachtgever op basis van huur.</w:t>
            </w:r>
          </w:p>
        </w:tc>
      </w:tr>
      <w:tr w:rsidR="00721E41" w14:paraId="538069E8" w14:textId="77777777" w:rsidTr="6804BC82">
        <w:tc>
          <w:tcPr>
            <w:tcW w:w="9628" w:type="dxa"/>
            <w:gridSpan w:val="2"/>
            <w:shd w:val="clear" w:color="auto" w:fill="B8CCE4" w:themeFill="accent1" w:themeFillTint="66"/>
          </w:tcPr>
          <w:p w14:paraId="130C21FC" w14:textId="5DC9EB67" w:rsidR="00721E41" w:rsidRPr="007E0A34" w:rsidRDefault="00721E41" w:rsidP="00CD3827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Gegevens </w:t>
            </w:r>
            <w:r w:rsidR="00086853">
              <w:rPr>
                <w:b/>
                <w:bCs/>
              </w:rPr>
              <w:t>contactpersoon van de referentieopdracht</w:t>
            </w:r>
            <w:r w:rsidR="000E50D9">
              <w:rPr>
                <w:b/>
                <w:bCs/>
              </w:rPr>
              <w:t xml:space="preserve"> voor deze kerncompetentie</w:t>
            </w:r>
          </w:p>
        </w:tc>
      </w:tr>
      <w:tr w:rsidR="0072264B" w14:paraId="7E07E457" w14:textId="77777777" w:rsidTr="6804BC82">
        <w:tc>
          <w:tcPr>
            <w:tcW w:w="4531" w:type="dxa"/>
          </w:tcPr>
          <w:p w14:paraId="006BCD51" w14:textId="33CBBA2F" w:rsidR="0072264B" w:rsidRDefault="00721E41" w:rsidP="00CD3827">
            <w:pPr>
              <w:spacing w:line="276" w:lineRule="auto"/>
            </w:pPr>
            <w:r>
              <w:t xml:space="preserve">Naam organisatie </w:t>
            </w:r>
          </w:p>
        </w:tc>
        <w:tc>
          <w:tcPr>
            <w:tcW w:w="5097" w:type="dxa"/>
          </w:tcPr>
          <w:p w14:paraId="42B03C58" w14:textId="77777777" w:rsidR="0072264B" w:rsidRDefault="0072264B" w:rsidP="00CD3827">
            <w:pPr>
              <w:spacing w:line="276" w:lineRule="auto"/>
            </w:pPr>
          </w:p>
        </w:tc>
      </w:tr>
      <w:tr w:rsidR="0072264B" w14:paraId="40E8111F" w14:textId="77777777" w:rsidTr="6804BC82">
        <w:tc>
          <w:tcPr>
            <w:tcW w:w="4531" w:type="dxa"/>
          </w:tcPr>
          <w:p w14:paraId="0FCFEA40" w14:textId="1B3D054D" w:rsidR="0072264B" w:rsidRDefault="00721E41" w:rsidP="00CD3827">
            <w:pPr>
              <w:spacing w:line="276" w:lineRule="auto"/>
            </w:pPr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CD3827">
            <w:pPr>
              <w:spacing w:line="276" w:lineRule="auto"/>
            </w:pPr>
          </w:p>
        </w:tc>
      </w:tr>
      <w:tr w:rsidR="0072264B" w14:paraId="72528B7A" w14:textId="77777777" w:rsidTr="6804BC82">
        <w:tc>
          <w:tcPr>
            <w:tcW w:w="4531" w:type="dxa"/>
          </w:tcPr>
          <w:p w14:paraId="21E5B432" w14:textId="4C3D079A" w:rsidR="0072264B" w:rsidRDefault="00721E41" w:rsidP="00CD3827">
            <w:pPr>
              <w:spacing w:line="276" w:lineRule="auto"/>
            </w:pPr>
            <w:r>
              <w:t>Naam</w:t>
            </w:r>
            <w:r w:rsidR="001643BE">
              <w:t xml:space="preserve"> </w:t>
            </w:r>
            <w:r>
              <w:t xml:space="preserve">contactpersoon </w:t>
            </w:r>
          </w:p>
        </w:tc>
        <w:tc>
          <w:tcPr>
            <w:tcW w:w="5097" w:type="dxa"/>
          </w:tcPr>
          <w:p w14:paraId="043EA527" w14:textId="77777777" w:rsidR="0072264B" w:rsidRDefault="0072264B" w:rsidP="00CD3827">
            <w:pPr>
              <w:spacing w:line="276" w:lineRule="auto"/>
            </w:pPr>
          </w:p>
        </w:tc>
      </w:tr>
      <w:tr w:rsidR="00CE6C67" w14:paraId="31B61BDA" w14:textId="77777777" w:rsidTr="6804BC82">
        <w:tc>
          <w:tcPr>
            <w:tcW w:w="4531" w:type="dxa"/>
          </w:tcPr>
          <w:p w14:paraId="1623AB03" w14:textId="65AF5775" w:rsidR="00CE6C67" w:rsidRDefault="000A3C14" w:rsidP="00CD3827">
            <w:pPr>
              <w:spacing w:line="276" w:lineRule="auto"/>
            </w:pPr>
            <w:r w:rsidRPr="000A3C14">
              <w:t>Telefoonnummer contactpersoon</w:t>
            </w:r>
          </w:p>
        </w:tc>
        <w:tc>
          <w:tcPr>
            <w:tcW w:w="5097" w:type="dxa"/>
          </w:tcPr>
          <w:p w14:paraId="716458F8" w14:textId="77777777" w:rsidR="00CE6C67" w:rsidRDefault="00CE6C67" w:rsidP="00CD3827">
            <w:pPr>
              <w:spacing w:line="276" w:lineRule="auto"/>
            </w:pPr>
          </w:p>
        </w:tc>
      </w:tr>
      <w:tr w:rsidR="0072264B" w14:paraId="4CA61F17" w14:textId="77777777" w:rsidTr="6804BC82">
        <w:tc>
          <w:tcPr>
            <w:tcW w:w="4531" w:type="dxa"/>
          </w:tcPr>
          <w:p w14:paraId="25590778" w14:textId="12BB1253" w:rsidR="0072264B" w:rsidRDefault="00021730" w:rsidP="00CD3827">
            <w:pPr>
              <w:spacing w:line="276" w:lineRule="auto"/>
            </w:pPr>
            <w:r>
              <w:t>E-mailadres 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CD3827">
            <w:pPr>
              <w:spacing w:line="276" w:lineRule="auto"/>
            </w:pPr>
          </w:p>
        </w:tc>
      </w:tr>
      <w:tr w:rsidR="00B642A5" w14:paraId="7AD2A775" w14:textId="77777777" w:rsidTr="6804BC82">
        <w:tc>
          <w:tcPr>
            <w:tcW w:w="9628" w:type="dxa"/>
            <w:gridSpan w:val="2"/>
            <w:shd w:val="clear" w:color="auto" w:fill="B8CCE4" w:themeFill="accent1" w:themeFillTint="66"/>
          </w:tcPr>
          <w:p w14:paraId="4F90A339" w14:textId="15A08E3E" w:rsidR="00B642A5" w:rsidRDefault="000A3C14" w:rsidP="00CD3827">
            <w:pPr>
              <w:spacing w:line="276" w:lineRule="auto"/>
            </w:pPr>
            <w:r>
              <w:rPr>
                <w:b/>
                <w:bCs/>
              </w:rPr>
              <w:t>Gegevens</w:t>
            </w:r>
            <w:r w:rsidR="00FB61A5">
              <w:rPr>
                <w:b/>
                <w:bCs/>
              </w:rPr>
              <w:t xml:space="preserve"> van de </w:t>
            </w:r>
            <w:r w:rsidR="00B642A5" w:rsidRPr="00FB61A5">
              <w:rPr>
                <w:b/>
                <w:bCs/>
              </w:rPr>
              <w:t>referentieopdracht</w:t>
            </w:r>
            <w:r w:rsidR="000E50D9">
              <w:rPr>
                <w:b/>
                <w:bCs/>
              </w:rPr>
              <w:t xml:space="preserve"> voor deze kerncompetentie</w:t>
            </w:r>
          </w:p>
        </w:tc>
      </w:tr>
      <w:tr w:rsidR="0072264B" w14:paraId="7DB3C791" w14:textId="77777777" w:rsidTr="6804BC82">
        <w:tc>
          <w:tcPr>
            <w:tcW w:w="4531" w:type="dxa"/>
          </w:tcPr>
          <w:p w14:paraId="45EBBB35" w14:textId="4E216420" w:rsidR="00B642A5" w:rsidRDefault="00E2430E" w:rsidP="00CD3827">
            <w:pPr>
              <w:spacing w:line="276" w:lineRule="auto"/>
            </w:pPr>
            <w:r>
              <w:t>Start</w:t>
            </w:r>
            <w:r w:rsidR="007E0A34">
              <w:t>datum</w:t>
            </w:r>
            <w:r w:rsidR="00FB61A5">
              <w:t xml:space="preserve"> </w:t>
            </w:r>
            <w:r w:rsidR="00086853">
              <w:t>overeenkomst</w:t>
            </w:r>
          </w:p>
        </w:tc>
        <w:tc>
          <w:tcPr>
            <w:tcW w:w="5097" w:type="dxa"/>
          </w:tcPr>
          <w:p w14:paraId="7F79C627" w14:textId="77777777" w:rsidR="0072264B" w:rsidRDefault="0072264B" w:rsidP="00CD3827">
            <w:pPr>
              <w:spacing w:line="276" w:lineRule="auto"/>
            </w:pPr>
          </w:p>
        </w:tc>
      </w:tr>
      <w:tr w:rsidR="00FB61A5" w14:paraId="39D67E8A" w14:textId="77777777" w:rsidTr="6804BC82">
        <w:tc>
          <w:tcPr>
            <w:tcW w:w="4531" w:type="dxa"/>
          </w:tcPr>
          <w:p w14:paraId="0F04DBA5" w14:textId="5648EBA8" w:rsidR="00086853" w:rsidRDefault="00FB61A5" w:rsidP="00CD3827">
            <w:pPr>
              <w:spacing w:line="276" w:lineRule="auto"/>
            </w:pPr>
            <w:r>
              <w:t xml:space="preserve">Einddatum </w:t>
            </w:r>
            <w:r w:rsidR="00086853">
              <w:t>overeenkomst</w:t>
            </w:r>
          </w:p>
          <w:p w14:paraId="59B0B436" w14:textId="356C18EC" w:rsidR="00FB61A5" w:rsidRPr="00086853" w:rsidDel="00FB61A5" w:rsidRDefault="000D5D95" w:rsidP="00CD3827">
            <w:pPr>
              <w:spacing w:line="276" w:lineRule="auto"/>
              <w:rPr>
                <w:i/>
                <w:iCs/>
              </w:rPr>
            </w:pPr>
            <w:r w:rsidRPr="00086853">
              <w:rPr>
                <w:i/>
                <w:iCs/>
              </w:rPr>
              <w:t>(</w:t>
            </w:r>
            <w:r w:rsidR="00FB61A5" w:rsidRPr="00086853">
              <w:rPr>
                <w:i/>
                <w:iCs/>
              </w:rPr>
              <w:t>Indien nog lopend, kunt u ‘loopt nog’ vermelden)</w:t>
            </w:r>
          </w:p>
        </w:tc>
        <w:tc>
          <w:tcPr>
            <w:tcW w:w="5097" w:type="dxa"/>
          </w:tcPr>
          <w:p w14:paraId="6AFE5381" w14:textId="77777777" w:rsidR="00FB61A5" w:rsidRDefault="00FB61A5" w:rsidP="00CD3827">
            <w:pPr>
              <w:spacing w:line="276" w:lineRule="auto"/>
            </w:pPr>
          </w:p>
        </w:tc>
      </w:tr>
      <w:tr w:rsidR="0072264B" w14:paraId="34A235EC" w14:textId="77777777" w:rsidTr="6804BC82">
        <w:tc>
          <w:tcPr>
            <w:tcW w:w="4531" w:type="dxa"/>
          </w:tcPr>
          <w:p w14:paraId="47CCB78B" w14:textId="3D4D9E48" w:rsidR="00471FE2" w:rsidRDefault="00471FE2" w:rsidP="00471FE2">
            <w:pPr>
              <w:spacing w:line="276" w:lineRule="auto"/>
            </w:pPr>
            <w:r>
              <w:t>Omschrijf de referentieopdracht (maximaal 1 A4), waaruit blijkt dat de ervaring betrekking heeft op:</w:t>
            </w:r>
          </w:p>
          <w:p w14:paraId="13AA1DA6" w14:textId="77777777" w:rsidR="00471FE2" w:rsidRDefault="00471FE2" w:rsidP="00471FE2">
            <w:pPr>
              <w:pStyle w:val="Lijstalinea"/>
              <w:numPr>
                <w:ilvl w:val="0"/>
                <w:numId w:val="23"/>
              </w:numPr>
              <w:spacing w:line="276" w:lineRule="auto"/>
            </w:pPr>
            <w:r>
              <w:t>het onderhoud van minimaal 150 Wmo-hulpmiddelen;</w:t>
            </w:r>
          </w:p>
          <w:p w14:paraId="00402E18" w14:textId="77777777" w:rsidR="00471FE2" w:rsidRDefault="00471FE2" w:rsidP="00471FE2">
            <w:pPr>
              <w:pStyle w:val="Lijstalinea"/>
              <w:numPr>
                <w:ilvl w:val="0"/>
                <w:numId w:val="23"/>
              </w:numPr>
              <w:spacing w:line="276" w:lineRule="auto"/>
            </w:pPr>
            <w:r>
              <w:t>per kalenderjaar;</w:t>
            </w:r>
          </w:p>
          <w:p w14:paraId="3934F874" w14:textId="77777777" w:rsidR="00471FE2" w:rsidRDefault="00471FE2" w:rsidP="00471FE2">
            <w:pPr>
              <w:pStyle w:val="Lijstalinea"/>
              <w:numPr>
                <w:ilvl w:val="0"/>
                <w:numId w:val="23"/>
              </w:numPr>
              <w:spacing w:line="276" w:lineRule="auto"/>
            </w:pPr>
            <w:r>
              <w:t>bij één opdrachtgever;</w:t>
            </w:r>
          </w:p>
          <w:p w14:paraId="5505A089" w14:textId="402C5AA6" w:rsidR="00935700" w:rsidRDefault="00471FE2" w:rsidP="00471FE2">
            <w:pPr>
              <w:pStyle w:val="Lijstalinea"/>
              <w:numPr>
                <w:ilvl w:val="0"/>
                <w:numId w:val="23"/>
              </w:numPr>
              <w:spacing w:line="276" w:lineRule="auto"/>
            </w:pPr>
            <w:r>
              <w:t>op basis van huur.</w:t>
            </w:r>
          </w:p>
        </w:tc>
        <w:tc>
          <w:tcPr>
            <w:tcW w:w="5097" w:type="dxa"/>
          </w:tcPr>
          <w:p w14:paraId="53EC8B20" w14:textId="77777777" w:rsidR="0072264B" w:rsidRDefault="0072264B" w:rsidP="00CD3827">
            <w:pPr>
              <w:spacing w:line="276" w:lineRule="auto"/>
            </w:pPr>
          </w:p>
        </w:tc>
      </w:tr>
      <w:tr w:rsidR="009F1BD3" w14:paraId="6E0292B3" w14:textId="77777777" w:rsidTr="6804BC82">
        <w:tc>
          <w:tcPr>
            <w:tcW w:w="4531" w:type="dxa"/>
          </w:tcPr>
          <w:p w14:paraId="1AA7FA75" w14:textId="1721B054" w:rsidR="009F1BD3" w:rsidRPr="0058131A" w:rsidRDefault="00340DF5" w:rsidP="0058131A">
            <w:pPr>
              <w:spacing w:line="276" w:lineRule="auto"/>
            </w:pPr>
            <w:r>
              <w:t xml:space="preserve">Is de opdracht uitgevoerd samen met andere ondernemers? </w:t>
            </w:r>
          </w:p>
        </w:tc>
        <w:tc>
          <w:tcPr>
            <w:tcW w:w="5097" w:type="dxa"/>
          </w:tcPr>
          <w:p w14:paraId="4AF29D72" w14:textId="77777777" w:rsidR="00175FDF" w:rsidRDefault="005A0A77" w:rsidP="00175FDF">
            <w:sdt>
              <w:sdt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FDF">
              <w:t xml:space="preserve"> Ja</w:t>
            </w:r>
          </w:p>
          <w:p w14:paraId="39402CC7" w14:textId="6647CF43" w:rsidR="009F1BD3" w:rsidRPr="00935700" w:rsidRDefault="005A0A77" w:rsidP="00175FDF">
            <w:pPr>
              <w:spacing w:line="276" w:lineRule="auto"/>
              <w:rPr>
                <w:rFonts w:ascii="MS Gothic" w:eastAsia="MS Gothic" w:hAnsi="MS Gothic"/>
                <w:highlight w:val="yellow"/>
              </w:rPr>
            </w:pPr>
            <w:sdt>
              <w:sdt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FDF">
              <w:t xml:space="preserve"> Nee </w:t>
            </w:r>
          </w:p>
        </w:tc>
      </w:tr>
      <w:tr w:rsidR="0058131A" w14:paraId="51E8A864" w14:textId="77777777" w:rsidTr="6804BC82">
        <w:tc>
          <w:tcPr>
            <w:tcW w:w="4531" w:type="dxa"/>
          </w:tcPr>
          <w:p w14:paraId="76F1E6D9" w14:textId="2E030F08" w:rsidR="0058131A" w:rsidRDefault="008C43C4" w:rsidP="00CD3827">
            <w:pPr>
              <w:spacing w:line="276" w:lineRule="auto"/>
            </w:pPr>
            <w:r w:rsidRPr="008C43C4">
              <w:t>Indien u ‘ja’ heeft geantwoord, licht dan toe in welke vorm de samenwerking heeft plaatsgevonden (bijvoorbeeld: combinatie, hoofd-/</w:t>
            </w:r>
            <w:proofErr w:type="spellStart"/>
            <w:r w:rsidRPr="008C43C4">
              <w:t>onderaannemerschap</w:t>
            </w:r>
            <w:proofErr w:type="spellEnd"/>
            <w:r w:rsidRPr="008C43C4">
              <w:t>, etc.).</w:t>
            </w:r>
          </w:p>
        </w:tc>
        <w:tc>
          <w:tcPr>
            <w:tcW w:w="5097" w:type="dxa"/>
          </w:tcPr>
          <w:p w14:paraId="393218A8" w14:textId="77777777" w:rsidR="0058131A" w:rsidRPr="00935700" w:rsidRDefault="0058131A" w:rsidP="00CD3827">
            <w:pPr>
              <w:spacing w:line="276" w:lineRule="auto"/>
              <w:rPr>
                <w:rFonts w:ascii="MS Gothic" w:eastAsia="MS Gothic" w:hAnsi="MS Gothic"/>
                <w:highlight w:val="yellow"/>
              </w:rPr>
            </w:pPr>
          </w:p>
        </w:tc>
      </w:tr>
    </w:tbl>
    <w:p w14:paraId="447EA5D1" w14:textId="77777777" w:rsidR="00935700" w:rsidRDefault="00935700" w:rsidP="000D54EC"/>
    <w:p w14:paraId="49F6B55F" w14:textId="77777777" w:rsidR="005A0A77" w:rsidRDefault="005A0A77" w:rsidP="000D54EC"/>
    <w:p w14:paraId="3A84A9A0" w14:textId="77777777" w:rsidR="005A0A77" w:rsidRDefault="005A0A77" w:rsidP="000D54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8C43C4" w14:paraId="61C0EB1E" w14:textId="77777777" w:rsidTr="009077BC">
        <w:tc>
          <w:tcPr>
            <w:tcW w:w="9628" w:type="dxa"/>
            <w:gridSpan w:val="2"/>
            <w:shd w:val="clear" w:color="auto" w:fill="DBE5F1" w:themeFill="accent1" w:themeFillTint="33"/>
          </w:tcPr>
          <w:p w14:paraId="22E90DBE" w14:textId="32630FDE" w:rsidR="008C43C4" w:rsidRPr="00657129" w:rsidRDefault="008C43C4" w:rsidP="009077BC">
            <w:pPr>
              <w:rPr>
                <w:b/>
                <w:bCs/>
              </w:rPr>
            </w:pPr>
            <w:r w:rsidRPr="00657129">
              <w:rPr>
                <w:b/>
                <w:bCs/>
              </w:rPr>
              <w:lastRenderedPageBreak/>
              <w:t xml:space="preserve">Kerncompetentie </w:t>
            </w:r>
            <w:r>
              <w:rPr>
                <w:b/>
                <w:bCs/>
              </w:rPr>
              <w:t>2</w:t>
            </w:r>
            <w:r w:rsidRPr="00657129">
              <w:rPr>
                <w:b/>
                <w:bCs/>
              </w:rPr>
              <w:t xml:space="preserve">: </w:t>
            </w:r>
            <w:r w:rsidRPr="008D58C8">
              <w:t>Inschrijver heeft aantoonbare ervaring met de levering van minimaal 275 Wmo hulpmiddelen per kalenderjaar bij één opdrachtgever op basis van koop.</w:t>
            </w:r>
          </w:p>
        </w:tc>
      </w:tr>
      <w:tr w:rsidR="008C43C4" w14:paraId="08D9442D" w14:textId="77777777" w:rsidTr="009077BC">
        <w:tc>
          <w:tcPr>
            <w:tcW w:w="9628" w:type="dxa"/>
            <w:gridSpan w:val="2"/>
            <w:shd w:val="clear" w:color="auto" w:fill="B8CCE4" w:themeFill="accent1" w:themeFillTint="66"/>
          </w:tcPr>
          <w:p w14:paraId="4108C779" w14:textId="77777777" w:rsidR="008C43C4" w:rsidRPr="007E0A34" w:rsidRDefault="008C43C4" w:rsidP="009077BC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Gegevens </w:t>
            </w:r>
            <w:r>
              <w:rPr>
                <w:b/>
                <w:bCs/>
              </w:rPr>
              <w:t>contactpersoon van de referentieopdracht voor deze kerncompetentie</w:t>
            </w:r>
          </w:p>
        </w:tc>
      </w:tr>
      <w:tr w:rsidR="008C43C4" w14:paraId="3870067D" w14:textId="77777777" w:rsidTr="009077BC">
        <w:tc>
          <w:tcPr>
            <w:tcW w:w="4531" w:type="dxa"/>
          </w:tcPr>
          <w:p w14:paraId="12193650" w14:textId="77777777" w:rsidR="008C43C4" w:rsidRDefault="008C43C4" w:rsidP="009077BC">
            <w:pPr>
              <w:spacing w:line="276" w:lineRule="auto"/>
            </w:pPr>
            <w:r>
              <w:t xml:space="preserve">Naam organisatie </w:t>
            </w:r>
          </w:p>
        </w:tc>
        <w:tc>
          <w:tcPr>
            <w:tcW w:w="5097" w:type="dxa"/>
          </w:tcPr>
          <w:p w14:paraId="6C4544DF" w14:textId="77777777" w:rsidR="008C43C4" w:rsidRDefault="008C43C4" w:rsidP="009077BC">
            <w:pPr>
              <w:spacing w:line="276" w:lineRule="auto"/>
            </w:pPr>
          </w:p>
        </w:tc>
      </w:tr>
      <w:tr w:rsidR="008C43C4" w14:paraId="04FCD6A8" w14:textId="77777777" w:rsidTr="009077BC">
        <w:tc>
          <w:tcPr>
            <w:tcW w:w="4531" w:type="dxa"/>
          </w:tcPr>
          <w:p w14:paraId="3CB5BD68" w14:textId="77777777" w:rsidR="008C43C4" w:rsidRDefault="008C43C4" w:rsidP="009077BC">
            <w:pPr>
              <w:spacing w:line="276" w:lineRule="auto"/>
            </w:pPr>
            <w:r>
              <w:t>Vestigingsplaats</w:t>
            </w:r>
          </w:p>
        </w:tc>
        <w:tc>
          <w:tcPr>
            <w:tcW w:w="5097" w:type="dxa"/>
          </w:tcPr>
          <w:p w14:paraId="23300A03" w14:textId="77777777" w:rsidR="008C43C4" w:rsidRDefault="008C43C4" w:rsidP="009077BC">
            <w:pPr>
              <w:spacing w:line="276" w:lineRule="auto"/>
            </w:pPr>
          </w:p>
        </w:tc>
      </w:tr>
      <w:tr w:rsidR="008C43C4" w14:paraId="735C54A0" w14:textId="77777777" w:rsidTr="009077BC">
        <w:tc>
          <w:tcPr>
            <w:tcW w:w="4531" w:type="dxa"/>
          </w:tcPr>
          <w:p w14:paraId="72C39C08" w14:textId="013E407F" w:rsidR="008C43C4" w:rsidRDefault="008C43C4" w:rsidP="009077BC">
            <w:pPr>
              <w:spacing w:line="276" w:lineRule="auto"/>
            </w:pPr>
            <w:r>
              <w:t>Naam</w:t>
            </w:r>
            <w:r w:rsidR="001643BE">
              <w:t xml:space="preserve"> </w:t>
            </w:r>
            <w:r>
              <w:t xml:space="preserve">contactpersoon </w:t>
            </w:r>
          </w:p>
        </w:tc>
        <w:tc>
          <w:tcPr>
            <w:tcW w:w="5097" w:type="dxa"/>
          </w:tcPr>
          <w:p w14:paraId="5545D72A" w14:textId="77777777" w:rsidR="008C43C4" w:rsidRDefault="008C43C4" w:rsidP="009077BC">
            <w:pPr>
              <w:spacing w:line="276" w:lineRule="auto"/>
            </w:pPr>
          </w:p>
        </w:tc>
      </w:tr>
      <w:tr w:rsidR="008C43C4" w14:paraId="3156DBA6" w14:textId="77777777" w:rsidTr="009077BC">
        <w:tc>
          <w:tcPr>
            <w:tcW w:w="4531" w:type="dxa"/>
          </w:tcPr>
          <w:p w14:paraId="38276D52" w14:textId="77777777" w:rsidR="008C43C4" w:rsidRDefault="008C43C4" w:rsidP="009077BC">
            <w:pPr>
              <w:spacing w:line="276" w:lineRule="auto"/>
            </w:pPr>
            <w:r w:rsidRPr="000A3C14">
              <w:t>Telefoonnummer contactpersoon</w:t>
            </w:r>
          </w:p>
        </w:tc>
        <w:tc>
          <w:tcPr>
            <w:tcW w:w="5097" w:type="dxa"/>
          </w:tcPr>
          <w:p w14:paraId="5B99AB8B" w14:textId="77777777" w:rsidR="008C43C4" w:rsidRDefault="008C43C4" w:rsidP="009077BC">
            <w:pPr>
              <w:spacing w:line="276" w:lineRule="auto"/>
            </w:pPr>
          </w:p>
        </w:tc>
      </w:tr>
      <w:tr w:rsidR="008C43C4" w14:paraId="591C4502" w14:textId="77777777" w:rsidTr="009077BC">
        <w:tc>
          <w:tcPr>
            <w:tcW w:w="4531" w:type="dxa"/>
          </w:tcPr>
          <w:p w14:paraId="6C353536" w14:textId="77777777" w:rsidR="008C43C4" w:rsidRDefault="008C43C4" w:rsidP="009077BC">
            <w:pPr>
              <w:spacing w:line="276" w:lineRule="auto"/>
            </w:pPr>
            <w:r>
              <w:t>E-mailadres contactpersoon</w:t>
            </w:r>
          </w:p>
        </w:tc>
        <w:tc>
          <w:tcPr>
            <w:tcW w:w="5097" w:type="dxa"/>
          </w:tcPr>
          <w:p w14:paraId="50474483" w14:textId="77777777" w:rsidR="008C43C4" w:rsidRDefault="008C43C4" w:rsidP="009077BC">
            <w:pPr>
              <w:spacing w:line="276" w:lineRule="auto"/>
            </w:pPr>
          </w:p>
        </w:tc>
      </w:tr>
      <w:tr w:rsidR="008C43C4" w14:paraId="344320C1" w14:textId="77777777" w:rsidTr="009077BC">
        <w:tc>
          <w:tcPr>
            <w:tcW w:w="9628" w:type="dxa"/>
            <w:gridSpan w:val="2"/>
            <w:shd w:val="clear" w:color="auto" w:fill="B8CCE4" w:themeFill="accent1" w:themeFillTint="66"/>
          </w:tcPr>
          <w:p w14:paraId="2C903B63" w14:textId="77777777" w:rsidR="008C43C4" w:rsidRDefault="008C43C4" w:rsidP="009077BC">
            <w:pPr>
              <w:spacing w:line="276" w:lineRule="auto"/>
            </w:pPr>
            <w:r>
              <w:rPr>
                <w:b/>
                <w:bCs/>
              </w:rPr>
              <w:t xml:space="preserve">Gegevens van de </w:t>
            </w:r>
            <w:r w:rsidRPr="00FB61A5">
              <w:rPr>
                <w:b/>
                <w:bCs/>
              </w:rPr>
              <w:t>referentieopdracht</w:t>
            </w:r>
            <w:r>
              <w:rPr>
                <w:b/>
                <w:bCs/>
              </w:rPr>
              <w:t xml:space="preserve"> voor deze kerncompetentie</w:t>
            </w:r>
          </w:p>
        </w:tc>
      </w:tr>
      <w:tr w:rsidR="008C43C4" w14:paraId="2D17EAE6" w14:textId="77777777" w:rsidTr="009077BC">
        <w:tc>
          <w:tcPr>
            <w:tcW w:w="4531" w:type="dxa"/>
          </w:tcPr>
          <w:p w14:paraId="0E4C5326" w14:textId="77777777" w:rsidR="008C43C4" w:rsidRDefault="008C43C4" w:rsidP="009077BC">
            <w:pPr>
              <w:spacing w:line="276" w:lineRule="auto"/>
            </w:pPr>
            <w:r>
              <w:t>Startdatum overeenkomst</w:t>
            </w:r>
          </w:p>
        </w:tc>
        <w:tc>
          <w:tcPr>
            <w:tcW w:w="5097" w:type="dxa"/>
          </w:tcPr>
          <w:p w14:paraId="211E93C7" w14:textId="77777777" w:rsidR="008C43C4" w:rsidRDefault="008C43C4" w:rsidP="009077BC">
            <w:pPr>
              <w:spacing w:line="276" w:lineRule="auto"/>
            </w:pPr>
          </w:p>
        </w:tc>
      </w:tr>
      <w:tr w:rsidR="008C43C4" w14:paraId="5E8AD64E" w14:textId="77777777" w:rsidTr="009077BC">
        <w:tc>
          <w:tcPr>
            <w:tcW w:w="4531" w:type="dxa"/>
          </w:tcPr>
          <w:p w14:paraId="099B367A" w14:textId="77777777" w:rsidR="008C43C4" w:rsidRDefault="008C43C4" w:rsidP="009077BC">
            <w:pPr>
              <w:spacing w:line="276" w:lineRule="auto"/>
            </w:pPr>
            <w:r>
              <w:t>Einddatum overeenkomst</w:t>
            </w:r>
          </w:p>
          <w:p w14:paraId="22858D49" w14:textId="77777777" w:rsidR="008C43C4" w:rsidRPr="00086853" w:rsidDel="00FB61A5" w:rsidRDefault="008C43C4" w:rsidP="009077BC">
            <w:pPr>
              <w:spacing w:line="276" w:lineRule="auto"/>
              <w:rPr>
                <w:i/>
                <w:iCs/>
              </w:rPr>
            </w:pPr>
            <w:r w:rsidRPr="00086853">
              <w:rPr>
                <w:i/>
                <w:iCs/>
              </w:rPr>
              <w:t>(Indien nog lopend, kunt u ‘loopt nog’ vermelden)</w:t>
            </w:r>
          </w:p>
        </w:tc>
        <w:tc>
          <w:tcPr>
            <w:tcW w:w="5097" w:type="dxa"/>
          </w:tcPr>
          <w:p w14:paraId="7889EE60" w14:textId="77777777" w:rsidR="008C43C4" w:rsidRDefault="008C43C4" w:rsidP="009077BC">
            <w:pPr>
              <w:spacing w:line="276" w:lineRule="auto"/>
            </w:pPr>
          </w:p>
        </w:tc>
      </w:tr>
      <w:tr w:rsidR="008C43C4" w14:paraId="5282FA67" w14:textId="77777777" w:rsidTr="009077BC">
        <w:tc>
          <w:tcPr>
            <w:tcW w:w="4531" w:type="dxa"/>
          </w:tcPr>
          <w:p w14:paraId="0F4C4AE0" w14:textId="77777777" w:rsidR="008C43C4" w:rsidRDefault="008C43C4" w:rsidP="009077BC">
            <w:pPr>
              <w:spacing w:line="276" w:lineRule="auto"/>
            </w:pPr>
            <w:r>
              <w:t>Omschrijf de referentieopdracht (maximaal 1 A4), waaruit blijkt dat de ervaring betrekking heeft op:</w:t>
            </w:r>
          </w:p>
          <w:p w14:paraId="7CE1335C" w14:textId="1027C642" w:rsidR="008C43C4" w:rsidRDefault="008C43C4" w:rsidP="009077BC">
            <w:pPr>
              <w:pStyle w:val="Lijstalinea"/>
              <w:numPr>
                <w:ilvl w:val="0"/>
                <w:numId w:val="23"/>
              </w:numPr>
              <w:spacing w:line="276" w:lineRule="auto"/>
            </w:pPr>
            <w:r>
              <w:t>de levering van minimaal 275 Wmo-hulpmiddelen;</w:t>
            </w:r>
          </w:p>
          <w:p w14:paraId="667C5545" w14:textId="77777777" w:rsidR="008C43C4" w:rsidRDefault="008C43C4" w:rsidP="009077BC">
            <w:pPr>
              <w:pStyle w:val="Lijstalinea"/>
              <w:numPr>
                <w:ilvl w:val="0"/>
                <w:numId w:val="23"/>
              </w:numPr>
              <w:spacing w:line="276" w:lineRule="auto"/>
            </w:pPr>
            <w:r>
              <w:t>per kalenderjaar;</w:t>
            </w:r>
          </w:p>
          <w:p w14:paraId="4AE013DA" w14:textId="77777777" w:rsidR="008C43C4" w:rsidRDefault="008C43C4" w:rsidP="009077BC">
            <w:pPr>
              <w:pStyle w:val="Lijstalinea"/>
              <w:numPr>
                <w:ilvl w:val="0"/>
                <w:numId w:val="23"/>
              </w:numPr>
              <w:spacing w:line="276" w:lineRule="auto"/>
            </w:pPr>
            <w:r>
              <w:t>bij één opdrachtgever;</w:t>
            </w:r>
          </w:p>
          <w:p w14:paraId="11667F98" w14:textId="6797A0A2" w:rsidR="008C43C4" w:rsidRDefault="008C43C4" w:rsidP="009077BC">
            <w:pPr>
              <w:pStyle w:val="Lijstalinea"/>
              <w:numPr>
                <w:ilvl w:val="0"/>
                <w:numId w:val="23"/>
              </w:numPr>
              <w:spacing w:line="276" w:lineRule="auto"/>
            </w:pPr>
            <w:r>
              <w:t>op basis van koop.</w:t>
            </w:r>
          </w:p>
        </w:tc>
        <w:tc>
          <w:tcPr>
            <w:tcW w:w="5097" w:type="dxa"/>
          </w:tcPr>
          <w:p w14:paraId="2439A530" w14:textId="77777777" w:rsidR="008C43C4" w:rsidRDefault="008C43C4" w:rsidP="009077BC">
            <w:pPr>
              <w:spacing w:line="276" w:lineRule="auto"/>
            </w:pPr>
          </w:p>
        </w:tc>
      </w:tr>
      <w:tr w:rsidR="008C43C4" w14:paraId="5F6FCD70" w14:textId="77777777" w:rsidTr="009077BC">
        <w:tc>
          <w:tcPr>
            <w:tcW w:w="4531" w:type="dxa"/>
          </w:tcPr>
          <w:p w14:paraId="05CD24B4" w14:textId="77777777" w:rsidR="008C43C4" w:rsidRPr="0058131A" w:rsidRDefault="008C43C4" w:rsidP="009077BC">
            <w:pPr>
              <w:spacing w:line="276" w:lineRule="auto"/>
            </w:pPr>
            <w:r>
              <w:t xml:space="preserve">Is de opdracht uitgevoerd samen met andere ondernemers? </w:t>
            </w:r>
          </w:p>
        </w:tc>
        <w:tc>
          <w:tcPr>
            <w:tcW w:w="5097" w:type="dxa"/>
          </w:tcPr>
          <w:p w14:paraId="2A05B45B" w14:textId="77777777" w:rsidR="008C43C4" w:rsidRDefault="005A0A77" w:rsidP="009077BC">
            <w:sdt>
              <w:sdtPr>
                <w:id w:val="2867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3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3C4">
              <w:t xml:space="preserve"> Ja</w:t>
            </w:r>
          </w:p>
          <w:p w14:paraId="37E4CBEB" w14:textId="77777777" w:rsidR="008C43C4" w:rsidRPr="00935700" w:rsidRDefault="005A0A77" w:rsidP="009077BC">
            <w:pPr>
              <w:spacing w:line="276" w:lineRule="auto"/>
              <w:rPr>
                <w:rFonts w:ascii="MS Gothic" w:eastAsia="MS Gothic" w:hAnsi="MS Gothic"/>
                <w:highlight w:val="yellow"/>
              </w:rPr>
            </w:pPr>
            <w:sdt>
              <w:sdtPr>
                <w:id w:val="108626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3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3C4">
              <w:t xml:space="preserve"> Nee </w:t>
            </w:r>
          </w:p>
        </w:tc>
      </w:tr>
      <w:tr w:rsidR="008C43C4" w14:paraId="3880E527" w14:textId="77777777" w:rsidTr="009077BC">
        <w:tc>
          <w:tcPr>
            <w:tcW w:w="4531" w:type="dxa"/>
          </w:tcPr>
          <w:p w14:paraId="5F291E13" w14:textId="77777777" w:rsidR="008C43C4" w:rsidRDefault="008C43C4" w:rsidP="009077BC">
            <w:pPr>
              <w:spacing w:line="276" w:lineRule="auto"/>
            </w:pPr>
            <w:r w:rsidRPr="008C43C4">
              <w:t>Indien u ‘ja’ heeft geantwoord, licht dan toe in welke vorm de samenwerking heeft plaatsgevonden (bijvoorbeeld: combinatie, hoofd-/</w:t>
            </w:r>
            <w:proofErr w:type="spellStart"/>
            <w:r w:rsidRPr="008C43C4">
              <w:t>onderaannemerschap</w:t>
            </w:r>
            <w:proofErr w:type="spellEnd"/>
            <w:r w:rsidRPr="008C43C4">
              <w:t>, etc.).</w:t>
            </w:r>
          </w:p>
        </w:tc>
        <w:tc>
          <w:tcPr>
            <w:tcW w:w="5097" w:type="dxa"/>
          </w:tcPr>
          <w:p w14:paraId="47739751" w14:textId="77777777" w:rsidR="008C43C4" w:rsidRPr="00935700" w:rsidRDefault="008C43C4" w:rsidP="009077BC">
            <w:pPr>
              <w:spacing w:line="276" w:lineRule="auto"/>
              <w:rPr>
                <w:rFonts w:ascii="MS Gothic" w:eastAsia="MS Gothic" w:hAnsi="MS Gothic"/>
                <w:highlight w:val="yellow"/>
              </w:rPr>
            </w:pPr>
          </w:p>
        </w:tc>
      </w:tr>
    </w:tbl>
    <w:p w14:paraId="40B7FE8E" w14:textId="77777777" w:rsidR="007974E0" w:rsidRPr="00B642A5" w:rsidRDefault="007974E0" w:rsidP="000D54EC"/>
    <w:sectPr w:rsidR="007974E0" w:rsidRPr="00B642A5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05D6" w14:textId="77777777" w:rsidR="00196CF8" w:rsidRDefault="00196CF8">
      <w:r>
        <w:separator/>
      </w:r>
    </w:p>
  </w:endnote>
  <w:endnote w:type="continuationSeparator" w:id="0">
    <w:p w14:paraId="44C537F0" w14:textId="77777777" w:rsidR="00196CF8" w:rsidRDefault="0019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BA94" w14:textId="77777777" w:rsidR="00196CF8" w:rsidRDefault="00196CF8">
      <w:r>
        <w:separator/>
      </w:r>
    </w:p>
  </w:footnote>
  <w:footnote w:type="continuationSeparator" w:id="0">
    <w:p w14:paraId="569B29C6" w14:textId="77777777" w:rsidR="00196CF8" w:rsidRDefault="0019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B7848CC" w:rsidR="00713A38" w:rsidRDefault="004E7A23" w:rsidP="004E7A23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B1E">
      <w:rPr>
        <w:color w:val="BFBFBF" w:themeColor="background1" w:themeShade="BF"/>
        <w:sz w:val="16"/>
        <w:szCs w:val="16"/>
      </w:rPr>
      <w:t>V4.0 26-03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A4D89"/>
    <w:multiLevelType w:val="hybridMultilevel"/>
    <w:tmpl w:val="B11290E8"/>
    <w:lvl w:ilvl="0" w:tplc="A0648A58">
      <w:start w:val="5"/>
      <w:numFmt w:val="bullet"/>
      <w:lvlText w:val="-"/>
      <w:lvlJc w:val="left"/>
      <w:pPr>
        <w:ind w:left="720" w:hanging="360"/>
      </w:pPr>
      <w:rPr>
        <w:rFonts w:ascii="Overpass" w:eastAsia="Times New Roman" w:hAnsi="Overpas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C1A7A"/>
    <w:multiLevelType w:val="hybridMultilevel"/>
    <w:tmpl w:val="1B56F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10" w15:restartNumberingAfterBreak="0">
    <w:nsid w:val="3F0B3DB6"/>
    <w:multiLevelType w:val="hybridMultilevel"/>
    <w:tmpl w:val="5BEA9AA8"/>
    <w:lvl w:ilvl="0" w:tplc="2CF6217E">
      <w:start w:val="2"/>
      <w:numFmt w:val="bullet"/>
      <w:lvlText w:val="-"/>
      <w:lvlJc w:val="left"/>
      <w:pPr>
        <w:ind w:left="720" w:hanging="360"/>
      </w:pPr>
      <w:rPr>
        <w:rFonts w:ascii="Overpass" w:eastAsia="Times New Roman" w:hAnsi="Overpas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A5C0C"/>
    <w:multiLevelType w:val="hybridMultilevel"/>
    <w:tmpl w:val="FC248192"/>
    <w:lvl w:ilvl="0" w:tplc="A0648A58">
      <w:start w:val="5"/>
      <w:numFmt w:val="bullet"/>
      <w:lvlText w:val="-"/>
      <w:lvlJc w:val="left"/>
      <w:pPr>
        <w:ind w:left="720" w:hanging="360"/>
      </w:pPr>
      <w:rPr>
        <w:rFonts w:ascii="Overpass" w:eastAsia="Times New Roman" w:hAnsi="Overpas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7"/>
  </w:num>
  <w:num w:numId="5" w16cid:durableId="242645616">
    <w:abstractNumId w:val="9"/>
  </w:num>
  <w:num w:numId="6" w16cid:durableId="1609652800">
    <w:abstractNumId w:val="9"/>
  </w:num>
  <w:num w:numId="7" w16cid:durableId="252252399">
    <w:abstractNumId w:val="9"/>
  </w:num>
  <w:num w:numId="8" w16cid:durableId="373896703">
    <w:abstractNumId w:val="9"/>
  </w:num>
  <w:num w:numId="9" w16cid:durableId="1121269540">
    <w:abstractNumId w:val="8"/>
  </w:num>
  <w:num w:numId="10" w16cid:durableId="1402824695">
    <w:abstractNumId w:val="8"/>
  </w:num>
  <w:num w:numId="11" w16cid:durableId="1010646487">
    <w:abstractNumId w:val="9"/>
  </w:num>
  <w:num w:numId="12" w16cid:durableId="2073774762">
    <w:abstractNumId w:val="9"/>
  </w:num>
  <w:num w:numId="13" w16cid:durableId="1982154370">
    <w:abstractNumId w:val="9"/>
  </w:num>
  <w:num w:numId="14" w16cid:durableId="858352435">
    <w:abstractNumId w:val="13"/>
  </w:num>
  <w:num w:numId="15" w16cid:durableId="2028094012">
    <w:abstractNumId w:val="15"/>
  </w:num>
  <w:num w:numId="16" w16cid:durableId="1566643480">
    <w:abstractNumId w:val="14"/>
  </w:num>
  <w:num w:numId="17" w16cid:durableId="316298915">
    <w:abstractNumId w:val="6"/>
  </w:num>
  <w:num w:numId="18" w16cid:durableId="1270551651">
    <w:abstractNumId w:val="11"/>
  </w:num>
  <w:num w:numId="19" w16cid:durableId="1691487529">
    <w:abstractNumId w:val="3"/>
  </w:num>
  <w:num w:numId="20" w16cid:durableId="724258170">
    <w:abstractNumId w:val="10"/>
  </w:num>
  <w:num w:numId="21" w16cid:durableId="2129740345">
    <w:abstractNumId w:val="12"/>
  </w:num>
  <w:num w:numId="22" w16cid:durableId="2126806041">
    <w:abstractNumId w:val="4"/>
  </w:num>
  <w:num w:numId="23" w16cid:durableId="178758043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62E5C"/>
    <w:rsid w:val="000652D2"/>
    <w:rsid w:val="000700FE"/>
    <w:rsid w:val="00071E77"/>
    <w:rsid w:val="00077CAF"/>
    <w:rsid w:val="00081E8B"/>
    <w:rsid w:val="00086853"/>
    <w:rsid w:val="00087F8F"/>
    <w:rsid w:val="000A1B93"/>
    <w:rsid w:val="000A3C14"/>
    <w:rsid w:val="000B0647"/>
    <w:rsid w:val="000B34A5"/>
    <w:rsid w:val="000C7BE4"/>
    <w:rsid w:val="000D2944"/>
    <w:rsid w:val="000D54EC"/>
    <w:rsid w:val="000D5D95"/>
    <w:rsid w:val="000D7F29"/>
    <w:rsid w:val="000E3F54"/>
    <w:rsid w:val="000E50D9"/>
    <w:rsid w:val="000E6986"/>
    <w:rsid w:val="000F2D4E"/>
    <w:rsid w:val="000F5E05"/>
    <w:rsid w:val="000F5F8B"/>
    <w:rsid w:val="000F728F"/>
    <w:rsid w:val="00101DFF"/>
    <w:rsid w:val="001100AB"/>
    <w:rsid w:val="00127FF6"/>
    <w:rsid w:val="00130C9A"/>
    <w:rsid w:val="0013434F"/>
    <w:rsid w:val="00146ED6"/>
    <w:rsid w:val="00153860"/>
    <w:rsid w:val="00155D2D"/>
    <w:rsid w:val="001643BE"/>
    <w:rsid w:val="001737AD"/>
    <w:rsid w:val="00175FDF"/>
    <w:rsid w:val="00196CF8"/>
    <w:rsid w:val="001A1C14"/>
    <w:rsid w:val="001B1F7E"/>
    <w:rsid w:val="001B65DE"/>
    <w:rsid w:val="001C03BE"/>
    <w:rsid w:val="001C25A3"/>
    <w:rsid w:val="001C5E61"/>
    <w:rsid w:val="001D450F"/>
    <w:rsid w:val="001E2B72"/>
    <w:rsid w:val="001E2D3E"/>
    <w:rsid w:val="001F785C"/>
    <w:rsid w:val="00200155"/>
    <w:rsid w:val="0020254D"/>
    <w:rsid w:val="00222D71"/>
    <w:rsid w:val="002304A9"/>
    <w:rsid w:val="0023628B"/>
    <w:rsid w:val="00245C63"/>
    <w:rsid w:val="002540B8"/>
    <w:rsid w:val="002644B1"/>
    <w:rsid w:val="00270385"/>
    <w:rsid w:val="00275EB7"/>
    <w:rsid w:val="00281332"/>
    <w:rsid w:val="002936E3"/>
    <w:rsid w:val="00294087"/>
    <w:rsid w:val="002960F9"/>
    <w:rsid w:val="002A16DF"/>
    <w:rsid w:val="002A34A4"/>
    <w:rsid w:val="002C42FE"/>
    <w:rsid w:val="002D1748"/>
    <w:rsid w:val="002E0806"/>
    <w:rsid w:val="002E1D90"/>
    <w:rsid w:val="002E48FD"/>
    <w:rsid w:val="002E5E14"/>
    <w:rsid w:val="002F4685"/>
    <w:rsid w:val="0030071D"/>
    <w:rsid w:val="003018AB"/>
    <w:rsid w:val="00303BF6"/>
    <w:rsid w:val="00304BE3"/>
    <w:rsid w:val="003148FB"/>
    <w:rsid w:val="00317079"/>
    <w:rsid w:val="00324DC8"/>
    <w:rsid w:val="003369A3"/>
    <w:rsid w:val="003369A6"/>
    <w:rsid w:val="00337AB0"/>
    <w:rsid w:val="00340DF5"/>
    <w:rsid w:val="00352E6E"/>
    <w:rsid w:val="00370A69"/>
    <w:rsid w:val="00373C81"/>
    <w:rsid w:val="003A4A36"/>
    <w:rsid w:val="003B2BAA"/>
    <w:rsid w:val="003B603B"/>
    <w:rsid w:val="003D100D"/>
    <w:rsid w:val="003D5597"/>
    <w:rsid w:val="003E0A90"/>
    <w:rsid w:val="00412430"/>
    <w:rsid w:val="00413744"/>
    <w:rsid w:val="00415909"/>
    <w:rsid w:val="0042259D"/>
    <w:rsid w:val="004317A3"/>
    <w:rsid w:val="004423CD"/>
    <w:rsid w:val="00442A47"/>
    <w:rsid w:val="00444721"/>
    <w:rsid w:val="00464D2A"/>
    <w:rsid w:val="00471103"/>
    <w:rsid w:val="00471FE2"/>
    <w:rsid w:val="0049169D"/>
    <w:rsid w:val="00494E98"/>
    <w:rsid w:val="004A2836"/>
    <w:rsid w:val="004C0D44"/>
    <w:rsid w:val="004C337D"/>
    <w:rsid w:val="004E0145"/>
    <w:rsid w:val="004E2F3F"/>
    <w:rsid w:val="004E50B3"/>
    <w:rsid w:val="004E7A23"/>
    <w:rsid w:val="004F2305"/>
    <w:rsid w:val="00534F90"/>
    <w:rsid w:val="00542786"/>
    <w:rsid w:val="00543508"/>
    <w:rsid w:val="005437E2"/>
    <w:rsid w:val="00547595"/>
    <w:rsid w:val="005576FD"/>
    <w:rsid w:val="00573DEF"/>
    <w:rsid w:val="005769AD"/>
    <w:rsid w:val="00576DC3"/>
    <w:rsid w:val="00577D22"/>
    <w:rsid w:val="0058131A"/>
    <w:rsid w:val="00583632"/>
    <w:rsid w:val="00592963"/>
    <w:rsid w:val="00595803"/>
    <w:rsid w:val="00597891"/>
    <w:rsid w:val="005A0A77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103EA"/>
    <w:rsid w:val="006114DD"/>
    <w:rsid w:val="00612F23"/>
    <w:rsid w:val="006139E7"/>
    <w:rsid w:val="00625A55"/>
    <w:rsid w:val="00626B02"/>
    <w:rsid w:val="006270D4"/>
    <w:rsid w:val="006445DE"/>
    <w:rsid w:val="00644793"/>
    <w:rsid w:val="0064590D"/>
    <w:rsid w:val="00657129"/>
    <w:rsid w:val="00657D34"/>
    <w:rsid w:val="00663D80"/>
    <w:rsid w:val="00665F82"/>
    <w:rsid w:val="00676F05"/>
    <w:rsid w:val="006B2097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5263C"/>
    <w:rsid w:val="00752E48"/>
    <w:rsid w:val="007615B5"/>
    <w:rsid w:val="00781755"/>
    <w:rsid w:val="007825BE"/>
    <w:rsid w:val="007839C9"/>
    <w:rsid w:val="007866F0"/>
    <w:rsid w:val="007974E0"/>
    <w:rsid w:val="007B6342"/>
    <w:rsid w:val="007C5621"/>
    <w:rsid w:val="007D21F3"/>
    <w:rsid w:val="007D4137"/>
    <w:rsid w:val="007D4666"/>
    <w:rsid w:val="007E0A34"/>
    <w:rsid w:val="00815F61"/>
    <w:rsid w:val="00816091"/>
    <w:rsid w:val="00816AF9"/>
    <w:rsid w:val="008320BC"/>
    <w:rsid w:val="0084090D"/>
    <w:rsid w:val="0084433E"/>
    <w:rsid w:val="00844BEB"/>
    <w:rsid w:val="00851215"/>
    <w:rsid w:val="0085611E"/>
    <w:rsid w:val="00862CC2"/>
    <w:rsid w:val="008702E6"/>
    <w:rsid w:val="008760CE"/>
    <w:rsid w:val="0088501C"/>
    <w:rsid w:val="0089553F"/>
    <w:rsid w:val="0089584B"/>
    <w:rsid w:val="008A09B5"/>
    <w:rsid w:val="008A0A7D"/>
    <w:rsid w:val="008A19F5"/>
    <w:rsid w:val="008C43C4"/>
    <w:rsid w:val="008C47E0"/>
    <w:rsid w:val="008D02E5"/>
    <w:rsid w:val="008D33C4"/>
    <w:rsid w:val="008D4C91"/>
    <w:rsid w:val="008E4E82"/>
    <w:rsid w:val="00902ED7"/>
    <w:rsid w:val="00905574"/>
    <w:rsid w:val="00907863"/>
    <w:rsid w:val="00911E57"/>
    <w:rsid w:val="009234AF"/>
    <w:rsid w:val="00923CEE"/>
    <w:rsid w:val="009246DA"/>
    <w:rsid w:val="00926422"/>
    <w:rsid w:val="00930C49"/>
    <w:rsid w:val="00931745"/>
    <w:rsid w:val="009325FB"/>
    <w:rsid w:val="00935700"/>
    <w:rsid w:val="00943907"/>
    <w:rsid w:val="00971779"/>
    <w:rsid w:val="009742A8"/>
    <w:rsid w:val="00982DBD"/>
    <w:rsid w:val="009856BF"/>
    <w:rsid w:val="00993528"/>
    <w:rsid w:val="009A0D2B"/>
    <w:rsid w:val="009B5BA2"/>
    <w:rsid w:val="009B7CE4"/>
    <w:rsid w:val="009C5116"/>
    <w:rsid w:val="009C72F0"/>
    <w:rsid w:val="009D102C"/>
    <w:rsid w:val="009F1BCA"/>
    <w:rsid w:val="009F1BD3"/>
    <w:rsid w:val="00A15732"/>
    <w:rsid w:val="00A15FFA"/>
    <w:rsid w:val="00A1688D"/>
    <w:rsid w:val="00A20FF7"/>
    <w:rsid w:val="00A254C8"/>
    <w:rsid w:val="00A323A8"/>
    <w:rsid w:val="00A33580"/>
    <w:rsid w:val="00A34A14"/>
    <w:rsid w:val="00A44E47"/>
    <w:rsid w:val="00A53B15"/>
    <w:rsid w:val="00A55EEA"/>
    <w:rsid w:val="00A56C97"/>
    <w:rsid w:val="00A77031"/>
    <w:rsid w:val="00A8313E"/>
    <w:rsid w:val="00A92129"/>
    <w:rsid w:val="00A96A06"/>
    <w:rsid w:val="00A979E2"/>
    <w:rsid w:val="00AA38FE"/>
    <w:rsid w:val="00AD0475"/>
    <w:rsid w:val="00AE090A"/>
    <w:rsid w:val="00AF1471"/>
    <w:rsid w:val="00AF48F9"/>
    <w:rsid w:val="00B032EA"/>
    <w:rsid w:val="00B12D74"/>
    <w:rsid w:val="00B13A1B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2B44"/>
    <w:rsid w:val="00BB7073"/>
    <w:rsid w:val="00BB71C1"/>
    <w:rsid w:val="00BB7570"/>
    <w:rsid w:val="00BC2211"/>
    <w:rsid w:val="00BC554C"/>
    <w:rsid w:val="00BF0858"/>
    <w:rsid w:val="00BF0A34"/>
    <w:rsid w:val="00BF5C5B"/>
    <w:rsid w:val="00BF63CE"/>
    <w:rsid w:val="00C02C12"/>
    <w:rsid w:val="00C034C7"/>
    <w:rsid w:val="00C1011A"/>
    <w:rsid w:val="00C10DA1"/>
    <w:rsid w:val="00C14108"/>
    <w:rsid w:val="00C24684"/>
    <w:rsid w:val="00C32970"/>
    <w:rsid w:val="00C42533"/>
    <w:rsid w:val="00C55BEC"/>
    <w:rsid w:val="00C612F9"/>
    <w:rsid w:val="00C717CE"/>
    <w:rsid w:val="00C81074"/>
    <w:rsid w:val="00C94519"/>
    <w:rsid w:val="00CA14F4"/>
    <w:rsid w:val="00CA354C"/>
    <w:rsid w:val="00CC3493"/>
    <w:rsid w:val="00CC406D"/>
    <w:rsid w:val="00CD1DE0"/>
    <w:rsid w:val="00CD3827"/>
    <w:rsid w:val="00CD779C"/>
    <w:rsid w:val="00CE6C67"/>
    <w:rsid w:val="00D05FC7"/>
    <w:rsid w:val="00D17E42"/>
    <w:rsid w:val="00D40560"/>
    <w:rsid w:val="00D4268A"/>
    <w:rsid w:val="00D54DEA"/>
    <w:rsid w:val="00D57B19"/>
    <w:rsid w:val="00D61F2A"/>
    <w:rsid w:val="00D8453C"/>
    <w:rsid w:val="00D933A6"/>
    <w:rsid w:val="00DA7EF0"/>
    <w:rsid w:val="00DC2070"/>
    <w:rsid w:val="00DC210E"/>
    <w:rsid w:val="00DC3AD8"/>
    <w:rsid w:val="00DC7A91"/>
    <w:rsid w:val="00DD1C06"/>
    <w:rsid w:val="00E21522"/>
    <w:rsid w:val="00E240C1"/>
    <w:rsid w:val="00E2430E"/>
    <w:rsid w:val="00E258AB"/>
    <w:rsid w:val="00E27774"/>
    <w:rsid w:val="00E324C8"/>
    <w:rsid w:val="00E70C32"/>
    <w:rsid w:val="00E822CD"/>
    <w:rsid w:val="00E830EB"/>
    <w:rsid w:val="00E83488"/>
    <w:rsid w:val="00E9456E"/>
    <w:rsid w:val="00EA25EB"/>
    <w:rsid w:val="00EA7245"/>
    <w:rsid w:val="00EB4477"/>
    <w:rsid w:val="00EC3AD8"/>
    <w:rsid w:val="00ED3122"/>
    <w:rsid w:val="00ED3DEB"/>
    <w:rsid w:val="00ED6943"/>
    <w:rsid w:val="00EF4603"/>
    <w:rsid w:val="00F10F4C"/>
    <w:rsid w:val="00F23CC1"/>
    <w:rsid w:val="00F27A2F"/>
    <w:rsid w:val="00F349BD"/>
    <w:rsid w:val="00F46E1D"/>
    <w:rsid w:val="00F64E47"/>
    <w:rsid w:val="00F67B1E"/>
    <w:rsid w:val="00F70DCF"/>
    <w:rsid w:val="00F83D7B"/>
    <w:rsid w:val="00F860AD"/>
    <w:rsid w:val="00F92976"/>
    <w:rsid w:val="00F92994"/>
    <w:rsid w:val="00F9531C"/>
    <w:rsid w:val="00F97258"/>
    <w:rsid w:val="00FA2E16"/>
    <w:rsid w:val="00FA4A80"/>
    <w:rsid w:val="00FA5214"/>
    <w:rsid w:val="00FB61A5"/>
    <w:rsid w:val="00FC7A75"/>
    <w:rsid w:val="00FD0D23"/>
    <w:rsid w:val="00FF499E"/>
    <w:rsid w:val="0A9E5115"/>
    <w:rsid w:val="27D7D73B"/>
    <w:rsid w:val="3EBBF98A"/>
    <w:rsid w:val="6804B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d xmlns="128ee3f7-829e-4555-9a1a-4c53ac6fd304">
      <Url xsi:nil="true"/>
      <Description xsi:nil="true"/>
    </Pad>
    <lcf76f155ced4ddcb4097134ff3c332f xmlns="128ee3f7-829e-4555-9a1a-4c53ac6fd304">
      <Terms xmlns="http://schemas.microsoft.com/office/infopath/2007/PartnerControls"/>
    </lcf76f155ced4ddcb4097134ff3c332f>
    <CATSCM xmlns="128ee3f7-829e-4555-9a1a-4c53ac6fd304" xsi:nil="true"/>
    <TaxCatchAll xmlns="558c601a-c172-4142-980b-33deeaa1e95d" xsi:nil="true"/>
    <_dlc_DocId xmlns="558c601a-c172-4142-980b-33deeaa1e95d">RCUS45HN67DU-974321440-387137</_dlc_DocId>
    <_dlc_DocIdUrl xmlns="558c601a-c172-4142-980b-33deeaa1e95d">
      <Url>https://sscons.sharepoint.com/sites/ORG-IC/_layouts/15/DocIdRedir.aspx?ID=RCUS45HN67DU-974321440-387137</Url>
      <Description>RCUS45HN67DU-974321440-387137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21" ma:contentTypeDescription="Een nieuw document maken." ma:contentTypeScope="" ma:versionID="aeb1a481123659bef86153192fe3102c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b250b39f6dc7b1ae2fa6dc48221f6cac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  <xsd:element ref="ns3:Pa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d" ma:index="3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586629-AE00-475E-A377-6C216057BF35}">
  <ds:schemaRefs>
    <ds:schemaRef ds:uri="http://www.w3.org/XML/1998/namespace"/>
    <ds:schemaRef ds:uri="471dd16d-9702-4b5f-b92e-d7a404f5c90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247848-EA9B-412D-B5A1-492F9AF854FE}"/>
</file>

<file path=customXml/itemProps5.xml><?xml version="1.0" encoding="utf-8"?>
<ds:datastoreItem xmlns:ds="http://schemas.openxmlformats.org/officeDocument/2006/customXml" ds:itemID="{221776A8-1DDB-4175-A8BB-91E6CB19D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2136</Characters>
  <Application>Microsoft Office Word</Application>
  <DocSecurity>0</DocSecurity>
  <Lines>90</Lines>
  <Paragraphs>46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Jovana Urukalo</cp:lastModifiedBy>
  <cp:revision>119</cp:revision>
  <cp:lastPrinted>2019-01-04T09:57:00Z</cp:lastPrinted>
  <dcterms:created xsi:type="dcterms:W3CDTF">2024-10-22T13:31:00Z</dcterms:created>
  <dcterms:modified xsi:type="dcterms:W3CDTF">2026-04-22T12:24:00Z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8bd462f7-9635-456d-b5c5-3c01562fcec7</vt:lpwstr>
  </property>
  <property fmtid="{D5CDD505-2E9C-101B-9397-08002B2CF9AE}" pid="4" name="MediaServiceImageTags">
    <vt:lpwstr/>
  </property>
  <property fmtid="{D5CDD505-2E9C-101B-9397-08002B2CF9AE}" pid="6" name="docLang">
    <vt:lpwstr>nl</vt:lpwstr>
  </property>
</Properties>
</file>