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24CDFA6D" w:rsidR="007866F0" w:rsidRDefault="00B42CEF" w:rsidP="00225F54">
      <w:pPr>
        <w:pStyle w:val="Heading1titel"/>
        <w:pBdr>
          <w:bottom w:val="single" w:sz="6" w:space="1" w:color="auto"/>
        </w:pBdr>
        <w:spacing w:line="276" w:lineRule="auto"/>
      </w:pPr>
      <w:r>
        <w:t xml:space="preserve">Bijlage </w:t>
      </w:r>
      <w:r w:rsidR="00E40D3B">
        <w:t>IV</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24D4A36D" w:rsidR="00B42CEF" w:rsidRPr="005563E3" w:rsidRDefault="00B42CEF" w:rsidP="001039D7">
      <w:pPr>
        <w:ind w:left="2160" w:hanging="2160"/>
      </w:pPr>
      <w:r>
        <w:rPr>
          <w:b/>
          <w:bCs/>
        </w:rPr>
        <w:t>Aanbesteding</w:t>
      </w:r>
      <w:r w:rsidR="00320FA6">
        <w:rPr>
          <w:b/>
          <w:bCs/>
        </w:rPr>
        <w:tab/>
        <w:t>:</w:t>
      </w:r>
      <w:r w:rsidR="005563E3">
        <w:rPr>
          <w:b/>
          <w:bCs/>
        </w:rPr>
        <w:t xml:space="preserve"> </w:t>
      </w:r>
      <w:r w:rsidR="00BC12DC" w:rsidRPr="00BC12DC">
        <w:rPr>
          <w:b/>
          <w:bCs/>
        </w:rPr>
        <w:t xml:space="preserve">Europese aanbestedingsprocedure </w:t>
      </w:r>
      <w:proofErr w:type="spellStart"/>
      <w:r w:rsidR="000341F4">
        <w:rPr>
          <w:b/>
          <w:bCs/>
        </w:rPr>
        <w:t>Wmo</w:t>
      </w:r>
      <w:proofErr w:type="spellEnd"/>
      <w:r w:rsidR="000341F4">
        <w:rPr>
          <w:b/>
          <w:bCs/>
        </w:rPr>
        <w:t xml:space="preserve"> Hulp bij het Huishouden</w:t>
      </w:r>
      <w:r w:rsidR="001039D7">
        <w:rPr>
          <w:b/>
          <w:bCs/>
        </w:rPr>
        <w:t xml:space="preserve"> </w:t>
      </w:r>
      <w:r w:rsidR="001039D7" w:rsidRPr="001039D7">
        <w:rPr>
          <w:b/>
          <w:bCs/>
        </w:rPr>
        <w:t>(ref.nr. 23.D.201)</w:t>
      </w:r>
    </w:p>
    <w:p w14:paraId="2C0E134B" w14:textId="77777777" w:rsidR="00320FA6" w:rsidRDefault="00320FA6" w:rsidP="00225F54">
      <w:pPr>
        <w:spacing w:line="276" w:lineRule="auto"/>
        <w:jc w:val="both"/>
      </w:pPr>
    </w:p>
    <w:p w14:paraId="03EB0690" w14:textId="2CA38483" w:rsidR="00320FA6" w:rsidRDefault="00320FA6" w:rsidP="00603430">
      <w:pPr>
        <w:spacing w:line="276" w:lineRule="auto"/>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w:t>
      </w:r>
      <w:r w:rsidR="00603430">
        <w:t>over</w:t>
      </w:r>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603430">
      <w:pPr>
        <w:spacing w:line="276" w:lineRule="auto"/>
      </w:pPr>
    </w:p>
    <w:p w14:paraId="75853E2E" w14:textId="69FDA736" w:rsidR="001873E8" w:rsidRDefault="001873E8" w:rsidP="00603430">
      <w:pPr>
        <w:spacing w:line="276" w:lineRule="auto"/>
      </w:pPr>
      <w:r>
        <w:t>Ik verklaar in het bijzonder dat:</w:t>
      </w:r>
    </w:p>
    <w:p w14:paraId="26236173" w14:textId="77777777" w:rsidR="001873E8" w:rsidRDefault="001873E8" w:rsidP="00603430">
      <w:pPr>
        <w:spacing w:line="276" w:lineRule="auto"/>
      </w:pPr>
    </w:p>
    <w:p w14:paraId="5897AB78" w14:textId="6DD8FA11" w:rsidR="001873E8" w:rsidRDefault="001873E8" w:rsidP="00603430">
      <w:pPr>
        <w:pStyle w:val="Lijstalinea"/>
        <w:numPr>
          <w:ilvl w:val="0"/>
          <w:numId w:val="16"/>
        </w:numPr>
        <w:spacing w:line="276" w:lineRule="auto"/>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603430">
      <w:pPr>
        <w:pStyle w:val="Lijstalinea"/>
        <w:numPr>
          <w:ilvl w:val="0"/>
          <w:numId w:val="16"/>
        </w:numPr>
        <w:spacing w:line="276" w:lineRule="auto"/>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603430">
      <w:pPr>
        <w:pStyle w:val="Lijstalinea"/>
        <w:numPr>
          <w:ilvl w:val="0"/>
          <w:numId w:val="16"/>
        </w:numPr>
        <w:spacing w:line="276" w:lineRule="auto"/>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603430">
      <w:pPr>
        <w:pStyle w:val="Lijstalinea"/>
        <w:numPr>
          <w:ilvl w:val="0"/>
          <w:numId w:val="16"/>
        </w:numPr>
        <w:spacing w:line="276" w:lineRule="auto"/>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603430">
      <w:pPr>
        <w:spacing w:line="276" w:lineRule="auto"/>
      </w:pPr>
    </w:p>
    <w:p w14:paraId="62BA3B3C" w14:textId="68F85D7D" w:rsidR="007843FA" w:rsidRDefault="00430D59" w:rsidP="00603430">
      <w:pPr>
        <w:spacing w:line="276" w:lineRule="auto"/>
      </w:pPr>
      <w:r w:rsidRPr="00430D59">
        <w:t xml:space="preserve">De </w:t>
      </w:r>
      <w:r w:rsidR="002C105A">
        <w:t xml:space="preserve">rechtsgeldige </w:t>
      </w:r>
      <w:r w:rsidRPr="00430D59">
        <w:t xml:space="preserve">ondertekening van het UEA wordt door de </w:t>
      </w:r>
      <w:r w:rsidR="00252D96">
        <w:t xml:space="preserve">Inkopende organisatie </w:t>
      </w:r>
      <w:r w:rsidRPr="00430D59">
        <w:t>gezien als rechtsgeldige ondertekening van dit document</w:t>
      </w:r>
      <w:r>
        <w:t>.</w:t>
      </w:r>
    </w:p>
    <w:sectPr w:rsidR="007843FA"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2173" w14:textId="77777777" w:rsidR="00F07F9F" w:rsidRDefault="00F07F9F">
      <w:r>
        <w:separator/>
      </w:r>
    </w:p>
  </w:endnote>
  <w:endnote w:type="continuationSeparator" w:id="0">
    <w:p w14:paraId="6F8723E9" w14:textId="77777777" w:rsidR="00F07F9F" w:rsidRDefault="00F0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Content>
      <w:sdt>
        <w:sdtPr>
          <w:id w:val="-1769616900"/>
          <w:docPartObj>
            <w:docPartGallery w:val="Page Numbers (Top of Page)"/>
            <w:docPartUnique/>
          </w:docPartObj>
        </w:sdtPr>
        <w:sdtContent>
          <w:p w14:paraId="57E69371" w14:textId="77777777" w:rsidR="000C476C" w:rsidRPr="0002752F" w:rsidRDefault="000C476C" w:rsidP="000C476C">
            <w:pPr>
              <w:pStyle w:val="Voettekst"/>
              <w:pBdr>
                <w:bottom w:val="single" w:sz="6" w:space="1" w:color="auto"/>
              </w:pBdr>
              <w:jc w:val="right"/>
            </w:pPr>
          </w:p>
          <w:p w14:paraId="12002916" w14:textId="72BEDA24" w:rsidR="005C1431" w:rsidRPr="0002752F" w:rsidRDefault="000C476C" w:rsidP="000C476C">
            <w:pPr>
              <w:pStyle w:val="Voettekst"/>
            </w:pPr>
            <w:r w:rsidRPr="0002752F">
              <w:t>Verklaring Russische partijen</w:t>
            </w:r>
            <w:r w:rsidRPr="0002752F">
              <w:tab/>
              <w:t xml:space="preserve">                </w:t>
            </w:r>
            <w:r w:rsidRPr="0002752F">
              <w:tab/>
              <w:t xml:space="preserve">                         Pagina </w:t>
            </w:r>
            <w:r w:rsidRPr="0002752F">
              <w:rPr>
                <w:b/>
                <w:bCs/>
              </w:rPr>
              <w:fldChar w:fldCharType="begin"/>
            </w:r>
            <w:r w:rsidRPr="0002752F">
              <w:rPr>
                <w:b/>
                <w:bCs/>
              </w:rPr>
              <w:instrText>PAGE</w:instrText>
            </w:r>
            <w:r w:rsidRPr="0002752F">
              <w:rPr>
                <w:b/>
                <w:bCs/>
              </w:rPr>
              <w:fldChar w:fldCharType="separate"/>
            </w:r>
            <w:r w:rsidRPr="0002752F">
              <w:rPr>
                <w:b/>
                <w:bCs/>
              </w:rPr>
              <w:t>1</w:t>
            </w:r>
            <w:r w:rsidRPr="0002752F">
              <w:rPr>
                <w:b/>
                <w:bCs/>
              </w:rPr>
              <w:fldChar w:fldCharType="end"/>
            </w:r>
            <w:r w:rsidRPr="0002752F">
              <w:t xml:space="preserve"> van </w:t>
            </w:r>
            <w:r w:rsidRPr="0002752F">
              <w:rPr>
                <w:b/>
                <w:bCs/>
              </w:rPr>
              <w:fldChar w:fldCharType="begin"/>
            </w:r>
            <w:r w:rsidRPr="0002752F">
              <w:rPr>
                <w:b/>
                <w:bCs/>
              </w:rPr>
              <w:instrText>NUMPAGES</w:instrText>
            </w:r>
            <w:r w:rsidRPr="0002752F">
              <w:rPr>
                <w:b/>
                <w:bCs/>
              </w:rPr>
              <w:fldChar w:fldCharType="separate"/>
            </w:r>
            <w:r w:rsidRPr="0002752F">
              <w:rPr>
                <w:b/>
                <w:bCs/>
              </w:rPr>
              <w:t>2</w:t>
            </w:r>
            <w:r w:rsidRPr="0002752F">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360D" w14:textId="77777777" w:rsidR="00F07F9F" w:rsidRDefault="00F07F9F">
      <w:r>
        <w:separator/>
      </w:r>
    </w:p>
  </w:footnote>
  <w:footnote w:type="continuationSeparator" w:id="0">
    <w:p w14:paraId="7BE705FC" w14:textId="77777777" w:rsidR="00F07F9F" w:rsidRDefault="00F07F9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35D11FF0"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430D59">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430D59">
      <w:rPr>
        <w:color w:val="BFBFBF" w:themeColor="background1" w:themeShade="BF"/>
        <w:sz w:val="16"/>
        <w:szCs w:val="16"/>
      </w:rPr>
      <w:t>2025-05</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2752F"/>
    <w:rsid w:val="000341F4"/>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039D7"/>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192E"/>
    <w:rsid w:val="0023628B"/>
    <w:rsid w:val="00245C63"/>
    <w:rsid w:val="00252D96"/>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3E71C4"/>
    <w:rsid w:val="00413744"/>
    <w:rsid w:val="0042259D"/>
    <w:rsid w:val="00430D59"/>
    <w:rsid w:val="004317A3"/>
    <w:rsid w:val="004357C1"/>
    <w:rsid w:val="00444721"/>
    <w:rsid w:val="00464D2A"/>
    <w:rsid w:val="00471103"/>
    <w:rsid w:val="0047456A"/>
    <w:rsid w:val="00475276"/>
    <w:rsid w:val="004755FF"/>
    <w:rsid w:val="0049169D"/>
    <w:rsid w:val="004A2836"/>
    <w:rsid w:val="004C00FA"/>
    <w:rsid w:val="004E2F3F"/>
    <w:rsid w:val="004F2305"/>
    <w:rsid w:val="00543508"/>
    <w:rsid w:val="00547595"/>
    <w:rsid w:val="005563E3"/>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03430"/>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1FF8"/>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B265C"/>
    <w:rsid w:val="00AB576A"/>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12DC"/>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40D3B"/>
    <w:rsid w:val="00E70C32"/>
    <w:rsid w:val="00E830EB"/>
    <w:rsid w:val="00E83488"/>
    <w:rsid w:val="00E9456E"/>
    <w:rsid w:val="00EC3AD8"/>
    <w:rsid w:val="00ED3122"/>
    <w:rsid w:val="00ED3DEB"/>
    <w:rsid w:val="00ED6943"/>
    <w:rsid w:val="00F07F9F"/>
    <w:rsid w:val="00F10F4C"/>
    <w:rsid w:val="00F2134F"/>
    <w:rsid w:val="00F23CC1"/>
    <w:rsid w:val="00F24913"/>
    <w:rsid w:val="00F349BD"/>
    <w:rsid w:val="00F428B4"/>
    <w:rsid w:val="00F46E1D"/>
    <w:rsid w:val="00F70DCF"/>
    <w:rsid w:val="00F860AD"/>
    <w:rsid w:val="00F92976"/>
    <w:rsid w:val="00F97258"/>
    <w:rsid w:val="00FA5214"/>
    <w:rsid w:val="00FB006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d4e99-d76b-45df-b712-464823fbf350">
      <Terms xmlns="http://schemas.microsoft.com/office/infopath/2007/PartnerControls"/>
    </lcf76f155ced4ddcb4097134ff3c332f>
    <TaxCatchAll xmlns="3690bfad-f686-41b3-ad39-2db5481d8e5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BDAA6100AA3E43B221163903D564C8" ma:contentTypeVersion="10" ma:contentTypeDescription="Een nieuw document maken." ma:contentTypeScope="" ma:versionID="c4c2095459b0929c2aad71014ed31369">
  <xsd:schema xmlns:xsd="http://www.w3.org/2001/XMLSchema" xmlns:xs="http://www.w3.org/2001/XMLSchema" xmlns:p="http://schemas.microsoft.com/office/2006/metadata/properties" xmlns:ns2="1b1d4e99-d76b-45df-b712-464823fbf350" xmlns:ns3="3690bfad-f686-41b3-ad39-2db5481d8e5e" targetNamespace="http://schemas.microsoft.com/office/2006/metadata/properties" ma:root="true" ma:fieldsID="ee075bc1e7eb38d82714ee8401cfc2eb" ns2:_="" ns3:_="">
    <xsd:import namespace="1b1d4e99-d76b-45df-b712-464823fbf350"/>
    <xsd:import namespace="3690bfad-f686-41b3-ad39-2db5481d8e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d4e99-d76b-45df-b712-464823fbf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0bfad-f686-41b3-ad39-2db5481d8e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ad91c-7e6d-4bcf-a363-d131e229abb7}" ma:internalName="TaxCatchAll" ma:showField="CatchAllData" ma:web="3690bfad-f686-41b3-ad39-2db5481d8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b1d4e99-d76b-45df-b712-464823fbf350"/>
    <ds:schemaRef ds:uri="3690bfad-f686-41b3-ad39-2db5481d8e5e"/>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4B92663B-4D0E-4B8C-9A82-154C60502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d4e99-d76b-45df-b712-464823fbf350"/>
    <ds:schemaRef ds:uri="3690bfad-f686-41b3-ad39-2db5481d8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1546</Characters>
  <Application>Microsoft Office Word</Application>
  <DocSecurity>0</DocSecurity>
  <Lines>55</Lines>
  <Paragraphs>29</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Ronald Koers</cp:lastModifiedBy>
  <cp:revision>38</cp:revision>
  <cp:lastPrinted>2019-01-04T09:57:00Z</cp:lastPrinted>
  <dcterms:created xsi:type="dcterms:W3CDTF">2024-10-22T13:54:00Z</dcterms:created>
  <dcterms:modified xsi:type="dcterms:W3CDTF">2026-04-21T18:19:00Z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0x01010016BDAA6100AA3E43B221163903D564C8</vt:lpwstr>
  </property>
  <property fmtid="{D5CDD505-2E9C-101B-9397-08002B2CF9AE}" pid="3" name="_dlc_DocIdItemGuid">
    <vt:lpwstr>f2e31208-22f9-408c-8ddf-5414cae8836f</vt:lpwstr>
  </property>
  <property fmtid="{D5CDD505-2E9C-101B-9397-08002B2CF9AE}" pid="4" name="MediaServiceImageTags">
    <vt:lpwstr/>
  </property>
</Properties>
</file>