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A0E9F" w14:textId="77777777" w:rsidR="00EF4603" w:rsidRDefault="00EF4603" w:rsidP="000B34A5"/>
    <w:p w14:paraId="484BF552" w14:textId="77777777" w:rsidR="00A92129" w:rsidRDefault="00A92129" w:rsidP="000B34A5"/>
    <w:p w14:paraId="50B80943" w14:textId="01619ACD" w:rsidR="00A92129" w:rsidRPr="00B12D74" w:rsidRDefault="00A92129" w:rsidP="008A1833">
      <w:pPr>
        <w:pStyle w:val="Heading1titel"/>
      </w:pPr>
      <w:r w:rsidRPr="00B12D74">
        <w:t xml:space="preserve">Bijlage </w:t>
      </w:r>
      <w:r w:rsidR="00F032FA">
        <w:t>III</w:t>
      </w:r>
      <w:r w:rsidRPr="00B12D74">
        <w:t>– Verklaring Kerncompetentie</w:t>
      </w:r>
    </w:p>
    <w:p w14:paraId="6C293B80" w14:textId="7F74D763" w:rsidR="004E0145" w:rsidRPr="00B02404" w:rsidRDefault="004E0145" w:rsidP="008C17F2">
      <w:pPr>
        <w:spacing w:line="240" w:lineRule="auto"/>
        <w:rPr>
          <w:b/>
          <w:bCs/>
          <w:sz w:val="22"/>
          <w:szCs w:val="22"/>
        </w:rPr>
      </w:pPr>
      <w:r w:rsidRPr="27D7D73B">
        <w:rPr>
          <w:b/>
          <w:bCs/>
          <w:sz w:val="22"/>
          <w:szCs w:val="22"/>
        </w:rPr>
        <w:t xml:space="preserve">Betreft: Europese </w:t>
      </w:r>
      <w:r w:rsidR="0A9E5115" w:rsidRPr="27D7D73B">
        <w:rPr>
          <w:b/>
          <w:bCs/>
          <w:sz w:val="22"/>
          <w:szCs w:val="22"/>
        </w:rPr>
        <w:t xml:space="preserve">openbare </w:t>
      </w:r>
      <w:r w:rsidRPr="27D7D73B">
        <w:rPr>
          <w:b/>
          <w:bCs/>
          <w:sz w:val="22"/>
          <w:szCs w:val="22"/>
        </w:rPr>
        <w:t xml:space="preserve">aanbestedingsprocedure </w:t>
      </w:r>
      <w:r w:rsidR="00554C63" w:rsidRPr="00554C63">
        <w:rPr>
          <w:b/>
          <w:bCs/>
          <w:sz w:val="22"/>
          <w:szCs w:val="22"/>
        </w:rPr>
        <w:t xml:space="preserve">Wmo </w:t>
      </w:r>
      <w:r w:rsidR="00E2240D">
        <w:rPr>
          <w:b/>
          <w:bCs/>
          <w:sz w:val="22"/>
          <w:szCs w:val="22"/>
        </w:rPr>
        <w:t>Hulp bij het Huishouden</w:t>
      </w:r>
      <w:r w:rsidR="00554C63" w:rsidRPr="00554C63">
        <w:rPr>
          <w:b/>
          <w:bCs/>
          <w:sz w:val="22"/>
          <w:szCs w:val="22"/>
        </w:rPr>
        <w:t xml:space="preserve"> </w:t>
      </w:r>
      <w:r w:rsidR="009B7CE4">
        <w:rPr>
          <w:b/>
          <w:bCs/>
          <w:sz w:val="22"/>
          <w:szCs w:val="22"/>
        </w:rPr>
        <w:t xml:space="preserve">(ref.nr. </w:t>
      </w:r>
      <w:r w:rsidR="00903C9C" w:rsidRPr="00903C9C">
        <w:rPr>
          <w:b/>
          <w:bCs/>
          <w:sz w:val="22"/>
          <w:szCs w:val="22"/>
        </w:rPr>
        <w:t>23.D.20</w:t>
      </w:r>
      <w:r w:rsidR="00E2240D">
        <w:rPr>
          <w:b/>
          <w:bCs/>
          <w:sz w:val="22"/>
          <w:szCs w:val="22"/>
        </w:rPr>
        <w:t>1</w:t>
      </w:r>
      <w:r w:rsidR="009B7CE4">
        <w:rPr>
          <w:b/>
          <w:bCs/>
          <w:sz w:val="22"/>
          <w:szCs w:val="22"/>
        </w:rPr>
        <w:t>)</w:t>
      </w:r>
    </w:p>
    <w:p w14:paraId="55350750" w14:textId="77777777" w:rsidR="00E2240D" w:rsidRDefault="00E2240D" w:rsidP="00BF5C5B">
      <w:pPr>
        <w:spacing w:line="276" w:lineRule="auto"/>
      </w:pPr>
    </w:p>
    <w:p w14:paraId="0BD02FCD" w14:textId="4077F66A" w:rsidR="0013434F" w:rsidRDefault="006B2097" w:rsidP="00BF5C5B">
      <w:pPr>
        <w:spacing w:line="276" w:lineRule="auto"/>
      </w:pPr>
      <w:r>
        <w:t xml:space="preserve">Dit formulier </w:t>
      </w:r>
      <w:r w:rsidR="000E6986">
        <w:t xml:space="preserve">moet </w:t>
      </w:r>
      <w:r>
        <w:t xml:space="preserve">door </w:t>
      </w:r>
      <w:r w:rsidR="00FE162D">
        <w:t>Potentiële opdrachtnemer</w:t>
      </w:r>
      <w:r w:rsidR="009271D2">
        <w:t xml:space="preserve"> </w:t>
      </w:r>
      <w:r>
        <w:t>naar waarheid</w:t>
      </w:r>
      <w:r w:rsidR="000E6986">
        <w:t xml:space="preserve"> </w:t>
      </w:r>
      <w:r>
        <w:t xml:space="preserve">worden ingevuld en </w:t>
      </w:r>
      <w:r w:rsidR="000E6986">
        <w:t>moet</w:t>
      </w:r>
      <w:r>
        <w:t xml:space="preserve"> worden ondertekend door een persoon die</w:t>
      </w:r>
      <w:r w:rsidR="000E6986">
        <w:t>,</w:t>
      </w:r>
      <w:r>
        <w:t xml:space="preserve"> zoals blijkt uit het handelsregister of een </w:t>
      </w:r>
      <w:r w:rsidR="001100AB">
        <w:t>volmacht</w:t>
      </w:r>
      <w:r w:rsidR="000E6986">
        <w:t>,</w:t>
      </w:r>
      <w:r w:rsidR="001100AB">
        <w:t xml:space="preserve"> bevoegd is om </w:t>
      </w:r>
      <w:r w:rsidR="00FE162D">
        <w:t>Potentiële opdrachtnemer</w:t>
      </w:r>
      <w:r w:rsidR="007E1D27">
        <w:t xml:space="preserve"> </w:t>
      </w:r>
      <w:r w:rsidR="001100AB">
        <w:t xml:space="preserve">te vertegenwoordigen en om namens </w:t>
      </w:r>
      <w:r w:rsidR="00FE162D">
        <w:t>Potentiële opdrachtnemer</w:t>
      </w:r>
      <w:r w:rsidR="009271D2">
        <w:t xml:space="preserve"> </w:t>
      </w:r>
      <w:r w:rsidR="001100AB">
        <w:t>dit formulier te ondertekenen.</w:t>
      </w:r>
      <w:r w:rsidR="00F27A2F">
        <w:t xml:space="preserve"> </w:t>
      </w:r>
    </w:p>
    <w:p w14:paraId="57B77A0D" w14:textId="77777777" w:rsidR="00BF5C5B" w:rsidRDefault="00BF5C5B" w:rsidP="00BF5C5B">
      <w:pPr>
        <w:spacing w:line="276" w:lineRule="auto"/>
      </w:pPr>
    </w:p>
    <w:p w14:paraId="7310ECB6" w14:textId="460AB6A4" w:rsidR="00F27A2F" w:rsidRDefault="00F27A2F" w:rsidP="00BF5C5B">
      <w:pPr>
        <w:spacing w:line="276" w:lineRule="auto"/>
      </w:pPr>
      <w:r w:rsidRPr="007C5621">
        <w:t xml:space="preserve">De </w:t>
      </w:r>
      <w:r>
        <w:t xml:space="preserve">rechtsgeldige </w:t>
      </w:r>
      <w:r w:rsidRPr="007C5621">
        <w:t xml:space="preserve">ondertekening van het UEA wordt door de </w:t>
      </w:r>
      <w:r w:rsidR="00E2240D">
        <w:t xml:space="preserve">Inkopende organisatie </w:t>
      </w:r>
      <w:r w:rsidRPr="007C5621">
        <w:t>gezien als rechtsgeldige ondertekening van dit document</w:t>
      </w:r>
      <w:r>
        <w:t>.</w:t>
      </w:r>
    </w:p>
    <w:p w14:paraId="32DDD2E8" w14:textId="77777777" w:rsidR="00CC1C87" w:rsidRDefault="00CC1C87" w:rsidP="00BF5C5B">
      <w:pPr>
        <w:spacing w:line="276" w:lineRule="auto"/>
      </w:pPr>
    </w:p>
    <w:p w14:paraId="0A713733" w14:textId="504CBE01" w:rsidR="00CC3493" w:rsidRPr="0080279F" w:rsidRDefault="00D12F96" w:rsidP="003F6A46">
      <w:pPr>
        <w:spacing w:line="276" w:lineRule="auto"/>
        <w:rPr>
          <w:b/>
          <w:bCs/>
        </w:rPr>
      </w:pPr>
      <w:r w:rsidRPr="00D12F96">
        <w:rPr>
          <w:b/>
          <w:bCs/>
        </w:rPr>
        <w:t>Uitleg</w:t>
      </w:r>
    </w:p>
    <w:p w14:paraId="55A11B77" w14:textId="6EE39A3E" w:rsidR="00962222" w:rsidRPr="00962222" w:rsidRDefault="00962222" w:rsidP="003F6A46">
      <w:pPr>
        <w:spacing w:line="276" w:lineRule="auto"/>
      </w:pPr>
      <w:r>
        <w:t>Aandachtspunt t</w:t>
      </w:r>
      <w:r w:rsidRPr="00962222">
        <w:t>en aanzien van de referentie:</w:t>
      </w:r>
    </w:p>
    <w:p w14:paraId="0AFEFEE5" w14:textId="5F038647" w:rsidR="00A46C15" w:rsidRDefault="00A46C15" w:rsidP="00B16E65">
      <w:pPr>
        <w:pStyle w:val="Lijstalinea"/>
        <w:numPr>
          <w:ilvl w:val="0"/>
          <w:numId w:val="21"/>
        </w:numPr>
        <w:spacing w:line="276" w:lineRule="auto"/>
      </w:pPr>
      <w:r w:rsidRPr="0008192B">
        <w:t xml:space="preserve">Geef </w:t>
      </w:r>
      <w:r w:rsidRPr="00674727">
        <w:rPr>
          <w:i/>
          <w:iCs/>
        </w:rPr>
        <w:t>geen</w:t>
      </w:r>
      <w:r w:rsidRPr="0008192B">
        <w:t xml:space="preserve"> namen van </w:t>
      </w:r>
      <w:r w:rsidR="0008192B" w:rsidRPr="0008192B">
        <w:t>cliënten</w:t>
      </w:r>
      <w:r w:rsidRPr="0008192B">
        <w:t xml:space="preserve"> op. </w:t>
      </w:r>
      <w:r w:rsidR="00045741">
        <w:t>D</w:t>
      </w:r>
      <w:r w:rsidRPr="0008192B">
        <w:t>e referen</w:t>
      </w:r>
      <w:r w:rsidR="00F857B3" w:rsidRPr="0008192B">
        <w:t>t</w:t>
      </w:r>
      <w:r w:rsidR="0008192B" w:rsidRPr="0008192B">
        <w:t xml:space="preserve">ie-organisatie </w:t>
      </w:r>
      <w:r w:rsidR="00045741">
        <w:t xml:space="preserve">zal </w:t>
      </w:r>
      <w:r w:rsidR="0008192B" w:rsidRPr="0008192B">
        <w:t>een gemeente zijn.</w:t>
      </w:r>
      <w:r w:rsidR="00936FB6">
        <w:t xml:space="preserve"> </w:t>
      </w:r>
    </w:p>
    <w:p w14:paraId="1FA5583B" w14:textId="3CB6797F" w:rsidR="00936FB6" w:rsidRPr="0008192B" w:rsidRDefault="00936FB6" w:rsidP="00B16E65">
      <w:pPr>
        <w:pStyle w:val="Lijstalinea"/>
        <w:numPr>
          <w:ilvl w:val="0"/>
          <w:numId w:val="21"/>
        </w:numPr>
        <w:spacing w:line="276" w:lineRule="auto"/>
      </w:pPr>
      <w:r>
        <w:t xml:space="preserve">Geef bij voorkeur als contactpersoon </w:t>
      </w:r>
      <w:r w:rsidR="00AF7DD2">
        <w:t>van de referent</w:t>
      </w:r>
      <w:r w:rsidR="00300C35">
        <w:t>,</w:t>
      </w:r>
      <w:r w:rsidR="00AF7DD2">
        <w:t xml:space="preserve"> een contractmanager of beleidsmedewerker op</w:t>
      </w:r>
      <w:r w:rsidR="00C46C8B">
        <w:t>.</w:t>
      </w:r>
    </w:p>
    <w:p w14:paraId="12146259" w14:textId="5D8F05EF" w:rsidR="00D92B20" w:rsidRDefault="00C7239F" w:rsidP="00B16E65">
      <w:pPr>
        <w:pStyle w:val="Lijstalinea"/>
        <w:numPr>
          <w:ilvl w:val="0"/>
          <w:numId w:val="21"/>
        </w:numPr>
        <w:spacing w:line="276" w:lineRule="auto"/>
      </w:pPr>
      <w:r w:rsidRPr="00B16E65">
        <w:t>Zie</w:t>
      </w:r>
      <w:r w:rsidR="00B16E65" w:rsidRPr="00B16E65">
        <w:t xml:space="preserve"> ook </w:t>
      </w:r>
      <w:r w:rsidRPr="00B16E65">
        <w:t xml:space="preserve">aandachtspunten in §3.4 </w:t>
      </w:r>
      <w:r w:rsidR="00F86EB2" w:rsidRPr="00B16E65">
        <w:t>van het inkoopdocument</w:t>
      </w:r>
      <w:r w:rsidR="00B16E65">
        <w:t>.</w:t>
      </w:r>
    </w:p>
    <w:p w14:paraId="351DEEA1" w14:textId="77777777" w:rsidR="00B16E65" w:rsidRPr="00B16E65" w:rsidRDefault="00B16E65" w:rsidP="003F6A46">
      <w:pPr>
        <w:spacing w:line="276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C717CE" w14:paraId="363F6B00" w14:textId="77777777" w:rsidTr="6804BC82">
        <w:tc>
          <w:tcPr>
            <w:tcW w:w="9628" w:type="dxa"/>
            <w:gridSpan w:val="2"/>
          </w:tcPr>
          <w:p w14:paraId="6D6D3EC6" w14:textId="434C6EC5" w:rsidR="00C717CE" w:rsidRDefault="00C717CE" w:rsidP="00CD3827">
            <w:pPr>
              <w:spacing w:line="276" w:lineRule="auto"/>
              <w:rPr>
                <w:b/>
                <w:bCs/>
              </w:rPr>
            </w:pPr>
            <w:r w:rsidRPr="007E0A34">
              <w:rPr>
                <w:b/>
                <w:bCs/>
              </w:rPr>
              <w:t>Kerncompetentie 1:</w:t>
            </w:r>
            <w:r w:rsidR="00D12F96">
              <w:t xml:space="preserve"> </w:t>
            </w:r>
            <w:r w:rsidR="006B6CF8">
              <w:rPr>
                <w:b/>
                <w:bCs/>
              </w:rPr>
              <w:t xml:space="preserve">Hulp bij het Huishouden </w:t>
            </w:r>
          </w:p>
          <w:p w14:paraId="53CE8E8C" w14:textId="0EEAE385" w:rsidR="007E0A34" w:rsidRPr="007E0A34" w:rsidRDefault="006B6CF8" w:rsidP="00CC1C87">
            <w:pPr>
              <w:spacing w:line="276" w:lineRule="auto"/>
              <w:rPr>
                <w:highlight w:val="lightGray"/>
              </w:rPr>
            </w:pPr>
            <w:r w:rsidRPr="006B6CF8">
              <w:t>Kerncompetentie 1: De potentiële opdrachtnemer heeft ervaring met het leveren van Hulp bij het Huishouden in het kader van de Wmo aan tenminste 50 cliënten in één jaar (aaneengesloten periode van 12 maanden).</w:t>
            </w:r>
            <w:r w:rsidR="00872D2E">
              <w:t xml:space="preserve"> </w:t>
            </w:r>
          </w:p>
        </w:tc>
      </w:tr>
      <w:tr w:rsidR="00721E41" w14:paraId="538069E8" w14:textId="77777777" w:rsidTr="6804BC82">
        <w:tc>
          <w:tcPr>
            <w:tcW w:w="9628" w:type="dxa"/>
            <w:gridSpan w:val="2"/>
            <w:shd w:val="clear" w:color="auto" w:fill="B8CCE4" w:themeFill="accent1" w:themeFillTint="66"/>
          </w:tcPr>
          <w:p w14:paraId="130C21FC" w14:textId="1E42D022" w:rsidR="00721E41" w:rsidRPr="007E0A34" w:rsidRDefault="00721E41" w:rsidP="00CD3827">
            <w:pPr>
              <w:spacing w:line="276" w:lineRule="auto"/>
              <w:rPr>
                <w:b/>
                <w:bCs/>
              </w:rPr>
            </w:pPr>
            <w:r w:rsidRPr="007E0A34">
              <w:rPr>
                <w:b/>
                <w:bCs/>
              </w:rPr>
              <w:t xml:space="preserve">Gegevens </w:t>
            </w:r>
            <w:r w:rsidR="00127FF6">
              <w:rPr>
                <w:b/>
                <w:bCs/>
              </w:rPr>
              <w:t>van de referentieopdracht</w:t>
            </w:r>
            <w:r w:rsidR="000E50D9">
              <w:rPr>
                <w:b/>
                <w:bCs/>
              </w:rPr>
              <w:t xml:space="preserve"> voor deze kerncompetentie</w:t>
            </w:r>
          </w:p>
        </w:tc>
      </w:tr>
      <w:tr w:rsidR="0072264B" w14:paraId="7E07E457" w14:textId="77777777" w:rsidTr="6804BC82">
        <w:tc>
          <w:tcPr>
            <w:tcW w:w="4531" w:type="dxa"/>
          </w:tcPr>
          <w:p w14:paraId="006BCD51" w14:textId="33CBBA2F" w:rsidR="0072264B" w:rsidRDefault="00721E41" w:rsidP="00CD3827">
            <w:pPr>
              <w:spacing w:line="276" w:lineRule="auto"/>
            </w:pPr>
            <w:r>
              <w:t xml:space="preserve">Naam organisatie </w:t>
            </w:r>
          </w:p>
        </w:tc>
        <w:tc>
          <w:tcPr>
            <w:tcW w:w="5097" w:type="dxa"/>
          </w:tcPr>
          <w:p w14:paraId="42B03C58" w14:textId="77777777" w:rsidR="0072264B" w:rsidRDefault="0072264B" w:rsidP="00CD3827">
            <w:pPr>
              <w:spacing w:line="276" w:lineRule="auto"/>
            </w:pPr>
          </w:p>
        </w:tc>
      </w:tr>
      <w:tr w:rsidR="0072264B" w14:paraId="40E8111F" w14:textId="77777777" w:rsidTr="6804BC82">
        <w:tc>
          <w:tcPr>
            <w:tcW w:w="4531" w:type="dxa"/>
          </w:tcPr>
          <w:p w14:paraId="0FCFEA40" w14:textId="1B3D054D" w:rsidR="0072264B" w:rsidRDefault="00721E41" w:rsidP="00CD3827">
            <w:pPr>
              <w:spacing w:line="276" w:lineRule="auto"/>
            </w:pPr>
            <w:r>
              <w:t>Vestigingsplaats</w:t>
            </w:r>
          </w:p>
        </w:tc>
        <w:tc>
          <w:tcPr>
            <w:tcW w:w="5097" w:type="dxa"/>
          </w:tcPr>
          <w:p w14:paraId="365A4A7B" w14:textId="77777777" w:rsidR="0072264B" w:rsidRDefault="0072264B" w:rsidP="00CD3827">
            <w:pPr>
              <w:spacing w:line="276" w:lineRule="auto"/>
            </w:pPr>
          </w:p>
        </w:tc>
      </w:tr>
      <w:tr w:rsidR="0072264B" w14:paraId="72528B7A" w14:textId="77777777" w:rsidTr="6804BC82">
        <w:tc>
          <w:tcPr>
            <w:tcW w:w="4531" w:type="dxa"/>
          </w:tcPr>
          <w:p w14:paraId="21E5B432" w14:textId="2EA705DF" w:rsidR="0072264B" w:rsidRDefault="00721E41" w:rsidP="00CD3827">
            <w:pPr>
              <w:spacing w:line="276" w:lineRule="auto"/>
            </w:pPr>
            <w:r>
              <w:t xml:space="preserve">Naamcontactpersoon </w:t>
            </w:r>
          </w:p>
        </w:tc>
        <w:tc>
          <w:tcPr>
            <w:tcW w:w="5097" w:type="dxa"/>
          </w:tcPr>
          <w:p w14:paraId="043EA527" w14:textId="77777777" w:rsidR="0072264B" w:rsidRDefault="0072264B" w:rsidP="00CD3827">
            <w:pPr>
              <w:spacing w:line="276" w:lineRule="auto"/>
            </w:pPr>
          </w:p>
        </w:tc>
      </w:tr>
      <w:tr w:rsidR="0072264B" w14:paraId="4CA61F17" w14:textId="77777777" w:rsidTr="6804BC82">
        <w:tc>
          <w:tcPr>
            <w:tcW w:w="4531" w:type="dxa"/>
          </w:tcPr>
          <w:p w14:paraId="25590778" w14:textId="240AF452" w:rsidR="0072264B" w:rsidRDefault="00021730" w:rsidP="00CD3827">
            <w:pPr>
              <w:spacing w:line="276" w:lineRule="auto"/>
            </w:pPr>
            <w:r>
              <w:t xml:space="preserve">E-mailadres </w:t>
            </w:r>
            <w:r w:rsidR="00E21522">
              <w:t xml:space="preserve">en/of telefoonnummer </w:t>
            </w:r>
            <w:r>
              <w:t>contactpersoon</w:t>
            </w:r>
          </w:p>
        </w:tc>
        <w:tc>
          <w:tcPr>
            <w:tcW w:w="5097" w:type="dxa"/>
          </w:tcPr>
          <w:p w14:paraId="638050BC" w14:textId="77777777" w:rsidR="0072264B" w:rsidRDefault="0072264B" w:rsidP="00CD3827">
            <w:pPr>
              <w:spacing w:line="276" w:lineRule="auto"/>
            </w:pPr>
          </w:p>
        </w:tc>
      </w:tr>
      <w:tr w:rsidR="00B642A5" w14:paraId="7AD2A775" w14:textId="77777777" w:rsidTr="6804BC82">
        <w:tc>
          <w:tcPr>
            <w:tcW w:w="9628" w:type="dxa"/>
            <w:gridSpan w:val="2"/>
            <w:shd w:val="clear" w:color="auto" w:fill="B8CCE4" w:themeFill="accent1" w:themeFillTint="66"/>
          </w:tcPr>
          <w:p w14:paraId="4F90A339" w14:textId="61BB3F2F" w:rsidR="00B642A5" w:rsidRDefault="00FB61A5" w:rsidP="00CD3827">
            <w:pPr>
              <w:spacing w:line="276" w:lineRule="auto"/>
            </w:pPr>
            <w:r>
              <w:rPr>
                <w:b/>
                <w:bCs/>
              </w:rPr>
              <w:t xml:space="preserve">Mijlpalen van de </w:t>
            </w:r>
            <w:r w:rsidR="00B642A5" w:rsidRPr="00FB61A5">
              <w:rPr>
                <w:b/>
                <w:bCs/>
              </w:rPr>
              <w:t>referentieopdracht</w:t>
            </w:r>
            <w:r w:rsidR="000E50D9">
              <w:rPr>
                <w:b/>
                <w:bCs/>
              </w:rPr>
              <w:t xml:space="preserve"> voor deze kerncompetentie</w:t>
            </w:r>
          </w:p>
        </w:tc>
      </w:tr>
      <w:tr w:rsidR="0072264B" w14:paraId="7DB3C791" w14:textId="77777777" w:rsidTr="6804BC82">
        <w:tc>
          <w:tcPr>
            <w:tcW w:w="4531" w:type="dxa"/>
          </w:tcPr>
          <w:p w14:paraId="45EBBB35" w14:textId="0BDB09D9" w:rsidR="00B642A5" w:rsidRDefault="00E2430E" w:rsidP="00CD3827">
            <w:pPr>
              <w:spacing w:line="276" w:lineRule="auto"/>
            </w:pPr>
            <w:r>
              <w:t>Start</w:t>
            </w:r>
            <w:r w:rsidR="007E0A34">
              <w:t>datum</w:t>
            </w:r>
            <w:r w:rsidR="00FB61A5">
              <w:t xml:space="preserve"> </w:t>
            </w:r>
          </w:p>
        </w:tc>
        <w:tc>
          <w:tcPr>
            <w:tcW w:w="5097" w:type="dxa"/>
          </w:tcPr>
          <w:p w14:paraId="7F79C627" w14:textId="77777777" w:rsidR="0072264B" w:rsidRDefault="0072264B" w:rsidP="00CD3827">
            <w:pPr>
              <w:spacing w:line="276" w:lineRule="auto"/>
            </w:pPr>
          </w:p>
        </w:tc>
      </w:tr>
      <w:tr w:rsidR="00FB61A5" w14:paraId="39D67E8A" w14:textId="77777777" w:rsidTr="6804BC82">
        <w:tc>
          <w:tcPr>
            <w:tcW w:w="4531" w:type="dxa"/>
          </w:tcPr>
          <w:p w14:paraId="59B0B436" w14:textId="3B4D3449" w:rsidR="00FB61A5" w:rsidDel="00FB61A5" w:rsidRDefault="00FB61A5" w:rsidP="00CD3827">
            <w:pPr>
              <w:spacing w:line="276" w:lineRule="auto"/>
            </w:pPr>
            <w:r>
              <w:t xml:space="preserve">Einddatum. </w:t>
            </w:r>
            <w:r w:rsidR="000D5D95">
              <w:t>(</w:t>
            </w:r>
            <w:r>
              <w:t>I</w:t>
            </w:r>
            <w:r w:rsidRPr="0020254D">
              <w:t>ndien nog lopend, kunt u ‘loopt nog’ vermelden)</w:t>
            </w:r>
          </w:p>
        </w:tc>
        <w:tc>
          <w:tcPr>
            <w:tcW w:w="5097" w:type="dxa"/>
          </w:tcPr>
          <w:p w14:paraId="6AFE5381" w14:textId="77777777" w:rsidR="00FB61A5" w:rsidRDefault="00FB61A5" w:rsidP="00CD3827">
            <w:pPr>
              <w:spacing w:line="276" w:lineRule="auto"/>
            </w:pPr>
          </w:p>
        </w:tc>
      </w:tr>
      <w:tr w:rsidR="001C25A3" w14:paraId="1FC6077B" w14:textId="77777777" w:rsidTr="6804BC82">
        <w:tc>
          <w:tcPr>
            <w:tcW w:w="4531" w:type="dxa"/>
          </w:tcPr>
          <w:p w14:paraId="11688258" w14:textId="28F8A618" w:rsidR="001C25A3" w:rsidRDefault="001C25A3" w:rsidP="00CD3827">
            <w:pPr>
              <w:spacing w:line="276" w:lineRule="auto"/>
            </w:pPr>
            <w:r>
              <w:t xml:space="preserve">Waarde in euro’s </w:t>
            </w:r>
          </w:p>
        </w:tc>
        <w:tc>
          <w:tcPr>
            <w:tcW w:w="5097" w:type="dxa"/>
          </w:tcPr>
          <w:p w14:paraId="715D34F8" w14:textId="77777777" w:rsidR="001C25A3" w:rsidRDefault="001C25A3" w:rsidP="00CD3827">
            <w:pPr>
              <w:spacing w:line="276" w:lineRule="auto"/>
            </w:pPr>
          </w:p>
        </w:tc>
      </w:tr>
      <w:tr w:rsidR="0072264B" w14:paraId="34A235EC" w14:textId="77777777" w:rsidTr="6804BC82">
        <w:tc>
          <w:tcPr>
            <w:tcW w:w="4531" w:type="dxa"/>
          </w:tcPr>
          <w:p w14:paraId="72D0BE0F" w14:textId="77777777" w:rsidR="0072264B" w:rsidRDefault="00B642A5" w:rsidP="00CD3827">
            <w:pPr>
              <w:spacing w:line="276" w:lineRule="auto"/>
            </w:pPr>
            <w:r>
              <w:t>Omschrijving van de referentieopdracht (maximaal 1 A4)</w:t>
            </w:r>
            <w:r w:rsidR="00576DC3">
              <w:t>, waaruit in ieder geval het volgende blijkt:</w:t>
            </w:r>
          </w:p>
          <w:p w14:paraId="5505A089" w14:textId="2175F01E" w:rsidR="00935700" w:rsidRDefault="003A6555" w:rsidP="00401519">
            <w:pPr>
              <w:pStyle w:val="Lijstalinea"/>
              <w:numPr>
                <w:ilvl w:val="0"/>
                <w:numId w:val="20"/>
              </w:numPr>
              <w:spacing w:line="276" w:lineRule="auto"/>
            </w:pPr>
            <w:r>
              <w:t>Hulp bij het Huishouden in</w:t>
            </w:r>
            <w:r w:rsidR="00401519" w:rsidRPr="00401519">
              <w:t xml:space="preserve"> het kader van de Wmo aan tenminste </w:t>
            </w:r>
            <w:r>
              <w:t>50</w:t>
            </w:r>
            <w:r w:rsidR="00401519" w:rsidRPr="00401519">
              <w:t xml:space="preserve"> cliënten in één jaar</w:t>
            </w:r>
            <w:r w:rsidR="009355C5">
              <w:t xml:space="preserve"> (aaneengesloten periode van 12 maanden).</w:t>
            </w:r>
          </w:p>
        </w:tc>
        <w:tc>
          <w:tcPr>
            <w:tcW w:w="5097" w:type="dxa"/>
          </w:tcPr>
          <w:p w14:paraId="53EC8B20" w14:textId="77777777" w:rsidR="0072264B" w:rsidRDefault="0072264B" w:rsidP="00CD3827">
            <w:pPr>
              <w:spacing w:line="276" w:lineRule="auto"/>
            </w:pPr>
          </w:p>
        </w:tc>
      </w:tr>
      <w:tr w:rsidR="009F1BD3" w14:paraId="6E0292B3" w14:textId="77777777" w:rsidTr="6804BC82">
        <w:tc>
          <w:tcPr>
            <w:tcW w:w="4531" w:type="dxa"/>
          </w:tcPr>
          <w:p w14:paraId="137EE1E6" w14:textId="7C0177A9" w:rsidR="00340DF5" w:rsidRDefault="00340DF5" w:rsidP="00CD3827">
            <w:pPr>
              <w:spacing w:line="276" w:lineRule="auto"/>
            </w:pPr>
            <w:r>
              <w:t xml:space="preserve">Is de opdracht uitgevoerd samen met andere ondernemers? </w:t>
            </w:r>
          </w:p>
          <w:p w14:paraId="05ACFF1D" w14:textId="77777777" w:rsidR="00340DF5" w:rsidRDefault="00340DF5" w:rsidP="00CD3827">
            <w:pPr>
              <w:spacing w:line="276" w:lineRule="auto"/>
            </w:pPr>
            <w:r>
              <w:t xml:space="preserve">Zo ja: geef aan hoe: </w:t>
            </w:r>
          </w:p>
          <w:p w14:paraId="1AA7FA75" w14:textId="68BBF0A6" w:rsidR="009F1BD3" w:rsidRPr="00935700" w:rsidRDefault="00340DF5" w:rsidP="00CD3827">
            <w:pPr>
              <w:spacing w:line="276" w:lineRule="auto"/>
              <w:rPr>
                <w:highlight w:val="yellow"/>
              </w:rPr>
            </w:pPr>
            <w:r>
              <w:lastRenderedPageBreak/>
              <w:t>(</w:t>
            </w:r>
            <w:r w:rsidR="3EBBF98A">
              <w:t xml:space="preserve">Is er </w:t>
            </w:r>
            <w:r>
              <w:t xml:space="preserve">sprake van een combinatie, of hoofd-onderaannemersschap etc.)  </w:t>
            </w:r>
          </w:p>
        </w:tc>
        <w:tc>
          <w:tcPr>
            <w:tcW w:w="5097" w:type="dxa"/>
          </w:tcPr>
          <w:p w14:paraId="39402CC7" w14:textId="77777777" w:rsidR="009F1BD3" w:rsidRPr="00935700" w:rsidRDefault="009F1BD3" w:rsidP="00CD3827">
            <w:pPr>
              <w:spacing w:line="276" w:lineRule="auto"/>
              <w:rPr>
                <w:rFonts w:ascii="MS Gothic" w:eastAsia="MS Gothic" w:hAnsi="MS Gothic"/>
                <w:highlight w:val="yellow"/>
              </w:rPr>
            </w:pPr>
          </w:p>
        </w:tc>
      </w:tr>
    </w:tbl>
    <w:p w14:paraId="447EA5D1" w14:textId="77777777" w:rsidR="00935700" w:rsidRDefault="00935700" w:rsidP="000D54EC"/>
    <w:p w14:paraId="40B7FE8E" w14:textId="77777777" w:rsidR="007974E0" w:rsidRPr="00B642A5" w:rsidRDefault="007974E0" w:rsidP="000D54EC"/>
    <w:sectPr w:rsidR="007974E0" w:rsidRPr="00B642A5" w:rsidSect="000B34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276" w:right="1134" w:bottom="1418" w:left="1134" w:header="0" w:footer="39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95F6D" w14:textId="77777777" w:rsidR="004E3643" w:rsidRDefault="004E3643">
      <w:r>
        <w:separator/>
      </w:r>
    </w:p>
  </w:endnote>
  <w:endnote w:type="continuationSeparator" w:id="0">
    <w:p w14:paraId="4BB2FA9F" w14:textId="77777777" w:rsidR="004E3643" w:rsidRDefault="004E3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verpass">
    <w:panose1 w:val="00000000000000000000"/>
    <w:charset w:val="00"/>
    <w:family w:val="auto"/>
    <w:pitch w:val="variable"/>
    <w:sig w:usb0="20000207" w:usb1="00000020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8243984"/>
      <w:docPartObj>
        <w:docPartGallery w:val="Page Numbers (Bottom of Page)"/>
        <w:docPartUnique/>
      </w:docPartObj>
    </w:sdtPr>
    <w:sdtContent>
      <w:p w14:paraId="3653AEF4" w14:textId="77777777" w:rsidR="00B80EC3" w:rsidRDefault="00B80EC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6B9F48" w14:textId="77777777" w:rsidR="00713A38" w:rsidRDefault="00713A3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784370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0E515C9" w14:textId="77777777" w:rsidR="007D4137" w:rsidRDefault="007D4137" w:rsidP="007D4137">
            <w:pPr>
              <w:pStyle w:val="Voettekst"/>
              <w:pBdr>
                <w:bottom w:val="single" w:sz="6" w:space="1" w:color="auto"/>
              </w:pBdr>
              <w:jc w:val="right"/>
            </w:pPr>
          </w:p>
          <w:p w14:paraId="792EBE32" w14:textId="187C6944" w:rsidR="005C1431" w:rsidRPr="007D4137" w:rsidRDefault="007D4137" w:rsidP="007D4137">
            <w:pPr>
              <w:pStyle w:val="Voettekst"/>
            </w:pPr>
            <w:r>
              <w:t>Verklaring Kerncompetentie</w:t>
            </w:r>
            <w:r w:rsidR="000271DB">
              <w:tab/>
            </w:r>
            <w:r w:rsidR="000271DB">
              <w:tab/>
            </w: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3021502"/>
      <w:docPartObj>
        <w:docPartGallery w:val="Page Numbers (Bottom of Page)"/>
        <w:docPartUnique/>
      </w:docPartObj>
    </w:sdtPr>
    <w:sdtContent>
      <w:p w14:paraId="67C0F120" w14:textId="77777777" w:rsidR="00B80EC3" w:rsidRDefault="00B80EC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EF4E2F" w14:textId="77777777" w:rsidR="002E48FD" w:rsidRDefault="002E48F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CEE2A" w14:textId="77777777" w:rsidR="004E3643" w:rsidRDefault="004E3643">
      <w:r>
        <w:separator/>
      </w:r>
    </w:p>
  </w:footnote>
  <w:footnote w:type="continuationSeparator" w:id="0">
    <w:p w14:paraId="3148942C" w14:textId="77777777" w:rsidR="004E3643" w:rsidRDefault="004E3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1" w:tblpY="1"/>
      <w:tblOverlap w:val="never"/>
      <w:tblW w:w="1190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10489"/>
    </w:tblGrid>
    <w:tr w:rsidR="00713A38" w14:paraId="39AE89AB" w14:textId="77777777" w:rsidTr="0023628B">
      <w:trPr>
        <w:cantSplit/>
        <w:trHeight w:val="397"/>
      </w:trPr>
      <w:tc>
        <w:tcPr>
          <w:tcW w:w="1418" w:type="dxa"/>
        </w:tcPr>
        <w:p w14:paraId="1594C6C4" w14:textId="77777777" w:rsidR="00713A38" w:rsidRDefault="00713A38" w:rsidP="0023628B">
          <w:pPr>
            <w:pStyle w:val="Koptekst"/>
          </w:pPr>
        </w:p>
      </w:tc>
      <w:tc>
        <w:tcPr>
          <w:tcW w:w="10490" w:type="dxa"/>
        </w:tcPr>
        <w:p w14:paraId="0799FDE9" w14:textId="77777777" w:rsidR="00713A38" w:rsidRDefault="00713A38" w:rsidP="0023628B">
          <w:pPr>
            <w:pStyle w:val="Koptekst"/>
          </w:pPr>
        </w:p>
      </w:tc>
    </w:tr>
    <w:tr w:rsidR="00713A38" w14:paraId="12D5BE2D" w14:textId="77777777" w:rsidTr="0023628B">
      <w:trPr>
        <w:cantSplit/>
        <w:trHeight w:hRule="exact" w:val="737"/>
      </w:trPr>
      <w:tc>
        <w:tcPr>
          <w:tcW w:w="1418" w:type="dxa"/>
        </w:tcPr>
        <w:p w14:paraId="77E43D89" w14:textId="77777777" w:rsidR="00713A38" w:rsidRDefault="00713A38" w:rsidP="0023628B">
          <w:pPr>
            <w:pStyle w:val="Koptekst"/>
          </w:pPr>
        </w:p>
      </w:tc>
      <w:tc>
        <w:tcPr>
          <w:tcW w:w="10490" w:type="dxa"/>
        </w:tcPr>
        <w:p w14:paraId="0A199780" w14:textId="77777777" w:rsidR="00713A38" w:rsidRDefault="00713A38" w:rsidP="0023628B">
          <w:pPr>
            <w:pStyle w:val="Koptekst"/>
          </w:pPr>
        </w:p>
      </w:tc>
    </w:tr>
  </w:tbl>
  <w:p w14:paraId="2CED926D" w14:textId="77777777" w:rsidR="00713A38" w:rsidRDefault="00713A3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9C202" w14:textId="116D1864" w:rsidR="0005540B" w:rsidRDefault="0005540B" w:rsidP="0005540B">
    <w:pPr>
      <w:pStyle w:val="Koptekst"/>
    </w:pPr>
  </w:p>
  <w:p w14:paraId="5ED03FBA" w14:textId="77777777" w:rsidR="00713A38" w:rsidRPr="0005540B" w:rsidRDefault="00713A38" w:rsidP="0005540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Y="1"/>
      <w:tblW w:w="1190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4"/>
      <w:gridCol w:w="10763"/>
    </w:tblGrid>
    <w:tr w:rsidR="00713A38" w14:paraId="6654A1C9" w14:textId="77777777" w:rsidTr="002D1748">
      <w:trPr>
        <w:trHeight w:hRule="exact" w:val="340"/>
      </w:trPr>
      <w:tc>
        <w:tcPr>
          <w:tcW w:w="1144" w:type="dxa"/>
        </w:tcPr>
        <w:p w14:paraId="63965A36" w14:textId="77777777" w:rsidR="00713A38" w:rsidRDefault="00713A38" w:rsidP="002D1748">
          <w:pPr>
            <w:pStyle w:val="Kenmerk"/>
          </w:pPr>
        </w:p>
      </w:tc>
      <w:tc>
        <w:tcPr>
          <w:tcW w:w="10763" w:type="dxa"/>
        </w:tcPr>
        <w:p w14:paraId="1A0FAC60" w14:textId="3F1EF96B" w:rsidR="00713A38" w:rsidRDefault="00713A38" w:rsidP="002D1748">
          <w:pPr>
            <w:pStyle w:val="Kenmerk"/>
          </w:pPr>
        </w:p>
      </w:tc>
    </w:tr>
  </w:tbl>
  <w:p w14:paraId="57CF7DBA" w14:textId="7B7848CC" w:rsidR="00713A38" w:rsidRDefault="004E7A23" w:rsidP="004E7A23">
    <w:pPr>
      <w:pStyle w:val="Koptekst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3039F30" wp14:editId="302FAB8C">
          <wp:simplePos x="0" y="0"/>
          <wp:positionH relativeFrom="margin">
            <wp:align>left</wp:align>
          </wp:positionH>
          <wp:positionV relativeFrom="paragraph">
            <wp:posOffset>180340</wp:posOffset>
          </wp:positionV>
          <wp:extent cx="1141095" cy="990600"/>
          <wp:effectExtent l="0" t="0" r="1905" b="0"/>
          <wp:wrapTight wrapText="bothSides">
            <wp:wrapPolygon edited="0">
              <wp:start x="3967" y="0"/>
              <wp:lineTo x="0" y="2908"/>
              <wp:lineTo x="0" y="17031"/>
              <wp:lineTo x="2164" y="19938"/>
              <wp:lineTo x="3967" y="21185"/>
              <wp:lineTo x="10097" y="21185"/>
              <wp:lineTo x="10457" y="21185"/>
              <wp:lineTo x="12260" y="19938"/>
              <wp:lineTo x="21275" y="17031"/>
              <wp:lineTo x="21275" y="3738"/>
              <wp:lineTo x="10097" y="0"/>
              <wp:lineTo x="3967" y="0"/>
            </wp:wrapPolygon>
          </wp:wrapTight>
          <wp:docPr id="1344701912" name="Afbeelding 1344701912" descr="Afbeelding met Lettertype, Graphics, logo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Afbeelding 12" descr="Afbeelding met Lettertype, Graphics, logo, grafische vormgeving&#10;&#10;Automatisch gegenereerde beschrijvin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09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7B1E">
      <w:rPr>
        <w:color w:val="BFBFBF" w:themeColor="background1" w:themeShade="BF"/>
        <w:sz w:val="16"/>
        <w:szCs w:val="16"/>
      </w:rPr>
      <w:t>V4.0 26-03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5F28D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F98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E3811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53E93"/>
    <w:multiLevelType w:val="hybridMultilevel"/>
    <w:tmpl w:val="BB8A57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13986"/>
    <w:multiLevelType w:val="multilevel"/>
    <w:tmpl w:val="E9D42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5C0C69"/>
    <w:multiLevelType w:val="hybridMultilevel"/>
    <w:tmpl w:val="E57680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C1D90"/>
    <w:multiLevelType w:val="multilevel"/>
    <w:tmpl w:val="94D40DC2"/>
    <w:lvl w:ilvl="0">
      <w:start w:val="1"/>
      <w:numFmt w:val="decimal"/>
      <w:lvlText w:val="%1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7" w15:restartNumberingAfterBreak="0">
    <w:nsid w:val="3C030EDB"/>
    <w:multiLevelType w:val="hybridMultilevel"/>
    <w:tmpl w:val="9112F184"/>
    <w:lvl w:ilvl="0" w:tplc="8C0AFE64">
      <w:start w:val="1"/>
      <w:numFmt w:val="decimal"/>
      <w:pStyle w:val="lijstopsommingnummering"/>
      <w:lvlText w:val="%1"/>
      <w:lvlJc w:val="left"/>
      <w:pPr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775017"/>
    <w:multiLevelType w:val="multilevel"/>
    <w:tmpl w:val="399A54C0"/>
    <w:lvl w:ilvl="0">
      <w:start w:val="1"/>
      <w:numFmt w:val="decimal"/>
      <w:pStyle w:val="Kop1"/>
      <w:lvlText w:val="%1."/>
      <w:lvlJc w:val="left"/>
      <w:pPr>
        <w:tabs>
          <w:tab w:val="num" w:pos="1462"/>
        </w:tabs>
        <w:ind w:left="1462" w:hanging="1320"/>
      </w:pPr>
      <w:rPr>
        <w:rFonts w:hint="default"/>
        <w:b/>
        <w:i w:val="0"/>
        <w:sz w:val="32"/>
        <w:szCs w:val="44"/>
      </w:rPr>
    </w:lvl>
    <w:lvl w:ilvl="1">
      <w:start w:val="1"/>
      <w:numFmt w:val="decimal"/>
      <w:pStyle w:val="Kop2"/>
      <w:lvlText w:val="%1.%2"/>
      <w:lvlJc w:val="left"/>
      <w:pPr>
        <w:tabs>
          <w:tab w:val="num" w:pos="1462"/>
        </w:tabs>
        <w:ind w:left="1462" w:hanging="13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Kop3"/>
      <w:lvlText w:val="%1.%2.%3"/>
      <w:lvlJc w:val="left"/>
      <w:pPr>
        <w:tabs>
          <w:tab w:val="num" w:pos="1462"/>
        </w:tabs>
        <w:ind w:left="1462" w:hanging="1320"/>
      </w:pPr>
      <w:rPr>
        <w:rFonts w:ascii="Arial" w:hAnsi="Arial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3862"/>
        </w:tabs>
        <w:ind w:left="343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22"/>
        </w:tabs>
        <w:ind w:left="393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42"/>
        </w:tabs>
        <w:ind w:left="443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02"/>
        </w:tabs>
        <w:ind w:left="49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22"/>
        </w:tabs>
        <w:ind w:left="544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82"/>
        </w:tabs>
        <w:ind w:left="6022" w:hanging="1440"/>
      </w:pPr>
      <w:rPr>
        <w:rFonts w:hint="default"/>
      </w:rPr>
    </w:lvl>
  </w:abstractNum>
  <w:abstractNum w:abstractNumId="9" w15:restartNumberingAfterBreak="0">
    <w:nsid w:val="3F0B3DB6"/>
    <w:multiLevelType w:val="hybridMultilevel"/>
    <w:tmpl w:val="5BEA9AA8"/>
    <w:lvl w:ilvl="0" w:tplc="2CF6217E">
      <w:start w:val="2"/>
      <w:numFmt w:val="bullet"/>
      <w:lvlText w:val="-"/>
      <w:lvlJc w:val="left"/>
      <w:pPr>
        <w:ind w:left="360" w:hanging="360"/>
      </w:pPr>
      <w:rPr>
        <w:rFonts w:ascii="Overpass" w:eastAsia="Times New Roman" w:hAnsi="Overpas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0924F9"/>
    <w:multiLevelType w:val="hybridMultilevel"/>
    <w:tmpl w:val="582026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93DC9"/>
    <w:multiLevelType w:val="hybridMultilevel"/>
    <w:tmpl w:val="0A0CD69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7000CB"/>
    <w:multiLevelType w:val="hybridMultilevel"/>
    <w:tmpl w:val="59708C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C6315A"/>
    <w:multiLevelType w:val="hybridMultilevel"/>
    <w:tmpl w:val="DEB67A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E0251C"/>
    <w:multiLevelType w:val="hybridMultilevel"/>
    <w:tmpl w:val="9E18A1E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776043">
    <w:abstractNumId w:val="2"/>
  </w:num>
  <w:num w:numId="2" w16cid:durableId="1274357914">
    <w:abstractNumId w:val="1"/>
  </w:num>
  <w:num w:numId="3" w16cid:durableId="1252928323">
    <w:abstractNumId w:val="0"/>
  </w:num>
  <w:num w:numId="4" w16cid:durableId="475102139">
    <w:abstractNumId w:val="6"/>
  </w:num>
  <w:num w:numId="5" w16cid:durableId="242645616">
    <w:abstractNumId w:val="8"/>
  </w:num>
  <w:num w:numId="6" w16cid:durableId="1609652800">
    <w:abstractNumId w:val="8"/>
  </w:num>
  <w:num w:numId="7" w16cid:durableId="252252399">
    <w:abstractNumId w:val="8"/>
  </w:num>
  <w:num w:numId="8" w16cid:durableId="373896703">
    <w:abstractNumId w:val="8"/>
  </w:num>
  <w:num w:numId="9" w16cid:durableId="1121269540">
    <w:abstractNumId w:val="7"/>
  </w:num>
  <w:num w:numId="10" w16cid:durableId="1402824695">
    <w:abstractNumId w:val="7"/>
  </w:num>
  <w:num w:numId="11" w16cid:durableId="1010646487">
    <w:abstractNumId w:val="8"/>
  </w:num>
  <w:num w:numId="12" w16cid:durableId="2073774762">
    <w:abstractNumId w:val="8"/>
  </w:num>
  <w:num w:numId="13" w16cid:durableId="1982154370">
    <w:abstractNumId w:val="8"/>
  </w:num>
  <w:num w:numId="14" w16cid:durableId="858352435">
    <w:abstractNumId w:val="11"/>
  </w:num>
  <w:num w:numId="15" w16cid:durableId="2028094012">
    <w:abstractNumId w:val="14"/>
  </w:num>
  <w:num w:numId="16" w16cid:durableId="1566643480">
    <w:abstractNumId w:val="13"/>
  </w:num>
  <w:num w:numId="17" w16cid:durableId="316298915">
    <w:abstractNumId w:val="5"/>
  </w:num>
  <w:num w:numId="18" w16cid:durableId="1270551651">
    <w:abstractNumId w:val="10"/>
  </w:num>
  <w:num w:numId="19" w16cid:durableId="1691487529">
    <w:abstractNumId w:val="3"/>
  </w:num>
  <w:num w:numId="20" w16cid:durableId="724258170">
    <w:abstractNumId w:val="9"/>
  </w:num>
  <w:num w:numId="21" w16cid:durableId="1283026973">
    <w:abstractNumId w:val="12"/>
  </w:num>
  <w:num w:numId="22" w16cid:durableId="1678582019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519"/>
    <w:rsid w:val="00003003"/>
    <w:rsid w:val="000047A1"/>
    <w:rsid w:val="00010740"/>
    <w:rsid w:val="000138D2"/>
    <w:rsid w:val="00021730"/>
    <w:rsid w:val="00026BF3"/>
    <w:rsid w:val="000271DB"/>
    <w:rsid w:val="00045278"/>
    <w:rsid w:val="00045741"/>
    <w:rsid w:val="00046542"/>
    <w:rsid w:val="0005540B"/>
    <w:rsid w:val="00062859"/>
    <w:rsid w:val="00062E5C"/>
    <w:rsid w:val="000652D2"/>
    <w:rsid w:val="000700FE"/>
    <w:rsid w:val="00071E77"/>
    <w:rsid w:val="00077CAF"/>
    <w:rsid w:val="0008192B"/>
    <w:rsid w:val="00081E8B"/>
    <w:rsid w:val="00087F8F"/>
    <w:rsid w:val="000952F4"/>
    <w:rsid w:val="000A1B93"/>
    <w:rsid w:val="000B0647"/>
    <w:rsid w:val="000B34A5"/>
    <w:rsid w:val="000C7BE4"/>
    <w:rsid w:val="000D2944"/>
    <w:rsid w:val="000D54EC"/>
    <w:rsid w:val="000D5D95"/>
    <w:rsid w:val="000D7F29"/>
    <w:rsid w:val="000E3F54"/>
    <w:rsid w:val="000E50D9"/>
    <w:rsid w:val="000E6986"/>
    <w:rsid w:val="000F2D4E"/>
    <w:rsid w:val="000F5E05"/>
    <w:rsid w:val="000F5F8B"/>
    <w:rsid w:val="000F728F"/>
    <w:rsid w:val="00101DFF"/>
    <w:rsid w:val="001100AB"/>
    <w:rsid w:val="00127FF6"/>
    <w:rsid w:val="00130C9A"/>
    <w:rsid w:val="0013434F"/>
    <w:rsid w:val="00146ED6"/>
    <w:rsid w:val="0015143A"/>
    <w:rsid w:val="00153860"/>
    <w:rsid w:val="00155D2D"/>
    <w:rsid w:val="00156300"/>
    <w:rsid w:val="001737AD"/>
    <w:rsid w:val="00196CF8"/>
    <w:rsid w:val="001A1C14"/>
    <w:rsid w:val="001B1F7E"/>
    <w:rsid w:val="001B65DE"/>
    <w:rsid w:val="001C03BE"/>
    <w:rsid w:val="001C25A3"/>
    <w:rsid w:val="001C5E61"/>
    <w:rsid w:val="001D450F"/>
    <w:rsid w:val="001E2B72"/>
    <w:rsid w:val="001E2D3E"/>
    <w:rsid w:val="001F785C"/>
    <w:rsid w:val="00200155"/>
    <w:rsid w:val="0020254D"/>
    <w:rsid w:val="00222D71"/>
    <w:rsid w:val="002304A9"/>
    <w:rsid w:val="0023628B"/>
    <w:rsid w:val="00245C63"/>
    <w:rsid w:val="002465B8"/>
    <w:rsid w:val="0024789C"/>
    <w:rsid w:val="002540B8"/>
    <w:rsid w:val="002644B1"/>
    <w:rsid w:val="00270385"/>
    <w:rsid w:val="00275EB7"/>
    <w:rsid w:val="00281332"/>
    <w:rsid w:val="002936E3"/>
    <w:rsid w:val="00294087"/>
    <w:rsid w:val="002960F9"/>
    <w:rsid w:val="002A16DF"/>
    <w:rsid w:val="002A34A4"/>
    <w:rsid w:val="002C42FE"/>
    <w:rsid w:val="002C6C93"/>
    <w:rsid w:val="002D1748"/>
    <w:rsid w:val="002E0806"/>
    <w:rsid w:val="002E1D90"/>
    <w:rsid w:val="002E48FD"/>
    <w:rsid w:val="002E5E14"/>
    <w:rsid w:val="002F4685"/>
    <w:rsid w:val="0030071D"/>
    <w:rsid w:val="00300C35"/>
    <w:rsid w:val="003018AB"/>
    <w:rsid w:val="00303BF6"/>
    <w:rsid w:val="00304BE3"/>
    <w:rsid w:val="003148FB"/>
    <w:rsid w:val="00317079"/>
    <w:rsid w:val="00324DC8"/>
    <w:rsid w:val="003369A3"/>
    <w:rsid w:val="003369A6"/>
    <w:rsid w:val="00337AB0"/>
    <w:rsid w:val="00340DF5"/>
    <w:rsid w:val="00351E3C"/>
    <w:rsid w:val="00352E6E"/>
    <w:rsid w:val="00370A69"/>
    <w:rsid w:val="00373C81"/>
    <w:rsid w:val="00383CA4"/>
    <w:rsid w:val="003A4A36"/>
    <w:rsid w:val="003A6555"/>
    <w:rsid w:val="003B2BAA"/>
    <w:rsid w:val="003B603B"/>
    <w:rsid w:val="003D100D"/>
    <w:rsid w:val="003D5597"/>
    <w:rsid w:val="003E0A90"/>
    <w:rsid w:val="003F6A46"/>
    <w:rsid w:val="00401519"/>
    <w:rsid w:val="004109C4"/>
    <w:rsid w:val="00412430"/>
    <w:rsid w:val="00413744"/>
    <w:rsid w:val="00415909"/>
    <w:rsid w:val="0042259D"/>
    <w:rsid w:val="004317A3"/>
    <w:rsid w:val="004423CD"/>
    <w:rsid w:val="00442A47"/>
    <w:rsid w:val="00444721"/>
    <w:rsid w:val="0044609C"/>
    <w:rsid w:val="00457BAA"/>
    <w:rsid w:val="00464D2A"/>
    <w:rsid w:val="00471103"/>
    <w:rsid w:val="0049169D"/>
    <w:rsid w:val="004930C4"/>
    <w:rsid w:val="00494E98"/>
    <w:rsid w:val="004A2836"/>
    <w:rsid w:val="004C0D44"/>
    <w:rsid w:val="004E0145"/>
    <w:rsid w:val="004E2F3F"/>
    <w:rsid w:val="004E3643"/>
    <w:rsid w:val="004E50B3"/>
    <w:rsid w:val="004E7A23"/>
    <w:rsid w:val="004F2305"/>
    <w:rsid w:val="00534F90"/>
    <w:rsid w:val="00542786"/>
    <w:rsid w:val="00543508"/>
    <w:rsid w:val="005437E2"/>
    <w:rsid w:val="00547595"/>
    <w:rsid w:val="00554C63"/>
    <w:rsid w:val="005576FD"/>
    <w:rsid w:val="00573DEF"/>
    <w:rsid w:val="005769AD"/>
    <w:rsid w:val="00576DC3"/>
    <w:rsid w:val="00577D22"/>
    <w:rsid w:val="00583632"/>
    <w:rsid w:val="00592963"/>
    <w:rsid w:val="00595803"/>
    <w:rsid w:val="00597891"/>
    <w:rsid w:val="005A1851"/>
    <w:rsid w:val="005B1943"/>
    <w:rsid w:val="005B6D4C"/>
    <w:rsid w:val="005B79D5"/>
    <w:rsid w:val="005C1431"/>
    <w:rsid w:val="005D04E3"/>
    <w:rsid w:val="005D4605"/>
    <w:rsid w:val="006019E7"/>
    <w:rsid w:val="006029F6"/>
    <w:rsid w:val="00604419"/>
    <w:rsid w:val="006103EA"/>
    <w:rsid w:val="006114DD"/>
    <w:rsid w:val="00612F23"/>
    <w:rsid w:val="006139E7"/>
    <w:rsid w:val="00625A55"/>
    <w:rsid w:val="00626B02"/>
    <w:rsid w:val="006270D4"/>
    <w:rsid w:val="006445DE"/>
    <w:rsid w:val="00644793"/>
    <w:rsid w:val="0064590D"/>
    <w:rsid w:val="006537C4"/>
    <w:rsid w:val="00657D34"/>
    <w:rsid w:val="00663D80"/>
    <w:rsid w:val="00665F82"/>
    <w:rsid w:val="00674727"/>
    <w:rsid w:val="00676F05"/>
    <w:rsid w:val="006B2097"/>
    <w:rsid w:val="006B6CF8"/>
    <w:rsid w:val="006D2B51"/>
    <w:rsid w:val="006D5CBA"/>
    <w:rsid w:val="006D679C"/>
    <w:rsid w:val="006D7F5E"/>
    <w:rsid w:val="006F29BF"/>
    <w:rsid w:val="00704C08"/>
    <w:rsid w:val="00713A38"/>
    <w:rsid w:val="0071690A"/>
    <w:rsid w:val="00721E41"/>
    <w:rsid w:val="0072264B"/>
    <w:rsid w:val="007367A1"/>
    <w:rsid w:val="0075263C"/>
    <w:rsid w:val="00752E48"/>
    <w:rsid w:val="007615B5"/>
    <w:rsid w:val="00781755"/>
    <w:rsid w:val="007825BE"/>
    <w:rsid w:val="007839C9"/>
    <w:rsid w:val="007866F0"/>
    <w:rsid w:val="0079665F"/>
    <w:rsid w:val="007974E0"/>
    <w:rsid w:val="007B6342"/>
    <w:rsid w:val="007C5621"/>
    <w:rsid w:val="007D21F3"/>
    <w:rsid w:val="007D4137"/>
    <w:rsid w:val="007D4666"/>
    <w:rsid w:val="007E0A34"/>
    <w:rsid w:val="007E1D27"/>
    <w:rsid w:val="0080279F"/>
    <w:rsid w:val="00815F61"/>
    <w:rsid w:val="00816091"/>
    <w:rsid w:val="00816AF9"/>
    <w:rsid w:val="008320BC"/>
    <w:rsid w:val="00833FB6"/>
    <w:rsid w:val="0084090D"/>
    <w:rsid w:val="0084433E"/>
    <w:rsid w:val="00844BEB"/>
    <w:rsid w:val="00851215"/>
    <w:rsid w:val="0085611E"/>
    <w:rsid w:val="00862CC2"/>
    <w:rsid w:val="008702E6"/>
    <w:rsid w:val="00872D2E"/>
    <w:rsid w:val="008760CE"/>
    <w:rsid w:val="0088501C"/>
    <w:rsid w:val="0089553F"/>
    <w:rsid w:val="0089584B"/>
    <w:rsid w:val="008A09B5"/>
    <w:rsid w:val="008A0A7D"/>
    <w:rsid w:val="008A1833"/>
    <w:rsid w:val="008A19F5"/>
    <w:rsid w:val="008C17F2"/>
    <w:rsid w:val="008C47E0"/>
    <w:rsid w:val="008D02E5"/>
    <w:rsid w:val="008D33C4"/>
    <w:rsid w:val="008D4C91"/>
    <w:rsid w:val="008E4E82"/>
    <w:rsid w:val="00902ED7"/>
    <w:rsid w:val="00903C9C"/>
    <w:rsid w:val="00905574"/>
    <w:rsid w:val="00906476"/>
    <w:rsid w:val="00907863"/>
    <w:rsid w:val="00911E57"/>
    <w:rsid w:val="009234AF"/>
    <w:rsid w:val="00923CEE"/>
    <w:rsid w:val="009246DA"/>
    <w:rsid w:val="00926422"/>
    <w:rsid w:val="009271D2"/>
    <w:rsid w:val="00930C49"/>
    <w:rsid w:val="00931745"/>
    <w:rsid w:val="009325FB"/>
    <w:rsid w:val="009355C5"/>
    <w:rsid w:val="00935700"/>
    <w:rsid w:val="00936FB6"/>
    <w:rsid w:val="0094284D"/>
    <w:rsid w:val="00943907"/>
    <w:rsid w:val="00960144"/>
    <w:rsid w:val="00962222"/>
    <w:rsid w:val="00971779"/>
    <w:rsid w:val="009742A8"/>
    <w:rsid w:val="00982DBD"/>
    <w:rsid w:val="009856BF"/>
    <w:rsid w:val="00993528"/>
    <w:rsid w:val="009A0D2B"/>
    <w:rsid w:val="009B5BA2"/>
    <w:rsid w:val="009B7CE4"/>
    <w:rsid w:val="009C5116"/>
    <w:rsid w:val="009C72F0"/>
    <w:rsid w:val="009D102C"/>
    <w:rsid w:val="009F1BCA"/>
    <w:rsid w:val="009F1BD3"/>
    <w:rsid w:val="009F4A3F"/>
    <w:rsid w:val="00A15732"/>
    <w:rsid w:val="00A15FFA"/>
    <w:rsid w:val="00A1688D"/>
    <w:rsid w:val="00A20FF7"/>
    <w:rsid w:val="00A22AD5"/>
    <w:rsid w:val="00A254C8"/>
    <w:rsid w:val="00A323A8"/>
    <w:rsid w:val="00A33580"/>
    <w:rsid w:val="00A34A14"/>
    <w:rsid w:val="00A44E47"/>
    <w:rsid w:val="00A46C15"/>
    <w:rsid w:val="00A53B15"/>
    <w:rsid w:val="00A55EEA"/>
    <w:rsid w:val="00A56C97"/>
    <w:rsid w:val="00A77031"/>
    <w:rsid w:val="00A8313E"/>
    <w:rsid w:val="00A92129"/>
    <w:rsid w:val="00A96A06"/>
    <w:rsid w:val="00A979E2"/>
    <w:rsid w:val="00AA38FE"/>
    <w:rsid w:val="00AB265C"/>
    <w:rsid w:val="00AB576A"/>
    <w:rsid w:val="00AD0475"/>
    <w:rsid w:val="00AE090A"/>
    <w:rsid w:val="00AF1471"/>
    <w:rsid w:val="00AF48F9"/>
    <w:rsid w:val="00AF7DD2"/>
    <w:rsid w:val="00B032EA"/>
    <w:rsid w:val="00B12D74"/>
    <w:rsid w:val="00B13A1B"/>
    <w:rsid w:val="00B16E65"/>
    <w:rsid w:val="00B33FCA"/>
    <w:rsid w:val="00B4408E"/>
    <w:rsid w:val="00B47772"/>
    <w:rsid w:val="00B5403A"/>
    <w:rsid w:val="00B550B9"/>
    <w:rsid w:val="00B642A5"/>
    <w:rsid w:val="00B67517"/>
    <w:rsid w:val="00B731E4"/>
    <w:rsid w:val="00B77818"/>
    <w:rsid w:val="00B80EC3"/>
    <w:rsid w:val="00B8655F"/>
    <w:rsid w:val="00B9730D"/>
    <w:rsid w:val="00BA51C5"/>
    <w:rsid w:val="00BA6D84"/>
    <w:rsid w:val="00BB1CB3"/>
    <w:rsid w:val="00BB4E04"/>
    <w:rsid w:val="00BB7073"/>
    <w:rsid w:val="00BB71C1"/>
    <w:rsid w:val="00BB7570"/>
    <w:rsid w:val="00BC2211"/>
    <w:rsid w:val="00BC554C"/>
    <w:rsid w:val="00BF0858"/>
    <w:rsid w:val="00BF0A34"/>
    <w:rsid w:val="00BF5C5B"/>
    <w:rsid w:val="00BF63CE"/>
    <w:rsid w:val="00C02C12"/>
    <w:rsid w:val="00C034C7"/>
    <w:rsid w:val="00C1011A"/>
    <w:rsid w:val="00C10DA1"/>
    <w:rsid w:val="00C14108"/>
    <w:rsid w:val="00C24684"/>
    <w:rsid w:val="00C267F1"/>
    <w:rsid w:val="00C32970"/>
    <w:rsid w:val="00C42533"/>
    <w:rsid w:val="00C43CB5"/>
    <w:rsid w:val="00C46C8B"/>
    <w:rsid w:val="00C55BEC"/>
    <w:rsid w:val="00C612F9"/>
    <w:rsid w:val="00C717CE"/>
    <w:rsid w:val="00C7239F"/>
    <w:rsid w:val="00C81074"/>
    <w:rsid w:val="00C94519"/>
    <w:rsid w:val="00CA14F4"/>
    <w:rsid w:val="00CA354C"/>
    <w:rsid w:val="00CC1C87"/>
    <w:rsid w:val="00CC3493"/>
    <w:rsid w:val="00CC406D"/>
    <w:rsid w:val="00CD1DE0"/>
    <w:rsid w:val="00CD3827"/>
    <w:rsid w:val="00CD779C"/>
    <w:rsid w:val="00D05D40"/>
    <w:rsid w:val="00D05FC7"/>
    <w:rsid w:val="00D07AC8"/>
    <w:rsid w:val="00D12F96"/>
    <w:rsid w:val="00D17E42"/>
    <w:rsid w:val="00D2093B"/>
    <w:rsid w:val="00D40560"/>
    <w:rsid w:val="00D4268A"/>
    <w:rsid w:val="00D54DEA"/>
    <w:rsid w:val="00D57B19"/>
    <w:rsid w:val="00D61F2A"/>
    <w:rsid w:val="00D8453C"/>
    <w:rsid w:val="00D92B20"/>
    <w:rsid w:val="00D933A6"/>
    <w:rsid w:val="00DA7EF0"/>
    <w:rsid w:val="00DC2070"/>
    <w:rsid w:val="00DC210E"/>
    <w:rsid w:val="00DC3AD8"/>
    <w:rsid w:val="00DC7A91"/>
    <w:rsid w:val="00DD1C06"/>
    <w:rsid w:val="00E21522"/>
    <w:rsid w:val="00E2240D"/>
    <w:rsid w:val="00E240C1"/>
    <w:rsid w:val="00E2430E"/>
    <w:rsid w:val="00E258AB"/>
    <w:rsid w:val="00E2728C"/>
    <w:rsid w:val="00E27774"/>
    <w:rsid w:val="00E324C8"/>
    <w:rsid w:val="00E70C32"/>
    <w:rsid w:val="00E822CD"/>
    <w:rsid w:val="00E830EB"/>
    <w:rsid w:val="00E83488"/>
    <w:rsid w:val="00E9456E"/>
    <w:rsid w:val="00EA25EB"/>
    <w:rsid w:val="00EA7245"/>
    <w:rsid w:val="00EB2F23"/>
    <w:rsid w:val="00EB4477"/>
    <w:rsid w:val="00EC3AD8"/>
    <w:rsid w:val="00EC6924"/>
    <w:rsid w:val="00ED3122"/>
    <w:rsid w:val="00ED3DEB"/>
    <w:rsid w:val="00ED6943"/>
    <w:rsid w:val="00EF4603"/>
    <w:rsid w:val="00F032FA"/>
    <w:rsid w:val="00F10F4C"/>
    <w:rsid w:val="00F23CC1"/>
    <w:rsid w:val="00F27A2F"/>
    <w:rsid w:val="00F349BD"/>
    <w:rsid w:val="00F46E1D"/>
    <w:rsid w:val="00F64E47"/>
    <w:rsid w:val="00F67B1E"/>
    <w:rsid w:val="00F70DCF"/>
    <w:rsid w:val="00F83D7B"/>
    <w:rsid w:val="00F8460E"/>
    <w:rsid w:val="00F855A4"/>
    <w:rsid w:val="00F857B3"/>
    <w:rsid w:val="00F860AD"/>
    <w:rsid w:val="00F868F5"/>
    <w:rsid w:val="00F86EB2"/>
    <w:rsid w:val="00F92976"/>
    <w:rsid w:val="00F9531C"/>
    <w:rsid w:val="00F97258"/>
    <w:rsid w:val="00FA2E16"/>
    <w:rsid w:val="00FA4A80"/>
    <w:rsid w:val="00FA5214"/>
    <w:rsid w:val="00FB61A5"/>
    <w:rsid w:val="00FC7A75"/>
    <w:rsid w:val="00FD0D23"/>
    <w:rsid w:val="00FE162D"/>
    <w:rsid w:val="00FF499E"/>
    <w:rsid w:val="0A9E5115"/>
    <w:rsid w:val="27D7D73B"/>
    <w:rsid w:val="3EBBF98A"/>
    <w:rsid w:val="6804B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C1A962"/>
  <w15:chartTrackingRefBased/>
  <w15:docId w15:val="{A817578B-003F-4D5F-BCCC-4A56D9CD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verpass" w:eastAsia="Times New Roman" w:hAnsi="Overpass" w:cs="Times New Roman"/>
        <w:kern w:val="2"/>
        <w:lang w:val="nl-NL" w:eastAsia="nl-NL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Standaard tekst"/>
    <w:qFormat/>
    <w:rsid w:val="001C03BE"/>
    <w:pPr>
      <w:spacing w:line="360" w:lineRule="auto"/>
    </w:pPr>
  </w:style>
  <w:style w:type="paragraph" w:styleId="Kop1">
    <w:name w:val="heading 1"/>
    <w:aliases w:val="Heading 1 met nummering"/>
    <w:basedOn w:val="Standaard"/>
    <w:next w:val="Standaard"/>
    <w:link w:val="Kop1Char"/>
    <w:qFormat/>
    <w:rsid w:val="006139E7"/>
    <w:pPr>
      <w:keepNext/>
      <w:numPr>
        <w:numId w:val="13"/>
      </w:numPr>
      <w:spacing w:before="360"/>
      <w:outlineLvl w:val="0"/>
    </w:pPr>
    <w:rPr>
      <w:b/>
      <w:color w:val="0076A8"/>
      <w:sz w:val="32"/>
      <w:szCs w:val="32"/>
    </w:rPr>
  </w:style>
  <w:style w:type="paragraph" w:styleId="Kop2">
    <w:name w:val="heading 2"/>
    <w:aliases w:val="Heading 2 met nummering"/>
    <w:basedOn w:val="Kop1"/>
    <w:next w:val="Standaard"/>
    <w:link w:val="Kop2Char"/>
    <w:qFormat/>
    <w:rsid w:val="008A0A7D"/>
    <w:pPr>
      <w:numPr>
        <w:ilvl w:val="1"/>
      </w:numPr>
      <w:outlineLvl w:val="1"/>
    </w:pPr>
    <w:rPr>
      <w:sz w:val="26"/>
    </w:rPr>
  </w:style>
  <w:style w:type="paragraph" w:styleId="Kop3">
    <w:name w:val="heading 3"/>
    <w:aliases w:val="Heading 3 met nummering"/>
    <w:basedOn w:val="Kop2"/>
    <w:next w:val="Standaard"/>
    <w:link w:val="Kop3Char"/>
    <w:qFormat/>
    <w:rsid w:val="006139E7"/>
    <w:pPr>
      <w:numPr>
        <w:ilvl w:val="2"/>
      </w:numPr>
      <w:outlineLvl w:val="2"/>
    </w:pPr>
    <w:rPr>
      <w:sz w:val="24"/>
      <w:szCs w:val="22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C612F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C612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C612F9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C612F9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C612F9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C612F9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uiPriority w:val="39"/>
    <w:rsid w:val="00BA6D84"/>
    <w:pPr>
      <w:tabs>
        <w:tab w:val="left" w:pos="709"/>
        <w:tab w:val="right" w:pos="9628"/>
      </w:tabs>
      <w:ind w:left="709" w:hanging="709"/>
    </w:pPr>
  </w:style>
  <w:style w:type="paragraph" w:styleId="Koptekst">
    <w:name w:val="header"/>
    <w:basedOn w:val="Standaard"/>
    <w:link w:val="KoptekstChar"/>
    <w:rsid w:val="00A254C8"/>
    <w:pPr>
      <w:tabs>
        <w:tab w:val="center" w:pos="4513"/>
        <w:tab w:val="right" w:pos="9026"/>
      </w:tabs>
    </w:pPr>
  </w:style>
  <w:style w:type="character" w:customStyle="1" w:styleId="KoptekstChar">
    <w:name w:val="Koptekst Char"/>
    <w:link w:val="Koptekst"/>
    <w:rsid w:val="00A254C8"/>
    <w:rPr>
      <w:rFonts w:ascii="Arial" w:hAnsi="Arial"/>
      <w:sz w:val="22"/>
      <w:lang w:eastAsia="en-US"/>
    </w:rPr>
  </w:style>
  <w:style w:type="paragraph" w:styleId="Voettekst">
    <w:name w:val="footer"/>
    <w:basedOn w:val="Standaard"/>
    <w:link w:val="VoettekstChar"/>
    <w:uiPriority w:val="99"/>
    <w:rsid w:val="00A254C8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link w:val="Voettekst"/>
    <w:uiPriority w:val="99"/>
    <w:rsid w:val="00A254C8"/>
    <w:rPr>
      <w:rFonts w:ascii="Arial" w:hAnsi="Arial"/>
      <w:sz w:val="22"/>
      <w:lang w:eastAsia="en-US"/>
    </w:rPr>
  </w:style>
  <w:style w:type="table" w:styleId="Tabelraster">
    <w:name w:val="Table Grid"/>
    <w:basedOn w:val="Standaardtabel"/>
    <w:rsid w:val="00A25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tie">
    <w:name w:val="Referentie"/>
    <w:basedOn w:val="Standaard"/>
    <w:qFormat/>
    <w:rsid w:val="00BA6D84"/>
    <w:rPr>
      <w:sz w:val="16"/>
    </w:rPr>
  </w:style>
  <w:style w:type="paragraph" w:customStyle="1" w:styleId="Kenmerk">
    <w:name w:val="Kenmerk"/>
    <w:basedOn w:val="Standaard"/>
    <w:qFormat/>
    <w:rsid w:val="006139E7"/>
    <w:rPr>
      <w:i/>
    </w:rPr>
  </w:style>
  <w:style w:type="paragraph" w:customStyle="1" w:styleId="Referentietitel">
    <w:name w:val="Referentie titel"/>
    <w:basedOn w:val="Referentie"/>
    <w:qFormat/>
    <w:rsid w:val="006139E7"/>
    <w:rPr>
      <w:b/>
      <w:color w:val="0076A8"/>
      <w:lang w:val="en-US"/>
    </w:rPr>
  </w:style>
  <w:style w:type="character" w:customStyle="1" w:styleId="Kop1Char">
    <w:name w:val="Kop 1 Char"/>
    <w:aliases w:val="Heading 1 met nummering Char"/>
    <w:link w:val="Kop1"/>
    <w:rsid w:val="006139E7"/>
    <w:rPr>
      <w:rFonts w:ascii="Arial" w:hAnsi="Arial"/>
      <w:b/>
      <w:color w:val="0076A8"/>
      <w:sz w:val="32"/>
      <w:szCs w:val="32"/>
      <w:lang w:eastAsia="en-US"/>
    </w:rPr>
  </w:style>
  <w:style w:type="character" w:customStyle="1" w:styleId="Kop2Char">
    <w:name w:val="Kop 2 Char"/>
    <w:aliases w:val="Heading 2 met nummering Char"/>
    <w:link w:val="Kop2"/>
    <w:rsid w:val="008A0A7D"/>
    <w:rPr>
      <w:rFonts w:ascii="Arial" w:hAnsi="Arial"/>
      <w:b/>
      <w:color w:val="0076A8"/>
      <w:sz w:val="26"/>
      <w:szCs w:val="32"/>
      <w:lang w:eastAsia="en-US"/>
    </w:rPr>
  </w:style>
  <w:style w:type="character" w:customStyle="1" w:styleId="Kop3Char">
    <w:name w:val="Kop 3 Char"/>
    <w:aliases w:val="Heading 3 met nummering Char"/>
    <w:link w:val="Kop3"/>
    <w:rsid w:val="006139E7"/>
    <w:rPr>
      <w:rFonts w:ascii="Arial" w:hAnsi="Arial"/>
      <w:b/>
      <w:color w:val="0076A8"/>
      <w:sz w:val="24"/>
      <w:szCs w:val="22"/>
      <w:lang w:eastAsia="en-US"/>
    </w:rPr>
  </w:style>
  <w:style w:type="character" w:customStyle="1" w:styleId="Kop4Char">
    <w:name w:val="Kop 4 Char"/>
    <w:link w:val="Kop4"/>
    <w:semiHidden/>
    <w:rsid w:val="00C612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Kop5Char">
    <w:name w:val="Kop 5 Char"/>
    <w:link w:val="Kop5"/>
    <w:semiHidden/>
    <w:rsid w:val="00C612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Kop6Char">
    <w:name w:val="Kop 6 Char"/>
    <w:link w:val="Kop6"/>
    <w:semiHidden/>
    <w:rsid w:val="00C612F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Kop7Char">
    <w:name w:val="Kop 7 Char"/>
    <w:link w:val="Kop7"/>
    <w:semiHidden/>
    <w:rsid w:val="00C612F9"/>
    <w:rPr>
      <w:rFonts w:ascii="Calibri" w:eastAsia="Times New Roman" w:hAnsi="Calibri" w:cs="Times New Roman"/>
      <w:sz w:val="24"/>
      <w:szCs w:val="24"/>
    </w:rPr>
  </w:style>
  <w:style w:type="character" w:customStyle="1" w:styleId="Kop8Char">
    <w:name w:val="Kop 8 Char"/>
    <w:link w:val="Kop8"/>
    <w:semiHidden/>
    <w:rsid w:val="00C612F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Kop9Char">
    <w:name w:val="Kop 9 Char"/>
    <w:link w:val="Kop9"/>
    <w:semiHidden/>
    <w:rsid w:val="00C612F9"/>
    <w:rPr>
      <w:rFonts w:ascii="Cambria" w:eastAsia="Times New Roman" w:hAnsi="Cambria" w:cs="Times New Roman"/>
      <w:sz w:val="22"/>
      <w:szCs w:val="22"/>
    </w:rPr>
  </w:style>
  <w:style w:type="paragraph" w:customStyle="1" w:styleId="TitelMemo">
    <w:name w:val="Titel Memo"/>
    <w:basedOn w:val="Standaard"/>
    <w:rsid w:val="008A09B5"/>
    <w:rPr>
      <w:b/>
      <w:color w:val="005F94"/>
    </w:rPr>
  </w:style>
  <w:style w:type="paragraph" w:styleId="Inhopg2">
    <w:name w:val="toc 2"/>
    <w:basedOn w:val="Standaard"/>
    <w:next w:val="Standaard"/>
    <w:autoRedefine/>
    <w:uiPriority w:val="39"/>
    <w:rsid w:val="00BA6D84"/>
    <w:pPr>
      <w:tabs>
        <w:tab w:val="left" w:pos="709"/>
        <w:tab w:val="right" w:pos="9628"/>
      </w:tabs>
      <w:ind w:left="709" w:hanging="709"/>
    </w:pPr>
  </w:style>
  <w:style w:type="paragraph" w:styleId="Inhopg3">
    <w:name w:val="toc 3"/>
    <w:basedOn w:val="Standaard"/>
    <w:next w:val="Standaard"/>
    <w:autoRedefine/>
    <w:uiPriority w:val="39"/>
    <w:rsid w:val="00BA6D84"/>
    <w:pPr>
      <w:tabs>
        <w:tab w:val="left" w:pos="709"/>
        <w:tab w:val="right" w:pos="9628"/>
      </w:tabs>
      <w:ind w:left="709" w:hanging="709"/>
    </w:pPr>
  </w:style>
  <w:style w:type="paragraph" w:customStyle="1" w:styleId="Extratiteltekst">
    <w:name w:val="Extra titeltekst"/>
    <w:basedOn w:val="Standaard"/>
    <w:rsid w:val="006139E7"/>
    <w:rPr>
      <w:b/>
    </w:rPr>
  </w:style>
  <w:style w:type="paragraph" w:customStyle="1" w:styleId="lijstopsommingnummering">
    <w:name w:val="lijstopsomming nummering"/>
    <w:basedOn w:val="Standaard"/>
    <w:qFormat/>
    <w:rsid w:val="006139E7"/>
    <w:pPr>
      <w:numPr>
        <w:numId w:val="10"/>
      </w:numPr>
      <w:tabs>
        <w:tab w:val="left" w:pos="851"/>
      </w:tabs>
    </w:pPr>
  </w:style>
  <w:style w:type="paragraph" w:customStyle="1" w:styleId="Paginanummering">
    <w:name w:val="Paginanummering"/>
    <w:basedOn w:val="Referentie"/>
    <w:qFormat/>
    <w:rsid w:val="006139E7"/>
    <w:pPr>
      <w:framePr w:wrap="around" w:vAnchor="page" w:hAnchor="page" w:y="15423"/>
      <w:jc w:val="center"/>
    </w:pPr>
    <w:rPr>
      <w:b/>
      <w:color w:val="C9E8FB"/>
    </w:rPr>
  </w:style>
  <w:style w:type="paragraph" w:customStyle="1" w:styleId="Heading2kop">
    <w:name w:val="Heading 2 (kop)"/>
    <w:basedOn w:val="Standaard"/>
    <w:qFormat/>
    <w:rsid w:val="006139E7"/>
    <w:rPr>
      <w:b/>
      <w:color w:val="0076A8"/>
      <w:sz w:val="26"/>
    </w:rPr>
  </w:style>
  <w:style w:type="table" w:customStyle="1" w:styleId="SSCTabel">
    <w:name w:val="SSC Tabel"/>
    <w:basedOn w:val="Standaardtabel"/>
    <w:uiPriority w:val="99"/>
    <w:rsid w:val="00C24684"/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V w:val="single" w:sz="2" w:space="0" w:color="auto"/>
      </w:tblBorders>
    </w:tblPr>
    <w:tblStylePr w:type="firstRow">
      <w:rPr>
        <w:rFonts w:ascii="Arial" w:hAnsi="Arial"/>
        <w:b/>
        <w:color w:val="FFFFFF"/>
      </w:rPr>
      <w:tblPr/>
      <w:tcPr>
        <w:shd w:val="clear" w:color="auto" w:fill="005F94"/>
      </w:tcPr>
    </w:tblStylePr>
  </w:style>
  <w:style w:type="table" w:customStyle="1" w:styleId="SSCTabelUitgebreid">
    <w:name w:val="SSC Tabel Uitgebreid"/>
    <w:basedOn w:val="SSCTabel"/>
    <w:uiPriority w:val="99"/>
    <w:rsid w:val="00C24684"/>
    <w:tblPr>
      <w:tblStyleRowBandSize w:val="1"/>
    </w:tblPr>
    <w:tblStylePr w:type="firstRow">
      <w:rPr>
        <w:rFonts w:ascii="Arial" w:hAnsi="Arial"/>
        <w:b/>
        <w:color w:val="FFFFFF"/>
      </w:rPr>
      <w:tblPr/>
      <w:tcPr>
        <w:tcBorders>
          <w:insideH w:val="nil"/>
          <w:insideV w:val="single" w:sz="4" w:space="0" w:color="auto"/>
        </w:tcBorders>
        <w:shd w:val="clear" w:color="auto" w:fill="005F94"/>
      </w:tcPr>
    </w:tblStylePr>
    <w:tblStylePr w:type="firstCol">
      <w:rPr>
        <w:b w:val="0"/>
      </w:rPr>
    </w:tblStylePr>
    <w:tblStylePr w:type="band1Horz">
      <w:tblPr/>
      <w:tcPr>
        <w:shd w:val="clear" w:color="auto" w:fill="BFD7E4"/>
      </w:tcPr>
    </w:tblStylePr>
  </w:style>
  <w:style w:type="paragraph" w:customStyle="1" w:styleId="SSCTitel">
    <w:name w:val="SSC Titel"/>
    <w:basedOn w:val="Standaard"/>
    <w:rsid w:val="007D4666"/>
    <w:rPr>
      <w:b/>
      <w:color w:val="005F94"/>
      <w:sz w:val="48"/>
    </w:rPr>
  </w:style>
  <w:style w:type="paragraph" w:customStyle="1" w:styleId="SSCTitelMemo">
    <w:name w:val="SSC Titel Memo"/>
    <w:basedOn w:val="Standaard"/>
    <w:rsid w:val="00BA6D84"/>
    <w:rPr>
      <w:b/>
      <w:color w:val="005F94"/>
    </w:rPr>
  </w:style>
  <w:style w:type="paragraph" w:customStyle="1" w:styleId="SSCTussenkop">
    <w:name w:val="SSC Tussenkop"/>
    <w:basedOn w:val="Standaard"/>
    <w:rsid w:val="00926422"/>
    <w:rPr>
      <w:b/>
      <w:color w:val="005F94"/>
      <w:sz w:val="32"/>
      <w:szCs w:val="32"/>
    </w:rPr>
  </w:style>
  <w:style w:type="paragraph" w:customStyle="1" w:styleId="voettekst0">
    <w:name w:val="voettekst"/>
    <w:basedOn w:val="Referentie"/>
    <w:qFormat/>
    <w:rsid w:val="007D4666"/>
    <w:pPr>
      <w:framePr w:wrap="around" w:vAnchor="page" w:hAnchor="page" w:y="15423"/>
      <w:jc w:val="center"/>
    </w:pPr>
    <w:rPr>
      <w:color w:val="005F94"/>
    </w:rPr>
  </w:style>
  <w:style w:type="paragraph" w:customStyle="1" w:styleId="SSCVersie">
    <w:name w:val="SSC Versie"/>
    <w:basedOn w:val="voettekst0"/>
    <w:rsid w:val="007D4666"/>
    <w:pPr>
      <w:framePr w:wrap="around"/>
    </w:pPr>
    <w:rPr>
      <w:noProof/>
      <w:color w:val="CF5200"/>
    </w:rPr>
  </w:style>
  <w:style w:type="character" w:customStyle="1" w:styleId="SSCToelichtingInhoud">
    <w:name w:val="SSC Toelichting Inhoud"/>
    <w:rsid w:val="001D450F"/>
    <w:rPr>
      <w:b/>
      <w:bCs/>
      <w:color w:val="005F94"/>
      <w:sz w:val="32"/>
    </w:rPr>
  </w:style>
  <w:style w:type="paragraph" w:styleId="Lijstalinea">
    <w:name w:val="List Paragraph"/>
    <w:basedOn w:val="Standaard"/>
    <w:uiPriority w:val="34"/>
    <w:rsid w:val="000F728F"/>
    <w:pPr>
      <w:ind w:left="720"/>
      <w:contextualSpacing/>
    </w:pPr>
  </w:style>
  <w:style w:type="paragraph" w:customStyle="1" w:styleId="Heading1titel">
    <w:name w:val="Heading 1 (titel)"/>
    <w:basedOn w:val="Kop1"/>
    <w:link w:val="Heading1titelChar"/>
    <w:qFormat/>
    <w:rsid w:val="009C72F0"/>
    <w:pPr>
      <w:numPr>
        <w:numId w:val="0"/>
      </w:numPr>
    </w:pPr>
  </w:style>
  <w:style w:type="paragraph" w:customStyle="1" w:styleId="Heading3tussenkop">
    <w:name w:val="Heading 3 (tussenkop)"/>
    <w:basedOn w:val="Standaard"/>
    <w:link w:val="Heading3tussenkopChar"/>
    <w:qFormat/>
    <w:rsid w:val="009C72F0"/>
    <w:pPr>
      <w:spacing w:line="240" w:lineRule="auto"/>
    </w:pPr>
    <w:rPr>
      <w:rFonts w:cs="Arial"/>
      <w:b/>
      <w:color w:val="0076A8"/>
      <w:sz w:val="24"/>
      <w:szCs w:val="24"/>
    </w:rPr>
  </w:style>
  <w:style w:type="character" w:customStyle="1" w:styleId="Heading1titelChar">
    <w:name w:val="Heading 1 (titel) Char"/>
    <w:basedOn w:val="Kop1Char"/>
    <w:link w:val="Heading1titel"/>
    <w:rsid w:val="009C72F0"/>
    <w:rPr>
      <w:rFonts w:ascii="Arial" w:hAnsi="Arial"/>
      <w:b/>
      <w:color w:val="0076A8"/>
      <w:sz w:val="32"/>
      <w:szCs w:val="32"/>
      <w:lang w:eastAsia="en-US"/>
    </w:rPr>
  </w:style>
  <w:style w:type="character" w:customStyle="1" w:styleId="Heading3tussenkopChar">
    <w:name w:val="Heading 3 (tussenkop) Char"/>
    <w:basedOn w:val="Standaardalinea-lettertype"/>
    <w:link w:val="Heading3tussenkop"/>
    <w:rsid w:val="009C72F0"/>
    <w:rPr>
      <w:rFonts w:ascii="Arial" w:hAnsi="Arial" w:cs="Arial"/>
      <w:b/>
      <w:color w:val="0076A8"/>
      <w:sz w:val="24"/>
      <w:szCs w:val="24"/>
      <w:lang w:eastAsia="en-US"/>
    </w:rPr>
  </w:style>
  <w:style w:type="paragraph" w:styleId="Geenafstand">
    <w:name w:val="No Spacing"/>
    <w:link w:val="GeenafstandChar"/>
    <w:uiPriority w:val="1"/>
    <w:qFormat/>
    <w:rsid w:val="001B1F7E"/>
    <w:rPr>
      <w:rFonts w:asciiTheme="minorHAnsi" w:eastAsiaTheme="minorEastAsia" w:hAnsiTheme="minorHAnsi" w:cstheme="minorBidi"/>
      <w:sz w:val="22"/>
      <w:szCs w:val="22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1B1F7E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Standaardalinea-lettertype"/>
    <w:uiPriority w:val="99"/>
    <w:unhideWhenUsed/>
    <w:rsid w:val="007D21F3"/>
    <w:rPr>
      <w:color w:val="0000FF" w:themeColor="hyperlink"/>
      <w:u w:val="single"/>
    </w:rPr>
  </w:style>
  <w:style w:type="table" w:styleId="Rastertabel7kleurrijk-Accent1">
    <w:name w:val="Grid Table 7 Colorful Accent 1"/>
    <w:basedOn w:val="Standaardtabel"/>
    <w:uiPriority w:val="52"/>
    <w:rsid w:val="007D21F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astertabel5donker-Accent1">
    <w:name w:val="Grid Table 5 Dark Accent 1"/>
    <w:basedOn w:val="Standaardtabel"/>
    <w:uiPriority w:val="50"/>
    <w:rsid w:val="007D21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Titel">
    <w:name w:val="Title"/>
    <w:basedOn w:val="Standaard"/>
    <w:next w:val="Standaard"/>
    <w:link w:val="TitelChar"/>
    <w:uiPriority w:val="10"/>
    <w:rsid w:val="00C945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94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rsid w:val="00C9451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9451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rsid w:val="00C945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94519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rsid w:val="00C94519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C9451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94519"/>
    <w:rPr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rsid w:val="00C94519"/>
    <w:rPr>
      <w:b/>
      <w:bCs/>
      <w:smallCaps/>
      <w:color w:val="365F91" w:themeColor="accent1" w:themeShade="BF"/>
      <w:spacing w:val="5"/>
    </w:rPr>
  </w:style>
  <w:style w:type="character" w:styleId="Tekstvantijdelijkeaanduiding">
    <w:name w:val="Placeholder Text"/>
    <w:basedOn w:val="Standaardalinea-lettertype"/>
    <w:uiPriority w:val="99"/>
    <w:semiHidden/>
    <w:rsid w:val="00B032EA"/>
    <w:rPr>
      <w:color w:val="666666"/>
    </w:rPr>
  </w:style>
  <w:style w:type="paragraph" w:styleId="Revisie">
    <w:name w:val="Revision"/>
    <w:hidden/>
    <w:uiPriority w:val="99"/>
    <w:semiHidden/>
    <w:rsid w:val="000E6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70440.8FFFC10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1d4e99-d76b-45df-b712-464823fbf350">
      <Terms xmlns="http://schemas.microsoft.com/office/infopath/2007/PartnerControls"/>
    </lcf76f155ced4ddcb4097134ff3c332f>
    <TaxCatchAll xmlns="3690bfad-f686-41b3-ad39-2db5481d8e5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BDAA6100AA3E43B221163903D564C8" ma:contentTypeVersion="10" ma:contentTypeDescription="Een nieuw document maken." ma:contentTypeScope="" ma:versionID="c4c2095459b0929c2aad71014ed31369">
  <xsd:schema xmlns:xsd="http://www.w3.org/2001/XMLSchema" xmlns:xs="http://www.w3.org/2001/XMLSchema" xmlns:p="http://schemas.microsoft.com/office/2006/metadata/properties" xmlns:ns2="1b1d4e99-d76b-45df-b712-464823fbf350" xmlns:ns3="3690bfad-f686-41b3-ad39-2db5481d8e5e" targetNamespace="http://schemas.microsoft.com/office/2006/metadata/properties" ma:root="true" ma:fieldsID="ee075bc1e7eb38d82714ee8401cfc2eb" ns2:_="" ns3:_="">
    <xsd:import namespace="1b1d4e99-d76b-45df-b712-464823fbf350"/>
    <xsd:import namespace="3690bfad-f686-41b3-ad39-2db5481d8e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d4e99-d76b-45df-b712-464823fbf3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0b59a455-64ee-4abd-a5da-46dd229479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0bfad-f686-41b3-ad39-2db5481d8e5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fad91c-7e6d-4bcf-a363-d131e229abb7}" ma:internalName="TaxCatchAll" ma:showField="CatchAllData" ma:web="3690bfad-f686-41b3-ad39-2db5481d8e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07F4C3-0574-49D3-836C-BFC887E173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8C61C7-761B-4873-87FD-63347F67A9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586629-AE00-475E-A377-6C216057BF35}">
  <ds:schemaRefs>
    <ds:schemaRef ds:uri="http://schemas.microsoft.com/office/2006/metadata/properties"/>
    <ds:schemaRef ds:uri="http://schemas.microsoft.com/office/infopath/2007/PartnerControls"/>
    <ds:schemaRef ds:uri="1b1d4e99-d76b-45df-b712-464823fbf350"/>
    <ds:schemaRef ds:uri="3690bfad-f686-41b3-ad39-2db5481d8e5e"/>
  </ds:schemaRefs>
</ds:datastoreItem>
</file>

<file path=customXml/itemProps4.xml><?xml version="1.0" encoding="utf-8"?>
<ds:datastoreItem xmlns:ds="http://schemas.openxmlformats.org/officeDocument/2006/customXml" ds:itemID="{53396A46-2542-46D1-9F75-E08457BD4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d4e99-d76b-45df-b712-464823fbf350"/>
    <ds:schemaRef ds:uri="3690bfad-f686-41b3-ad39-2db5481d8e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252</Words>
  <Characters>1600</Characters>
  <Application>Microsoft Office Word</Application>
  <DocSecurity>0</DocSecurity>
  <Lines>100</Lines>
  <Paragraphs>84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Jarno van Dijkhuizen</dc:creator>
  <cp:keywords/>
  <dc:description/>
  <cp:lastModifiedBy>Ronald Koers</cp:lastModifiedBy>
  <cp:revision>162</cp:revision>
  <cp:lastPrinted>2019-01-04T09:57:00Z</cp:lastPrinted>
  <dcterms:created xsi:type="dcterms:W3CDTF">2024-10-22T13:31:00Z</dcterms:created>
  <dcterms:modified xsi:type="dcterms:W3CDTF">2026-04-22T07:53:00Z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0x01010016BDAA6100AA3E43B221163903D564C8</vt:lpwstr>
  </property>
  <property fmtid="{D5CDD505-2E9C-101B-9397-08002B2CF9AE}" pid="3" name="_dlc_DocIdItemGuid">
    <vt:lpwstr>f4dd9bad-5d35-418f-9a26-29f2a3999f0d</vt:lpwstr>
  </property>
  <property fmtid="{D5CDD505-2E9C-101B-9397-08002B2CF9AE}" pid="4" name="MediaServiceImageTags">
    <vt:lpwstr/>
  </property>
  <property fmtid="{D5CDD505-2E9C-101B-9397-08002B2CF9AE}" pid="5" name="docLang">
    <vt:lpwstr>nl</vt:lpwstr>
  </property>
</Properties>
</file>