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19DE5187" w:rsidR="00B15905" w:rsidRPr="00D204C8" w:rsidRDefault="00113AEC" w:rsidP="00D204C8">
      <w:pPr>
        <w:pStyle w:val="Kop1"/>
        <w:spacing w:line="240" w:lineRule="auto"/>
        <w:rPr>
          <w:sz w:val="36"/>
          <w:szCs w:val="36"/>
        </w:rPr>
      </w:pPr>
      <w:r>
        <w:rPr>
          <w:sz w:val="36"/>
          <w:szCs w:val="36"/>
        </w:rPr>
        <w:t xml:space="preserve">Bijlage </w:t>
      </w:r>
      <w:r w:rsidR="00E65071">
        <w:rPr>
          <w:sz w:val="36"/>
          <w:szCs w:val="36"/>
        </w:rPr>
        <w:t>4</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3374D8B8" w:rsidR="00D204C8" w:rsidRPr="003829AB" w:rsidRDefault="00D204C8" w:rsidP="006B2AAB">
            <w:pPr>
              <w:rPr>
                <w:b/>
                <w:bCs/>
                <w:sz w:val="20"/>
              </w:rPr>
            </w:pPr>
            <w:r w:rsidRPr="009A2B32">
              <w:rPr>
                <w:b/>
                <w:bCs/>
                <w:sz w:val="20"/>
              </w:rPr>
              <w:t>Dossiernummer: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7959AA3D" w:rsidR="00D204C8" w:rsidRPr="009A2B32" w:rsidRDefault="002465FC" w:rsidP="006B2AAB">
            <w:pPr>
              <w:rPr>
                <w:sz w:val="20"/>
              </w:rPr>
            </w:pPr>
            <w:r>
              <w:rPr>
                <w:sz w:val="20"/>
              </w:rPr>
              <w:t>Maaiwerkzaamheden gemeente Purmerend</w:t>
            </w:r>
          </w:p>
          <w:p w14:paraId="73C42C3F" w14:textId="44F68A58" w:rsidR="00D204C8" w:rsidRPr="009A2B32" w:rsidRDefault="002465FC" w:rsidP="006B2AAB">
            <w:pPr>
              <w:rPr>
                <w:sz w:val="20"/>
              </w:rPr>
            </w:pPr>
            <w:r w:rsidRPr="002465FC">
              <w:rPr>
                <w:sz w:val="20"/>
              </w:rPr>
              <w:t>922497</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1DE8A7C9" w:rsidR="00D204C8" w:rsidRPr="00D204C8" w:rsidRDefault="00D204C8" w:rsidP="00D204C8">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r:id="rId8" w:anchor="tocId38" w:history="1">
        <w:r w:rsidRPr="00E6245B">
          <w:rPr>
            <w:rStyle w:val="Hyperlink"/>
            <w:rFonts w:cstheme="minorBidi"/>
            <w:sz w:val="20"/>
            <w:szCs w:val="22"/>
          </w:rPr>
          <w:t xml:space="preserve">Verordening (EU) </w:t>
        </w:r>
        <w:r w:rsidR="00E6245B" w:rsidRPr="00E6245B">
          <w:rPr>
            <w:rStyle w:val="Hyperlink"/>
            <w:rFonts w:cstheme="minorBidi"/>
            <w:sz w:val="20"/>
            <w:szCs w:val="22"/>
          </w:rPr>
          <w:t xml:space="preserve">nr. </w:t>
        </w:r>
        <w:r w:rsidRPr="00E6245B">
          <w:rPr>
            <w:rStyle w:val="Hyperlink"/>
            <w:rFonts w:cstheme="minorBidi"/>
            <w:sz w:val="20"/>
            <w:szCs w:val="22"/>
          </w:rPr>
          <w:t>833/2014</w:t>
        </w:r>
        <w:r w:rsidR="00E6245B" w:rsidRP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B41F6"/>
    <w:rsid w:val="000C7F8C"/>
    <w:rsid w:val="000E1C5F"/>
    <w:rsid w:val="000F67D5"/>
    <w:rsid w:val="00113AEC"/>
    <w:rsid w:val="00133258"/>
    <w:rsid w:val="00147525"/>
    <w:rsid w:val="00154621"/>
    <w:rsid w:val="00156563"/>
    <w:rsid w:val="001649CE"/>
    <w:rsid w:val="0016595B"/>
    <w:rsid w:val="001C37A9"/>
    <w:rsid w:val="001E04E8"/>
    <w:rsid w:val="001E26B3"/>
    <w:rsid w:val="002076E5"/>
    <w:rsid w:val="00231A02"/>
    <w:rsid w:val="002364B2"/>
    <w:rsid w:val="002465FC"/>
    <w:rsid w:val="00275583"/>
    <w:rsid w:val="00345B5E"/>
    <w:rsid w:val="00351E9E"/>
    <w:rsid w:val="003829AB"/>
    <w:rsid w:val="003E1A70"/>
    <w:rsid w:val="003E50AA"/>
    <w:rsid w:val="00400739"/>
    <w:rsid w:val="004543E3"/>
    <w:rsid w:val="00480A41"/>
    <w:rsid w:val="004F27C2"/>
    <w:rsid w:val="00566C68"/>
    <w:rsid w:val="005A2646"/>
    <w:rsid w:val="005B5AC5"/>
    <w:rsid w:val="005D68D6"/>
    <w:rsid w:val="00600983"/>
    <w:rsid w:val="0061767B"/>
    <w:rsid w:val="00621D6E"/>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6FB0"/>
    <w:rsid w:val="00882F0F"/>
    <w:rsid w:val="0089707C"/>
    <w:rsid w:val="008A72B1"/>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66294"/>
    <w:rsid w:val="00A86B97"/>
    <w:rsid w:val="00A91A79"/>
    <w:rsid w:val="00AC5234"/>
    <w:rsid w:val="00B132F3"/>
    <w:rsid w:val="00B15905"/>
    <w:rsid w:val="00B259CE"/>
    <w:rsid w:val="00B34D45"/>
    <w:rsid w:val="00B42468"/>
    <w:rsid w:val="00B530F2"/>
    <w:rsid w:val="00B710D6"/>
    <w:rsid w:val="00B8400B"/>
    <w:rsid w:val="00B84871"/>
    <w:rsid w:val="00BB747D"/>
    <w:rsid w:val="00BC600C"/>
    <w:rsid w:val="00BD1142"/>
    <w:rsid w:val="00BD1308"/>
    <w:rsid w:val="00C06329"/>
    <w:rsid w:val="00C11329"/>
    <w:rsid w:val="00C224CC"/>
    <w:rsid w:val="00C2522E"/>
    <w:rsid w:val="00C34A7A"/>
    <w:rsid w:val="00C87CAD"/>
    <w:rsid w:val="00CC2187"/>
    <w:rsid w:val="00CD7CAE"/>
    <w:rsid w:val="00CE2F64"/>
    <w:rsid w:val="00D06FF4"/>
    <w:rsid w:val="00D1323F"/>
    <w:rsid w:val="00D204C8"/>
    <w:rsid w:val="00D55B54"/>
    <w:rsid w:val="00D6219B"/>
    <w:rsid w:val="00D8586D"/>
    <w:rsid w:val="00DA5968"/>
    <w:rsid w:val="00DB2449"/>
    <w:rsid w:val="00E02480"/>
    <w:rsid w:val="00E6245B"/>
    <w:rsid w:val="00E65071"/>
    <w:rsid w:val="00E86543"/>
    <w:rsid w:val="00E93E8C"/>
    <w:rsid w:val="00E9512D"/>
    <w:rsid w:val="00EC23A8"/>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02014R0833-2022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Sanne Knijn</cp:lastModifiedBy>
  <cp:revision>7</cp:revision>
  <cp:lastPrinted>2022-06-22T10:39:00Z</cp:lastPrinted>
  <dcterms:created xsi:type="dcterms:W3CDTF">2024-01-30T09:33:00Z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