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0265" w14:textId="51BED570" w:rsidR="00B15905" w:rsidRPr="009A307B" w:rsidRDefault="00113AEC" w:rsidP="00D204C8">
      <w:pPr>
        <w:pStyle w:val="Kop1"/>
        <w:spacing w:line="240" w:lineRule="auto"/>
        <w:rPr>
          <w:rFonts w:ascii="Segoe UI" w:hAnsi="Segoe UI" w:cs="Segoe UI"/>
          <w:color w:val="auto"/>
          <w:sz w:val="22"/>
          <w:szCs w:val="22"/>
        </w:rPr>
      </w:pPr>
      <w:r w:rsidRPr="009A307B">
        <w:rPr>
          <w:rFonts w:ascii="Segoe UI" w:hAnsi="Segoe UI" w:cs="Segoe UI"/>
          <w:color w:val="auto"/>
          <w:sz w:val="22"/>
          <w:szCs w:val="22"/>
        </w:rPr>
        <w:t xml:space="preserve">Bijlage </w:t>
      </w:r>
      <w:r w:rsidR="00074A7C">
        <w:rPr>
          <w:rFonts w:ascii="Segoe UI" w:hAnsi="Segoe UI" w:cs="Segoe UI"/>
          <w:color w:val="auto"/>
          <w:sz w:val="22"/>
          <w:szCs w:val="22"/>
        </w:rPr>
        <w:t>05</w:t>
      </w:r>
      <w:r w:rsidRPr="009A307B">
        <w:rPr>
          <w:rFonts w:ascii="Segoe UI" w:hAnsi="Segoe UI" w:cs="Segoe UI"/>
          <w:color w:val="auto"/>
          <w:sz w:val="22"/>
          <w:szCs w:val="22"/>
        </w:rPr>
        <w:t xml:space="preserve"> </w:t>
      </w:r>
      <w:r w:rsidR="00D204C8" w:rsidRPr="009A307B">
        <w:rPr>
          <w:rFonts w:ascii="Segoe UI" w:hAnsi="Segoe UI" w:cs="Segoe UI"/>
          <w:color w:val="auto"/>
          <w:sz w:val="22"/>
          <w:szCs w:val="22"/>
        </w:rPr>
        <w:t>Verklaring geen sprake van Russische betrokkenheid</w:t>
      </w:r>
    </w:p>
    <w:tbl>
      <w:tblPr>
        <w:tblW w:w="9645" w:type="dxa"/>
        <w:tblLayout w:type="fixed"/>
        <w:tblCellMar>
          <w:left w:w="0" w:type="dxa"/>
          <w:right w:w="70" w:type="dxa"/>
        </w:tblCellMar>
        <w:tblLook w:val="04A0" w:firstRow="1" w:lastRow="0" w:firstColumn="1" w:lastColumn="0" w:noHBand="0" w:noVBand="1"/>
      </w:tblPr>
      <w:tblGrid>
        <w:gridCol w:w="9645"/>
      </w:tblGrid>
      <w:tr w:rsidR="00EC23A8" w:rsidRPr="009A307B" w14:paraId="49BB0EE6" w14:textId="77777777" w:rsidTr="00B15905">
        <w:trPr>
          <w:trHeight w:val="255"/>
        </w:trPr>
        <w:tc>
          <w:tcPr>
            <w:tcW w:w="9645" w:type="dxa"/>
            <w:hideMark/>
          </w:tcPr>
          <w:p w14:paraId="32999A23" w14:textId="6C026AB0" w:rsidR="00B84871" w:rsidRPr="009A307B" w:rsidRDefault="00B84871" w:rsidP="00B84871">
            <w:pPr>
              <w:rPr>
                <w:rFonts w:ascii="Segoe UI" w:eastAsia="Corbel" w:hAnsi="Segoe UI" w:cs="Segoe UI"/>
                <w:b/>
                <w:bCs/>
                <w:szCs w:val="22"/>
              </w:rPr>
            </w:pPr>
          </w:p>
        </w:tc>
      </w:tr>
    </w:tbl>
    <w:p w14:paraId="4035099B" w14:textId="4DBE5AB8" w:rsidR="00A36F8B" w:rsidRPr="009A307B" w:rsidRDefault="00A36F8B" w:rsidP="003E50AA">
      <w:pPr>
        <w:rPr>
          <w:rFonts w:ascii="Segoe UI" w:hAnsi="Segoe UI" w:cs="Segoe UI"/>
          <w:szCs w:val="22"/>
        </w:rPr>
      </w:pPr>
    </w:p>
    <w:tbl>
      <w:tblPr>
        <w:tblStyle w:val="Tabelraster"/>
        <w:tblW w:w="0" w:type="auto"/>
        <w:tblLook w:val="04A0" w:firstRow="1" w:lastRow="0" w:firstColumn="1" w:lastColumn="0" w:noHBand="0" w:noVBand="1"/>
      </w:tblPr>
      <w:tblGrid>
        <w:gridCol w:w="2405"/>
        <w:gridCol w:w="7222"/>
      </w:tblGrid>
      <w:tr w:rsidR="00D204C8" w:rsidRPr="009A307B" w14:paraId="47E258B5" w14:textId="77777777" w:rsidTr="00F55F88">
        <w:tc>
          <w:tcPr>
            <w:tcW w:w="2405" w:type="dxa"/>
          </w:tcPr>
          <w:p w14:paraId="67E8CF3C" w14:textId="77777777" w:rsidR="00D204C8" w:rsidRPr="009A307B" w:rsidRDefault="00D204C8" w:rsidP="006B2AAB">
            <w:pPr>
              <w:rPr>
                <w:rFonts w:ascii="Segoe UI" w:hAnsi="Segoe UI" w:cs="Segoe UI"/>
                <w:b/>
                <w:bCs/>
                <w:szCs w:val="22"/>
              </w:rPr>
            </w:pPr>
            <w:r w:rsidRPr="009A307B">
              <w:rPr>
                <w:rFonts w:ascii="Segoe UI" w:hAnsi="Segoe UI" w:cs="Segoe UI"/>
                <w:b/>
                <w:bCs/>
                <w:szCs w:val="22"/>
              </w:rPr>
              <w:t>Naam aanbesteding:</w:t>
            </w:r>
          </w:p>
          <w:p w14:paraId="088752B7" w14:textId="72C174B0" w:rsidR="00D204C8" w:rsidRPr="009A307B" w:rsidRDefault="00D204C8" w:rsidP="006B2AAB">
            <w:pPr>
              <w:rPr>
                <w:rFonts w:ascii="Segoe UI" w:hAnsi="Segoe UI" w:cs="Segoe UI"/>
                <w:b/>
                <w:bCs/>
                <w:szCs w:val="22"/>
              </w:rPr>
            </w:pPr>
          </w:p>
        </w:tc>
        <w:tc>
          <w:tcPr>
            <w:tcW w:w="7222" w:type="dxa"/>
          </w:tcPr>
          <w:p w14:paraId="73C42C3F" w14:textId="12D2F6A7" w:rsidR="00D204C8" w:rsidRPr="009A307B" w:rsidRDefault="00135874" w:rsidP="006B2AAB">
            <w:pPr>
              <w:rPr>
                <w:rFonts w:ascii="Segoe UI" w:hAnsi="Segoe UI" w:cs="Segoe UI"/>
                <w:szCs w:val="22"/>
              </w:rPr>
            </w:pPr>
            <w:r>
              <w:rPr>
                <w:rFonts w:ascii="Segoe UI" w:hAnsi="Segoe UI" w:cs="Segoe UI"/>
                <w:szCs w:val="22"/>
              </w:rPr>
              <w:t xml:space="preserve">Sociaal </w:t>
            </w:r>
            <w:r w:rsidR="00C52716">
              <w:rPr>
                <w:rFonts w:ascii="Segoe UI" w:hAnsi="Segoe UI" w:cs="Segoe UI"/>
                <w:szCs w:val="22"/>
              </w:rPr>
              <w:t>M</w:t>
            </w:r>
            <w:r>
              <w:rPr>
                <w:rFonts w:ascii="Segoe UI" w:hAnsi="Segoe UI" w:cs="Segoe UI"/>
                <w:szCs w:val="22"/>
              </w:rPr>
              <w:t xml:space="preserve">edische </w:t>
            </w:r>
            <w:r w:rsidR="00C52716">
              <w:rPr>
                <w:rFonts w:ascii="Segoe UI" w:hAnsi="Segoe UI" w:cs="Segoe UI"/>
                <w:szCs w:val="22"/>
              </w:rPr>
              <w:t>A</w:t>
            </w:r>
            <w:r>
              <w:rPr>
                <w:rFonts w:ascii="Segoe UI" w:hAnsi="Segoe UI" w:cs="Segoe UI"/>
                <w:szCs w:val="22"/>
              </w:rPr>
              <w:t>dvisering (ISNV)</w:t>
            </w:r>
          </w:p>
        </w:tc>
      </w:tr>
      <w:tr w:rsidR="001873CF" w:rsidRPr="009A307B" w14:paraId="0D6A746E" w14:textId="77777777" w:rsidTr="00F55F88">
        <w:tc>
          <w:tcPr>
            <w:tcW w:w="2405" w:type="dxa"/>
          </w:tcPr>
          <w:p w14:paraId="6F941B1B" w14:textId="2DFB0490" w:rsidR="001873CF" w:rsidRPr="009A307B" w:rsidRDefault="001873CF" w:rsidP="006B2AAB">
            <w:pPr>
              <w:rPr>
                <w:rFonts w:ascii="Segoe UI" w:hAnsi="Segoe UI" w:cs="Segoe UI"/>
                <w:b/>
                <w:bCs/>
                <w:szCs w:val="22"/>
              </w:rPr>
            </w:pPr>
            <w:r>
              <w:rPr>
                <w:rFonts w:ascii="Segoe UI" w:hAnsi="Segoe UI" w:cs="Segoe UI"/>
                <w:b/>
                <w:bCs/>
                <w:szCs w:val="22"/>
              </w:rPr>
              <w:t>Tendernummer</w:t>
            </w:r>
          </w:p>
        </w:tc>
        <w:tc>
          <w:tcPr>
            <w:tcW w:w="7222" w:type="dxa"/>
          </w:tcPr>
          <w:p w14:paraId="1FE0C822" w14:textId="01A5728B" w:rsidR="001873CF" w:rsidRDefault="00C52716" w:rsidP="006B2AAB">
            <w:pPr>
              <w:rPr>
                <w:rFonts w:ascii="Segoe UI" w:hAnsi="Segoe UI" w:cs="Segoe UI"/>
                <w:szCs w:val="22"/>
              </w:rPr>
            </w:pPr>
            <w:r>
              <w:rPr>
                <w:rFonts w:ascii="Open Sans" w:hAnsi="Open Sans" w:cs="Open Sans"/>
                <w:color w:val="191614"/>
                <w:shd w:val="clear" w:color="auto" w:fill="FFFFFF"/>
              </w:rPr>
              <w:t>TN586189</w:t>
            </w:r>
          </w:p>
        </w:tc>
      </w:tr>
    </w:tbl>
    <w:p w14:paraId="0D1811FE" w14:textId="04524F79" w:rsidR="00AC5234" w:rsidRPr="009A307B" w:rsidRDefault="00AC5234" w:rsidP="00AC5234">
      <w:pPr>
        <w:rPr>
          <w:rFonts w:ascii="Segoe UI" w:hAnsi="Segoe UI" w:cs="Segoe UI"/>
          <w:szCs w:val="22"/>
        </w:rPr>
      </w:pPr>
    </w:p>
    <w:p w14:paraId="64BF946B" w14:textId="77777777" w:rsidR="00B530F2" w:rsidRPr="009A307B" w:rsidRDefault="00B530F2" w:rsidP="00AC5234">
      <w:pPr>
        <w:rPr>
          <w:rFonts w:ascii="Segoe UI" w:hAnsi="Segoe UI" w:cs="Segoe UI"/>
          <w:szCs w:val="22"/>
        </w:rPr>
      </w:pPr>
    </w:p>
    <w:p w14:paraId="20807BA3" w14:textId="52FB661C" w:rsidR="00B530F2" w:rsidRPr="009A307B" w:rsidRDefault="00D204C8" w:rsidP="00D204C8">
      <w:pPr>
        <w:rPr>
          <w:rFonts w:ascii="Segoe UI" w:hAnsi="Segoe UI" w:cs="Segoe UI"/>
          <w:szCs w:val="22"/>
        </w:rPr>
      </w:pPr>
      <w:r w:rsidRPr="009A307B">
        <w:rPr>
          <w:rFonts w:ascii="Segoe UI" w:hAnsi="Segoe UI" w:cs="Segoe UI"/>
          <w:szCs w:val="22"/>
        </w:rPr>
        <w:t>Hierbij verklaar</w:t>
      </w:r>
      <w:r w:rsidR="00DB2449" w:rsidRPr="009A307B">
        <w:rPr>
          <w:rFonts w:ascii="Segoe UI" w:hAnsi="Segoe UI" w:cs="Segoe UI"/>
          <w:szCs w:val="22"/>
        </w:rPr>
        <w:t>t</w:t>
      </w:r>
      <w:r w:rsidRPr="009A307B">
        <w:rPr>
          <w:rFonts w:ascii="Segoe UI" w:hAnsi="Segoe UI" w:cs="Segoe UI"/>
          <w:szCs w:val="22"/>
        </w:rPr>
        <w:t xml:space="preserve"> </w:t>
      </w:r>
      <w:r w:rsidR="00964372" w:rsidRPr="001873CF">
        <w:rPr>
          <w:rFonts w:ascii="Segoe UI" w:hAnsi="Segoe UI" w:cs="Segoe UI"/>
          <w:szCs w:val="22"/>
          <w:shd w:val="clear" w:color="auto" w:fill="CCFFFF"/>
        </w:rPr>
        <w:t>…………………………</w:t>
      </w:r>
      <w:r w:rsidR="00964372" w:rsidRPr="009A307B">
        <w:rPr>
          <w:rFonts w:ascii="Segoe UI" w:hAnsi="Segoe UI" w:cs="Segoe UI"/>
          <w:szCs w:val="22"/>
        </w:rPr>
        <w:t xml:space="preserve"> (naam van de rechtspersoon), </w:t>
      </w:r>
      <w:r w:rsidR="00B530F2" w:rsidRPr="009A307B">
        <w:rPr>
          <w:rFonts w:ascii="Segoe UI" w:hAnsi="Segoe UI" w:cs="Segoe UI"/>
          <w:szCs w:val="22"/>
        </w:rPr>
        <w:t xml:space="preserve">KvK-nummer </w:t>
      </w:r>
      <w:r w:rsidR="00B530F2" w:rsidRPr="001873CF">
        <w:rPr>
          <w:rFonts w:ascii="Segoe UI" w:hAnsi="Segoe UI" w:cs="Segoe UI"/>
          <w:szCs w:val="22"/>
          <w:shd w:val="clear" w:color="auto" w:fill="CCFFFF"/>
        </w:rPr>
        <w:t>……………</w:t>
      </w:r>
      <w:proofErr w:type="gramStart"/>
      <w:r w:rsidR="00B530F2" w:rsidRPr="001873CF">
        <w:rPr>
          <w:rFonts w:ascii="Segoe UI" w:hAnsi="Segoe UI" w:cs="Segoe UI"/>
          <w:szCs w:val="22"/>
          <w:shd w:val="clear" w:color="auto" w:fill="CCFFFF"/>
        </w:rPr>
        <w:t xml:space="preserve">…….. </w:t>
      </w:r>
      <w:r w:rsidR="00B530F2" w:rsidRPr="001873CF">
        <w:rPr>
          <w:rFonts w:ascii="Segoe UI" w:hAnsi="Segoe UI" w:cs="Segoe UI"/>
          <w:szCs w:val="22"/>
        </w:rPr>
        <w:t>,</w:t>
      </w:r>
      <w:proofErr w:type="gramEnd"/>
      <w:r w:rsidR="00B530F2" w:rsidRPr="009A307B">
        <w:rPr>
          <w:rFonts w:ascii="Segoe UI" w:hAnsi="Segoe UI" w:cs="Segoe UI"/>
          <w:szCs w:val="22"/>
        </w:rPr>
        <w:t xml:space="preserve"> </w:t>
      </w:r>
      <w:r w:rsidR="00964372" w:rsidRPr="009A307B">
        <w:rPr>
          <w:rFonts w:ascii="Segoe UI" w:hAnsi="Segoe UI" w:cs="Segoe UI"/>
          <w:szCs w:val="22"/>
        </w:rPr>
        <w:t xml:space="preserve">rechtsgeldig vertegenwoordigd door </w:t>
      </w:r>
      <w:r w:rsidR="00964372" w:rsidRPr="001873CF">
        <w:rPr>
          <w:rFonts w:ascii="Segoe UI" w:hAnsi="Segoe UI" w:cs="Segoe UI"/>
          <w:szCs w:val="22"/>
          <w:shd w:val="clear" w:color="auto" w:fill="CCFFFF"/>
        </w:rPr>
        <w:t>……</w:t>
      </w:r>
      <w:proofErr w:type="gramStart"/>
      <w:r w:rsidR="00964372" w:rsidRPr="001873CF">
        <w:rPr>
          <w:rFonts w:ascii="Segoe UI" w:hAnsi="Segoe UI" w:cs="Segoe UI"/>
          <w:szCs w:val="22"/>
          <w:shd w:val="clear" w:color="auto" w:fill="CCFFFF"/>
        </w:rPr>
        <w:t>…….</w:t>
      </w:r>
      <w:proofErr w:type="gramEnd"/>
      <w:r w:rsidR="00964372" w:rsidRPr="001873CF">
        <w:rPr>
          <w:rFonts w:ascii="Segoe UI" w:hAnsi="Segoe UI" w:cs="Segoe UI"/>
          <w:szCs w:val="22"/>
          <w:shd w:val="clear" w:color="auto" w:fill="CCFFFF"/>
        </w:rPr>
        <w:t>……</w:t>
      </w:r>
      <w:r w:rsidR="00B530F2" w:rsidRPr="001873CF">
        <w:rPr>
          <w:rFonts w:ascii="Segoe UI" w:hAnsi="Segoe UI" w:cs="Segoe UI"/>
          <w:szCs w:val="22"/>
          <w:shd w:val="clear" w:color="auto" w:fill="CCFFFF"/>
        </w:rPr>
        <w:t>…</w:t>
      </w:r>
      <w:r w:rsidR="00964372" w:rsidRPr="001873CF">
        <w:rPr>
          <w:rFonts w:ascii="Segoe UI" w:hAnsi="Segoe UI" w:cs="Segoe UI"/>
          <w:szCs w:val="22"/>
          <w:shd w:val="clear" w:color="auto" w:fill="CCFFFF"/>
        </w:rPr>
        <w:t>….</w:t>
      </w:r>
      <w:r w:rsidR="00B530F2" w:rsidRPr="009A307B">
        <w:rPr>
          <w:rFonts w:ascii="Segoe UI" w:hAnsi="Segoe UI" w:cs="Segoe UI"/>
          <w:szCs w:val="22"/>
        </w:rPr>
        <w:t xml:space="preserve"> </w:t>
      </w:r>
      <w:r w:rsidR="00964372" w:rsidRPr="009A307B">
        <w:rPr>
          <w:rFonts w:ascii="Segoe UI" w:hAnsi="Segoe UI" w:cs="Segoe UI"/>
          <w:szCs w:val="22"/>
        </w:rPr>
        <w:t>(</w:t>
      </w:r>
      <w:proofErr w:type="gramStart"/>
      <w:r w:rsidR="00964372" w:rsidRPr="009A307B">
        <w:rPr>
          <w:rFonts w:ascii="Segoe UI" w:hAnsi="Segoe UI" w:cs="Segoe UI"/>
          <w:szCs w:val="22"/>
        </w:rPr>
        <w:t>naam</w:t>
      </w:r>
      <w:proofErr w:type="gramEnd"/>
      <w:r w:rsidR="00964372" w:rsidRPr="009A307B">
        <w:rPr>
          <w:rFonts w:ascii="Segoe UI" w:hAnsi="Segoe UI" w:cs="Segoe UI"/>
          <w:szCs w:val="22"/>
        </w:rPr>
        <w:t xml:space="preserve">), </w:t>
      </w:r>
      <w:r w:rsidR="00964372" w:rsidRPr="001873CF">
        <w:rPr>
          <w:rFonts w:ascii="Segoe UI" w:hAnsi="Segoe UI" w:cs="Segoe UI"/>
          <w:szCs w:val="22"/>
          <w:shd w:val="clear" w:color="auto" w:fill="CCFFFF"/>
        </w:rPr>
        <w:t>…………………….</w:t>
      </w:r>
      <w:r w:rsidR="00964372" w:rsidRPr="009A307B">
        <w:rPr>
          <w:rFonts w:ascii="Segoe UI" w:hAnsi="Segoe UI" w:cs="Segoe UI"/>
          <w:szCs w:val="22"/>
        </w:rPr>
        <w:t xml:space="preserve"> (</w:t>
      </w:r>
      <w:proofErr w:type="gramStart"/>
      <w:r w:rsidR="00964372" w:rsidRPr="009A307B">
        <w:rPr>
          <w:rFonts w:ascii="Segoe UI" w:hAnsi="Segoe UI" w:cs="Segoe UI"/>
          <w:szCs w:val="22"/>
        </w:rPr>
        <w:t>functie</w:t>
      </w:r>
      <w:proofErr w:type="gramEnd"/>
      <w:r w:rsidR="00964372" w:rsidRPr="009A307B">
        <w:rPr>
          <w:rFonts w:ascii="Segoe UI" w:hAnsi="Segoe UI" w:cs="Segoe UI"/>
          <w:szCs w:val="22"/>
        </w:rPr>
        <w:t>),</w:t>
      </w:r>
      <w:r w:rsidR="00B530F2" w:rsidRPr="009A307B">
        <w:rPr>
          <w:rFonts w:ascii="Segoe UI" w:hAnsi="Segoe UI" w:cs="Segoe UI"/>
          <w:szCs w:val="22"/>
        </w:rPr>
        <w:t xml:space="preserve"> </w:t>
      </w:r>
    </w:p>
    <w:p w14:paraId="35921FCE" w14:textId="1DE8A7C9" w:rsidR="00D204C8" w:rsidRPr="009A307B" w:rsidRDefault="00D204C8" w:rsidP="00D204C8">
      <w:pPr>
        <w:rPr>
          <w:rFonts w:ascii="Segoe UI" w:hAnsi="Segoe UI" w:cs="Segoe UI"/>
          <w:szCs w:val="22"/>
        </w:rPr>
      </w:pPr>
      <w:r w:rsidRPr="009A307B">
        <w:rPr>
          <w:rFonts w:ascii="Segoe UI" w:hAnsi="Segoe UI" w:cs="Segoe UI"/>
          <w:szCs w:val="22"/>
        </w:rPr>
        <w:t xml:space="preserve">naar eer en geweten dat er geen sprake is van Russische betrokkenheid bij de uitvoering van deze overeenkomst die de drempels van artikel 5 </w:t>
      </w:r>
      <w:proofErr w:type="spellStart"/>
      <w:r w:rsidRPr="009A307B">
        <w:rPr>
          <w:rFonts w:ascii="Segoe UI" w:hAnsi="Segoe UI" w:cs="Segoe UI"/>
          <w:szCs w:val="22"/>
        </w:rPr>
        <w:t>duodecies</w:t>
      </w:r>
      <w:proofErr w:type="spellEnd"/>
      <w:r w:rsidRPr="009A307B">
        <w:rPr>
          <w:rFonts w:ascii="Segoe UI" w:hAnsi="Segoe UI" w:cs="Segoe UI"/>
          <w:szCs w:val="22"/>
        </w:rPr>
        <w:t xml:space="preserve"> van EU </w:t>
      </w:r>
      <w:hyperlink r:id="rId11" w:anchor="tocId38" w:history="1">
        <w:r w:rsidRPr="009A307B">
          <w:rPr>
            <w:rStyle w:val="Hyperlink"/>
            <w:rFonts w:ascii="Segoe UI" w:hAnsi="Segoe UI" w:cs="Segoe UI"/>
            <w:color w:val="auto"/>
            <w:szCs w:val="22"/>
          </w:rPr>
          <w:t xml:space="preserve">Verordening (EU) </w:t>
        </w:r>
        <w:r w:rsidR="00E6245B" w:rsidRPr="009A307B">
          <w:rPr>
            <w:rStyle w:val="Hyperlink"/>
            <w:rFonts w:ascii="Segoe UI" w:hAnsi="Segoe UI" w:cs="Segoe UI"/>
            <w:color w:val="auto"/>
            <w:szCs w:val="22"/>
          </w:rPr>
          <w:t xml:space="preserve">nr. </w:t>
        </w:r>
        <w:r w:rsidRPr="009A307B">
          <w:rPr>
            <w:rStyle w:val="Hyperlink"/>
            <w:rFonts w:ascii="Segoe UI" w:hAnsi="Segoe UI" w:cs="Segoe UI"/>
            <w:color w:val="auto"/>
            <w:szCs w:val="22"/>
          </w:rPr>
          <w:t>833/2014</w:t>
        </w:r>
        <w:r w:rsidR="00E6245B" w:rsidRPr="009A307B">
          <w:rPr>
            <w:rStyle w:val="Hyperlink"/>
            <w:rFonts w:ascii="Segoe UI" w:hAnsi="Segoe UI" w:cs="Segoe UI"/>
            <w:color w:val="auto"/>
            <w:szCs w:val="22"/>
          </w:rPr>
          <w:t xml:space="preserve"> </w:t>
        </w:r>
        <w:r w:rsidRPr="009A307B">
          <w:rPr>
            <w:rStyle w:val="Hyperlink"/>
            <w:rFonts w:ascii="Segoe UI" w:hAnsi="Segoe UI" w:cs="Segoe UI"/>
            <w:color w:val="auto"/>
            <w:szCs w:val="22"/>
          </w:rPr>
          <w:t>van 31 juli 2014</w:t>
        </w:r>
      </w:hyperlink>
      <w:r w:rsidRPr="009A307B">
        <w:rPr>
          <w:rFonts w:ascii="Segoe UI" w:hAnsi="Segoe UI" w:cs="Segoe UI"/>
          <w:szCs w:val="22"/>
        </w:rPr>
        <w:t xml:space="preserve"> betreffende de betreffende beperkende maatregelen naar aanleiding van de acties van Rusland die de situatie in Oekraïne destabiliseren, zoals gewijzigd bij Verordening 2022/578 van 8 april 2022 overschrijdt.</w:t>
      </w:r>
    </w:p>
    <w:p w14:paraId="41DAE01A" w14:textId="7C13EE1C" w:rsidR="00D204C8" w:rsidRPr="009A307B" w:rsidRDefault="00D204C8" w:rsidP="00D204C8">
      <w:pPr>
        <w:rPr>
          <w:rFonts w:ascii="Segoe UI" w:hAnsi="Segoe UI" w:cs="Segoe UI"/>
          <w:szCs w:val="22"/>
        </w:rPr>
      </w:pPr>
    </w:p>
    <w:p w14:paraId="23A29678" w14:textId="77777777" w:rsidR="00B530F2" w:rsidRPr="009A307B" w:rsidRDefault="00B530F2" w:rsidP="00D204C8">
      <w:pPr>
        <w:rPr>
          <w:rFonts w:ascii="Segoe UI" w:hAnsi="Segoe UI" w:cs="Segoe UI"/>
          <w:szCs w:val="22"/>
        </w:rPr>
      </w:pPr>
    </w:p>
    <w:p w14:paraId="04D41D1E" w14:textId="77777777" w:rsidR="00D204C8" w:rsidRPr="009A307B" w:rsidRDefault="00D204C8" w:rsidP="00D204C8">
      <w:pPr>
        <w:rPr>
          <w:rFonts w:ascii="Segoe UI" w:hAnsi="Segoe UI" w:cs="Segoe UI"/>
          <w:szCs w:val="22"/>
        </w:rPr>
      </w:pPr>
      <w:r w:rsidRPr="009A307B">
        <w:rPr>
          <w:rFonts w:ascii="Segoe UI" w:hAnsi="Segoe UI" w:cs="Segoe UI"/>
          <w:szCs w:val="22"/>
        </w:rPr>
        <w:t>Ik verklaar in het bijzonder dat:</w:t>
      </w:r>
    </w:p>
    <w:p w14:paraId="586DA8F1" w14:textId="77777777" w:rsidR="00D204C8" w:rsidRPr="009A307B" w:rsidRDefault="00D204C8" w:rsidP="00D204C8">
      <w:pPr>
        <w:rPr>
          <w:rFonts w:ascii="Segoe UI" w:hAnsi="Segoe UI" w:cs="Segoe UI"/>
          <w:szCs w:val="22"/>
        </w:rPr>
      </w:pPr>
    </w:p>
    <w:p w14:paraId="0DD0753B" w14:textId="77777777" w:rsidR="00B530F2" w:rsidRPr="009A307B" w:rsidRDefault="00D204C8" w:rsidP="00D204C8">
      <w:pPr>
        <w:pStyle w:val="Lijstalinea"/>
        <w:numPr>
          <w:ilvl w:val="0"/>
          <w:numId w:val="13"/>
        </w:numPr>
        <w:rPr>
          <w:rFonts w:ascii="Segoe UI" w:hAnsi="Segoe UI" w:cs="Segoe UI"/>
          <w:szCs w:val="22"/>
        </w:rPr>
      </w:pPr>
      <w:proofErr w:type="gramStart"/>
      <w:r w:rsidRPr="009A307B">
        <w:rPr>
          <w:rFonts w:ascii="Segoe UI" w:hAnsi="Segoe UI" w:cs="Segoe UI"/>
          <w:szCs w:val="22"/>
        </w:rPr>
        <w:t>de</w:t>
      </w:r>
      <w:proofErr w:type="gramEnd"/>
      <w:r w:rsidRPr="009A307B">
        <w:rPr>
          <w:rFonts w:ascii="Segoe UI" w:hAnsi="Segoe UI" w:cs="Segoe UI"/>
          <w:szCs w:val="22"/>
        </w:rPr>
        <w:t xml:space="preserve"> opdrachtnemer die ik vertegenwoordig (en de bedrijven die een onderdeel zijn van de combinatie) geen (rechts)personen zijn met een Russische nationaliteit en deze (rechts) </w:t>
      </w:r>
      <w:proofErr w:type="gramStart"/>
      <w:r w:rsidRPr="009A307B">
        <w:rPr>
          <w:rFonts w:ascii="Segoe UI" w:hAnsi="Segoe UI" w:cs="Segoe UI"/>
          <w:szCs w:val="22"/>
        </w:rPr>
        <w:t>personen  (</w:t>
      </w:r>
      <w:proofErr w:type="gramEnd"/>
      <w:r w:rsidRPr="009A307B">
        <w:rPr>
          <w:rFonts w:ascii="Segoe UI" w:hAnsi="Segoe UI" w:cs="Segoe UI"/>
          <w:szCs w:val="22"/>
        </w:rPr>
        <w:t>natuurlijke personen, bedrijven, entiteiten of organen) niet gevestigd zijn in Rusland;</w:t>
      </w:r>
    </w:p>
    <w:p w14:paraId="34F6D439" w14:textId="77777777" w:rsidR="00B530F2" w:rsidRPr="009A307B" w:rsidRDefault="00D204C8" w:rsidP="00D204C8">
      <w:pPr>
        <w:pStyle w:val="Lijstalinea"/>
        <w:numPr>
          <w:ilvl w:val="0"/>
          <w:numId w:val="13"/>
        </w:numPr>
        <w:rPr>
          <w:rFonts w:ascii="Segoe UI" w:hAnsi="Segoe UI" w:cs="Segoe UI"/>
          <w:szCs w:val="22"/>
        </w:rPr>
      </w:pPr>
      <w:proofErr w:type="gramStart"/>
      <w:r w:rsidRPr="009A307B">
        <w:rPr>
          <w:rFonts w:ascii="Segoe UI" w:hAnsi="Segoe UI" w:cs="Segoe UI"/>
          <w:szCs w:val="22"/>
        </w:rPr>
        <w:t>de</w:t>
      </w:r>
      <w:proofErr w:type="gramEnd"/>
      <w:r w:rsidRPr="009A307B">
        <w:rPr>
          <w:rFonts w:ascii="Segoe UI" w:hAnsi="Segoe UI" w:cs="Segoe UI"/>
          <w:szCs w:val="22"/>
        </w:rPr>
        <w:t xml:space="preserve"> opdrachtnemer die ik vertegenwoordig (en de bedrijven die een onderdeel zijn van de combinatie) geen rechtspersonen zijn (gevestigd in Rusland of een ander land) die voor meer dan 50% eigendom zijn van een Russische partij zoals hierboven onder a) genoemd; </w:t>
      </w:r>
    </w:p>
    <w:p w14:paraId="5CC0FF80" w14:textId="77777777" w:rsidR="00B530F2" w:rsidRPr="009A307B" w:rsidRDefault="00D204C8" w:rsidP="00D204C8">
      <w:pPr>
        <w:pStyle w:val="Lijstalinea"/>
        <w:numPr>
          <w:ilvl w:val="0"/>
          <w:numId w:val="13"/>
        </w:numPr>
        <w:rPr>
          <w:rFonts w:ascii="Segoe UI" w:hAnsi="Segoe UI" w:cs="Segoe UI"/>
          <w:szCs w:val="22"/>
        </w:rPr>
      </w:pPr>
      <w:proofErr w:type="gramStart"/>
      <w:r w:rsidRPr="009A307B">
        <w:rPr>
          <w:rFonts w:ascii="Segoe UI" w:hAnsi="Segoe UI" w:cs="Segoe UI"/>
          <w:szCs w:val="22"/>
        </w:rPr>
        <w:t>noch</w:t>
      </w:r>
      <w:proofErr w:type="gramEnd"/>
      <w:r w:rsidRPr="009A307B">
        <w:rPr>
          <w:rFonts w:ascii="Segoe UI" w:hAnsi="Segoe UI" w:cs="Segoe UI"/>
          <w:szCs w:val="22"/>
        </w:rPr>
        <w:t xml:space="preserve"> ik noch de onderneming die ik vertegenwoordig een (rechts)persoon (gevestigd in Rusland of een ander land) is die handelt in belang van of op aanwijzing van een Russische partij, zoals bedoeld onder a) en b);</w:t>
      </w:r>
    </w:p>
    <w:p w14:paraId="7FFEC0B0" w14:textId="419719AE" w:rsidR="00D204C8" w:rsidRPr="009A307B" w:rsidRDefault="00D204C8" w:rsidP="00D204C8">
      <w:pPr>
        <w:pStyle w:val="Lijstalinea"/>
        <w:numPr>
          <w:ilvl w:val="0"/>
          <w:numId w:val="13"/>
        </w:numPr>
        <w:rPr>
          <w:rFonts w:ascii="Segoe UI" w:hAnsi="Segoe UI" w:cs="Segoe UI"/>
          <w:szCs w:val="22"/>
        </w:rPr>
      </w:pPr>
      <w:proofErr w:type="gramStart"/>
      <w:r w:rsidRPr="009A307B">
        <w:rPr>
          <w:rFonts w:ascii="Segoe UI" w:hAnsi="Segoe UI" w:cs="Segoe UI"/>
          <w:szCs w:val="22"/>
        </w:rPr>
        <w:t>er</w:t>
      </w:r>
      <w:proofErr w:type="gramEnd"/>
      <w:r w:rsidRPr="009A307B">
        <w:rPr>
          <w:rFonts w:ascii="Segoe UI" w:hAnsi="Segoe UI" w:cs="Segoe UI"/>
          <w:szCs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15DF010B" w14:textId="7316C2CA" w:rsidR="00B530F2" w:rsidRPr="009A307B" w:rsidRDefault="00B530F2" w:rsidP="00D204C8">
      <w:pPr>
        <w:rPr>
          <w:rFonts w:ascii="Segoe UI" w:hAnsi="Segoe UI" w:cs="Segoe UI"/>
          <w:szCs w:val="22"/>
        </w:rPr>
      </w:pPr>
    </w:p>
    <w:p w14:paraId="0A75A6D2" w14:textId="14B00E84" w:rsidR="009A307B" w:rsidRDefault="009A307B" w:rsidP="00D204C8">
      <w:pPr>
        <w:rPr>
          <w:rFonts w:ascii="Segoe UI" w:hAnsi="Segoe UI" w:cs="Segoe UI"/>
          <w:szCs w:val="22"/>
        </w:rPr>
      </w:pPr>
      <w:r w:rsidRPr="009A307B">
        <w:rPr>
          <w:rFonts w:ascii="Segoe UI" w:hAnsi="Segoe UI" w:cs="Segoe UI"/>
          <w:szCs w:val="22"/>
        </w:rPr>
        <w:t>Aldus naar waarheid opgemaakt;</w:t>
      </w:r>
    </w:p>
    <w:p w14:paraId="1DDF068B" w14:textId="77777777" w:rsidR="00F55F88" w:rsidRDefault="00F55F88" w:rsidP="00D204C8">
      <w:pPr>
        <w:rPr>
          <w:rFonts w:ascii="Segoe UI" w:hAnsi="Segoe UI" w:cs="Segoe U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7506"/>
      </w:tblGrid>
      <w:tr w:rsidR="00F55F88" w14:paraId="42B7A00C" w14:textId="77777777" w:rsidTr="00F47191">
        <w:tc>
          <w:tcPr>
            <w:tcW w:w="2122" w:type="dxa"/>
          </w:tcPr>
          <w:p w14:paraId="6A306C4C" w14:textId="5B26261F" w:rsidR="00F55F88" w:rsidRDefault="00CD7C94" w:rsidP="00D204C8">
            <w:pPr>
              <w:rPr>
                <w:rFonts w:ascii="Segoe UI" w:hAnsi="Segoe UI" w:cs="Segoe UI"/>
                <w:szCs w:val="22"/>
              </w:rPr>
            </w:pPr>
            <w:r>
              <w:rPr>
                <w:rFonts w:ascii="Segoe UI" w:hAnsi="Segoe UI" w:cs="Segoe UI"/>
                <w:szCs w:val="22"/>
              </w:rPr>
              <w:t>Naam inschrijver</w:t>
            </w:r>
          </w:p>
        </w:tc>
        <w:tc>
          <w:tcPr>
            <w:tcW w:w="7506" w:type="dxa"/>
            <w:shd w:val="clear" w:color="auto" w:fill="CCFFFF"/>
          </w:tcPr>
          <w:p w14:paraId="5EB78D61" w14:textId="77777777" w:rsidR="00F55F88" w:rsidRDefault="00F55F88" w:rsidP="00D204C8">
            <w:pPr>
              <w:rPr>
                <w:rFonts w:ascii="Segoe UI" w:hAnsi="Segoe UI" w:cs="Segoe UI"/>
                <w:szCs w:val="22"/>
              </w:rPr>
            </w:pPr>
          </w:p>
        </w:tc>
      </w:tr>
      <w:tr w:rsidR="001873CF" w14:paraId="0A8A596E" w14:textId="77777777" w:rsidTr="00F47191">
        <w:tc>
          <w:tcPr>
            <w:tcW w:w="2122" w:type="dxa"/>
          </w:tcPr>
          <w:p w14:paraId="716ED4A2" w14:textId="048312DF" w:rsidR="001873CF" w:rsidRDefault="00D31878" w:rsidP="00D204C8">
            <w:pPr>
              <w:rPr>
                <w:rFonts w:ascii="Segoe UI" w:hAnsi="Segoe UI" w:cs="Segoe UI"/>
                <w:szCs w:val="22"/>
              </w:rPr>
            </w:pPr>
            <w:r>
              <w:rPr>
                <w:rFonts w:ascii="Segoe UI" w:hAnsi="Segoe UI" w:cs="Segoe UI"/>
                <w:szCs w:val="22"/>
              </w:rPr>
              <w:t>N</w:t>
            </w:r>
            <w:r w:rsidR="001873CF">
              <w:rPr>
                <w:rFonts w:ascii="Segoe UI" w:hAnsi="Segoe UI" w:cs="Segoe UI"/>
                <w:szCs w:val="22"/>
              </w:rPr>
              <w:t>aa</w:t>
            </w:r>
            <w:r>
              <w:rPr>
                <w:rFonts w:ascii="Segoe UI" w:hAnsi="Segoe UI" w:cs="Segoe UI"/>
                <w:szCs w:val="22"/>
              </w:rPr>
              <w:t>m en functie ondertekenaar</w:t>
            </w:r>
          </w:p>
        </w:tc>
        <w:tc>
          <w:tcPr>
            <w:tcW w:w="7506" w:type="dxa"/>
            <w:shd w:val="clear" w:color="auto" w:fill="CCFFFF"/>
          </w:tcPr>
          <w:p w14:paraId="43E02F7B" w14:textId="77777777" w:rsidR="001873CF" w:rsidRDefault="001873CF" w:rsidP="00D204C8">
            <w:pPr>
              <w:rPr>
                <w:rFonts w:ascii="Segoe UI" w:hAnsi="Segoe UI" w:cs="Segoe UI"/>
                <w:szCs w:val="22"/>
              </w:rPr>
            </w:pPr>
          </w:p>
        </w:tc>
      </w:tr>
      <w:tr w:rsidR="00F55F88" w14:paraId="58FB82BC" w14:textId="77777777" w:rsidTr="00F47191">
        <w:tc>
          <w:tcPr>
            <w:tcW w:w="2122" w:type="dxa"/>
          </w:tcPr>
          <w:p w14:paraId="1983D616" w14:textId="1ACB09BB" w:rsidR="00F55F88" w:rsidRDefault="00F55F88" w:rsidP="00D204C8">
            <w:pPr>
              <w:rPr>
                <w:rFonts w:ascii="Segoe UI" w:hAnsi="Segoe UI" w:cs="Segoe UI"/>
                <w:szCs w:val="22"/>
              </w:rPr>
            </w:pPr>
            <w:r>
              <w:rPr>
                <w:rFonts w:ascii="Segoe UI" w:hAnsi="Segoe UI" w:cs="Segoe UI"/>
                <w:szCs w:val="22"/>
              </w:rPr>
              <w:t>Handtekening</w:t>
            </w:r>
          </w:p>
        </w:tc>
        <w:tc>
          <w:tcPr>
            <w:tcW w:w="7506" w:type="dxa"/>
            <w:shd w:val="clear" w:color="auto" w:fill="CCFFFF"/>
          </w:tcPr>
          <w:p w14:paraId="2E6C25C7" w14:textId="77777777" w:rsidR="00F55F88" w:rsidRDefault="00F55F88" w:rsidP="00D204C8">
            <w:pPr>
              <w:rPr>
                <w:rFonts w:ascii="Segoe UI" w:hAnsi="Segoe UI" w:cs="Segoe UI"/>
                <w:szCs w:val="22"/>
              </w:rPr>
            </w:pPr>
          </w:p>
          <w:p w14:paraId="0F884350" w14:textId="77777777" w:rsidR="00F55F88" w:rsidRDefault="00F55F88" w:rsidP="00D204C8">
            <w:pPr>
              <w:rPr>
                <w:rFonts w:ascii="Segoe UI" w:hAnsi="Segoe UI" w:cs="Segoe UI"/>
                <w:szCs w:val="22"/>
              </w:rPr>
            </w:pPr>
          </w:p>
          <w:p w14:paraId="67E07174" w14:textId="77777777" w:rsidR="00F55F88" w:rsidRDefault="00F55F88" w:rsidP="00D204C8">
            <w:pPr>
              <w:rPr>
                <w:rFonts w:ascii="Segoe UI" w:hAnsi="Segoe UI" w:cs="Segoe UI"/>
                <w:szCs w:val="22"/>
              </w:rPr>
            </w:pPr>
          </w:p>
          <w:p w14:paraId="08F958C8" w14:textId="77777777" w:rsidR="00F55F88" w:rsidRDefault="00F55F88" w:rsidP="00D204C8">
            <w:pPr>
              <w:rPr>
                <w:rFonts w:ascii="Segoe UI" w:hAnsi="Segoe UI" w:cs="Segoe UI"/>
                <w:szCs w:val="22"/>
              </w:rPr>
            </w:pPr>
          </w:p>
          <w:p w14:paraId="1B4B21D5" w14:textId="77777777" w:rsidR="00F55F88" w:rsidRDefault="00F55F88" w:rsidP="00D204C8">
            <w:pPr>
              <w:rPr>
                <w:rFonts w:ascii="Segoe UI" w:hAnsi="Segoe UI" w:cs="Segoe UI"/>
                <w:szCs w:val="22"/>
              </w:rPr>
            </w:pPr>
          </w:p>
          <w:p w14:paraId="71B8C8C8" w14:textId="77777777" w:rsidR="00F55F88" w:rsidRDefault="00F55F88" w:rsidP="00D204C8">
            <w:pPr>
              <w:rPr>
                <w:rFonts w:ascii="Segoe UI" w:hAnsi="Segoe UI" w:cs="Segoe UI"/>
                <w:szCs w:val="22"/>
              </w:rPr>
            </w:pPr>
          </w:p>
        </w:tc>
      </w:tr>
    </w:tbl>
    <w:p w14:paraId="0AB6AC4C" w14:textId="77777777" w:rsidR="00F55F88" w:rsidRDefault="00F55F88" w:rsidP="00D204C8">
      <w:pPr>
        <w:rPr>
          <w:rFonts w:ascii="Segoe UI" w:hAnsi="Segoe UI" w:cs="Segoe UI"/>
          <w:szCs w:val="22"/>
        </w:rPr>
      </w:pPr>
    </w:p>
    <w:p w14:paraId="187A0B1B" w14:textId="77777777" w:rsidR="008C79F3" w:rsidRDefault="008C79F3" w:rsidP="00D204C8">
      <w:pPr>
        <w:rPr>
          <w:rFonts w:ascii="Segoe UI" w:hAnsi="Segoe UI" w:cs="Segoe UI"/>
          <w:szCs w:val="22"/>
        </w:rPr>
      </w:pPr>
    </w:p>
    <w:p w14:paraId="561EECAE" w14:textId="6B0E8E52" w:rsidR="00E71522" w:rsidRDefault="00E71522" w:rsidP="00D204C8">
      <w:pPr>
        <w:rPr>
          <w:rFonts w:ascii="Segoe UI" w:hAnsi="Segoe UI" w:cs="Segoe UI"/>
          <w:szCs w:val="22"/>
        </w:rPr>
      </w:pPr>
    </w:p>
    <w:p w14:paraId="6E9F3D17" w14:textId="77777777" w:rsidR="00E71522" w:rsidRPr="00E71522" w:rsidRDefault="00E71522" w:rsidP="00E71522">
      <w:pPr>
        <w:rPr>
          <w:rFonts w:ascii="Segoe UI" w:hAnsi="Segoe UI" w:cs="Segoe UI"/>
          <w:szCs w:val="22"/>
        </w:rPr>
      </w:pPr>
    </w:p>
    <w:sectPr w:rsidR="00E71522" w:rsidRPr="00E71522" w:rsidSect="005D68D6">
      <w:footerReference w:type="default" r:id="rId12"/>
      <w:headerReference w:type="first" r:id="rId13"/>
      <w:footerReference w:type="first" r:id="rId14"/>
      <w:pgSz w:w="11907" w:h="16839" w:code="9"/>
      <w:pgMar w:top="1304" w:right="851" w:bottom="1474" w:left="1418" w:header="1134"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B402" w14:textId="77777777" w:rsidR="00766812" w:rsidRDefault="00766812">
      <w:pPr>
        <w:spacing w:line="240" w:lineRule="auto"/>
      </w:pPr>
      <w:r>
        <w:separator/>
      </w:r>
    </w:p>
  </w:endnote>
  <w:endnote w:type="continuationSeparator" w:id="0">
    <w:p w14:paraId="2597C129" w14:textId="77777777" w:rsidR="00766812" w:rsidRDefault="00766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653"/>
      <w:docPartObj>
        <w:docPartGallery w:val="Page Numbers (Bottom of Page)"/>
        <w:docPartUnique/>
      </w:docPartObj>
    </w:sdtPr>
    <w:sdtEndPr/>
    <w:sdtContent>
      <w:sdt>
        <w:sdtPr>
          <w:id w:val="-302464656"/>
          <w:docPartObj>
            <w:docPartGallery w:val="Page Numbers (Top of Page)"/>
            <w:docPartUnique/>
          </w:docPartObj>
        </w:sdtPr>
        <w:sdtEndPr/>
        <w:sdtContent>
          <w:p w14:paraId="2EEE7934" w14:textId="2BA8D784" w:rsidR="00AC5234" w:rsidRDefault="00AC5234">
            <w:pPr>
              <w:pStyle w:val="Voettekst"/>
              <w:jc w:val="center"/>
            </w:pPr>
            <w:r w:rsidRPr="00AC5234">
              <w:rPr>
                <w:sz w:val="20"/>
                <w:szCs w:val="20"/>
              </w:rPr>
              <w:t xml:space="preserve">Pagina </w:t>
            </w:r>
            <w:r w:rsidRPr="00AC5234">
              <w:rPr>
                <w:sz w:val="20"/>
                <w:szCs w:val="20"/>
              </w:rPr>
              <w:fldChar w:fldCharType="begin"/>
            </w:r>
            <w:r w:rsidRPr="00AC5234">
              <w:rPr>
                <w:sz w:val="20"/>
                <w:szCs w:val="20"/>
              </w:rPr>
              <w:instrText>PAGE</w:instrText>
            </w:r>
            <w:r w:rsidRPr="00AC5234">
              <w:rPr>
                <w:sz w:val="20"/>
                <w:szCs w:val="20"/>
              </w:rPr>
              <w:fldChar w:fldCharType="separate"/>
            </w:r>
            <w:r w:rsidRPr="00AC5234">
              <w:rPr>
                <w:sz w:val="20"/>
                <w:szCs w:val="20"/>
              </w:rPr>
              <w:t>2</w:t>
            </w:r>
            <w:r w:rsidRPr="00AC5234">
              <w:rPr>
                <w:sz w:val="20"/>
                <w:szCs w:val="20"/>
              </w:rPr>
              <w:fldChar w:fldCharType="end"/>
            </w:r>
            <w:r w:rsidRPr="00AC5234">
              <w:rPr>
                <w:sz w:val="20"/>
                <w:szCs w:val="20"/>
              </w:rPr>
              <w:t xml:space="preserve"> van </w:t>
            </w:r>
            <w:r w:rsidRPr="00AC5234">
              <w:rPr>
                <w:sz w:val="20"/>
                <w:szCs w:val="20"/>
              </w:rPr>
              <w:fldChar w:fldCharType="begin"/>
            </w:r>
            <w:r w:rsidRPr="00AC5234">
              <w:rPr>
                <w:sz w:val="20"/>
                <w:szCs w:val="20"/>
              </w:rPr>
              <w:instrText>NUMPAGES</w:instrText>
            </w:r>
            <w:r w:rsidRPr="00AC5234">
              <w:rPr>
                <w:sz w:val="20"/>
                <w:szCs w:val="20"/>
              </w:rPr>
              <w:fldChar w:fldCharType="separate"/>
            </w:r>
            <w:r w:rsidRPr="00AC5234">
              <w:rPr>
                <w:sz w:val="20"/>
                <w:szCs w:val="20"/>
              </w:rPr>
              <w:t>2</w:t>
            </w:r>
            <w:r w:rsidRPr="00AC5234">
              <w:rPr>
                <w:sz w:val="20"/>
                <w:szCs w:val="20"/>
              </w:rPr>
              <w:fldChar w:fldCharType="end"/>
            </w:r>
          </w:p>
        </w:sdtContent>
      </w:sdt>
    </w:sdtContent>
  </w:sdt>
  <w:p w14:paraId="32D3CA19" w14:textId="77777777" w:rsidR="00AC5234" w:rsidRDefault="00AC52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FF1" w14:textId="24CCC042" w:rsidR="005B5AC5" w:rsidRDefault="005B5AC5" w:rsidP="00D06FF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D8CD" w14:textId="77777777" w:rsidR="00766812" w:rsidRDefault="00766812">
      <w:pPr>
        <w:spacing w:line="240" w:lineRule="auto"/>
      </w:pPr>
      <w:r>
        <w:separator/>
      </w:r>
    </w:p>
  </w:footnote>
  <w:footnote w:type="continuationSeparator" w:id="0">
    <w:p w14:paraId="271F57D9" w14:textId="77777777" w:rsidR="00766812" w:rsidRDefault="007668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5EF1" w14:textId="4E3AD525" w:rsidR="00825AE5" w:rsidRDefault="00DF65DA" w:rsidP="00825AE5">
    <w:pPr>
      <w:pStyle w:val="Koptekst"/>
    </w:pPr>
    <w:r>
      <w:rPr>
        <w:noProof/>
      </w:rPr>
      <w:drawing>
        <wp:anchor distT="0" distB="0" distL="114300" distR="114300" simplePos="0" relativeHeight="251659264" behindDoc="1" locked="0" layoutInCell="1" allowOverlap="1" wp14:anchorId="420FC9CD" wp14:editId="5548CA97">
          <wp:simplePos x="0" y="0"/>
          <wp:positionH relativeFrom="margin">
            <wp:align>right</wp:align>
          </wp:positionH>
          <wp:positionV relativeFrom="paragraph">
            <wp:posOffset>-467148</wp:posOffset>
          </wp:positionV>
          <wp:extent cx="1476115" cy="707366"/>
          <wp:effectExtent l="0" t="0" r="0" b="0"/>
          <wp:wrapNone/>
          <wp:docPr id="16593680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115" cy="707366"/>
                  </a:xfrm>
                  <a:prstGeom prst="rect">
                    <a:avLst/>
                  </a:prstGeom>
                  <a:noFill/>
                </pic:spPr>
              </pic:pic>
            </a:graphicData>
          </a:graphic>
          <wp14:sizeRelH relativeFrom="margin">
            <wp14:pctWidth>0</wp14:pctWidth>
          </wp14:sizeRelH>
          <wp14:sizeRelV relativeFrom="margin">
            <wp14:pctHeight>0</wp14:pctHeight>
          </wp14:sizeRelV>
        </wp:anchor>
      </w:drawing>
    </w:r>
  </w:p>
  <w:p w14:paraId="293BD669" w14:textId="77777777" w:rsidR="00825AE5" w:rsidRPr="00825AE5" w:rsidRDefault="00825AE5" w:rsidP="00B8400B">
    <w:pPr>
      <w:pStyle w:val="Koptekst"/>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890"/>
    <w:multiLevelType w:val="hybridMultilevel"/>
    <w:tmpl w:val="FBB4B360"/>
    <w:lvl w:ilvl="0" w:tplc="B22E2C76">
      <w:start w:val="1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94E0A"/>
    <w:multiLevelType w:val="hybridMultilevel"/>
    <w:tmpl w:val="D9AC5070"/>
    <w:lvl w:ilvl="0" w:tplc="B72EF9E2">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0933C8"/>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E102B4"/>
    <w:multiLevelType w:val="hybridMultilevel"/>
    <w:tmpl w:val="D36E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45771"/>
    <w:multiLevelType w:val="hybridMultilevel"/>
    <w:tmpl w:val="F13AD7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E0A3D"/>
    <w:multiLevelType w:val="hybridMultilevel"/>
    <w:tmpl w:val="E9ECC2A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FE1582"/>
    <w:multiLevelType w:val="hybridMultilevel"/>
    <w:tmpl w:val="C0948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1B0856"/>
    <w:multiLevelType w:val="hybridMultilevel"/>
    <w:tmpl w:val="E4262B40"/>
    <w:lvl w:ilvl="0" w:tplc="DA1276F4">
      <w:start w:val="10"/>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747581"/>
    <w:multiLevelType w:val="hybridMultilevel"/>
    <w:tmpl w:val="A0EE40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7F50D9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FC517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FC77E7C"/>
    <w:multiLevelType w:val="hybridMultilevel"/>
    <w:tmpl w:val="53D6B506"/>
    <w:lvl w:ilvl="0" w:tplc="D646ED9E">
      <w:start w:val="10"/>
      <w:numFmt w:val="bullet"/>
      <w:lvlText w:val="-"/>
      <w:lvlJc w:val="left"/>
      <w:pPr>
        <w:ind w:left="360" w:hanging="360"/>
      </w:pPr>
      <w:rPr>
        <w:rFonts w:ascii="Corbel" w:eastAsia="Times New Roman" w:hAnsi="Corbe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54A64DB"/>
    <w:multiLevelType w:val="hybridMultilevel"/>
    <w:tmpl w:val="FC0605A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1450937">
    <w:abstractNumId w:val="0"/>
  </w:num>
  <w:num w:numId="2" w16cid:durableId="1354041673">
    <w:abstractNumId w:val="11"/>
  </w:num>
  <w:num w:numId="3" w16cid:durableId="941105943">
    <w:abstractNumId w:val="7"/>
  </w:num>
  <w:num w:numId="4" w16cid:durableId="1723556642">
    <w:abstractNumId w:val="8"/>
  </w:num>
  <w:num w:numId="5" w16cid:durableId="1559432605">
    <w:abstractNumId w:val="1"/>
  </w:num>
  <w:num w:numId="6" w16cid:durableId="1009329813">
    <w:abstractNumId w:val="3"/>
  </w:num>
  <w:num w:numId="7" w16cid:durableId="923950139">
    <w:abstractNumId w:val="12"/>
  </w:num>
  <w:num w:numId="8" w16cid:durableId="840434985">
    <w:abstractNumId w:val="6"/>
  </w:num>
  <w:num w:numId="9" w16cid:durableId="608120952">
    <w:abstractNumId w:val="5"/>
  </w:num>
  <w:num w:numId="10" w16cid:durableId="1129476188">
    <w:abstractNumId w:val="2"/>
  </w:num>
  <w:num w:numId="11" w16cid:durableId="484861260">
    <w:abstractNumId w:val="10"/>
  </w:num>
  <w:num w:numId="12" w16cid:durableId="430011021">
    <w:abstractNumId w:val="9"/>
  </w:num>
  <w:num w:numId="13" w16cid:durableId="188267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1"/>
    <w:rsid w:val="000218D8"/>
    <w:rsid w:val="00033F6D"/>
    <w:rsid w:val="00074A7C"/>
    <w:rsid w:val="00091EA4"/>
    <w:rsid w:val="000C7F8C"/>
    <w:rsid w:val="000E1C5F"/>
    <w:rsid w:val="00113AEC"/>
    <w:rsid w:val="00115173"/>
    <w:rsid w:val="00133258"/>
    <w:rsid w:val="00135874"/>
    <w:rsid w:val="0013706E"/>
    <w:rsid w:val="00147525"/>
    <w:rsid w:val="00154621"/>
    <w:rsid w:val="00156563"/>
    <w:rsid w:val="001649CE"/>
    <w:rsid w:val="0016595B"/>
    <w:rsid w:val="001873CF"/>
    <w:rsid w:val="001C37A9"/>
    <w:rsid w:val="001E04E8"/>
    <w:rsid w:val="001E26B3"/>
    <w:rsid w:val="002076E5"/>
    <w:rsid w:val="00231A02"/>
    <w:rsid w:val="002364B2"/>
    <w:rsid w:val="00275583"/>
    <w:rsid w:val="002873F5"/>
    <w:rsid w:val="002D2B5B"/>
    <w:rsid w:val="00303C58"/>
    <w:rsid w:val="0034457F"/>
    <w:rsid w:val="00345B5E"/>
    <w:rsid w:val="00351E9E"/>
    <w:rsid w:val="00355530"/>
    <w:rsid w:val="003829AB"/>
    <w:rsid w:val="003E1A70"/>
    <w:rsid w:val="003E50AA"/>
    <w:rsid w:val="00400739"/>
    <w:rsid w:val="004543E3"/>
    <w:rsid w:val="00480A41"/>
    <w:rsid w:val="004C0E00"/>
    <w:rsid w:val="004F27C2"/>
    <w:rsid w:val="00566C68"/>
    <w:rsid w:val="005A2646"/>
    <w:rsid w:val="005B5AC5"/>
    <w:rsid w:val="005D68D6"/>
    <w:rsid w:val="00600983"/>
    <w:rsid w:val="0061767B"/>
    <w:rsid w:val="006219FC"/>
    <w:rsid w:val="00621D6E"/>
    <w:rsid w:val="00656B59"/>
    <w:rsid w:val="00667B9D"/>
    <w:rsid w:val="00697775"/>
    <w:rsid w:val="006E3487"/>
    <w:rsid w:val="006F254E"/>
    <w:rsid w:val="006F33F5"/>
    <w:rsid w:val="006F45E5"/>
    <w:rsid w:val="00723AB7"/>
    <w:rsid w:val="00752BAB"/>
    <w:rsid w:val="00766812"/>
    <w:rsid w:val="007711B7"/>
    <w:rsid w:val="00773A93"/>
    <w:rsid w:val="00773DA6"/>
    <w:rsid w:val="00786382"/>
    <w:rsid w:val="007A2958"/>
    <w:rsid w:val="00825AE5"/>
    <w:rsid w:val="00836D6D"/>
    <w:rsid w:val="00846FB0"/>
    <w:rsid w:val="00882F0F"/>
    <w:rsid w:val="0089707C"/>
    <w:rsid w:val="008A72B1"/>
    <w:rsid w:val="008C2E09"/>
    <w:rsid w:val="008C79F3"/>
    <w:rsid w:val="008F1D56"/>
    <w:rsid w:val="008F6759"/>
    <w:rsid w:val="00902AB4"/>
    <w:rsid w:val="00932170"/>
    <w:rsid w:val="00960E66"/>
    <w:rsid w:val="00964372"/>
    <w:rsid w:val="00976766"/>
    <w:rsid w:val="009A307B"/>
    <w:rsid w:val="009C40CC"/>
    <w:rsid w:val="009F390C"/>
    <w:rsid w:val="00A04F8C"/>
    <w:rsid w:val="00A10464"/>
    <w:rsid w:val="00A31C87"/>
    <w:rsid w:val="00A36F8B"/>
    <w:rsid w:val="00A37349"/>
    <w:rsid w:val="00A519A4"/>
    <w:rsid w:val="00A91A79"/>
    <w:rsid w:val="00AC5234"/>
    <w:rsid w:val="00B132F3"/>
    <w:rsid w:val="00B15905"/>
    <w:rsid w:val="00B259CE"/>
    <w:rsid w:val="00B34D45"/>
    <w:rsid w:val="00B42468"/>
    <w:rsid w:val="00B463D0"/>
    <w:rsid w:val="00B530F2"/>
    <w:rsid w:val="00B531B2"/>
    <w:rsid w:val="00B710D6"/>
    <w:rsid w:val="00B8400B"/>
    <w:rsid w:val="00B84871"/>
    <w:rsid w:val="00BB747D"/>
    <w:rsid w:val="00BC600C"/>
    <w:rsid w:val="00BD1142"/>
    <w:rsid w:val="00BD1308"/>
    <w:rsid w:val="00C06329"/>
    <w:rsid w:val="00C11329"/>
    <w:rsid w:val="00C224CC"/>
    <w:rsid w:val="00C2522E"/>
    <w:rsid w:val="00C34A7A"/>
    <w:rsid w:val="00C52716"/>
    <w:rsid w:val="00C87CAD"/>
    <w:rsid w:val="00CC164E"/>
    <w:rsid w:val="00CC2187"/>
    <w:rsid w:val="00CD7C94"/>
    <w:rsid w:val="00CD7CAE"/>
    <w:rsid w:val="00CE2F64"/>
    <w:rsid w:val="00CF0F90"/>
    <w:rsid w:val="00D06FF4"/>
    <w:rsid w:val="00D1323F"/>
    <w:rsid w:val="00D137CE"/>
    <w:rsid w:val="00D204C8"/>
    <w:rsid w:val="00D31878"/>
    <w:rsid w:val="00D50961"/>
    <w:rsid w:val="00D55B54"/>
    <w:rsid w:val="00D6219B"/>
    <w:rsid w:val="00D8586D"/>
    <w:rsid w:val="00DA5968"/>
    <w:rsid w:val="00DB2449"/>
    <w:rsid w:val="00DB6D67"/>
    <w:rsid w:val="00DF65DA"/>
    <w:rsid w:val="00E02480"/>
    <w:rsid w:val="00E6245B"/>
    <w:rsid w:val="00E7099B"/>
    <w:rsid w:val="00E71522"/>
    <w:rsid w:val="00E86543"/>
    <w:rsid w:val="00E90930"/>
    <w:rsid w:val="00E93E8C"/>
    <w:rsid w:val="00E9512D"/>
    <w:rsid w:val="00EC23A8"/>
    <w:rsid w:val="00F26BBB"/>
    <w:rsid w:val="00F4398D"/>
    <w:rsid w:val="00F46088"/>
    <w:rsid w:val="00F47191"/>
    <w:rsid w:val="00F55F88"/>
    <w:rsid w:val="00F66344"/>
    <w:rsid w:val="00F95A1D"/>
    <w:rsid w:val="00FB34D0"/>
    <w:rsid w:val="00FD00AE"/>
    <w:rsid w:val="00FE0D08"/>
    <w:rsid w:val="00FE2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20EE0"/>
  <w15:docId w15:val="{AE4E3718-6F95-43F7-823B-2F7D31A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Gemeente Purmerend"/>
    <w:qFormat/>
    <w:rsid w:val="006F45E5"/>
    <w:pPr>
      <w:spacing w:after="0" w:line="280" w:lineRule="exact"/>
    </w:pPr>
    <w:rPr>
      <w:szCs w:val="24"/>
      <w:lang w:val="nl-NL"/>
    </w:rPr>
  </w:style>
  <w:style w:type="paragraph" w:styleId="Kop1">
    <w:name w:val="heading 1"/>
    <w:basedOn w:val="Standaard"/>
    <w:next w:val="Standaard"/>
    <w:link w:val="Kop1Char"/>
    <w:uiPriority w:val="9"/>
    <w:qFormat/>
    <w:rsid w:val="00480A41"/>
    <w:pPr>
      <w:keepNext/>
      <w:keepLines/>
      <w:spacing w:before="240"/>
      <w:outlineLvl w:val="0"/>
    </w:pPr>
    <w:rPr>
      <w:rFonts w:eastAsiaTheme="majorEastAsia" w:cstheme="majorBidi"/>
      <w:color w:val="00365F"/>
      <w:sz w:val="32"/>
      <w:szCs w:val="32"/>
    </w:rPr>
  </w:style>
  <w:style w:type="paragraph" w:styleId="Kop2">
    <w:name w:val="heading 2"/>
    <w:basedOn w:val="Standaard"/>
    <w:next w:val="Standaard"/>
    <w:link w:val="Kop2Char"/>
    <w:uiPriority w:val="9"/>
    <w:unhideWhenUsed/>
    <w:qFormat/>
    <w:rsid w:val="00480A41"/>
    <w:pPr>
      <w:keepNext/>
      <w:keepLines/>
      <w:spacing w:before="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480A41"/>
    <w:pPr>
      <w:keepNext/>
      <w:keepLines/>
      <w:spacing w:before="40"/>
      <w:outlineLvl w:val="2"/>
    </w:pPr>
    <w:rPr>
      <w:rFonts w:eastAsiaTheme="majorEastAsia" w:cstheme="majorBidi"/>
      <w:b/>
    </w:rPr>
  </w:style>
  <w:style w:type="paragraph" w:styleId="Kop4">
    <w:name w:val="heading 4"/>
    <w:basedOn w:val="Standaard"/>
    <w:next w:val="Standaard"/>
    <w:link w:val="Kop4Char"/>
    <w:uiPriority w:val="9"/>
    <w:unhideWhenUsed/>
    <w:qFormat/>
    <w:rsid w:val="00480A41"/>
    <w:pPr>
      <w:keepNext/>
      <w:keepLines/>
      <w:spacing w:before="40"/>
      <w:outlineLvl w:val="3"/>
    </w:pPr>
    <w:rPr>
      <w:rFonts w:eastAsiaTheme="majorEastAsia" w:cstheme="majorBidi"/>
      <w:b/>
      <w:iCs/>
      <w:color w:val="00A68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0A41"/>
    <w:rPr>
      <w:rFonts w:cs="Times New Roman"/>
      <w:color w:val="0000FF"/>
      <w:u w:val="single"/>
    </w:rPr>
  </w:style>
  <w:style w:type="paragraph" w:customStyle="1" w:styleId="Introtekst">
    <w:name w:val="Introtekst"/>
    <w:basedOn w:val="Standaard"/>
    <w:link w:val="IntrotekstChar"/>
    <w:qFormat/>
    <w:rsid w:val="00480A41"/>
    <w:pPr>
      <w:spacing w:line="420" w:lineRule="exact"/>
    </w:pPr>
    <w:rPr>
      <w:b/>
      <w:color w:val="00A685"/>
      <w:sz w:val="30"/>
      <w:szCs w:val="22"/>
    </w:rPr>
  </w:style>
  <w:style w:type="character" w:customStyle="1" w:styleId="Kop1Char">
    <w:name w:val="Kop 1 Char"/>
    <w:basedOn w:val="Standaardalinea-lettertype"/>
    <w:link w:val="Kop1"/>
    <w:uiPriority w:val="9"/>
    <w:rsid w:val="00480A41"/>
    <w:rPr>
      <w:rFonts w:ascii="Corbel" w:eastAsiaTheme="majorEastAsia" w:hAnsi="Corbel" w:cstheme="majorBidi"/>
      <w:color w:val="00365F"/>
      <w:sz w:val="32"/>
      <w:szCs w:val="32"/>
      <w:lang w:val="nl-NL"/>
    </w:rPr>
  </w:style>
  <w:style w:type="character" w:customStyle="1" w:styleId="Kop2Char">
    <w:name w:val="Kop 2 Char"/>
    <w:basedOn w:val="Standaardalinea-lettertype"/>
    <w:link w:val="Kop2"/>
    <w:uiPriority w:val="9"/>
    <w:rsid w:val="00480A41"/>
    <w:rPr>
      <w:rFonts w:ascii="Corbel" w:eastAsiaTheme="majorEastAsia" w:hAnsi="Corbel" w:cstheme="majorBidi"/>
      <w:b/>
      <w:color w:val="00A685"/>
      <w:sz w:val="30"/>
      <w:szCs w:val="26"/>
      <w:lang w:val="nl-NL"/>
    </w:rPr>
  </w:style>
  <w:style w:type="character" w:customStyle="1" w:styleId="Kop3Char">
    <w:name w:val="Kop 3 Char"/>
    <w:basedOn w:val="Standaardalinea-lettertype"/>
    <w:link w:val="Kop3"/>
    <w:uiPriority w:val="9"/>
    <w:rsid w:val="00480A41"/>
    <w:rPr>
      <w:rFonts w:ascii="Corbel" w:eastAsiaTheme="majorEastAsia" w:hAnsi="Corbel" w:cstheme="majorBidi"/>
      <w:b/>
      <w:szCs w:val="24"/>
      <w:lang w:val="nl-NL"/>
    </w:rPr>
  </w:style>
  <w:style w:type="character" w:customStyle="1" w:styleId="Kop4Char">
    <w:name w:val="Kop 4 Char"/>
    <w:basedOn w:val="Standaardalinea-lettertype"/>
    <w:link w:val="Kop4"/>
    <w:uiPriority w:val="9"/>
    <w:rsid w:val="00480A41"/>
    <w:rPr>
      <w:rFonts w:ascii="Corbel" w:eastAsiaTheme="majorEastAsia" w:hAnsi="Corbel" w:cstheme="majorBidi"/>
      <w:b/>
      <w:iCs/>
      <w:color w:val="00A685"/>
      <w:szCs w:val="24"/>
      <w:lang w:val="nl-NL"/>
    </w:rPr>
  </w:style>
  <w:style w:type="character" w:customStyle="1" w:styleId="IntrotekstChar">
    <w:name w:val="Introtekst Char"/>
    <w:basedOn w:val="Standaardalinea-lettertype"/>
    <w:link w:val="Introtekst"/>
    <w:rsid w:val="00480A41"/>
    <w:rPr>
      <w:rFonts w:ascii="Corbel" w:hAnsi="Corbel"/>
      <w:b/>
      <w:color w:val="00A685"/>
      <w:sz w:val="30"/>
      <w:lang w:val="nl-NL"/>
    </w:rPr>
  </w:style>
  <w:style w:type="paragraph" w:styleId="Koptekst">
    <w:name w:val="header"/>
    <w:basedOn w:val="Standaard"/>
    <w:link w:val="KoptekstChar"/>
    <w:uiPriority w:val="99"/>
    <w:unhideWhenUsed/>
    <w:rsid w:val="00480A41"/>
    <w:pPr>
      <w:tabs>
        <w:tab w:val="center" w:pos="4536"/>
        <w:tab w:val="right" w:pos="9072"/>
      </w:tabs>
    </w:pPr>
  </w:style>
  <w:style w:type="character" w:customStyle="1" w:styleId="KoptekstChar">
    <w:name w:val="Koptekst Char"/>
    <w:basedOn w:val="Standaardalinea-lettertype"/>
    <w:link w:val="Koptekst"/>
    <w:uiPriority w:val="99"/>
    <w:rsid w:val="00480A41"/>
    <w:rPr>
      <w:rFonts w:ascii="Corbel" w:hAnsi="Corbel"/>
      <w:szCs w:val="24"/>
      <w:lang w:val="nl-NL"/>
    </w:rPr>
  </w:style>
  <w:style w:type="paragraph" w:styleId="Lijstalinea">
    <w:name w:val="List Paragraph"/>
    <w:basedOn w:val="Standaard"/>
    <w:uiPriority w:val="34"/>
    <w:qFormat/>
    <w:rsid w:val="00480A41"/>
    <w:pPr>
      <w:ind w:left="720"/>
      <w:contextualSpacing/>
    </w:pPr>
  </w:style>
  <w:style w:type="character" w:styleId="Nadruk">
    <w:name w:val="Emphasis"/>
    <w:basedOn w:val="Standaardalinea-lettertype"/>
    <w:uiPriority w:val="20"/>
    <w:qFormat/>
    <w:rsid w:val="00480A41"/>
    <w:rPr>
      <w:rFonts w:ascii="Corbel" w:hAnsi="Corbel"/>
      <w:i/>
      <w:iCs/>
    </w:rPr>
  </w:style>
  <w:style w:type="paragraph" w:styleId="Ondertitel">
    <w:name w:val="Subtitle"/>
    <w:basedOn w:val="Standaard"/>
    <w:next w:val="Standaard"/>
    <w:link w:val="OndertitelChar"/>
    <w:uiPriority w:val="11"/>
    <w:qFormat/>
    <w:rsid w:val="00480A41"/>
    <w:pPr>
      <w:numPr>
        <w:ilvl w:val="1"/>
      </w:numPr>
      <w:spacing w:after="160" w:line="320" w:lineRule="exact"/>
    </w:pPr>
    <w:rPr>
      <w:rFonts w:eastAsiaTheme="minorEastAsia"/>
      <w:b/>
      <w:i/>
      <w:color w:val="00365F"/>
      <w:spacing w:val="15"/>
      <w:sz w:val="30"/>
      <w:szCs w:val="22"/>
    </w:rPr>
  </w:style>
  <w:style w:type="character" w:customStyle="1" w:styleId="OndertitelChar">
    <w:name w:val="Ondertitel Char"/>
    <w:basedOn w:val="Standaardalinea-lettertype"/>
    <w:link w:val="Ondertitel"/>
    <w:uiPriority w:val="11"/>
    <w:rsid w:val="00480A41"/>
    <w:rPr>
      <w:rFonts w:ascii="Corbel" w:eastAsiaTheme="minorEastAsia" w:hAnsi="Corbel"/>
      <w:b/>
      <w:i/>
      <w:color w:val="00365F"/>
      <w:spacing w:val="15"/>
      <w:sz w:val="30"/>
      <w:lang w:val="nl-NL"/>
    </w:rPr>
  </w:style>
  <w:style w:type="paragraph" w:customStyle="1" w:styleId="RoutebeschrijvingGemeenteAmsterdam">
    <w:name w:val="Routebeschrijving Gemeente Amsterdam"/>
    <w:basedOn w:val="Standaard"/>
    <w:rsid w:val="00480A41"/>
    <w:rPr>
      <w:rFonts w:eastAsia="Times New Roman" w:cs="Maiandra GD"/>
      <w:noProof/>
      <w:sz w:val="17"/>
      <w:szCs w:val="18"/>
      <w:lang w:eastAsia="nl-NL"/>
    </w:rPr>
  </w:style>
  <w:style w:type="character" w:styleId="Subtielebenadrukking">
    <w:name w:val="Subtle Emphasis"/>
    <w:basedOn w:val="Standaardalinea-lettertype"/>
    <w:uiPriority w:val="19"/>
    <w:qFormat/>
    <w:rsid w:val="00480A41"/>
    <w:rPr>
      <w:rFonts w:ascii="Corbel" w:hAnsi="Corbel"/>
      <w:i/>
      <w:iCs/>
      <w:color w:val="404040" w:themeColor="text1" w:themeTint="BF"/>
      <w:sz w:val="22"/>
    </w:rPr>
  </w:style>
  <w:style w:type="table" w:styleId="Tabelraster">
    <w:name w:val="Table Grid"/>
    <w:basedOn w:val="Standaardtabel"/>
    <w:uiPriority w:val="59"/>
    <w:rsid w:val="008A72B1"/>
    <w:pPr>
      <w:spacing w:after="0" w:line="240" w:lineRule="atLeast"/>
    </w:pPr>
    <w:rPr>
      <w:rFonts w:eastAsia="Times New Roman" w:cs="Times New Roman"/>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80A41"/>
    <w:rPr>
      <w:color w:val="808080"/>
    </w:rPr>
  </w:style>
  <w:style w:type="paragraph" w:styleId="Titel">
    <w:name w:val="Title"/>
    <w:basedOn w:val="Standaard"/>
    <w:next w:val="Standaard"/>
    <w:link w:val="TitelChar"/>
    <w:uiPriority w:val="10"/>
    <w:qFormat/>
    <w:rsid w:val="00480A41"/>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480A41"/>
    <w:rPr>
      <w:rFonts w:ascii="Corbel" w:eastAsiaTheme="majorEastAsia" w:hAnsi="Corbel" w:cstheme="majorBidi"/>
      <w:color w:val="00365F"/>
      <w:spacing w:val="-10"/>
      <w:kern w:val="28"/>
      <w:sz w:val="80"/>
      <w:szCs w:val="56"/>
      <w:lang w:val="nl-NL"/>
    </w:rPr>
  </w:style>
  <w:style w:type="paragraph" w:styleId="Voettekst">
    <w:name w:val="footer"/>
    <w:basedOn w:val="Standaard"/>
    <w:link w:val="VoettekstChar"/>
    <w:uiPriority w:val="99"/>
    <w:unhideWhenUsed/>
    <w:rsid w:val="00480A41"/>
    <w:pPr>
      <w:tabs>
        <w:tab w:val="center" w:pos="4536"/>
        <w:tab w:val="right" w:pos="9072"/>
      </w:tabs>
    </w:pPr>
  </w:style>
  <w:style w:type="character" w:customStyle="1" w:styleId="VoettekstChar">
    <w:name w:val="Voettekst Char"/>
    <w:basedOn w:val="Standaardalinea-lettertype"/>
    <w:link w:val="Voettekst"/>
    <w:uiPriority w:val="99"/>
    <w:rsid w:val="00480A41"/>
    <w:rPr>
      <w:rFonts w:ascii="Corbel" w:hAnsi="Corbel"/>
      <w:szCs w:val="24"/>
      <w:lang w:val="nl-NL"/>
    </w:rPr>
  </w:style>
  <w:style w:type="character" w:styleId="Zwaar">
    <w:name w:val="Strong"/>
    <w:basedOn w:val="Standaardalinea-lettertype"/>
    <w:uiPriority w:val="22"/>
    <w:qFormat/>
    <w:rsid w:val="00480A41"/>
    <w:rPr>
      <w:rFonts w:ascii="Corbel" w:hAnsi="Corbel"/>
      <w:b/>
      <w:bCs/>
    </w:rPr>
  </w:style>
  <w:style w:type="table" w:customStyle="1" w:styleId="Tabelraster1">
    <w:name w:val="Tabelraster1"/>
    <w:basedOn w:val="Standaardtabel"/>
    <w:next w:val="Tabelraster"/>
    <w:uiPriority w:val="59"/>
    <w:rsid w:val="00825AE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B5AC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kop">
    <w:name w:val="Kenmerk kop"/>
    <w:basedOn w:val="Standaard"/>
    <w:qFormat/>
    <w:rsid w:val="00B8400B"/>
    <w:pPr>
      <w:spacing w:line="276" w:lineRule="auto"/>
      <w:ind w:left="2410" w:hanging="2410"/>
    </w:pPr>
    <w:rPr>
      <w:rFonts w:ascii="Corbel" w:hAnsi="Corbel"/>
      <w:b/>
      <w:i/>
      <w:sz w:val="16"/>
      <w:szCs w:val="22"/>
    </w:rPr>
  </w:style>
  <w:style w:type="paragraph" w:customStyle="1" w:styleId="Kenmerk">
    <w:name w:val="Kenmerk"/>
    <w:basedOn w:val="Standaard"/>
    <w:qFormat/>
    <w:rsid w:val="00B8400B"/>
    <w:pPr>
      <w:framePr w:wrap="around" w:vAnchor="page" w:hAnchor="margin" w:y="1419"/>
    </w:pPr>
    <w:rPr>
      <w:rFonts w:ascii="Corbel" w:eastAsia="Times New Roman" w:hAnsi="Corbel" w:cs="Times New Roman"/>
      <w:szCs w:val="22"/>
      <w:lang w:eastAsia="nl-NL"/>
    </w:rPr>
  </w:style>
  <w:style w:type="paragraph" w:customStyle="1" w:styleId="Team">
    <w:name w:val="Team"/>
    <w:basedOn w:val="Kenmerkkop"/>
    <w:qFormat/>
    <w:rsid w:val="00B8400B"/>
    <w:pPr>
      <w:tabs>
        <w:tab w:val="left" w:pos="4820"/>
        <w:tab w:val="left" w:pos="7230"/>
      </w:tabs>
      <w:spacing w:after="1140" w:line="278" w:lineRule="auto"/>
    </w:pPr>
    <w:rPr>
      <w:sz w:val="22"/>
    </w:rPr>
  </w:style>
  <w:style w:type="character" w:customStyle="1" w:styleId="Heading1Char">
    <w:name w:val="Heading 1 Char"/>
    <w:basedOn w:val="Standaardalinea-lettertype"/>
    <w:rsid w:val="00841CD9"/>
    <w:rPr>
      <w:rFonts w:ascii="Arial" w:eastAsia="Times New Roman" w:hAnsi="Arial" w:cs="Arial"/>
      <w:b/>
      <w:bCs/>
      <w:kern w:val="32"/>
      <w:sz w:val="32"/>
      <w:szCs w:val="32"/>
      <w:lang w:val="nl-NL" w:eastAsia="nl-NL"/>
    </w:rPr>
  </w:style>
  <w:style w:type="character" w:customStyle="1" w:styleId="Heading2Char">
    <w:name w:val="Heading 2 Char"/>
    <w:basedOn w:val="Standaardalinea-lettertype"/>
    <w:rsid w:val="00841CD9"/>
    <w:rPr>
      <w:rFonts w:ascii="Arial" w:eastAsia="Times New Roman" w:hAnsi="Arial" w:cs="Arial"/>
      <w:b/>
      <w:bCs/>
      <w:i/>
      <w:iCs/>
      <w:sz w:val="28"/>
      <w:szCs w:val="28"/>
      <w:lang w:val="nl-NL" w:eastAsia="nl-NL"/>
    </w:rPr>
  </w:style>
  <w:style w:type="character" w:customStyle="1" w:styleId="Heading3Char">
    <w:name w:val="Heading 3 Char"/>
    <w:basedOn w:val="Standaardalinea-lettertype"/>
    <w:rsid w:val="00841CD9"/>
    <w:rPr>
      <w:rFonts w:ascii="Arial" w:eastAsia="Times New Roman" w:hAnsi="Arial" w:cs="Arial"/>
      <w:b/>
      <w:bCs/>
      <w:sz w:val="26"/>
      <w:szCs w:val="26"/>
      <w:lang w:val="nl-NL" w:eastAsia="nl-NL"/>
    </w:rPr>
  </w:style>
  <w:style w:type="character" w:customStyle="1" w:styleId="Heading4Char">
    <w:name w:val="Heading 4 Char"/>
    <w:basedOn w:val="Standaardalinea-lettertype"/>
    <w:uiPriority w:val="9"/>
    <w:rsid w:val="00841CD9"/>
    <w:rPr>
      <w:rFonts w:asciiTheme="majorHAnsi" w:eastAsiaTheme="majorEastAsia" w:hAnsiTheme="majorHAnsi" w:cstheme="majorBidi"/>
      <w:b/>
      <w:bCs/>
      <w:i/>
      <w:iCs/>
      <w:color w:val="4472C4" w:themeColor="accent1"/>
    </w:rPr>
  </w:style>
  <w:style w:type="character" w:customStyle="1" w:styleId="HeaderChar">
    <w:name w:val="Header Char"/>
    <w:basedOn w:val="Standaardalinea-lettertype"/>
    <w:uiPriority w:val="99"/>
    <w:rsid w:val="008751E6"/>
    <w:rPr>
      <w:rFonts w:ascii="Arial" w:eastAsia="Times New Roman" w:hAnsi="Arial" w:cs="Times New Roman"/>
      <w:szCs w:val="24"/>
      <w:lang w:val="nl-NL" w:eastAsia="nl-NL"/>
    </w:rPr>
  </w:style>
  <w:style w:type="character" w:customStyle="1" w:styleId="FooterChar">
    <w:name w:val="Footer Char"/>
    <w:basedOn w:val="Standaardalinea-lettertype"/>
    <w:uiPriority w:val="99"/>
    <w:rsid w:val="008751E6"/>
    <w:rPr>
      <w:rFonts w:ascii="Arial" w:eastAsia="Times New Roman" w:hAnsi="Arial" w:cs="Times New Roman"/>
      <w:szCs w:val="24"/>
      <w:lang w:val="nl-NL" w:eastAsia="nl-NL"/>
    </w:rPr>
  </w:style>
  <w:style w:type="character" w:styleId="Onopgelostemelding">
    <w:name w:val="Unresolved Mention"/>
    <w:basedOn w:val="Standaardalinea-lettertype"/>
    <w:uiPriority w:val="99"/>
    <w:rsid w:val="00697775"/>
    <w:rPr>
      <w:color w:val="605E5C"/>
      <w:shd w:val="clear" w:color="auto" w:fill="E1DFDD"/>
    </w:rPr>
  </w:style>
  <w:style w:type="paragraph" w:styleId="Ballontekst">
    <w:name w:val="Balloon Text"/>
    <w:basedOn w:val="Standaard"/>
    <w:link w:val="BallontekstChar"/>
    <w:uiPriority w:val="99"/>
    <w:semiHidden/>
    <w:unhideWhenUsed/>
    <w:rsid w:val="0016595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595B"/>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D6219B"/>
    <w:rPr>
      <w:sz w:val="16"/>
      <w:szCs w:val="16"/>
    </w:rPr>
  </w:style>
  <w:style w:type="paragraph" w:styleId="Tekstopmerking">
    <w:name w:val="annotation text"/>
    <w:basedOn w:val="Standaard"/>
    <w:link w:val="TekstopmerkingChar"/>
    <w:uiPriority w:val="99"/>
    <w:semiHidden/>
    <w:unhideWhenUsed/>
    <w:rsid w:val="00D621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219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6219B"/>
    <w:rPr>
      <w:b/>
      <w:bCs/>
    </w:rPr>
  </w:style>
  <w:style w:type="character" w:customStyle="1" w:styleId="OnderwerpvanopmerkingChar">
    <w:name w:val="Onderwerp van opmerking Char"/>
    <w:basedOn w:val="TekstopmerkingChar"/>
    <w:link w:val="Onderwerpvanopmerking"/>
    <w:uiPriority w:val="99"/>
    <w:semiHidden/>
    <w:rsid w:val="00D6219B"/>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uri=CELEX:02014R0833-2022041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urmerend Corbel">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248053937A34988286C4D0FCE1BDA" ma:contentTypeVersion="12" ma:contentTypeDescription="Een nieuw document maken." ma:contentTypeScope="" ma:versionID="eb07de3b138fc68723a6c07ccb8ecb1a">
  <xsd:schema xmlns:xsd="http://www.w3.org/2001/XMLSchema" xmlns:xs="http://www.w3.org/2001/XMLSchema" xmlns:p="http://schemas.microsoft.com/office/2006/metadata/properties" xmlns:ns2="847bb87a-2153-46ec-b4b7-846bdc9cf0fc" xmlns:ns3="a3039e2b-56d9-4fb9-9921-19165b8871b3" targetNamespace="http://schemas.microsoft.com/office/2006/metadata/properties" ma:root="true" ma:fieldsID="ac37e0f994095f336fbf3ce2643d3615" ns2:_="" ns3:_="">
    <xsd:import namespace="847bb87a-2153-46ec-b4b7-846bdc9cf0fc"/>
    <xsd:import namespace="a3039e2b-56d9-4fb9-9921-19165b887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b87a-2153-46ec-b4b7-846bdc9cf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977d433-4b3c-4536-9cdc-87939d5af9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39e2b-56d9-4fb9-9921-19165b8871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5206b5-4a52-4155-97ad-689de26cb747}" ma:internalName="TaxCatchAll" ma:showField="CatchAllData" ma:web="a3039e2b-56d9-4fb9-9921-19165b887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7bb87a-2153-46ec-b4b7-846bdc9cf0fc">
      <Terms xmlns="http://schemas.microsoft.com/office/infopath/2007/PartnerControls"/>
    </lcf76f155ced4ddcb4097134ff3c332f>
    <TaxCatchAll xmlns="a3039e2b-56d9-4fb9-9921-19165b8871b3" xsi:nil="true"/>
  </documentManagement>
</p:properties>
</file>

<file path=customXml/itemProps1.xml><?xml version="1.0" encoding="utf-8"?>
<ds:datastoreItem xmlns:ds="http://schemas.openxmlformats.org/officeDocument/2006/customXml" ds:itemID="{C8AEDCF4-68B0-452B-81F8-9FE50319D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b87a-2153-46ec-b4b7-846bdc9cf0fc"/>
    <ds:schemaRef ds:uri="a3039e2b-56d9-4fb9-9921-19165b887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901A1-1300-48FB-80A1-3A08079440F0}">
  <ds:schemaRefs>
    <ds:schemaRef ds:uri="http://schemas.openxmlformats.org/officeDocument/2006/bibliography"/>
  </ds:schemaRefs>
</ds:datastoreItem>
</file>

<file path=customXml/itemProps3.xml><?xml version="1.0" encoding="utf-8"?>
<ds:datastoreItem xmlns:ds="http://schemas.openxmlformats.org/officeDocument/2006/customXml" ds:itemID="{5E18DA3A-66DF-4126-B212-951E8286AB85}">
  <ds:schemaRefs>
    <ds:schemaRef ds:uri="http://schemas.microsoft.com/sharepoint/v3/contenttype/forms"/>
  </ds:schemaRefs>
</ds:datastoreItem>
</file>

<file path=customXml/itemProps4.xml><?xml version="1.0" encoding="utf-8"?>
<ds:datastoreItem xmlns:ds="http://schemas.openxmlformats.org/officeDocument/2006/customXml" ds:itemID="{B62351E1-D66A-4AD7-92CF-DA937BC2DD1C}">
  <ds:schemaRefs>
    <ds:schemaRef ds:uri="http://schemas.microsoft.com/office/2006/metadata/properties"/>
    <ds:schemaRef ds:uri="http://schemas.microsoft.com/office/infopath/2007/PartnerControls"/>
    <ds:schemaRef ds:uri="847bb87a-2153-46ec-b4b7-846bdc9cf0fc"/>
    <ds:schemaRef ds:uri="a3039e2b-56d9-4fb9-9921-19165b8871b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1674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Ha-Vu, T.T.A. (An)</dc:creator>
  <cp:lastModifiedBy>Corine ten Hove</cp:lastModifiedBy>
  <cp:revision>5</cp:revision>
  <cp:lastPrinted>2022-06-22T10:39:00Z</cp:lastPrinted>
  <dcterms:created xsi:type="dcterms:W3CDTF">2026-04-20T18:42:00Z</dcterms:created>
  <dcterms:modified xsi:type="dcterms:W3CDTF">2026-04-21T16:31:00Z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aha</vt:lpwstr>
  </property>
  <property fmtid="{D5CDD505-2E9C-101B-9397-08002B2CF9AE}" pid="3" name="Header">
    <vt:lpwstr>Brief Algemeen met bezwaar</vt:lpwstr>
  </property>
  <property fmtid="{D5CDD505-2E9C-101B-9397-08002B2CF9AE}" pid="4" name="HeaderId">
    <vt:lpwstr>F19F60365EE24AD9B7B4BBFDE6314CEA</vt:lpwstr>
  </property>
  <property fmtid="{D5CDD505-2E9C-101B-9397-08002B2CF9AE}" pid="5" name="Template">
    <vt:lpwstr>Brief Purmerend</vt:lpwstr>
  </property>
  <property fmtid="{D5CDD505-2E9C-101B-9397-08002B2CF9AE}" pid="6" name="TemplateId">
    <vt:lpwstr>814CE478F292421BA6F701812A526050</vt:lpwstr>
  </property>
  <property fmtid="{D5CDD505-2E9C-101B-9397-08002B2CF9AE}" pid="7" name="Typist">
    <vt:lpwstr>aha</vt:lpwstr>
  </property>
  <property fmtid="{D5CDD505-2E9C-101B-9397-08002B2CF9AE}" pid="8" name="ContentTypeId">
    <vt:lpwstr>0x010100066248053937A34988286C4D0FCE1BDA</vt:lpwstr>
  </property>
  <property fmtid="{D5CDD505-2E9C-101B-9397-08002B2CF9AE}" pid="9" name="MediaServiceImageTags">
    <vt:lpwstr/>
  </property>
</Properties>
</file>