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CC5E" w14:textId="1D1505D9" w:rsidR="003E2505" w:rsidRPr="000D7EE0" w:rsidRDefault="00EC1C70">
      <w:pPr>
        <w:pStyle w:val="Kop1"/>
        <w:rPr>
          <w:rFonts w:ascii="Segoe UI" w:hAnsi="Segoe UI" w:cs="Segoe UI"/>
          <w:color w:val="auto"/>
          <w:sz w:val="22"/>
          <w:szCs w:val="22"/>
        </w:rPr>
      </w:pPr>
      <w:r w:rsidRPr="000D7EE0">
        <w:rPr>
          <w:rFonts w:ascii="Segoe UI" w:hAnsi="Segoe UI" w:cs="Segoe UI"/>
          <w:color w:val="auto"/>
          <w:sz w:val="22"/>
          <w:szCs w:val="22"/>
        </w:rPr>
        <w:t xml:space="preserve">Begrippen </w:t>
      </w:r>
      <w:proofErr w:type="spellStart"/>
      <w:r w:rsidRPr="000D7EE0">
        <w:rPr>
          <w:rFonts w:ascii="Segoe UI" w:hAnsi="Segoe UI" w:cs="Segoe UI"/>
          <w:color w:val="auto"/>
          <w:sz w:val="22"/>
          <w:szCs w:val="22"/>
        </w:rPr>
        <w:t>en</w:t>
      </w:r>
      <w:proofErr w:type="spellEnd"/>
      <w:r w:rsidRPr="000D7EE0">
        <w:rPr>
          <w:rFonts w:ascii="Segoe UI" w:hAnsi="Segoe UI" w:cs="Segoe UI"/>
          <w:color w:val="auto"/>
          <w:sz w:val="22"/>
          <w:szCs w:val="22"/>
        </w:rPr>
        <w:t xml:space="preserve"> </w:t>
      </w:r>
      <w:proofErr w:type="spellStart"/>
      <w:r w:rsidRPr="000D7EE0">
        <w:rPr>
          <w:rFonts w:ascii="Segoe UI" w:hAnsi="Segoe UI" w:cs="Segoe UI"/>
          <w:color w:val="auto"/>
          <w:sz w:val="22"/>
          <w:szCs w:val="22"/>
        </w:rPr>
        <w:t>definities</w:t>
      </w:r>
      <w:proofErr w:type="spellEnd"/>
      <w:r w:rsidRPr="000D7EE0">
        <w:rPr>
          <w:rFonts w:ascii="Segoe UI" w:hAnsi="Segoe UI" w:cs="Segoe UI"/>
          <w:color w:val="auto"/>
          <w:sz w:val="22"/>
          <w:szCs w:val="22"/>
        </w:rPr>
        <w:t xml:space="preserve"> – </w:t>
      </w:r>
      <w:proofErr w:type="spellStart"/>
      <w:r w:rsidR="000D7EE0">
        <w:rPr>
          <w:rFonts w:ascii="Segoe UI" w:hAnsi="Segoe UI" w:cs="Segoe UI"/>
          <w:color w:val="auto"/>
          <w:sz w:val="22"/>
          <w:szCs w:val="22"/>
        </w:rPr>
        <w:t>Aanbesteding</w:t>
      </w:r>
      <w:proofErr w:type="spellEnd"/>
      <w:r w:rsidR="000D7EE0">
        <w:rPr>
          <w:rFonts w:ascii="Segoe UI" w:hAnsi="Segoe UI" w:cs="Segoe UI"/>
          <w:color w:val="auto"/>
          <w:sz w:val="22"/>
          <w:szCs w:val="22"/>
        </w:rPr>
        <w:t xml:space="preserve"> </w:t>
      </w:r>
      <w:proofErr w:type="spellStart"/>
      <w:r w:rsidRPr="000D7EE0">
        <w:rPr>
          <w:rFonts w:ascii="Segoe UI" w:hAnsi="Segoe UI" w:cs="Segoe UI"/>
          <w:color w:val="auto"/>
          <w:sz w:val="22"/>
          <w:szCs w:val="22"/>
        </w:rPr>
        <w:t>Sociaal</w:t>
      </w:r>
      <w:proofErr w:type="spellEnd"/>
      <w:r w:rsidR="007E3341">
        <w:rPr>
          <w:rFonts w:ascii="Segoe UI" w:hAnsi="Segoe UI" w:cs="Segoe UI"/>
          <w:color w:val="auto"/>
          <w:sz w:val="22"/>
          <w:szCs w:val="22"/>
        </w:rPr>
        <w:t xml:space="preserve"> </w:t>
      </w:r>
      <w:proofErr w:type="spellStart"/>
      <w:r w:rsidR="007E3341">
        <w:rPr>
          <w:rFonts w:ascii="Segoe UI" w:hAnsi="Segoe UI" w:cs="Segoe UI"/>
          <w:color w:val="auto"/>
          <w:sz w:val="22"/>
          <w:szCs w:val="22"/>
        </w:rPr>
        <w:t>M</w:t>
      </w:r>
      <w:r w:rsidRPr="000D7EE0">
        <w:rPr>
          <w:rFonts w:ascii="Segoe UI" w:hAnsi="Segoe UI" w:cs="Segoe UI"/>
          <w:color w:val="auto"/>
          <w:sz w:val="22"/>
          <w:szCs w:val="22"/>
        </w:rPr>
        <w:t>edische</w:t>
      </w:r>
      <w:proofErr w:type="spellEnd"/>
      <w:r w:rsidRPr="000D7EE0">
        <w:rPr>
          <w:rFonts w:ascii="Segoe UI" w:hAnsi="Segoe UI" w:cs="Segoe UI"/>
          <w:color w:val="auto"/>
          <w:sz w:val="22"/>
          <w:szCs w:val="22"/>
        </w:rPr>
        <w:t xml:space="preserve"> </w:t>
      </w:r>
      <w:proofErr w:type="spellStart"/>
      <w:r w:rsidR="007E3341">
        <w:rPr>
          <w:rFonts w:ascii="Segoe UI" w:hAnsi="Segoe UI" w:cs="Segoe UI"/>
          <w:color w:val="auto"/>
          <w:sz w:val="22"/>
          <w:szCs w:val="22"/>
        </w:rPr>
        <w:t>A</w:t>
      </w:r>
      <w:r w:rsidRPr="000D7EE0">
        <w:rPr>
          <w:rFonts w:ascii="Segoe UI" w:hAnsi="Segoe UI" w:cs="Segoe UI"/>
          <w:color w:val="auto"/>
          <w:sz w:val="22"/>
          <w:szCs w:val="22"/>
        </w:rPr>
        <w:t>dvisering</w:t>
      </w:r>
      <w:proofErr w:type="spellEnd"/>
    </w:p>
    <w:p w14:paraId="1B7515BB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AVG: </w:t>
      </w:r>
      <w:proofErr w:type="spellStart"/>
      <w:r w:rsidRPr="000D7EE0">
        <w:rPr>
          <w:rFonts w:ascii="Segoe UI" w:hAnsi="Segoe UI" w:cs="Segoe UI"/>
        </w:rPr>
        <w:t>Algemene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Verordening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Gegevensbescherming</w:t>
      </w:r>
      <w:proofErr w:type="spellEnd"/>
      <w:r w:rsidRPr="000D7EE0">
        <w:rPr>
          <w:rFonts w:ascii="Segoe UI" w:hAnsi="Segoe UI" w:cs="Segoe UI"/>
        </w:rPr>
        <w:t xml:space="preserve"> (EU) 2016/679.</w:t>
      </w:r>
    </w:p>
    <w:p w14:paraId="75CF69C4" w14:textId="738135CE" w:rsidR="003E2505" w:rsidRPr="000D7EE0" w:rsidRDefault="00EC1C70" w:rsidP="002E1D68">
      <w:pPr>
        <w:jc w:val="both"/>
        <w:rPr>
          <w:rFonts w:ascii="Segoe UI" w:hAnsi="Segoe UI" w:cs="Segoe UI"/>
        </w:rPr>
      </w:pPr>
      <w:proofErr w:type="spellStart"/>
      <w:r w:rsidRPr="000D7EE0">
        <w:rPr>
          <w:rFonts w:ascii="Segoe UI" w:hAnsi="Segoe UI" w:cs="Segoe UI"/>
          <w:b/>
        </w:rPr>
        <w:t>Aanbestedende</w:t>
      </w:r>
      <w:proofErr w:type="spellEnd"/>
      <w:r w:rsidRPr="000D7EE0">
        <w:rPr>
          <w:rFonts w:ascii="Segoe UI" w:hAnsi="Segoe UI" w:cs="Segoe UI"/>
          <w:b/>
        </w:rPr>
        <w:t xml:space="preserve"> </w:t>
      </w:r>
      <w:proofErr w:type="spellStart"/>
      <w:r w:rsidRPr="000D7EE0">
        <w:rPr>
          <w:rFonts w:ascii="Segoe UI" w:hAnsi="Segoe UI" w:cs="Segoe UI"/>
          <w:b/>
        </w:rPr>
        <w:t>dienst</w:t>
      </w:r>
      <w:proofErr w:type="spellEnd"/>
      <w:r w:rsidRPr="000D7EE0">
        <w:rPr>
          <w:rFonts w:ascii="Segoe UI" w:hAnsi="Segoe UI" w:cs="Segoe UI"/>
          <w:b/>
        </w:rPr>
        <w:t xml:space="preserve">: </w:t>
      </w:r>
      <w:r w:rsidRPr="000D7EE0">
        <w:rPr>
          <w:rFonts w:ascii="Segoe UI" w:hAnsi="Segoe UI" w:cs="Segoe UI"/>
        </w:rPr>
        <w:t xml:space="preserve">De </w:t>
      </w:r>
      <w:proofErr w:type="spellStart"/>
      <w:r w:rsidRPr="000D7EE0">
        <w:rPr>
          <w:rFonts w:ascii="Segoe UI" w:hAnsi="Segoe UI" w:cs="Segoe UI"/>
        </w:rPr>
        <w:t>gemeent</w:t>
      </w:r>
      <w:r w:rsidR="003C6F63">
        <w:rPr>
          <w:rFonts w:ascii="Segoe UI" w:hAnsi="Segoe UI" w:cs="Segoe UI"/>
        </w:rPr>
        <w:t>en</w:t>
      </w:r>
      <w:proofErr w:type="spellEnd"/>
      <w:r w:rsidRPr="000D7EE0">
        <w:rPr>
          <w:rFonts w:ascii="Segoe UI" w:hAnsi="Segoe UI" w:cs="Segoe UI"/>
        </w:rPr>
        <w:t xml:space="preserve"> die </w:t>
      </w:r>
      <w:proofErr w:type="spellStart"/>
      <w:r w:rsidRPr="000D7EE0">
        <w:rPr>
          <w:rFonts w:ascii="Segoe UI" w:hAnsi="Segoe UI" w:cs="Segoe UI"/>
        </w:rPr>
        <w:t>deze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aanbesteding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="003C6F63">
        <w:rPr>
          <w:rFonts w:ascii="Segoe UI" w:hAnsi="Segoe UI" w:cs="Segoe UI"/>
        </w:rPr>
        <w:t>uitvoeren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en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optre</w:t>
      </w:r>
      <w:r w:rsidR="003C6F63">
        <w:rPr>
          <w:rFonts w:ascii="Segoe UI" w:hAnsi="Segoe UI" w:cs="Segoe UI"/>
        </w:rPr>
        <w:t>den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als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="003C6F63">
        <w:rPr>
          <w:rFonts w:ascii="Segoe UI" w:hAnsi="Segoe UI" w:cs="Segoe UI"/>
        </w:rPr>
        <w:t>O</w:t>
      </w:r>
      <w:r w:rsidRPr="000D7EE0">
        <w:rPr>
          <w:rFonts w:ascii="Segoe UI" w:hAnsi="Segoe UI" w:cs="Segoe UI"/>
        </w:rPr>
        <w:t>pdrachtgever</w:t>
      </w:r>
      <w:proofErr w:type="spellEnd"/>
      <w:r w:rsidRPr="000D7EE0">
        <w:rPr>
          <w:rFonts w:ascii="Segoe UI" w:hAnsi="Segoe UI" w:cs="Segoe UI"/>
        </w:rPr>
        <w:t xml:space="preserve">, </w:t>
      </w:r>
      <w:proofErr w:type="spellStart"/>
      <w:r w:rsidRPr="000D7EE0">
        <w:rPr>
          <w:rFonts w:ascii="Segoe UI" w:hAnsi="Segoe UI" w:cs="Segoe UI"/>
        </w:rPr>
        <w:t>inclusief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haar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bestuursorganen</w:t>
      </w:r>
      <w:proofErr w:type="spellEnd"/>
      <w:r w:rsidRPr="000D7EE0">
        <w:rPr>
          <w:rFonts w:ascii="Segoe UI" w:hAnsi="Segoe UI" w:cs="Segoe UI"/>
        </w:rPr>
        <w:t xml:space="preserve"> en uitvoerende afdelingen.</w:t>
      </w:r>
    </w:p>
    <w:p w14:paraId="3119854E" w14:textId="16AE636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Aanvrager: </w:t>
      </w:r>
      <w:r w:rsidRPr="000D7EE0">
        <w:rPr>
          <w:rFonts w:ascii="Segoe UI" w:hAnsi="Segoe UI" w:cs="Segoe UI"/>
        </w:rPr>
        <w:t xml:space="preserve">De natuurlijke persoon ten behoeve van </w:t>
      </w:r>
      <w:proofErr w:type="spellStart"/>
      <w:r w:rsidRPr="000D7EE0">
        <w:rPr>
          <w:rFonts w:ascii="Segoe UI" w:hAnsi="Segoe UI" w:cs="Segoe UI"/>
        </w:rPr>
        <w:t>wie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een</w:t>
      </w:r>
      <w:proofErr w:type="spellEnd"/>
      <w:r w:rsidRPr="000D7EE0">
        <w:rPr>
          <w:rFonts w:ascii="Segoe UI" w:hAnsi="Segoe UI" w:cs="Segoe UI"/>
        </w:rPr>
        <w:t xml:space="preserve"> </w:t>
      </w:r>
      <w:r w:rsidR="003C6F63">
        <w:rPr>
          <w:rFonts w:ascii="Segoe UI" w:hAnsi="Segoe UI" w:cs="Segoe UI"/>
        </w:rPr>
        <w:t xml:space="preserve">social </w:t>
      </w:r>
      <w:proofErr w:type="spellStart"/>
      <w:r w:rsidRPr="000D7EE0">
        <w:rPr>
          <w:rFonts w:ascii="Segoe UI" w:hAnsi="Segoe UI" w:cs="Segoe UI"/>
        </w:rPr>
        <w:t>medisch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advies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wordt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aangevraagd</w:t>
      </w:r>
      <w:proofErr w:type="spellEnd"/>
      <w:r w:rsidRPr="000D7EE0">
        <w:rPr>
          <w:rFonts w:ascii="Segoe UI" w:hAnsi="Segoe UI" w:cs="Segoe UI"/>
        </w:rPr>
        <w:t>.</w:t>
      </w:r>
    </w:p>
    <w:p w14:paraId="3B1BD9FA" w14:textId="6EA2B974" w:rsidR="003E2505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Adviesvraag: </w:t>
      </w:r>
      <w:r w:rsidRPr="000D7EE0">
        <w:rPr>
          <w:rFonts w:ascii="Segoe UI" w:hAnsi="Segoe UI" w:cs="Segoe UI"/>
        </w:rPr>
        <w:t xml:space="preserve">De door </w:t>
      </w:r>
      <w:proofErr w:type="spellStart"/>
      <w:r w:rsidR="003C6F63">
        <w:rPr>
          <w:rFonts w:ascii="Segoe UI" w:hAnsi="Segoe UI" w:cs="Segoe UI"/>
        </w:rPr>
        <w:t>O</w:t>
      </w:r>
      <w:r w:rsidRPr="000D7EE0">
        <w:rPr>
          <w:rFonts w:ascii="Segoe UI" w:hAnsi="Segoe UI" w:cs="Segoe UI"/>
        </w:rPr>
        <w:t>pdrachtgever</w:t>
      </w:r>
      <w:proofErr w:type="spellEnd"/>
      <w:r w:rsidRPr="000D7EE0">
        <w:rPr>
          <w:rFonts w:ascii="Segoe UI" w:hAnsi="Segoe UI" w:cs="Segoe UI"/>
        </w:rPr>
        <w:t xml:space="preserve"> geformuleerde </w:t>
      </w:r>
      <w:proofErr w:type="spellStart"/>
      <w:r w:rsidRPr="000D7EE0">
        <w:rPr>
          <w:rFonts w:ascii="Segoe UI" w:hAnsi="Segoe UI" w:cs="Segoe UI"/>
        </w:rPr>
        <w:t>vraag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waarop</w:t>
      </w:r>
      <w:proofErr w:type="spellEnd"/>
      <w:r w:rsidRPr="000D7EE0">
        <w:rPr>
          <w:rFonts w:ascii="Segoe UI" w:hAnsi="Segoe UI" w:cs="Segoe UI"/>
        </w:rPr>
        <w:t xml:space="preserve"> het </w:t>
      </w:r>
      <w:r w:rsidR="003C6F63">
        <w:rPr>
          <w:rFonts w:ascii="Segoe UI" w:hAnsi="Segoe UI" w:cs="Segoe UI"/>
        </w:rPr>
        <w:t xml:space="preserve">social </w:t>
      </w:r>
      <w:proofErr w:type="spellStart"/>
      <w:r w:rsidRPr="000D7EE0">
        <w:rPr>
          <w:rFonts w:ascii="Segoe UI" w:hAnsi="Segoe UI" w:cs="Segoe UI"/>
        </w:rPr>
        <w:t>medisch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advies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betrekking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heeft</w:t>
      </w:r>
      <w:proofErr w:type="spellEnd"/>
      <w:r w:rsidRPr="000D7EE0">
        <w:rPr>
          <w:rFonts w:ascii="Segoe UI" w:hAnsi="Segoe UI" w:cs="Segoe UI"/>
        </w:rPr>
        <w:t>.</w:t>
      </w:r>
    </w:p>
    <w:p w14:paraId="6DBFFA84" w14:textId="27EB22FB" w:rsidR="003B1E80" w:rsidRPr="000D7EE0" w:rsidRDefault="003B1E80" w:rsidP="002E1D68">
      <w:pPr>
        <w:jc w:val="both"/>
        <w:rPr>
          <w:rFonts w:ascii="Segoe UI" w:hAnsi="Segoe UI" w:cs="Segoe UI"/>
        </w:rPr>
      </w:pPr>
      <w:r w:rsidRPr="00D65AB0">
        <w:rPr>
          <w:rFonts w:ascii="Segoe UI" w:hAnsi="Segoe UI" w:cs="Segoe UI"/>
          <w:b/>
          <w:bCs/>
        </w:rPr>
        <w:t>AWB: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Algemene</w:t>
      </w:r>
      <w:proofErr w:type="spellEnd"/>
      <w:r>
        <w:rPr>
          <w:rFonts w:ascii="Segoe UI" w:hAnsi="Segoe UI" w:cs="Segoe UI"/>
        </w:rPr>
        <w:t xml:space="preserve"> </w:t>
      </w:r>
      <w:r w:rsidR="00D65AB0">
        <w:rPr>
          <w:rFonts w:ascii="Segoe UI" w:hAnsi="Segoe UI" w:cs="Segoe UI"/>
        </w:rPr>
        <w:t>w</w:t>
      </w:r>
      <w:r>
        <w:rPr>
          <w:rFonts w:ascii="Segoe UI" w:hAnsi="Segoe UI" w:cs="Segoe UI"/>
        </w:rPr>
        <w:t xml:space="preserve">et </w:t>
      </w:r>
      <w:proofErr w:type="spellStart"/>
      <w:r w:rsidR="00D65AB0">
        <w:rPr>
          <w:rFonts w:ascii="Segoe UI" w:hAnsi="Segoe UI" w:cs="Segoe UI"/>
        </w:rPr>
        <w:t>b</w:t>
      </w:r>
      <w:r>
        <w:rPr>
          <w:rFonts w:ascii="Segoe UI" w:hAnsi="Segoe UI" w:cs="Segoe UI"/>
        </w:rPr>
        <w:t>estuursrecht</w:t>
      </w:r>
      <w:proofErr w:type="spellEnd"/>
    </w:p>
    <w:p w14:paraId="36862117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Belastbaarheid: </w:t>
      </w:r>
      <w:r w:rsidRPr="000D7EE0">
        <w:rPr>
          <w:rFonts w:ascii="Segoe UI" w:hAnsi="Segoe UI" w:cs="Segoe UI"/>
        </w:rPr>
        <w:t>De mate waarin een aanvrager fysiek en/of psychisch in staat is tot functioneren binnen de gevraagde context.</w:t>
      </w:r>
    </w:p>
    <w:p w14:paraId="52B03DF4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Doorlooptijd: </w:t>
      </w:r>
      <w:r w:rsidRPr="000D7EE0">
        <w:rPr>
          <w:rFonts w:ascii="Segoe UI" w:hAnsi="Segoe UI" w:cs="Segoe UI"/>
        </w:rPr>
        <w:t>De tijd tussen ontvangst van een volledige adviesaanvraag en het opleveren van het definitieve advies.</w:t>
      </w:r>
    </w:p>
    <w:p w14:paraId="4E45A83C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Eisen: </w:t>
      </w:r>
      <w:r w:rsidRPr="000D7EE0">
        <w:rPr>
          <w:rFonts w:ascii="Segoe UI" w:hAnsi="Segoe UI" w:cs="Segoe UI"/>
        </w:rPr>
        <w:t>Minimale vereisten waaraan de inschrijving en/of dienstverlening moet voldoen.</w:t>
      </w:r>
    </w:p>
    <w:p w14:paraId="6153E388" w14:textId="494F927A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>GPK</w:t>
      </w:r>
      <w:r w:rsidRPr="000D7EE0">
        <w:rPr>
          <w:rFonts w:ascii="Segoe UI" w:hAnsi="Segoe UI" w:cs="Segoe UI"/>
          <w:b/>
        </w:rPr>
        <w:t xml:space="preserve">: </w:t>
      </w:r>
      <w:proofErr w:type="spellStart"/>
      <w:r w:rsidRPr="000D7EE0">
        <w:rPr>
          <w:rFonts w:ascii="Segoe UI" w:hAnsi="Segoe UI" w:cs="Segoe UI"/>
        </w:rPr>
        <w:t>Gehandicaptenparkeerkaart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vol</w:t>
      </w:r>
      <w:r w:rsidR="006535BA">
        <w:rPr>
          <w:rFonts w:ascii="Segoe UI" w:hAnsi="Segoe UI" w:cs="Segoe UI"/>
        </w:rPr>
        <w:t>doend</w:t>
      </w:r>
      <w:proofErr w:type="spellEnd"/>
      <w:r w:rsidR="006535BA">
        <w:rPr>
          <w:rFonts w:ascii="Segoe UI" w:hAnsi="Segoe UI" w:cs="Segoe UI"/>
        </w:rPr>
        <w:t xml:space="preserve"> </w:t>
      </w:r>
      <w:proofErr w:type="spellStart"/>
      <w:r w:rsidR="006535BA">
        <w:rPr>
          <w:rFonts w:ascii="Segoe UI" w:hAnsi="Segoe UI" w:cs="Segoe UI"/>
        </w:rPr>
        <w:t>aan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geldende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regelgeving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en</w:t>
      </w:r>
      <w:proofErr w:type="spellEnd"/>
      <w:r w:rsidRPr="000D7EE0">
        <w:rPr>
          <w:rFonts w:ascii="Segoe UI" w:hAnsi="Segoe UI" w:cs="Segoe UI"/>
        </w:rPr>
        <w:t xml:space="preserve"> gemeentelijk beleid.</w:t>
      </w:r>
    </w:p>
    <w:p w14:paraId="6A4CBB29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Gunningscriteria: </w:t>
      </w:r>
      <w:r w:rsidRPr="000D7EE0">
        <w:rPr>
          <w:rFonts w:ascii="Segoe UI" w:hAnsi="Segoe UI" w:cs="Segoe UI"/>
        </w:rPr>
        <w:t>De criteria op basis waarvan inschrijvingen worden beoordeeld.</w:t>
      </w:r>
    </w:p>
    <w:p w14:paraId="1CB4FD2C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Inschrijver: </w:t>
      </w:r>
      <w:r w:rsidRPr="000D7EE0">
        <w:rPr>
          <w:rFonts w:ascii="Segoe UI" w:hAnsi="Segoe UI" w:cs="Segoe UI"/>
        </w:rPr>
        <w:t>Iedere ondernemer die een inschrijving indient in het kader van deze aanbesteding.</w:t>
      </w:r>
    </w:p>
    <w:p w14:paraId="66613C53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Leerlingenvervoer: </w:t>
      </w:r>
      <w:r w:rsidRPr="000D7EE0">
        <w:rPr>
          <w:rFonts w:ascii="Segoe UI" w:hAnsi="Segoe UI" w:cs="Segoe UI"/>
        </w:rPr>
        <w:t>Door of namens de gemeente georganiseerde vervoersvoorziening voor leerlingen.</w:t>
      </w:r>
    </w:p>
    <w:p w14:paraId="3B5436F6" w14:textId="2468BA1B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Medisch adviseur: </w:t>
      </w:r>
      <w:r w:rsidRPr="000D7EE0">
        <w:rPr>
          <w:rFonts w:ascii="Segoe UI" w:hAnsi="Segoe UI" w:cs="Segoe UI"/>
        </w:rPr>
        <w:t xml:space="preserve">BIG-geregistreerde arts of </w:t>
      </w:r>
      <w:proofErr w:type="spellStart"/>
      <w:r w:rsidRPr="000D7EE0">
        <w:rPr>
          <w:rFonts w:ascii="Segoe UI" w:hAnsi="Segoe UI" w:cs="Segoe UI"/>
        </w:rPr>
        <w:t>bevoegde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zorgprofessional</w:t>
      </w:r>
      <w:proofErr w:type="spellEnd"/>
      <w:r w:rsidRPr="000D7EE0">
        <w:rPr>
          <w:rFonts w:ascii="Segoe UI" w:hAnsi="Segoe UI" w:cs="Segoe UI"/>
        </w:rPr>
        <w:t xml:space="preserve"> die </w:t>
      </w:r>
      <w:proofErr w:type="spellStart"/>
      <w:r w:rsidR="00D32A10">
        <w:rPr>
          <w:rFonts w:ascii="Segoe UI" w:hAnsi="Segoe UI" w:cs="Segoe UI"/>
        </w:rPr>
        <w:t>socia</w:t>
      </w:r>
      <w:r w:rsidR="00615F07">
        <w:rPr>
          <w:rFonts w:ascii="Segoe UI" w:hAnsi="Segoe UI" w:cs="Segoe UI"/>
        </w:rPr>
        <w:t>a</w:t>
      </w:r>
      <w:r w:rsidR="00D32A10">
        <w:rPr>
          <w:rFonts w:ascii="Segoe UI" w:hAnsi="Segoe UI" w:cs="Segoe UI"/>
        </w:rPr>
        <w:t>l</w:t>
      </w:r>
      <w:proofErr w:type="spellEnd"/>
      <w:r w:rsidR="00D32A1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medische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adviezen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opstelt</w:t>
      </w:r>
      <w:proofErr w:type="spellEnd"/>
      <w:r w:rsidRPr="000D7EE0">
        <w:rPr>
          <w:rFonts w:ascii="Segoe UI" w:hAnsi="Segoe UI" w:cs="Segoe UI"/>
        </w:rPr>
        <w:t>.</w:t>
      </w:r>
    </w:p>
    <w:p w14:paraId="28CD4A0B" w14:textId="1F481C2E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Onafhankelijkheid: </w:t>
      </w:r>
      <w:r w:rsidRPr="000D7EE0">
        <w:rPr>
          <w:rFonts w:ascii="Segoe UI" w:hAnsi="Segoe UI" w:cs="Segoe UI"/>
        </w:rPr>
        <w:t xml:space="preserve">Professionele </w:t>
      </w:r>
      <w:proofErr w:type="spellStart"/>
      <w:r w:rsidRPr="000D7EE0">
        <w:rPr>
          <w:rFonts w:ascii="Segoe UI" w:hAnsi="Segoe UI" w:cs="Segoe UI"/>
        </w:rPr>
        <w:t>distantie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en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objectiviteit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zonder</w:t>
      </w:r>
      <w:proofErr w:type="spellEnd"/>
      <w:r w:rsidR="00D32A1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belangen</w:t>
      </w:r>
      <w:r w:rsidR="00615F07">
        <w:rPr>
          <w:rFonts w:ascii="Segoe UI" w:hAnsi="Segoe UI" w:cs="Segoe UI"/>
        </w:rPr>
        <w:t>-</w:t>
      </w:r>
      <w:r w:rsidRPr="000D7EE0">
        <w:rPr>
          <w:rFonts w:ascii="Segoe UI" w:hAnsi="Segoe UI" w:cs="Segoe UI"/>
        </w:rPr>
        <w:t>verstrengeling</w:t>
      </w:r>
      <w:proofErr w:type="spellEnd"/>
      <w:r w:rsidRPr="000D7EE0">
        <w:rPr>
          <w:rFonts w:ascii="Segoe UI" w:hAnsi="Segoe UI" w:cs="Segoe UI"/>
        </w:rPr>
        <w:t>.</w:t>
      </w:r>
    </w:p>
    <w:p w14:paraId="669E5731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Opdrachtgever: </w:t>
      </w:r>
      <w:r w:rsidRPr="000D7EE0">
        <w:rPr>
          <w:rFonts w:ascii="Segoe UI" w:hAnsi="Segoe UI" w:cs="Segoe UI"/>
        </w:rPr>
        <w:t>De aanbestedende dienst die opdrachten verstrekt onder de raamovereenkomst.</w:t>
      </w:r>
    </w:p>
    <w:p w14:paraId="6383F2C7" w14:textId="77777777" w:rsidR="003E2505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Opdrachtnemer: </w:t>
      </w:r>
      <w:r w:rsidRPr="000D7EE0">
        <w:rPr>
          <w:rFonts w:ascii="Segoe UI" w:hAnsi="Segoe UI" w:cs="Segoe UI"/>
        </w:rPr>
        <w:t xml:space="preserve">De inschrijver aan wie de </w:t>
      </w:r>
      <w:proofErr w:type="spellStart"/>
      <w:r w:rsidRPr="000D7EE0">
        <w:rPr>
          <w:rFonts w:ascii="Segoe UI" w:hAnsi="Segoe UI" w:cs="Segoe UI"/>
        </w:rPr>
        <w:t>raamovereenkomst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wordt</w:t>
      </w:r>
      <w:proofErr w:type="spellEnd"/>
      <w:r w:rsidRPr="000D7EE0">
        <w:rPr>
          <w:rFonts w:ascii="Segoe UI" w:hAnsi="Segoe UI" w:cs="Segoe UI"/>
        </w:rPr>
        <w:t xml:space="preserve"> </w:t>
      </w:r>
      <w:proofErr w:type="spellStart"/>
      <w:r w:rsidRPr="000D7EE0">
        <w:rPr>
          <w:rFonts w:ascii="Segoe UI" w:hAnsi="Segoe UI" w:cs="Segoe UI"/>
        </w:rPr>
        <w:t>gegund</w:t>
      </w:r>
      <w:proofErr w:type="spellEnd"/>
      <w:r w:rsidRPr="000D7EE0">
        <w:rPr>
          <w:rFonts w:ascii="Segoe UI" w:hAnsi="Segoe UI" w:cs="Segoe UI"/>
        </w:rPr>
        <w:t>.</w:t>
      </w:r>
    </w:p>
    <w:p w14:paraId="74AA6783" w14:textId="087802F0" w:rsidR="00EF4D63" w:rsidRPr="000D7EE0" w:rsidRDefault="00EF4D63" w:rsidP="002E1D68">
      <w:pPr>
        <w:jc w:val="both"/>
        <w:rPr>
          <w:rFonts w:ascii="Segoe UI" w:hAnsi="Segoe UI" w:cs="Segoe UI"/>
        </w:rPr>
      </w:pPr>
      <w:proofErr w:type="spellStart"/>
      <w:r w:rsidRPr="00C67741">
        <w:rPr>
          <w:rFonts w:ascii="Segoe UI" w:hAnsi="Segoe UI" w:cs="Segoe UI"/>
          <w:b/>
          <w:bCs/>
        </w:rPr>
        <w:lastRenderedPageBreak/>
        <w:t>Pwet</w:t>
      </w:r>
      <w:proofErr w:type="spellEnd"/>
      <w:r w:rsidRPr="00C67741"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 xml:space="preserve"> </w:t>
      </w:r>
      <w:proofErr w:type="spellStart"/>
      <w:r w:rsidR="00C67741">
        <w:rPr>
          <w:rFonts w:ascii="Segoe UI" w:hAnsi="Segoe UI" w:cs="Segoe UI"/>
        </w:rPr>
        <w:t>Participatiewet</w:t>
      </w:r>
      <w:proofErr w:type="spellEnd"/>
      <w:r w:rsidR="00C67741">
        <w:rPr>
          <w:rFonts w:ascii="Segoe UI" w:hAnsi="Segoe UI" w:cs="Segoe UI"/>
        </w:rPr>
        <w:t xml:space="preserve"> (</w:t>
      </w:r>
      <w:proofErr w:type="spellStart"/>
      <w:r w:rsidR="00C67741">
        <w:rPr>
          <w:rFonts w:ascii="Segoe UI" w:hAnsi="Segoe UI" w:cs="Segoe UI"/>
        </w:rPr>
        <w:t>sinds</w:t>
      </w:r>
      <w:proofErr w:type="spellEnd"/>
      <w:r w:rsidR="00C67741">
        <w:rPr>
          <w:rFonts w:ascii="Segoe UI" w:hAnsi="Segoe UI" w:cs="Segoe UI"/>
        </w:rPr>
        <w:t xml:space="preserve"> 2015)</w:t>
      </w:r>
    </w:p>
    <w:p w14:paraId="58059F6C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Persoonsgegevens: </w:t>
      </w:r>
      <w:r w:rsidRPr="000D7EE0">
        <w:rPr>
          <w:rFonts w:ascii="Segoe UI" w:hAnsi="Segoe UI" w:cs="Segoe UI"/>
        </w:rPr>
        <w:t>Gegevens zoals bedoeld in artikel 4 AVG, waaronder gezondheidsgegevens.</w:t>
      </w:r>
    </w:p>
    <w:p w14:paraId="6AC1D7FC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Psychodiagnostiek: </w:t>
      </w:r>
      <w:r w:rsidRPr="000D7EE0">
        <w:rPr>
          <w:rFonts w:ascii="Segoe UI" w:hAnsi="Segoe UI" w:cs="Segoe UI"/>
        </w:rPr>
        <w:t>Onderzoek naar psychische of cognitieve factoren indien relevant voor de adviesvraag.</w:t>
      </w:r>
    </w:p>
    <w:p w14:paraId="2987D203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Raamovereenkomst: </w:t>
      </w:r>
      <w:r w:rsidRPr="000D7EE0">
        <w:rPr>
          <w:rFonts w:ascii="Segoe UI" w:hAnsi="Segoe UI" w:cs="Segoe UI"/>
        </w:rPr>
        <w:t>Overeenkomst waarin voorwaarden zijn vastgelegd voor afzonderlijke opdrachten.</w:t>
      </w:r>
    </w:p>
    <w:p w14:paraId="5A909368" w14:textId="3BB0AC46" w:rsidR="003E2505" w:rsidRDefault="00EC1C70" w:rsidP="002E1D68">
      <w:pPr>
        <w:jc w:val="both"/>
        <w:rPr>
          <w:rFonts w:ascii="Segoe UI" w:hAnsi="Segoe UI" w:cs="Segoe UI"/>
        </w:rPr>
      </w:pPr>
      <w:proofErr w:type="spellStart"/>
      <w:r w:rsidRPr="000D7EE0">
        <w:rPr>
          <w:rFonts w:ascii="Segoe UI" w:hAnsi="Segoe UI" w:cs="Segoe UI"/>
          <w:b/>
        </w:rPr>
        <w:t>Sociaal</w:t>
      </w:r>
      <w:proofErr w:type="spellEnd"/>
      <w:r w:rsidR="00311D59">
        <w:rPr>
          <w:rFonts w:ascii="Segoe UI" w:hAnsi="Segoe UI" w:cs="Segoe UI"/>
          <w:b/>
        </w:rPr>
        <w:t xml:space="preserve"> </w:t>
      </w:r>
      <w:proofErr w:type="spellStart"/>
      <w:r w:rsidRPr="000D7EE0">
        <w:rPr>
          <w:rFonts w:ascii="Segoe UI" w:hAnsi="Segoe UI" w:cs="Segoe UI"/>
          <w:b/>
        </w:rPr>
        <w:t>medisch</w:t>
      </w:r>
      <w:proofErr w:type="spellEnd"/>
      <w:r w:rsidRPr="000D7EE0">
        <w:rPr>
          <w:rFonts w:ascii="Segoe UI" w:hAnsi="Segoe UI" w:cs="Segoe UI"/>
          <w:b/>
        </w:rPr>
        <w:t xml:space="preserve"> </w:t>
      </w:r>
      <w:proofErr w:type="spellStart"/>
      <w:r w:rsidRPr="000D7EE0">
        <w:rPr>
          <w:rFonts w:ascii="Segoe UI" w:hAnsi="Segoe UI" w:cs="Segoe UI"/>
          <w:b/>
        </w:rPr>
        <w:t>advies</w:t>
      </w:r>
      <w:proofErr w:type="spellEnd"/>
      <w:r w:rsidRPr="000D7EE0">
        <w:rPr>
          <w:rFonts w:ascii="Segoe UI" w:hAnsi="Segoe UI" w:cs="Segoe UI"/>
          <w:b/>
        </w:rPr>
        <w:t xml:space="preserve">: </w:t>
      </w:r>
      <w:r w:rsidRPr="000D7EE0">
        <w:rPr>
          <w:rFonts w:ascii="Segoe UI" w:hAnsi="Segoe UI" w:cs="Segoe UI"/>
        </w:rPr>
        <w:t xml:space="preserve">Een </w:t>
      </w:r>
      <w:proofErr w:type="spellStart"/>
      <w:r w:rsidRPr="000D7EE0">
        <w:rPr>
          <w:rFonts w:ascii="Segoe UI" w:hAnsi="Segoe UI" w:cs="Segoe UI"/>
        </w:rPr>
        <w:t>onafhankelijk</w:t>
      </w:r>
      <w:proofErr w:type="spellEnd"/>
      <w:r w:rsidRPr="000D7EE0">
        <w:rPr>
          <w:rFonts w:ascii="Segoe UI" w:hAnsi="Segoe UI" w:cs="Segoe UI"/>
        </w:rPr>
        <w:t xml:space="preserve"> en objectief deskundig oordeel ter </w:t>
      </w:r>
      <w:proofErr w:type="spellStart"/>
      <w:r w:rsidRPr="000D7EE0">
        <w:rPr>
          <w:rFonts w:ascii="Segoe UI" w:hAnsi="Segoe UI" w:cs="Segoe UI"/>
        </w:rPr>
        <w:t>ondersteuning</w:t>
      </w:r>
      <w:proofErr w:type="spellEnd"/>
      <w:r w:rsidRPr="000D7EE0">
        <w:rPr>
          <w:rFonts w:ascii="Segoe UI" w:hAnsi="Segoe UI" w:cs="Segoe UI"/>
        </w:rPr>
        <w:t xml:space="preserve"> van </w:t>
      </w:r>
      <w:proofErr w:type="spellStart"/>
      <w:r w:rsidRPr="000D7EE0">
        <w:rPr>
          <w:rFonts w:ascii="Segoe UI" w:hAnsi="Segoe UI" w:cs="Segoe UI"/>
        </w:rPr>
        <w:t>besluitvorming</w:t>
      </w:r>
      <w:proofErr w:type="spellEnd"/>
      <w:r w:rsidRPr="000D7EE0">
        <w:rPr>
          <w:rFonts w:ascii="Segoe UI" w:hAnsi="Segoe UI" w:cs="Segoe UI"/>
        </w:rPr>
        <w:t>.</w:t>
      </w:r>
    </w:p>
    <w:p w14:paraId="716578F7" w14:textId="7B681067" w:rsidR="008F6443" w:rsidRPr="000D7EE0" w:rsidRDefault="004F6D6B" w:rsidP="002E1D68">
      <w:pPr>
        <w:jc w:val="both"/>
        <w:rPr>
          <w:rFonts w:ascii="Segoe UI" w:hAnsi="Segoe UI" w:cs="Segoe UI"/>
        </w:rPr>
      </w:pPr>
      <w:r w:rsidRPr="004F6D6B">
        <w:rPr>
          <w:rFonts w:ascii="Segoe UI" w:hAnsi="Segoe UI" w:cs="Segoe UI"/>
          <w:b/>
          <w:bCs/>
        </w:rPr>
        <w:t>VOG: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Verklaring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omtrent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gedrag</w:t>
      </w:r>
      <w:proofErr w:type="spellEnd"/>
    </w:p>
    <w:p w14:paraId="7773E035" w14:textId="77777777" w:rsidR="003E2505" w:rsidRPr="000D7EE0" w:rsidRDefault="00EC1C70" w:rsidP="002E1D68">
      <w:pPr>
        <w:jc w:val="both"/>
        <w:rPr>
          <w:rFonts w:ascii="Segoe UI" w:hAnsi="Segoe UI" w:cs="Segoe UI"/>
        </w:rPr>
      </w:pPr>
      <w:r w:rsidRPr="000D7EE0">
        <w:rPr>
          <w:rFonts w:ascii="Segoe UI" w:hAnsi="Segoe UI" w:cs="Segoe UI"/>
          <w:b/>
        </w:rPr>
        <w:t xml:space="preserve">Wmo: </w:t>
      </w:r>
      <w:r w:rsidRPr="000D7EE0">
        <w:rPr>
          <w:rFonts w:ascii="Segoe UI" w:hAnsi="Segoe UI" w:cs="Segoe UI"/>
        </w:rPr>
        <w:t>Wet maatschappelijke ondersteuning 2015, inclusief lokale regelgeving.</w:t>
      </w:r>
    </w:p>
    <w:sectPr w:rsidR="003E2505" w:rsidRPr="000D7EE0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65D7" w14:textId="77777777" w:rsidR="00EC1C70" w:rsidRDefault="00EC1C70" w:rsidP="002B3DF8">
      <w:pPr>
        <w:spacing w:after="0" w:line="240" w:lineRule="auto"/>
      </w:pPr>
      <w:r>
        <w:separator/>
      </w:r>
    </w:p>
  </w:endnote>
  <w:endnote w:type="continuationSeparator" w:id="0">
    <w:p w14:paraId="56781249" w14:textId="77777777" w:rsidR="00EC1C70" w:rsidRDefault="00EC1C70" w:rsidP="002B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625E" w14:textId="77777777" w:rsidR="002B3DF8" w:rsidRDefault="002B3DF8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  <w:lang w:val="nl-NL"/>
      </w:rPr>
      <w:t>2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  <w:p w14:paraId="197CA5C2" w14:textId="77777777" w:rsidR="002B3DF8" w:rsidRDefault="002B3D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96E5" w14:textId="77777777" w:rsidR="00EC1C70" w:rsidRDefault="00EC1C70" w:rsidP="002B3DF8">
      <w:pPr>
        <w:spacing w:after="0" w:line="240" w:lineRule="auto"/>
      </w:pPr>
      <w:r>
        <w:separator/>
      </w:r>
    </w:p>
  </w:footnote>
  <w:footnote w:type="continuationSeparator" w:id="0">
    <w:p w14:paraId="396CD442" w14:textId="77777777" w:rsidR="00EC1C70" w:rsidRDefault="00EC1C70" w:rsidP="002B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DD75" w14:textId="4CBAEBA6" w:rsidR="002B3DF8" w:rsidRPr="002B3DF8" w:rsidRDefault="00615F07">
    <w:pPr>
      <w:pStyle w:val="Koptekst"/>
      <w:rPr>
        <w:rFonts w:ascii="Segoe UI" w:hAnsi="Segoe UI" w:cs="Segoe UI"/>
        <w:b/>
        <w:bCs/>
        <w:sz w:val="24"/>
        <w:szCs w:val="24"/>
      </w:rPr>
    </w:pPr>
    <w:r w:rsidRPr="00615F07">
      <w:rPr>
        <w:rFonts w:ascii="Open Sans" w:eastAsia="Arial" w:hAnsi="Open Sans" w:cs="Arial"/>
        <w:noProof/>
        <w:sz w:val="20"/>
        <w:szCs w:val="20"/>
        <w:lang w:val="nl-NL" w:eastAsia="nl-NL"/>
      </w:rPr>
      <w:drawing>
        <wp:anchor distT="0" distB="0" distL="114300" distR="114300" simplePos="0" relativeHeight="251659264" behindDoc="1" locked="0" layoutInCell="1" allowOverlap="1" wp14:anchorId="29E61C1B" wp14:editId="1952C570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1476115" cy="707366"/>
          <wp:effectExtent l="0" t="0" r="0" b="0"/>
          <wp:wrapNone/>
          <wp:docPr id="165936806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115" cy="7073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2B3DF8" w:rsidRPr="002B3DF8">
      <w:rPr>
        <w:rFonts w:ascii="Segoe UI" w:hAnsi="Segoe UI" w:cs="Segoe UI"/>
        <w:b/>
        <w:bCs/>
        <w:sz w:val="24"/>
        <w:szCs w:val="24"/>
      </w:rPr>
      <w:t>Bijlage</w:t>
    </w:r>
    <w:proofErr w:type="spellEnd"/>
    <w:r w:rsidR="002B3DF8" w:rsidRPr="002B3DF8">
      <w:rPr>
        <w:rFonts w:ascii="Segoe UI" w:hAnsi="Segoe UI" w:cs="Segoe UI"/>
        <w:b/>
        <w:bCs/>
        <w:sz w:val="24"/>
        <w:szCs w:val="24"/>
      </w:rPr>
      <w:t xml:space="preserve"> </w:t>
    </w:r>
    <w:proofErr w:type="spellStart"/>
    <w:r w:rsidR="002B3DF8" w:rsidRPr="002B3DF8">
      <w:rPr>
        <w:rFonts w:ascii="Segoe UI" w:hAnsi="Segoe UI" w:cs="Segoe UI"/>
        <w:b/>
        <w:bCs/>
        <w:sz w:val="24"/>
        <w:szCs w:val="24"/>
      </w:rPr>
      <w:t>begrippen</w:t>
    </w:r>
    <w:proofErr w:type="spellEnd"/>
    <w:r w:rsidR="002B3DF8" w:rsidRPr="002B3DF8">
      <w:rPr>
        <w:rFonts w:ascii="Segoe UI" w:hAnsi="Segoe UI" w:cs="Segoe UI"/>
        <w:b/>
        <w:bCs/>
        <w:sz w:val="24"/>
        <w:szCs w:val="24"/>
      </w:rPr>
      <w:t xml:space="preserve"> </w:t>
    </w:r>
    <w:proofErr w:type="spellStart"/>
    <w:r w:rsidR="002B3DF8" w:rsidRPr="002B3DF8">
      <w:rPr>
        <w:rFonts w:ascii="Segoe UI" w:hAnsi="Segoe UI" w:cs="Segoe UI"/>
        <w:b/>
        <w:bCs/>
        <w:sz w:val="24"/>
        <w:szCs w:val="24"/>
      </w:rPr>
      <w:t>en</w:t>
    </w:r>
    <w:proofErr w:type="spellEnd"/>
    <w:r w:rsidR="002B3DF8" w:rsidRPr="002B3DF8">
      <w:rPr>
        <w:rFonts w:ascii="Segoe UI" w:hAnsi="Segoe UI" w:cs="Segoe UI"/>
        <w:b/>
        <w:bCs/>
        <w:sz w:val="24"/>
        <w:szCs w:val="24"/>
      </w:rPr>
      <w:t xml:space="preserve"> </w:t>
    </w:r>
    <w:proofErr w:type="spellStart"/>
    <w:r w:rsidR="002B3DF8" w:rsidRPr="002B3DF8">
      <w:rPr>
        <w:rFonts w:ascii="Segoe UI" w:hAnsi="Segoe UI" w:cs="Segoe UI"/>
        <w:b/>
        <w:bCs/>
        <w:sz w:val="24"/>
        <w:szCs w:val="24"/>
      </w:rPr>
      <w:t>definities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1903142">
    <w:abstractNumId w:val="8"/>
  </w:num>
  <w:num w:numId="2" w16cid:durableId="1956019245">
    <w:abstractNumId w:val="6"/>
  </w:num>
  <w:num w:numId="3" w16cid:durableId="863901598">
    <w:abstractNumId w:val="5"/>
  </w:num>
  <w:num w:numId="4" w16cid:durableId="157304649">
    <w:abstractNumId w:val="4"/>
  </w:num>
  <w:num w:numId="5" w16cid:durableId="548609833">
    <w:abstractNumId w:val="7"/>
  </w:num>
  <w:num w:numId="6" w16cid:durableId="785932578">
    <w:abstractNumId w:val="3"/>
  </w:num>
  <w:num w:numId="7" w16cid:durableId="632561557">
    <w:abstractNumId w:val="2"/>
  </w:num>
  <w:num w:numId="8" w16cid:durableId="1212619121">
    <w:abstractNumId w:val="1"/>
  </w:num>
  <w:num w:numId="9" w16cid:durableId="40464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EE0"/>
    <w:rsid w:val="000E6177"/>
    <w:rsid w:val="0015074B"/>
    <w:rsid w:val="0029639D"/>
    <w:rsid w:val="002B3DF8"/>
    <w:rsid w:val="002E1D68"/>
    <w:rsid w:val="00311D59"/>
    <w:rsid w:val="00326F90"/>
    <w:rsid w:val="00355530"/>
    <w:rsid w:val="003B1E80"/>
    <w:rsid w:val="003C6F63"/>
    <w:rsid w:val="003E2505"/>
    <w:rsid w:val="004F6D6B"/>
    <w:rsid w:val="00615F07"/>
    <w:rsid w:val="006535BA"/>
    <w:rsid w:val="007E3341"/>
    <w:rsid w:val="008F6443"/>
    <w:rsid w:val="00906613"/>
    <w:rsid w:val="009C3FBA"/>
    <w:rsid w:val="00AA1D8D"/>
    <w:rsid w:val="00B45963"/>
    <w:rsid w:val="00B47730"/>
    <w:rsid w:val="00C67741"/>
    <w:rsid w:val="00CB0664"/>
    <w:rsid w:val="00D32A10"/>
    <w:rsid w:val="00D65AB0"/>
    <w:rsid w:val="00E5426C"/>
    <w:rsid w:val="00EC1C70"/>
    <w:rsid w:val="00EF4D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90284"/>
  <w14:defaultImageDpi w14:val="300"/>
  <w15:docId w15:val="{E3A32347-ED4C-4087-B193-0ABC0234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bb87a-2153-46ec-b4b7-846bdc9cf0fc">
      <Terms xmlns="http://schemas.microsoft.com/office/infopath/2007/PartnerControls"/>
    </lcf76f155ced4ddcb4097134ff3c332f>
    <TaxCatchAll xmlns="a3039e2b-56d9-4fb9-9921-19165b8871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248053937A34988286C4D0FCE1BDA" ma:contentTypeVersion="12" ma:contentTypeDescription="Een nieuw document maken." ma:contentTypeScope="" ma:versionID="eb07de3b138fc68723a6c07ccb8ecb1a">
  <xsd:schema xmlns:xsd="http://www.w3.org/2001/XMLSchema" xmlns:xs="http://www.w3.org/2001/XMLSchema" xmlns:p="http://schemas.microsoft.com/office/2006/metadata/properties" xmlns:ns2="847bb87a-2153-46ec-b4b7-846bdc9cf0fc" xmlns:ns3="a3039e2b-56d9-4fb9-9921-19165b8871b3" targetNamespace="http://schemas.microsoft.com/office/2006/metadata/properties" ma:root="true" ma:fieldsID="ac37e0f994095f336fbf3ce2643d3615" ns2:_="" ns3:_="">
    <xsd:import namespace="847bb87a-2153-46ec-b4b7-846bdc9cf0fc"/>
    <xsd:import namespace="a3039e2b-56d9-4fb9-9921-19165b887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bb87a-2153-46ec-b4b7-846bdc9cf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977d433-4b3c-4536-9cdc-87939d5af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39e2b-56d9-4fb9-9921-19165b8871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5206b5-4a52-4155-97ad-689de26cb747}" ma:internalName="TaxCatchAll" ma:showField="CatchAllData" ma:web="a3039e2b-56d9-4fb9-9921-19165b887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60EFB-61F7-409F-80E1-0A9DCA6413AB}">
  <ds:schemaRefs>
    <ds:schemaRef ds:uri="http://schemas.microsoft.com/office/2006/metadata/properties"/>
    <ds:schemaRef ds:uri="http://schemas.microsoft.com/office/infopath/2007/PartnerControls"/>
    <ds:schemaRef ds:uri="847bb87a-2153-46ec-b4b7-846bdc9cf0fc"/>
    <ds:schemaRef ds:uri="a3039e2b-56d9-4fb9-9921-19165b8871b3"/>
  </ds:schemaRefs>
</ds:datastoreItem>
</file>

<file path=customXml/itemProps3.xml><?xml version="1.0" encoding="utf-8"?>
<ds:datastoreItem xmlns:ds="http://schemas.openxmlformats.org/officeDocument/2006/customXml" ds:itemID="{BC712983-A4BD-48A7-950F-DFED55E18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B6601-3D47-4BD5-A742-F14D5455F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bb87a-2153-46ec-b4b7-846bdc9cf0fc"/>
    <ds:schemaRef ds:uri="a3039e2b-56d9-4fb9-9921-19165b887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Corine ten Hove</cp:lastModifiedBy>
  <cp:revision>20</cp:revision>
  <dcterms:created xsi:type="dcterms:W3CDTF">2026-04-20T18:11:00Z</dcterms:created>
  <dcterms:modified xsi:type="dcterms:W3CDTF">2026-04-20T18:37:00Z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0x010100066248053937A34988286C4D0FCE1BDA</vt:lpwstr>
  </property>
  <property fmtid="{D5CDD505-2E9C-101B-9397-08002B2CF9AE}" pid="3" name="MediaServiceImageTags">
    <vt:lpwstr/>
  </property>
</Properties>
</file>