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B409" w14:textId="23E217AF" w:rsidR="00C83603" w:rsidRDefault="003C7B15" w:rsidP="00C83603">
      <w:pPr>
        <w:spacing w:line="240" w:lineRule="auto"/>
        <w:rPr>
          <w:szCs w:val="20"/>
        </w:rPr>
      </w:pPr>
      <w:bookmarkStart w:id="0" w:name="_Hlk59019676"/>
      <w:r w:rsidRPr="00B63F46">
        <w:rPr>
          <w:noProof/>
        </w:rPr>
        <w:drawing>
          <wp:anchor distT="0" distB="0" distL="114300" distR="114300" simplePos="0" relativeHeight="251658242" behindDoc="1" locked="0" layoutInCell="1" allowOverlap="1" wp14:anchorId="6321D156" wp14:editId="5D08AFF3">
            <wp:simplePos x="0" y="0"/>
            <wp:positionH relativeFrom="column">
              <wp:posOffset>4083685</wp:posOffset>
            </wp:positionH>
            <wp:positionV relativeFrom="paragraph">
              <wp:posOffset>-32385</wp:posOffset>
            </wp:positionV>
            <wp:extent cx="1757045" cy="1128395"/>
            <wp:effectExtent l="0" t="0" r="0" b="0"/>
            <wp:wrapNone/>
            <wp:docPr id="1127882348" name="Afbeelding 1" descr="Afbeelding met logo, symbool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882348" name="Afbeelding 1" descr="Afbeelding met logo, symbool, Lettertype, Graphics&#10;&#10;Door AI gegenereerde inhoud is mogelijk onjuis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7045" cy="1128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658241" behindDoc="1" locked="0" layoutInCell="1" allowOverlap="1" wp14:anchorId="72AC73AD" wp14:editId="3BFC6D62">
            <wp:simplePos x="0" y="0"/>
            <wp:positionH relativeFrom="column">
              <wp:posOffset>17145</wp:posOffset>
            </wp:positionH>
            <wp:positionV relativeFrom="paragraph">
              <wp:posOffset>5626100</wp:posOffset>
            </wp:positionV>
            <wp:extent cx="5478145" cy="3659505"/>
            <wp:effectExtent l="0" t="0" r="8255" b="0"/>
            <wp:wrapNone/>
            <wp:docPr id="1056000803" name="Afbeelding 2" descr="Afbeelding met buitenshuis, hemel, boot, schi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000803" name="Afbeelding 2" descr="Afbeelding met buitenshuis, hemel, boot, schip&#10;&#10;Door AI gegenereerde inhoud is mogelijk onjuis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8145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BB8AC0" w14:textId="77777777" w:rsidR="00C83603" w:rsidRDefault="00C83603" w:rsidP="00C83603">
      <w:pPr>
        <w:spacing w:line="240" w:lineRule="auto"/>
        <w:rPr>
          <w:szCs w:val="20"/>
        </w:rPr>
      </w:pPr>
    </w:p>
    <w:p w14:paraId="62C6942E" w14:textId="77777777" w:rsidR="00C83603" w:rsidRDefault="00C83603" w:rsidP="00C83603">
      <w:pPr>
        <w:spacing w:line="240" w:lineRule="auto"/>
        <w:rPr>
          <w:szCs w:val="20"/>
        </w:rPr>
      </w:pPr>
    </w:p>
    <w:p w14:paraId="772F9DE5" w14:textId="77777777" w:rsidR="00C83603" w:rsidRDefault="00C83603" w:rsidP="00C83603">
      <w:pPr>
        <w:spacing w:line="240" w:lineRule="auto"/>
        <w:rPr>
          <w:szCs w:val="20"/>
        </w:rPr>
      </w:pPr>
    </w:p>
    <w:p w14:paraId="78C95DB0" w14:textId="3FB3CE42" w:rsidR="00C83603" w:rsidRDefault="00C83603" w:rsidP="00C83603"/>
    <w:p w14:paraId="601C20BF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32212A50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3D60FA42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4C6D7C7C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tbl>
      <w:tblPr>
        <w:tblpPr w:leftFromText="141" w:rightFromText="141" w:vertAnchor="page" w:horzAnchor="margin" w:tblpY="3642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C83603" w:rsidRPr="007A3F98" w14:paraId="672AC246" w14:textId="77777777" w:rsidTr="747257EC">
        <w:trPr>
          <w:trHeight w:hRule="exact" w:val="3232"/>
        </w:trPr>
        <w:tc>
          <w:tcPr>
            <w:tcW w:w="9072" w:type="dxa"/>
          </w:tcPr>
          <w:p w14:paraId="1F4D77F7" w14:textId="2772A738" w:rsidR="00C83603" w:rsidRPr="00833091" w:rsidRDefault="00DF4B4B" w:rsidP="2D30C06B">
            <w:pPr>
              <w:pStyle w:val="RapportTitel"/>
              <w:rPr>
                <w:b w:val="0"/>
                <w:sz w:val="64"/>
                <w:szCs w:val="64"/>
              </w:rPr>
            </w:pP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4EBE7A8B" wp14:editId="0C3A0DC4">
                      <wp:simplePos x="0" y="0"/>
                      <wp:positionH relativeFrom="margin">
                        <wp:posOffset>-679450</wp:posOffset>
                      </wp:positionH>
                      <wp:positionV relativeFrom="page">
                        <wp:posOffset>-2004695</wp:posOffset>
                      </wp:positionV>
                      <wp:extent cx="6912000" cy="10043640"/>
                      <wp:effectExtent l="0" t="0" r="3175" b="0"/>
                      <wp:wrapNone/>
                      <wp:docPr id="5" name="Rechthoe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2000" cy="10043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7397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        <w:pict w14:anchorId="2C3A2012">
                    <v:rect id="Rechthoek 5" style="position:absolute;margin-left:-53.5pt;margin-top:-157.85pt;width:544.25pt;height:79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spid="_x0000_s1026" fillcolor="#27397a" stroked="f" strokeweight="2pt" w14:anchorId="183E8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">
                      <w10:wrap anchorx="margin" anchory="page"/>
                    </v:rect>
                  </w:pict>
                </mc:Fallback>
              </mc:AlternateContent>
            </w:r>
            <w:r w:rsidR="00C83603" w:rsidRPr="2D30C06B">
              <w:rPr>
                <w:b w:val="0"/>
                <w:sz w:val="64"/>
                <w:szCs w:val="64"/>
              </w:rPr>
              <w:t>Bijlage</w:t>
            </w:r>
            <w:r w:rsidR="61AFBEF2" w:rsidRPr="2D30C06B">
              <w:rPr>
                <w:b w:val="0"/>
                <w:sz w:val="64"/>
                <w:szCs w:val="64"/>
              </w:rPr>
              <w:t xml:space="preserve"> </w:t>
            </w:r>
            <w:r w:rsidR="004E008A">
              <w:rPr>
                <w:b w:val="0"/>
                <w:sz w:val="64"/>
                <w:szCs w:val="64"/>
              </w:rPr>
              <w:t>14</w:t>
            </w:r>
            <w:r w:rsidR="00C83603" w:rsidRPr="2D30C06B">
              <w:rPr>
                <w:b w:val="0"/>
                <w:sz w:val="64"/>
                <w:szCs w:val="64"/>
              </w:rPr>
              <w:t>:</w:t>
            </w:r>
          </w:p>
          <w:p w14:paraId="7A000D2D" w14:textId="66B5EC5C" w:rsidR="00C83603" w:rsidRPr="00833091" w:rsidRDefault="00C83603">
            <w:pPr>
              <w:pStyle w:val="RapportTitel"/>
            </w:pPr>
            <w:r w:rsidRPr="00833091">
              <w:t xml:space="preserve">Referentieformulier </w:t>
            </w:r>
          </w:p>
          <w:p w14:paraId="6F067E5E" w14:textId="4F347017" w:rsidR="00C83603" w:rsidRPr="00833091" w:rsidRDefault="00E12870" w:rsidP="00E12870">
            <w:pPr>
              <w:pStyle w:val="RapportSubtitel"/>
              <w:spacing w:line="240" w:lineRule="atLeast"/>
              <w:rPr>
                <w:sz w:val="68"/>
                <w:szCs w:val="68"/>
              </w:rPr>
            </w:pPr>
            <w:r w:rsidRPr="00720684">
              <w:rPr>
                <w:b/>
                <w:bCs/>
                <w:sz w:val="20"/>
                <w:szCs w:val="20"/>
              </w:rPr>
              <w:t xml:space="preserve">Behorende bij de aanbesteding </w:t>
            </w:r>
            <w:r w:rsidR="00D33426">
              <w:rPr>
                <w:b/>
                <w:sz w:val="20"/>
                <w:szCs w:val="20"/>
              </w:rPr>
              <w:t>Inburgering:</w:t>
            </w:r>
            <w:r w:rsidR="00D33426" w:rsidRPr="00012A11">
              <w:rPr>
                <w:b/>
                <w:sz w:val="20"/>
                <w:szCs w:val="20"/>
              </w:rPr>
              <w:t xml:space="preserve"> </w:t>
            </w:r>
            <w:r w:rsidR="00D33426">
              <w:rPr>
                <w:b/>
                <w:sz w:val="20"/>
                <w:szCs w:val="20"/>
              </w:rPr>
              <w:t>B1 en Z</w:t>
            </w:r>
            <w:r w:rsidR="00400B03">
              <w:rPr>
                <w:b/>
                <w:sz w:val="20"/>
                <w:szCs w:val="20"/>
              </w:rPr>
              <w:t>-</w:t>
            </w:r>
            <w:r w:rsidR="00D33426">
              <w:rPr>
                <w:b/>
                <w:sz w:val="20"/>
                <w:szCs w:val="20"/>
              </w:rPr>
              <w:t xml:space="preserve">route </w:t>
            </w:r>
            <w:r w:rsidR="00D33426" w:rsidRPr="00012A11">
              <w:rPr>
                <w:b/>
                <w:sz w:val="20"/>
                <w:szCs w:val="20"/>
              </w:rPr>
              <w:t>in de regio Westfriesland</w:t>
            </w:r>
          </w:p>
        </w:tc>
      </w:tr>
      <w:tr w:rsidR="00C83603" w:rsidRPr="007A3F98" w14:paraId="3C9AEF75" w14:textId="77777777" w:rsidTr="747257EC">
        <w:trPr>
          <w:trHeight w:hRule="exact" w:val="262"/>
        </w:trPr>
        <w:tc>
          <w:tcPr>
            <w:tcW w:w="9072" w:type="dxa"/>
          </w:tcPr>
          <w:p w14:paraId="6E6BE772" w14:textId="77777777" w:rsidR="00C83603" w:rsidRPr="00833091" w:rsidRDefault="00C83603">
            <w:pPr>
              <w:pStyle w:val="Auteur"/>
            </w:pPr>
          </w:p>
        </w:tc>
      </w:tr>
      <w:tr w:rsidR="00C83603" w:rsidRPr="007A3F98" w14:paraId="41E7B5B5" w14:textId="77777777" w:rsidTr="747257EC">
        <w:tc>
          <w:tcPr>
            <w:tcW w:w="9072" w:type="dxa"/>
          </w:tcPr>
          <w:p w14:paraId="1EE13CD7" w14:textId="77777777" w:rsidR="00C83603" w:rsidRPr="00833091" w:rsidRDefault="00C83603">
            <w:pPr>
              <w:rPr>
                <w:color w:val="FFFFFF" w:themeColor="background1"/>
              </w:rPr>
            </w:pPr>
          </w:p>
        </w:tc>
      </w:tr>
      <w:tr w:rsidR="00C83603" w:rsidRPr="007A3F98" w14:paraId="77FF41EF" w14:textId="77777777" w:rsidTr="747257EC">
        <w:trPr>
          <w:trHeight w:val="646"/>
        </w:trPr>
        <w:tc>
          <w:tcPr>
            <w:tcW w:w="9072" w:type="dxa"/>
          </w:tcPr>
          <w:p w14:paraId="44B94C7B" w14:textId="5346FF6C" w:rsidR="1521B98A" w:rsidRDefault="005E3A1B" w:rsidP="2D30C06B">
            <w:pPr>
              <w:pStyle w:val="RapportDatum"/>
            </w:pPr>
            <w:r>
              <w:t>20</w:t>
            </w:r>
            <w:r w:rsidR="1521B98A">
              <w:t xml:space="preserve"> </w:t>
            </w:r>
            <w:r w:rsidR="00D33426">
              <w:t>april</w:t>
            </w:r>
            <w:r w:rsidR="1521B98A">
              <w:t xml:space="preserve"> 202</w:t>
            </w:r>
            <w:r>
              <w:t>6</w:t>
            </w:r>
          </w:p>
          <w:p w14:paraId="43975A98" w14:textId="77777777" w:rsidR="00C83603" w:rsidRPr="001801BC" w:rsidRDefault="00C83603">
            <w:pPr>
              <w:spacing w:line="240" w:lineRule="auto"/>
              <w:rPr>
                <w:color w:val="FFFFFF" w:themeColor="background1"/>
                <w:szCs w:val="20"/>
              </w:rPr>
            </w:pPr>
          </w:p>
          <w:p w14:paraId="38C91A1E" w14:textId="1CF1317B" w:rsidR="00C83603" w:rsidRDefault="00C83603">
            <w:pPr>
              <w:pStyle w:val="RapportDatum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Referentienummer</w:t>
            </w:r>
            <w:r w:rsidRPr="001801BC">
              <w:rPr>
                <w:sz w:val="20"/>
                <w:szCs w:val="20"/>
              </w:rPr>
              <w:t xml:space="preserve">: </w:t>
            </w:r>
            <w:r w:rsidR="00453270" w:rsidRPr="00687AEE">
              <w:rPr>
                <w:sz w:val="20"/>
                <w:szCs w:val="20"/>
              </w:rPr>
              <w:t xml:space="preserve"> CM00378</w:t>
            </w:r>
          </w:p>
          <w:p w14:paraId="15FBCD4A" w14:textId="77777777" w:rsidR="00C83603" w:rsidRPr="00B66057" w:rsidRDefault="00C83603"/>
        </w:tc>
      </w:tr>
    </w:tbl>
    <w:p w14:paraId="1691548E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60658042" w14:textId="77777777" w:rsidR="00C83603" w:rsidRDefault="00C83603" w:rsidP="00C83603">
      <w:pPr>
        <w:pStyle w:val="Voettekst"/>
        <w:tabs>
          <w:tab w:val="left" w:pos="2139"/>
        </w:tabs>
        <w:rPr>
          <w:rFonts w:ascii="Rockwell" w:hAnsi="Rockwell"/>
          <w:i/>
          <w:color w:val="FFFFFF" w:themeColor="background1"/>
          <w:sz w:val="16"/>
          <w:szCs w:val="16"/>
        </w:rPr>
      </w:pPr>
      <w:r>
        <w:rPr>
          <w:rFonts w:ascii="Rockwell" w:hAnsi="Rockwell"/>
          <w:i/>
          <w:color w:val="FFFFFF" w:themeColor="background1"/>
          <w:sz w:val="16"/>
          <w:szCs w:val="16"/>
        </w:rPr>
        <w:tab/>
      </w:r>
      <w:r>
        <w:rPr>
          <w:rFonts w:ascii="Rockwell" w:hAnsi="Rockwell"/>
          <w:i/>
          <w:color w:val="FFFFFF" w:themeColor="background1"/>
          <w:sz w:val="16"/>
          <w:szCs w:val="16"/>
        </w:rPr>
        <w:tab/>
      </w:r>
    </w:p>
    <w:p w14:paraId="30F6586B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75AABEAF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32623A28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7D5DF0A9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17E68553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0195736F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5D7A183A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30005E09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192452F8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218FA373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1E7E44D4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6D232885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78D6564C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51B995AC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57AFCF42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0EAF06C6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6BA38DB4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7C801FEF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5A56033E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30C73F43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66D2A9BB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3AC65435" w14:textId="77777777" w:rsidR="00C83603" w:rsidRDefault="00C83603" w:rsidP="00C83603">
      <w:pPr>
        <w:pStyle w:val="Voettekst"/>
        <w:jc w:val="righ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6CD84F75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6CB67C9D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099D5F7C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719B6722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0F2F10B7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4D0ADAEF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4D204DE7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39FF5E41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15A6FC82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079AD482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6B82C264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298A179A" w14:textId="77777777" w:rsidR="00833091" w:rsidRDefault="00833091" w:rsidP="4DB3857F">
      <w:pPr>
        <w:pStyle w:val="Voettekst"/>
        <w:rPr>
          <w:rFonts w:ascii="Rockwell" w:hAnsi="Rockwell"/>
          <w:i/>
          <w:color w:val="FFFFFF" w:themeColor="background1"/>
          <w:sz w:val="16"/>
          <w:szCs w:val="16"/>
        </w:rPr>
      </w:pPr>
    </w:p>
    <w:p w14:paraId="267DD071" w14:textId="14099FD7" w:rsidR="001E0C0A" w:rsidRPr="00833091" w:rsidRDefault="001E0C0A" w:rsidP="2D30C06B">
      <w:pPr>
        <w:pStyle w:val="Voettekst"/>
        <w:jc w:val="right"/>
        <w:rPr>
          <w:rFonts w:ascii="Rockwell" w:hAnsi="Rockwell"/>
          <w:i/>
          <w:iCs/>
          <w:color w:val="FFFFFF" w:themeColor="background1"/>
          <w:sz w:val="16"/>
          <w:szCs w:val="16"/>
        </w:rPr>
      </w:pPr>
    </w:p>
    <w:bookmarkEnd w:id="0"/>
    <w:p w14:paraId="30831042" w14:textId="77777777" w:rsidR="00723863" w:rsidRDefault="00723863" w:rsidP="007C6965">
      <w:pPr>
        <w:rPr>
          <w:szCs w:val="20"/>
        </w:rPr>
      </w:pPr>
    </w:p>
    <w:p w14:paraId="23D3F13E" w14:textId="77777777" w:rsidR="00833091" w:rsidRDefault="00833091">
      <w:pPr>
        <w:spacing w:after="200" w:line="276" w:lineRule="auto"/>
        <w:rPr>
          <w:szCs w:val="20"/>
        </w:rPr>
      </w:pPr>
      <w:r>
        <w:rPr>
          <w:szCs w:val="20"/>
        </w:rPr>
        <w:br w:type="page"/>
      </w:r>
    </w:p>
    <w:p w14:paraId="6170BBFE" w14:textId="1EC49A28" w:rsidR="00723863" w:rsidRDefault="00723863" w:rsidP="007C6965">
      <w:r>
        <w:lastRenderedPageBreak/>
        <w:t xml:space="preserve">Deze bijlage maakt onderdeel uit van de van de Aanbestedingsdocumenten voor de Aanbesteding </w:t>
      </w:r>
      <w:r w:rsidR="00FA5883" w:rsidRPr="00FA5883">
        <w:t>Inburgering: B1 en Z route in de regio Westfriesland</w:t>
      </w:r>
      <w:r>
        <w:t>.</w:t>
      </w:r>
      <w:r w:rsidR="12D1A7AC">
        <w:t xml:space="preserve"> </w:t>
      </w:r>
    </w:p>
    <w:p w14:paraId="3FE68668" w14:textId="77777777" w:rsidR="00723863" w:rsidRDefault="00723863" w:rsidP="007C6965">
      <w:pPr>
        <w:rPr>
          <w:szCs w:val="20"/>
        </w:rPr>
      </w:pPr>
    </w:p>
    <w:p w14:paraId="6280F267" w14:textId="2E92E642" w:rsidR="007C6965" w:rsidRDefault="007C6965" w:rsidP="007C6965">
      <w:r w:rsidRPr="31E863E4">
        <w:rPr>
          <w:szCs w:val="20"/>
        </w:rPr>
        <w:t>U gebruikt</w:t>
      </w:r>
      <w:r w:rsidR="00723863">
        <w:rPr>
          <w:szCs w:val="20"/>
        </w:rPr>
        <w:t xml:space="preserve"> </w:t>
      </w:r>
      <w:r w:rsidRPr="31E863E4">
        <w:rPr>
          <w:szCs w:val="20"/>
        </w:rPr>
        <w:t xml:space="preserve">voor het opgeven van de referentieopdracht(en) </w:t>
      </w:r>
      <w:r w:rsidR="00C8C361" w:rsidRPr="31E863E4">
        <w:rPr>
          <w:szCs w:val="20"/>
        </w:rPr>
        <w:t>di</w:t>
      </w:r>
      <w:r w:rsidRPr="31E863E4">
        <w:rPr>
          <w:szCs w:val="20"/>
        </w:rPr>
        <w:t>t referentieformulier. Gebrui</w:t>
      </w:r>
      <w:r>
        <w:t xml:space="preserve">k per referentieopdracht één formulier. </w:t>
      </w:r>
    </w:p>
    <w:p w14:paraId="07E03762" w14:textId="77777777" w:rsidR="007C6965" w:rsidRDefault="007C6965" w:rsidP="007C6965"/>
    <w:tbl>
      <w:tblPr>
        <w:tblW w:w="9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103"/>
      </w:tblGrid>
      <w:tr w:rsidR="007C6965" w:rsidRPr="00201D48" w14:paraId="74D2BBDC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68A5ACF" w14:textId="2C9EFF83" w:rsidR="007C6965" w:rsidRPr="00201D48" w:rsidRDefault="007C6965" w:rsidP="007C6965">
            <w:pPr>
              <w:pStyle w:val="Tabeltekst"/>
            </w:pPr>
            <w:r w:rsidRPr="00CE35A3">
              <w:t>Naam van de referent</w:t>
            </w:r>
            <w:r w:rsidR="00C7699D">
              <w:rPr>
                <w:rStyle w:val="Voetnootmarkering"/>
              </w:rPr>
              <w:footnoteReference w:id="2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4CA6D5F" w14:textId="59B41C05" w:rsidR="007C6965" w:rsidRPr="00201D48" w:rsidRDefault="007C6965" w:rsidP="007C6965">
            <w:pPr>
              <w:pStyle w:val="Tabeltekst"/>
              <w:rPr>
                <w:highlight w:val="yellow"/>
              </w:rPr>
            </w:pPr>
          </w:p>
        </w:tc>
      </w:tr>
      <w:tr w:rsidR="007C6965" w:rsidRPr="00201D48" w14:paraId="5FC0D618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515F372" w14:textId="280DA93C" w:rsidR="007C6965" w:rsidRPr="00201D48" w:rsidRDefault="007C6965" w:rsidP="007C6965">
            <w:pPr>
              <w:pStyle w:val="Tabeltekst"/>
            </w:pPr>
            <w:r w:rsidRPr="00CE35A3">
              <w:t>Contactpersoon en functie</w:t>
            </w:r>
            <w:r w:rsidR="003F3A15">
              <w:rPr>
                <w:rStyle w:val="Voetnootmarkering"/>
              </w:rPr>
              <w:footnoteReference w:id="3"/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6290C12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E4E876F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7371E7A" w14:textId="1C270A2C" w:rsidR="007C6965" w:rsidRPr="00201D48" w:rsidRDefault="007C6965" w:rsidP="007C6965">
            <w:pPr>
              <w:pStyle w:val="Tabeltekst"/>
            </w:pPr>
            <w:r w:rsidRPr="00CE35A3">
              <w:t>Telefoonnummer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898F07C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11BA7323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30DA577B" w14:textId="2A89B9F3" w:rsidR="007C6965" w:rsidRPr="00201D48" w:rsidRDefault="007C6965" w:rsidP="007C6965">
            <w:pPr>
              <w:pStyle w:val="Tabeltekst"/>
            </w:pPr>
            <w:r>
              <w:t>E</w:t>
            </w:r>
            <w:r w:rsidRPr="00CE35A3">
              <w:t>-mail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435AE971" w14:textId="77777777" w:rsidR="007C6965" w:rsidRPr="00201D48" w:rsidRDefault="007C6965" w:rsidP="007C6965">
            <w:pPr>
              <w:pStyle w:val="Tabeltekst"/>
            </w:pPr>
          </w:p>
        </w:tc>
      </w:tr>
      <w:tr w:rsidR="42667615" w14:paraId="586E2B65" w14:textId="77777777" w:rsidTr="42667615">
        <w:trPr>
          <w:trHeight w:val="300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7E3F99" w14:textId="49850E66" w:rsidR="5618C4FB" w:rsidRDefault="5618C4FB" w:rsidP="002A1B74">
            <w:pPr>
              <w:pStyle w:val="Tabeltekst"/>
            </w:pPr>
            <w:r>
              <w:t>Betreft Kerncompetentie(s)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3180A7B" w14:textId="75BC533D" w:rsidR="42667615" w:rsidRDefault="42667615" w:rsidP="002A1B74">
            <w:pPr>
              <w:pStyle w:val="Tabeltekst"/>
            </w:pPr>
          </w:p>
        </w:tc>
      </w:tr>
      <w:tr w:rsidR="007C6965" w:rsidRPr="00201D48" w14:paraId="62B3B4A0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1F3AD07" w14:textId="6ACB426F" w:rsidR="007C6965" w:rsidRPr="00CE35A3" w:rsidRDefault="007C6965" w:rsidP="007C6965">
            <w:pPr>
              <w:pStyle w:val="Tabeltekst"/>
            </w:pPr>
            <w:r>
              <w:t xml:space="preserve">Omschrijving van de </w:t>
            </w:r>
            <w:r w:rsidR="168FC655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01533C5" w14:textId="77777777" w:rsidR="007C6965" w:rsidRDefault="007C6965" w:rsidP="007C6965">
            <w:pPr>
              <w:pStyle w:val="Tabeltekst"/>
            </w:pPr>
          </w:p>
          <w:p w14:paraId="6695BB3C" w14:textId="77777777" w:rsidR="00E32C87" w:rsidRDefault="00E32C87" w:rsidP="007C6965">
            <w:pPr>
              <w:pStyle w:val="Tabeltekst"/>
            </w:pPr>
          </w:p>
          <w:p w14:paraId="3E190729" w14:textId="77777777" w:rsidR="00E32C87" w:rsidRDefault="00E32C87" w:rsidP="007C6965">
            <w:pPr>
              <w:pStyle w:val="Tabeltekst"/>
            </w:pPr>
          </w:p>
          <w:p w14:paraId="61DA1F07" w14:textId="77777777" w:rsidR="00E32C87" w:rsidRDefault="00E32C87" w:rsidP="007C6965">
            <w:pPr>
              <w:pStyle w:val="Tabeltekst"/>
            </w:pPr>
          </w:p>
          <w:p w14:paraId="5154D4E4" w14:textId="77777777" w:rsidR="00E32C87" w:rsidRDefault="00E32C87" w:rsidP="007C6965">
            <w:pPr>
              <w:pStyle w:val="Tabeltekst"/>
            </w:pPr>
          </w:p>
          <w:p w14:paraId="7799E34E" w14:textId="77777777" w:rsidR="00E32C87" w:rsidRDefault="00E32C87" w:rsidP="007C6965">
            <w:pPr>
              <w:pStyle w:val="Tabeltekst"/>
            </w:pPr>
          </w:p>
          <w:p w14:paraId="53291671" w14:textId="77777777" w:rsidR="00E32C87" w:rsidRDefault="00E32C87" w:rsidP="007C6965">
            <w:pPr>
              <w:pStyle w:val="Tabeltekst"/>
            </w:pPr>
          </w:p>
          <w:p w14:paraId="324762A5" w14:textId="77777777" w:rsidR="00E32C87" w:rsidRDefault="00E32C87" w:rsidP="007C6965">
            <w:pPr>
              <w:pStyle w:val="Tabeltekst"/>
            </w:pPr>
          </w:p>
          <w:p w14:paraId="3B4E9113" w14:textId="77777777" w:rsidR="00E32C87" w:rsidRDefault="00E32C87" w:rsidP="007C6965">
            <w:pPr>
              <w:pStyle w:val="Tabeltekst"/>
            </w:pPr>
          </w:p>
          <w:p w14:paraId="3DFCFD07" w14:textId="77777777" w:rsidR="00E32C87" w:rsidRDefault="00E32C87" w:rsidP="007C6965">
            <w:pPr>
              <w:pStyle w:val="Tabeltekst"/>
            </w:pPr>
          </w:p>
          <w:p w14:paraId="61011401" w14:textId="77777777" w:rsidR="00E32C87" w:rsidRDefault="00E32C87" w:rsidP="007C6965">
            <w:pPr>
              <w:pStyle w:val="Tabeltekst"/>
            </w:pPr>
          </w:p>
          <w:p w14:paraId="5C41C872" w14:textId="66554579" w:rsidR="00E32C87" w:rsidRPr="00201D48" w:rsidRDefault="00E32C87" w:rsidP="007C6965">
            <w:pPr>
              <w:pStyle w:val="Tabeltekst"/>
            </w:pPr>
          </w:p>
        </w:tc>
      </w:tr>
      <w:tr w:rsidR="002C1994" w:rsidRPr="00201D48" w14:paraId="7DE0CC67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069AA39" w14:textId="77777777" w:rsidR="002C1994" w:rsidRDefault="002C1994" w:rsidP="007C6965">
            <w:pPr>
              <w:pStyle w:val="Tabeltekst"/>
            </w:pPr>
            <w:r>
              <w:t xml:space="preserve">Opdracht uitgevoerd in </w:t>
            </w:r>
            <w:r w:rsidR="00C62A36">
              <w:t xml:space="preserve">combinatie? </w:t>
            </w:r>
          </w:p>
          <w:p w14:paraId="5DDC51F1" w14:textId="77777777" w:rsidR="00C62A36" w:rsidRDefault="00C62A36" w:rsidP="000B0D35">
            <w:pPr>
              <w:pStyle w:val="Tabeltekst"/>
              <w:numPr>
                <w:ilvl w:val="0"/>
                <w:numId w:val="12"/>
              </w:numPr>
            </w:pPr>
            <w:r>
              <w:t xml:space="preserve">Zo ja, </w:t>
            </w:r>
            <w:r w:rsidR="00C45124">
              <w:t xml:space="preserve">benoem </w:t>
            </w:r>
            <w:r w:rsidR="008E485D">
              <w:t>w</w:t>
            </w:r>
            <w:r>
              <w:t>elk</w:t>
            </w:r>
            <w:r w:rsidR="00C45124">
              <w:t>e</w:t>
            </w:r>
            <w:r>
              <w:t xml:space="preserve"> </w:t>
            </w:r>
            <w:r w:rsidR="00C45124">
              <w:t>onderdelen van de opdracht door u zijn/ worden uitgevoerd?</w:t>
            </w:r>
          </w:p>
          <w:p w14:paraId="5B675254" w14:textId="77777777" w:rsidR="00E32C87" w:rsidRDefault="00E32C87" w:rsidP="00E32C87">
            <w:pPr>
              <w:pStyle w:val="Tabeltekst"/>
            </w:pPr>
          </w:p>
          <w:p w14:paraId="348E8740" w14:textId="21296A5E" w:rsidR="00E32C87" w:rsidRDefault="00E32C87" w:rsidP="00E32C87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AE44C6F" w14:textId="77777777" w:rsidR="002C1994" w:rsidRDefault="002C1994" w:rsidP="007C6965">
            <w:pPr>
              <w:pStyle w:val="Tabeltekst"/>
            </w:pPr>
          </w:p>
          <w:p w14:paraId="5AE77E30" w14:textId="77777777" w:rsidR="00E32C87" w:rsidRPr="00201D48" w:rsidRDefault="00E32C87" w:rsidP="007C6965">
            <w:pPr>
              <w:pStyle w:val="Tabeltekst"/>
            </w:pPr>
          </w:p>
        </w:tc>
      </w:tr>
      <w:tr w:rsidR="007C6965" w:rsidRPr="00201D48" w14:paraId="57D96E98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D10B35" w14:textId="206E769B" w:rsidR="007C6965" w:rsidRDefault="007C6965" w:rsidP="007C6965">
            <w:pPr>
              <w:pStyle w:val="Tabeltekst"/>
            </w:pPr>
            <w:r>
              <w:t xml:space="preserve">Omvang van de </w:t>
            </w:r>
            <w:r w:rsidR="0C633017">
              <w:t>o</w:t>
            </w:r>
            <w:r>
              <w:t>pdracht</w:t>
            </w:r>
          </w:p>
          <w:p w14:paraId="4D98416D" w14:textId="77777777" w:rsidR="007C6965" w:rsidRDefault="007C6965" w:rsidP="007C6965">
            <w:pPr>
              <w:pStyle w:val="Opsomteken1"/>
            </w:pPr>
            <w:r w:rsidRPr="57CF211D">
              <w:rPr>
                <w:sz w:val="17"/>
                <w:szCs w:val="17"/>
              </w:rPr>
              <w:t xml:space="preserve">Als u gebruik maakt van een nog niet (geheel) afgeronde </w:t>
            </w:r>
            <w:r w:rsidR="1A978409" w:rsidRPr="57CF211D">
              <w:rPr>
                <w:sz w:val="17"/>
                <w:szCs w:val="17"/>
              </w:rPr>
              <w:t>op</w:t>
            </w:r>
            <w:r w:rsidRPr="57CF211D">
              <w:rPr>
                <w:sz w:val="17"/>
                <w:szCs w:val="17"/>
              </w:rPr>
              <w:t>dracht mogen alleen de werkelijk behaalde resultaten van de lopende overeenkomst worden opgegeven</w:t>
            </w:r>
            <w:r>
              <w:t>.</w:t>
            </w:r>
          </w:p>
          <w:p w14:paraId="4C772B81" w14:textId="2E547561" w:rsidR="00E32C87" w:rsidRPr="00CE35A3" w:rsidRDefault="00E32C87" w:rsidP="00E32C87">
            <w:pPr>
              <w:pStyle w:val="Opsomteken1"/>
              <w:numPr>
                <w:ilvl w:val="0"/>
                <w:numId w:val="0"/>
              </w:numPr>
              <w:ind w:left="170" w:hanging="170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12CCDA25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A390512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EDF878" w14:textId="2AAD49A1" w:rsidR="007C6965" w:rsidRPr="00CE35A3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261BA67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9F5AB5D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53661645" w14:textId="5CCDD951" w:rsidR="007C6965" w:rsidRPr="00CE35A3" w:rsidRDefault="007C6965" w:rsidP="007C6965">
            <w:pPr>
              <w:pStyle w:val="Tabeltekst"/>
            </w:pPr>
            <w:r>
              <w:t xml:space="preserve">Startdatum </w:t>
            </w:r>
            <w:r w:rsidR="407F275F">
              <w:t>o</w:t>
            </w:r>
            <w:r>
              <w:t>pdracht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0E7141CA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64E73962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71F243D3" w14:textId="1A39EB53" w:rsidR="007C6965" w:rsidRPr="00CE35A3" w:rsidRDefault="007C6965" w:rsidP="007C6965">
            <w:pPr>
              <w:pStyle w:val="Tabeltekst"/>
            </w:pPr>
            <w:r>
              <w:t xml:space="preserve">Einddatum </w:t>
            </w:r>
            <w:r w:rsidR="3C6EDE2D">
              <w:t>o</w:t>
            </w:r>
            <w:r>
              <w:t xml:space="preserve">pdracht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620D70E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0FF07B6E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190C0620" w14:textId="77777777" w:rsidR="007C6965" w:rsidRPr="00E47EF5" w:rsidRDefault="007C6965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7D53B916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5DFBB1BC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065FD73D" w14:textId="70B4182B" w:rsidR="007C6965" w:rsidRPr="00E47EF5" w:rsidRDefault="007C6965" w:rsidP="007C6965">
            <w:pPr>
              <w:pStyle w:val="Tabeltekst"/>
            </w:pPr>
            <w:r>
              <w:t xml:space="preserve">Naam </w:t>
            </w:r>
            <w:r w:rsidR="5D06D322">
              <w:t>I</w:t>
            </w:r>
            <w:r>
              <w:t>nschrijver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25D1000D" w14:textId="77777777" w:rsidR="007C6965" w:rsidRPr="00201D48" w:rsidRDefault="007C6965" w:rsidP="007C6965">
            <w:pPr>
              <w:pStyle w:val="Tabeltekst"/>
            </w:pPr>
          </w:p>
        </w:tc>
      </w:tr>
      <w:tr w:rsidR="007C6965" w:rsidRPr="00201D48" w14:paraId="23CC92C0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249085D0" w14:textId="6830C56B" w:rsidR="007C6965" w:rsidRPr="00E47EF5" w:rsidRDefault="007C6965" w:rsidP="007C6965">
            <w:pPr>
              <w:pStyle w:val="Tabeltekst"/>
            </w:pPr>
            <w:r w:rsidRPr="0017150D">
              <w:t>Datum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76A4B03" w14:textId="77777777" w:rsidR="007C6965" w:rsidRPr="00201D48" w:rsidRDefault="007C6965" w:rsidP="007C6965">
            <w:pPr>
              <w:pStyle w:val="Tabeltekst"/>
            </w:pPr>
          </w:p>
        </w:tc>
      </w:tr>
      <w:tr w:rsidR="00400A14" w:rsidRPr="00201D48" w14:paraId="280369DE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2BB1D2D" w14:textId="77777777" w:rsidR="00400A14" w:rsidRPr="0017150D" w:rsidRDefault="00400A14" w:rsidP="007C6965">
            <w:pPr>
              <w:pStyle w:val="Tabeltekst"/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F5B2E13" w14:textId="77777777" w:rsidR="00400A14" w:rsidRPr="00201D48" w:rsidRDefault="00400A14" w:rsidP="007C6965">
            <w:pPr>
              <w:pStyle w:val="Tabeltekst"/>
            </w:pPr>
          </w:p>
        </w:tc>
      </w:tr>
      <w:tr w:rsidR="00400A14" w:rsidRPr="00201D48" w14:paraId="34844495" w14:textId="77777777" w:rsidTr="42667615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</w:tcPr>
          <w:p w14:paraId="627588D6" w14:textId="1B9DA931" w:rsidR="00400A14" w:rsidRPr="0017150D" w:rsidRDefault="007E4D00" w:rsidP="007C6965">
            <w:pPr>
              <w:pStyle w:val="Tabeltekst"/>
            </w:pPr>
            <w:r w:rsidRPr="007E4D00">
              <w:t xml:space="preserve">Tevredenheidsverklaring of verlenging Referentieovereenkomst toegevoegd? 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520F6AE2" w14:textId="40980C90" w:rsidR="00400A14" w:rsidRPr="00201D48" w:rsidRDefault="00400A14" w:rsidP="007C6965">
            <w:pPr>
              <w:pStyle w:val="Tabeltekst"/>
            </w:pPr>
          </w:p>
        </w:tc>
      </w:tr>
    </w:tbl>
    <w:p w14:paraId="192058A8" w14:textId="77777777" w:rsidR="006B01E8" w:rsidRDefault="006B01E8" w:rsidP="00FA3CFC"/>
    <w:p w14:paraId="30612E8A" w14:textId="161E927D" w:rsidR="002C42E8" w:rsidRDefault="007C6965" w:rsidP="00C62A36">
      <w:r>
        <w:t>We behouden ons het recht voor om de door u opgegeven referentie</w:t>
      </w:r>
      <w:r w:rsidR="00C263D3">
        <w:t>(</w:t>
      </w:r>
      <w:r>
        <w:t>s</w:t>
      </w:r>
      <w:r w:rsidR="00C263D3">
        <w:t>)</w:t>
      </w:r>
      <w:r>
        <w:t xml:space="preserve"> op juistheid en volledigheid te controleren. Ook kunnen wij zonder tussenkomst en/of toestemming van u contact opnemen met </w:t>
      </w:r>
      <w:r w:rsidR="00C36987">
        <w:t>éé</w:t>
      </w:r>
      <w:r>
        <w:t xml:space="preserve">n of meer referenties. </w:t>
      </w:r>
    </w:p>
    <w:p w14:paraId="5E8C8603" w14:textId="04455957" w:rsidR="4B326A26" w:rsidRDefault="4B326A26" w:rsidP="4B326A26">
      <w:pPr>
        <w:rPr>
          <w:rFonts w:eastAsia="Calibri"/>
          <w:szCs w:val="20"/>
        </w:rPr>
      </w:pPr>
    </w:p>
    <w:p w14:paraId="13245BE3" w14:textId="0EFE8A11" w:rsidR="0B858AE0" w:rsidRDefault="0B858AE0" w:rsidP="4B326A26">
      <w:pPr>
        <w:rPr>
          <w:rFonts w:eastAsia="Calibri"/>
          <w:szCs w:val="20"/>
        </w:rPr>
      </w:pPr>
    </w:p>
    <w:sectPr w:rsidR="0B858AE0" w:rsidSect="00DF4B4B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066" w:right="1021" w:bottom="794" w:left="1588" w:header="709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3DFD" w14:textId="77777777" w:rsidR="00757165" w:rsidRDefault="00757165" w:rsidP="00C13F97">
      <w:pPr>
        <w:spacing w:line="240" w:lineRule="auto"/>
      </w:pPr>
      <w:r>
        <w:separator/>
      </w:r>
    </w:p>
  </w:endnote>
  <w:endnote w:type="continuationSeparator" w:id="0">
    <w:p w14:paraId="3096C566" w14:textId="77777777" w:rsidR="00757165" w:rsidRDefault="00757165" w:rsidP="00C13F97">
      <w:pPr>
        <w:spacing w:line="240" w:lineRule="auto"/>
      </w:pPr>
      <w:r>
        <w:continuationSeparator/>
      </w:r>
    </w:p>
  </w:endnote>
  <w:endnote w:type="continuationNotice" w:id="1">
    <w:p w14:paraId="11CF4F2B" w14:textId="77777777" w:rsidR="00757165" w:rsidRDefault="0075716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B9A0" w14:textId="7B4F42EE" w:rsidR="00DF4B4B" w:rsidRDefault="00DF4B4B">
    <w:pPr>
      <w:pStyle w:val="Voettekst"/>
    </w:pPr>
    <w:fldSimple w:instr="STYLEREF  RapportTitel  \* MERGEFORMAT">
      <w:r w:rsidRPr="00DF4B4B">
        <w:rPr>
          <w:b/>
          <w:bCs/>
          <w:noProof/>
        </w:rPr>
        <w:t>Referentieformulier</w:t>
      </w:r>
    </w:fldSimple>
    <w:r w:rsidRPr="004250C2">
      <w:t xml:space="preserve"> | </w:t>
    </w:r>
    <w:r w:rsidRPr="004250C2">
      <w:rPr>
        <w:highlight w:val="yellow"/>
      </w:rPr>
      <w:fldChar w:fldCharType="begin"/>
    </w:r>
    <w:r w:rsidRPr="004250C2">
      <w:rPr>
        <w:highlight w:val="yellow"/>
      </w:rPr>
      <w:instrText>STYLEREF  RapportSubtitel  \* MERGEFORMAT</w:instrText>
    </w:r>
    <w:r w:rsidRPr="004250C2">
      <w:rPr>
        <w:highlight w:val="yellow"/>
      </w:rPr>
      <w:fldChar w:fldCharType="separate"/>
    </w:r>
    <w:r>
      <w:rPr>
        <w:noProof/>
        <w:highlight w:val="yellow"/>
      </w:rPr>
      <w:t>Behorende bij de aanbesteding schuldhulpverlening aan particulieren en ondernemers in de regio Westfriesland.</w:t>
    </w:r>
    <w:r w:rsidRPr="004250C2">
      <w:rPr>
        <w:noProof/>
        <w:highlight w:val="yellow"/>
      </w:rPr>
      <w:fldChar w:fldCharType="end"/>
    </w:r>
    <w:r>
      <w:rPr>
        <w:noProof/>
      </w:rPr>
      <w:t>Schuldhulpverlening aan particulieren en ondernemers in de regio Westfriesland</w:t>
    </w:r>
    <w:r>
      <w:t xml:space="preserve"> </w:t>
    </w:r>
    <w:sdt>
      <w:sdtPr>
        <w:id w:val="115575539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2CFF7E4" w14:textId="77777777" w:rsidR="002B71B6" w:rsidRPr="00D17014" w:rsidRDefault="002B71B6" w:rsidP="00C24B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02AA5" w14:textId="77777777" w:rsidR="00DF4B4B" w:rsidRDefault="00DF4B4B" w:rsidP="00DF4B4B">
    <w:pPr>
      <w:pStyle w:val="Voettekst"/>
      <w:pBdr>
        <w:top w:val="single" w:sz="4" w:space="1" w:color="27397A"/>
      </w:pBdr>
      <w:rPr>
        <w:szCs w:val="14"/>
      </w:rPr>
    </w:pPr>
  </w:p>
  <w:p w14:paraId="3EEDF592" w14:textId="2B9E8FFA" w:rsidR="00DF4B4B" w:rsidRPr="00DF4B4B" w:rsidRDefault="00DF4B4B" w:rsidP="00DF4B4B">
    <w:pPr>
      <w:pStyle w:val="Voettekst"/>
      <w:pBdr>
        <w:top w:val="single" w:sz="4" w:space="1" w:color="27397A"/>
      </w:pBdr>
      <w:rPr>
        <w:szCs w:val="14"/>
      </w:rPr>
    </w:pPr>
    <w:r w:rsidRPr="00DF4B4B">
      <w:rPr>
        <w:szCs w:val="14"/>
      </w:rPr>
      <w:fldChar w:fldCharType="begin"/>
    </w:r>
    <w:r w:rsidRPr="00DF4B4B">
      <w:rPr>
        <w:szCs w:val="14"/>
      </w:rPr>
      <w:instrText>STYLEREF  RapportTitel  \* MERGEFORMAT</w:instrText>
    </w:r>
    <w:r w:rsidRPr="00DF4B4B">
      <w:rPr>
        <w:szCs w:val="14"/>
      </w:rPr>
      <w:fldChar w:fldCharType="separate"/>
    </w:r>
    <w:r w:rsidR="00AE7FC6" w:rsidRPr="00AE7FC6">
      <w:rPr>
        <w:b/>
        <w:bCs/>
        <w:noProof/>
        <w:szCs w:val="14"/>
      </w:rPr>
      <w:t>Referentieformulier</w:t>
    </w:r>
    <w:r w:rsidRPr="00DF4B4B">
      <w:rPr>
        <w:b/>
        <w:bCs/>
        <w:noProof/>
        <w:szCs w:val="14"/>
      </w:rPr>
      <w:fldChar w:fldCharType="end"/>
    </w:r>
    <w:r w:rsidRPr="00DF4B4B">
      <w:rPr>
        <w:szCs w:val="14"/>
      </w:rPr>
      <w:t xml:space="preserve"> | </w:t>
    </w:r>
    <w:r w:rsidR="00284B3D" w:rsidRPr="00284B3D">
      <w:rPr>
        <w:noProof/>
        <w:szCs w:val="14"/>
      </w:rPr>
      <w:t>Inburgering: B1 en Z</w:t>
    </w:r>
    <w:r w:rsidR="00AE7FC6">
      <w:rPr>
        <w:noProof/>
        <w:szCs w:val="14"/>
      </w:rPr>
      <w:t>-</w:t>
    </w:r>
    <w:r w:rsidR="00284B3D" w:rsidRPr="00284B3D">
      <w:rPr>
        <w:noProof/>
        <w:szCs w:val="14"/>
      </w:rPr>
      <w:t xml:space="preserve">route in de regio Westfriesland </w:t>
    </w:r>
    <w:sdt>
      <w:sdtPr>
        <w:rPr>
          <w:szCs w:val="14"/>
        </w:rPr>
        <w:id w:val="24068546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Cs w:val="14"/>
            </w:rPr>
            <w:id w:val="-462583369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Cs w:val="14"/>
              </w:rPr>
              <w:tab/>
            </w:r>
            <w:r w:rsidRPr="00DF4B4B">
              <w:rPr>
                <w:szCs w:val="14"/>
              </w:rPr>
              <w:t xml:space="preserve">Pagina </w:t>
            </w:r>
            <w:r w:rsidRPr="00DF4B4B">
              <w:rPr>
                <w:szCs w:val="14"/>
              </w:rPr>
              <w:fldChar w:fldCharType="begin"/>
            </w:r>
            <w:r w:rsidRPr="00DF4B4B">
              <w:rPr>
                <w:szCs w:val="14"/>
              </w:rPr>
              <w:instrText>PAGE</w:instrText>
            </w:r>
            <w:r w:rsidRPr="00DF4B4B">
              <w:rPr>
                <w:szCs w:val="14"/>
              </w:rPr>
              <w:fldChar w:fldCharType="separate"/>
            </w:r>
            <w:r w:rsidRPr="00DF4B4B">
              <w:rPr>
                <w:szCs w:val="14"/>
              </w:rPr>
              <w:t>2</w:t>
            </w:r>
            <w:r w:rsidRPr="00DF4B4B">
              <w:rPr>
                <w:szCs w:val="14"/>
              </w:rPr>
              <w:fldChar w:fldCharType="end"/>
            </w:r>
            <w:r w:rsidRPr="00DF4B4B">
              <w:rPr>
                <w:szCs w:val="14"/>
              </w:rPr>
              <w:t xml:space="preserve"> van </w:t>
            </w:r>
            <w:r w:rsidRPr="00DF4B4B">
              <w:rPr>
                <w:szCs w:val="14"/>
              </w:rPr>
              <w:fldChar w:fldCharType="begin"/>
            </w:r>
            <w:r w:rsidRPr="00DF4B4B">
              <w:rPr>
                <w:szCs w:val="14"/>
              </w:rPr>
              <w:instrText>NUMPAGES</w:instrText>
            </w:r>
            <w:r w:rsidRPr="00DF4B4B">
              <w:rPr>
                <w:szCs w:val="14"/>
              </w:rPr>
              <w:fldChar w:fldCharType="separate"/>
            </w:r>
            <w:r w:rsidRPr="00DF4B4B">
              <w:rPr>
                <w:szCs w:val="14"/>
              </w:rPr>
              <w:t>2</w:t>
            </w:r>
            <w:r w:rsidRPr="00DF4B4B">
              <w:rPr>
                <w:szCs w:val="14"/>
              </w:rPr>
              <w:fldChar w:fldCharType="end"/>
            </w:r>
          </w:sdtContent>
        </w:sdt>
      </w:sdtContent>
    </w:sdt>
  </w:p>
  <w:p w14:paraId="7059A15E" w14:textId="77777777" w:rsidR="00DF4B4B" w:rsidRDefault="00DF4B4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7" w:type="dxa"/>
      <w:tblLayout w:type="fixed"/>
      <w:tblCellMar>
        <w:top w:w="12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</w:tblGrid>
    <w:tr w:rsidR="00DF4B4B" w:rsidRPr="00BC115D" w14:paraId="00934237" w14:textId="77777777" w:rsidTr="00DF4B4B">
      <w:tc>
        <w:tcPr>
          <w:tcW w:w="8647" w:type="dxa"/>
        </w:tcPr>
        <w:p w14:paraId="23B59181" w14:textId="53C0929E" w:rsidR="00DF4B4B" w:rsidRPr="00BC115D" w:rsidRDefault="00DF4B4B" w:rsidP="00B03A4C">
          <w:pPr>
            <w:pStyle w:val="Voettekst"/>
            <w:tabs>
              <w:tab w:val="clear" w:pos="4536"/>
              <w:tab w:val="clear" w:pos="9299"/>
            </w:tabs>
            <w:rPr>
              <w:noProof/>
            </w:rPr>
          </w:pPr>
        </w:p>
      </w:tc>
    </w:tr>
  </w:tbl>
  <w:p w14:paraId="4F38265E" w14:textId="77777777" w:rsidR="000F101C" w:rsidRDefault="000F10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4242" w14:textId="77777777" w:rsidR="00757165" w:rsidRDefault="00757165" w:rsidP="00C13F97">
      <w:pPr>
        <w:spacing w:line="240" w:lineRule="auto"/>
      </w:pPr>
      <w:r>
        <w:separator/>
      </w:r>
    </w:p>
  </w:footnote>
  <w:footnote w:type="continuationSeparator" w:id="0">
    <w:p w14:paraId="7EC9A196" w14:textId="77777777" w:rsidR="00757165" w:rsidRDefault="00757165" w:rsidP="00C13F97">
      <w:pPr>
        <w:spacing w:line="240" w:lineRule="auto"/>
      </w:pPr>
      <w:r>
        <w:continuationSeparator/>
      </w:r>
    </w:p>
  </w:footnote>
  <w:footnote w:type="continuationNotice" w:id="1">
    <w:p w14:paraId="43A94A19" w14:textId="77777777" w:rsidR="00757165" w:rsidRDefault="00757165">
      <w:pPr>
        <w:spacing w:line="240" w:lineRule="auto"/>
      </w:pPr>
    </w:p>
  </w:footnote>
  <w:footnote w:id="2">
    <w:p w14:paraId="6ABD1AE5" w14:textId="297F011B" w:rsidR="00C7699D" w:rsidRPr="003F3A15" w:rsidRDefault="00C7699D">
      <w:pPr>
        <w:pStyle w:val="Voetnoottekst"/>
        <w:rPr>
          <w:sz w:val="14"/>
          <w:szCs w:val="14"/>
        </w:rPr>
      </w:pPr>
      <w:r w:rsidRPr="003F3A15">
        <w:rPr>
          <w:rStyle w:val="Voetnootmarkering"/>
          <w:sz w:val="14"/>
          <w:szCs w:val="14"/>
        </w:rPr>
        <w:footnoteRef/>
      </w:r>
      <w:r w:rsidRPr="003F3A15">
        <w:rPr>
          <w:sz w:val="14"/>
          <w:szCs w:val="14"/>
        </w:rPr>
        <w:t xml:space="preserve"> Een referent kan alleen een gemeentelijke organisatie zijn.</w:t>
      </w:r>
    </w:p>
  </w:footnote>
  <w:footnote w:id="3">
    <w:p w14:paraId="2F22361E" w14:textId="595C65F6" w:rsidR="003F3A15" w:rsidRDefault="003F3A15">
      <w:pPr>
        <w:pStyle w:val="Voetnoottekst"/>
      </w:pPr>
      <w:r w:rsidRPr="00D97568">
        <w:rPr>
          <w:rStyle w:val="Voetnootmarkering"/>
          <w:sz w:val="14"/>
          <w:szCs w:val="14"/>
        </w:rPr>
        <w:footnoteRef/>
      </w:r>
      <w:r w:rsidRPr="00D97568">
        <w:rPr>
          <w:sz w:val="14"/>
          <w:szCs w:val="14"/>
        </w:rPr>
        <w:t xml:space="preserve"> Een</w:t>
      </w:r>
      <w:r w:rsidR="00D97568">
        <w:rPr>
          <w:sz w:val="14"/>
          <w:szCs w:val="14"/>
        </w:rPr>
        <w:t xml:space="preserve"> contactpersoon kan alleen een</w:t>
      </w:r>
      <w:r w:rsidRPr="003F3A15">
        <w:rPr>
          <w:sz w:val="14"/>
          <w:szCs w:val="14"/>
        </w:rPr>
        <w:t xml:space="preserve"> beleidsmedewerker of een contractmanager zijn die werkzaam is bij een gemeentelijke organisatie en inhoudelijk betrokken is bij het betreffende beleidsveld.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6042202A" w14:paraId="4075B30A" w14:textId="77777777" w:rsidTr="00E874CF">
      <w:trPr>
        <w:trHeight w:val="300"/>
      </w:trPr>
      <w:tc>
        <w:tcPr>
          <w:tcW w:w="3095" w:type="dxa"/>
        </w:tcPr>
        <w:p w14:paraId="5A15A49C" w14:textId="50D7ED79" w:rsidR="6042202A" w:rsidRDefault="6042202A" w:rsidP="00E874CF">
          <w:pPr>
            <w:pStyle w:val="Koptekst"/>
            <w:ind w:left="-115"/>
          </w:pPr>
        </w:p>
      </w:tc>
      <w:tc>
        <w:tcPr>
          <w:tcW w:w="3095" w:type="dxa"/>
        </w:tcPr>
        <w:p w14:paraId="7FACE1D5" w14:textId="680D46A4" w:rsidR="6042202A" w:rsidRDefault="6042202A" w:rsidP="00E874CF">
          <w:pPr>
            <w:pStyle w:val="Koptekst"/>
            <w:jc w:val="center"/>
          </w:pPr>
        </w:p>
      </w:tc>
      <w:tc>
        <w:tcPr>
          <w:tcW w:w="3095" w:type="dxa"/>
        </w:tcPr>
        <w:p w14:paraId="3EB0815B" w14:textId="71259769" w:rsidR="6042202A" w:rsidRDefault="6042202A" w:rsidP="00E874CF">
          <w:pPr>
            <w:pStyle w:val="Koptekst"/>
            <w:ind w:right="-115"/>
            <w:jc w:val="right"/>
          </w:pPr>
        </w:p>
      </w:tc>
    </w:tr>
  </w:tbl>
  <w:p w14:paraId="3175F5B5" w14:textId="5ED0D3EB" w:rsidR="6042202A" w:rsidRDefault="6042202A" w:rsidP="00E874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6042202A" w14:paraId="46A9BBCD" w14:textId="77777777" w:rsidTr="002A1B74">
      <w:trPr>
        <w:trHeight w:val="300"/>
      </w:trPr>
      <w:tc>
        <w:tcPr>
          <w:tcW w:w="3095" w:type="dxa"/>
        </w:tcPr>
        <w:p w14:paraId="2A9D31F6" w14:textId="0F670FC7" w:rsidR="6042202A" w:rsidRDefault="6042202A" w:rsidP="002A1B74">
          <w:pPr>
            <w:pStyle w:val="Koptekst"/>
            <w:ind w:left="-115"/>
          </w:pPr>
        </w:p>
      </w:tc>
      <w:tc>
        <w:tcPr>
          <w:tcW w:w="3095" w:type="dxa"/>
        </w:tcPr>
        <w:p w14:paraId="1082EF87" w14:textId="17C7A3B8" w:rsidR="6042202A" w:rsidRDefault="6042202A" w:rsidP="002A1B74">
          <w:pPr>
            <w:pStyle w:val="Koptekst"/>
            <w:jc w:val="center"/>
          </w:pPr>
        </w:p>
      </w:tc>
      <w:tc>
        <w:tcPr>
          <w:tcW w:w="3095" w:type="dxa"/>
        </w:tcPr>
        <w:p w14:paraId="7711533B" w14:textId="551AC8BF" w:rsidR="6042202A" w:rsidRDefault="6042202A" w:rsidP="002A1B74">
          <w:pPr>
            <w:pStyle w:val="Koptekst"/>
            <w:ind w:right="-115"/>
            <w:jc w:val="right"/>
          </w:pPr>
        </w:p>
      </w:tc>
    </w:tr>
  </w:tbl>
  <w:p w14:paraId="137C1266" w14:textId="192328FD" w:rsidR="6042202A" w:rsidRDefault="6042202A" w:rsidP="002A1B7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AD9"/>
    <w:multiLevelType w:val="hybridMultilevel"/>
    <w:tmpl w:val="45CE57AA"/>
    <w:lvl w:ilvl="0" w:tplc="A66027B8">
      <w:start w:val="1"/>
      <w:numFmt w:val="bullet"/>
      <w:pStyle w:val="Opsomteken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AF1252"/>
    <w:multiLevelType w:val="hybridMultilevel"/>
    <w:tmpl w:val="FFFFFFFF"/>
    <w:lvl w:ilvl="0" w:tplc="EDAC69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770B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2B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83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F42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E54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7A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67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A7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443FE"/>
    <w:multiLevelType w:val="hybridMultilevel"/>
    <w:tmpl w:val="710EC446"/>
    <w:lvl w:ilvl="0" w:tplc="33209A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6C81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F0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B26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9E79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F425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F62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86A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0029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61C43"/>
    <w:multiLevelType w:val="hybridMultilevel"/>
    <w:tmpl w:val="F51E0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266E6"/>
    <w:multiLevelType w:val="hybridMultilevel"/>
    <w:tmpl w:val="14684C12"/>
    <w:lvl w:ilvl="0" w:tplc="2F38C77A">
      <w:start w:val="1"/>
      <w:numFmt w:val="decimal"/>
      <w:pStyle w:val="Opsomnummer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254E2"/>
    <w:multiLevelType w:val="hybridMultilevel"/>
    <w:tmpl w:val="7E38C80A"/>
    <w:lvl w:ilvl="0" w:tplc="EA24E57C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8331B"/>
    <w:multiLevelType w:val="multilevel"/>
    <w:tmpl w:val="C7AA7332"/>
    <w:lvl w:ilvl="0">
      <w:start w:val="1"/>
      <w:numFmt w:val="decimal"/>
      <w:pStyle w:val="Kop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94" w:hanging="79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94" w:hanging="79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4" w:hanging="79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94" w:hanging="794"/>
      </w:pPr>
      <w:rPr>
        <w:rFonts w:hint="default"/>
      </w:rPr>
    </w:lvl>
  </w:abstractNum>
  <w:abstractNum w:abstractNumId="7" w15:restartNumberingAfterBreak="0">
    <w:nsid w:val="75144B65"/>
    <w:multiLevelType w:val="hybridMultilevel"/>
    <w:tmpl w:val="3E246F4C"/>
    <w:lvl w:ilvl="0" w:tplc="4DEA76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A836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A78949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5248D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900AA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F10C5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EECB90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D097B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C2E31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7452FC"/>
    <w:multiLevelType w:val="hybridMultilevel"/>
    <w:tmpl w:val="89921490"/>
    <w:lvl w:ilvl="0" w:tplc="AA308FAA">
      <w:start w:val="1"/>
      <w:numFmt w:val="bullet"/>
      <w:pStyle w:val="Opsomteken2"/>
      <w:lvlText w:val="–"/>
      <w:lvlJc w:val="left"/>
      <w:pPr>
        <w:ind w:left="89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 w16cid:durableId="453985324">
    <w:abstractNumId w:val="2"/>
  </w:num>
  <w:num w:numId="2" w16cid:durableId="764157514">
    <w:abstractNumId w:val="0"/>
  </w:num>
  <w:num w:numId="3" w16cid:durableId="651567720">
    <w:abstractNumId w:val="8"/>
  </w:num>
  <w:num w:numId="4" w16cid:durableId="863254738">
    <w:abstractNumId w:val="4"/>
  </w:num>
  <w:num w:numId="5" w16cid:durableId="589974548">
    <w:abstractNumId w:val="6"/>
  </w:num>
  <w:num w:numId="6" w16cid:durableId="1222987016">
    <w:abstractNumId w:val="4"/>
    <w:lvlOverride w:ilvl="0">
      <w:startOverride w:val="1"/>
    </w:lvlOverride>
  </w:num>
  <w:num w:numId="7" w16cid:durableId="947081407">
    <w:abstractNumId w:val="3"/>
  </w:num>
  <w:num w:numId="8" w16cid:durableId="1179084293">
    <w:abstractNumId w:val="5"/>
  </w:num>
  <w:num w:numId="9" w16cid:durableId="888341180">
    <w:abstractNumId w:val="4"/>
    <w:lvlOverride w:ilvl="0">
      <w:startOverride w:val="1"/>
    </w:lvlOverride>
  </w:num>
  <w:num w:numId="10" w16cid:durableId="1158572154">
    <w:abstractNumId w:val="4"/>
    <w:lvlOverride w:ilvl="0">
      <w:startOverride w:val="1"/>
    </w:lvlOverride>
  </w:num>
  <w:num w:numId="11" w16cid:durableId="2126191278">
    <w:abstractNumId w:val="1"/>
  </w:num>
  <w:num w:numId="12" w16cid:durableId="17063238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BB"/>
    <w:rsid w:val="0001060E"/>
    <w:rsid w:val="00012AC5"/>
    <w:rsid w:val="0002380E"/>
    <w:rsid w:val="0002594E"/>
    <w:rsid w:val="000742B1"/>
    <w:rsid w:val="00085D90"/>
    <w:rsid w:val="0008668C"/>
    <w:rsid w:val="00097B01"/>
    <w:rsid w:val="000A6D36"/>
    <w:rsid w:val="000A7A7D"/>
    <w:rsid w:val="000B0456"/>
    <w:rsid w:val="000B0D35"/>
    <w:rsid w:val="000B6ECA"/>
    <w:rsid w:val="000B7191"/>
    <w:rsid w:val="000C5F02"/>
    <w:rsid w:val="000E1183"/>
    <w:rsid w:val="000E508E"/>
    <w:rsid w:val="000E7B80"/>
    <w:rsid w:val="000F101C"/>
    <w:rsid w:val="000F3B99"/>
    <w:rsid w:val="000F4A15"/>
    <w:rsid w:val="001203E0"/>
    <w:rsid w:val="00124112"/>
    <w:rsid w:val="0013332D"/>
    <w:rsid w:val="001642CE"/>
    <w:rsid w:val="001B1CE5"/>
    <w:rsid w:val="001C6A7E"/>
    <w:rsid w:val="001E0C0A"/>
    <w:rsid w:val="001E3C7A"/>
    <w:rsid w:val="001F220B"/>
    <w:rsid w:val="002018EB"/>
    <w:rsid w:val="00201D48"/>
    <w:rsid w:val="002117BC"/>
    <w:rsid w:val="0021774B"/>
    <w:rsid w:val="00237DCF"/>
    <w:rsid w:val="00257771"/>
    <w:rsid w:val="00262F51"/>
    <w:rsid w:val="002653B6"/>
    <w:rsid w:val="00284B3D"/>
    <w:rsid w:val="002A1B74"/>
    <w:rsid w:val="002B71B6"/>
    <w:rsid w:val="002B7E70"/>
    <w:rsid w:val="002C1994"/>
    <w:rsid w:val="002C30C8"/>
    <w:rsid w:val="002C3234"/>
    <w:rsid w:val="002C42E8"/>
    <w:rsid w:val="002D7A5F"/>
    <w:rsid w:val="002F35EF"/>
    <w:rsid w:val="003073EA"/>
    <w:rsid w:val="00314895"/>
    <w:rsid w:val="00364660"/>
    <w:rsid w:val="0037183B"/>
    <w:rsid w:val="00392B05"/>
    <w:rsid w:val="003B6BBB"/>
    <w:rsid w:val="003B7367"/>
    <w:rsid w:val="003C7B15"/>
    <w:rsid w:val="003D0C03"/>
    <w:rsid w:val="003D10FE"/>
    <w:rsid w:val="003D3852"/>
    <w:rsid w:val="003F14A0"/>
    <w:rsid w:val="003F3A15"/>
    <w:rsid w:val="00400A14"/>
    <w:rsid w:val="00400B03"/>
    <w:rsid w:val="004016EB"/>
    <w:rsid w:val="00432317"/>
    <w:rsid w:val="00444097"/>
    <w:rsid w:val="00447C23"/>
    <w:rsid w:val="00447D85"/>
    <w:rsid w:val="00453270"/>
    <w:rsid w:val="004825C3"/>
    <w:rsid w:val="0048282F"/>
    <w:rsid w:val="004870C2"/>
    <w:rsid w:val="004A5296"/>
    <w:rsid w:val="004B4499"/>
    <w:rsid w:val="004B455A"/>
    <w:rsid w:val="004C000A"/>
    <w:rsid w:val="004E008A"/>
    <w:rsid w:val="004F5B40"/>
    <w:rsid w:val="00512C70"/>
    <w:rsid w:val="00521523"/>
    <w:rsid w:val="00540B81"/>
    <w:rsid w:val="005451C0"/>
    <w:rsid w:val="005707C3"/>
    <w:rsid w:val="0057131B"/>
    <w:rsid w:val="005821DD"/>
    <w:rsid w:val="005835CC"/>
    <w:rsid w:val="005B6AF4"/>
    <w:rsid w:val="005C0CB0"/>
    <w:rsid w:val="005C2A23"/>
    <w:rsid w:val="005C45E8"/>
    <w:rsid w:val="005C7C8C"/>
    <w:rsid w:val="005D220B"/>
    <w:rsid w:val="005E09B4"/>
    <w:rsid w:val="005E0EF0"/>
    <w:rsid w:val="005E10CC"/>
    <w:rsid w:val="005E3A1B"/>
    <w:rsid w:val="005E75D4"/>
    <w:rsid w:val="005F01EA"/>
    <w:rsid w:val="00606212"/>
    <w:rsid w:val="00611D17"/>
    <w:rsid w:val="0061503B"/>
    <w:rsid w:val="00615815"/>
    <w:rsid w:val="00630AC3"/>
    <w:rsid w:val="006353D4"/>
    <w:rsid w:val="006419DD"/>
    <w:rsid w:val="00642085"/>
    <w:rsid w:val="006714FC"/>
    <w:rsid w:val="00672454"/>
    <w:rsid w:val="006819C5"/>
    <w:rsid w:val="006B01E8"/>
    <w:rsid w:val="006C1AEA"/>
    <w:rsid w:val="006C2054"/>
    <w:rsid w:val="006E1DDF"/>
    <w:rsid w:val="006F77E3"/>
    <w:rsid w:val="00715514"/>
    <w:rsid w:val="0072367A"/>
    <w:rsid w:val="00723863"/>
    <w:rsid w:val="00750462"/>
    <w:rsid w:val="00751C2F"/>
    <w:rsid w:val="007543D7"/>
    <w:rsid w:val="00754B77"/>
    <w:rsid w:val="00754F36"/>
    <w:rsid w:val="00757165"/>
    <w:rsid w:val="007702A5"/>
    <w:rsid w:val="0078728C"/>
    <w:rsid w:val="00792B28"/>
    <w:rsid w:val="007C6965"/>
    <w:rsid w:val="007E4D00"/>
    <w:rsid w:val="007F102D"/>
    <w:rsid w:val="00801D1E"/>
    <w:rsid w:val="00803089"/>
    <w:rsid w:val="00816483"/>
    <w:rsid w:val="00833091"/>
    <w:rsid w:val="00854BA8"/>
    <w:rsid w:val="0086078F"/>
    <w:rsid w:val="0086782D"/>
    <w:rsid w:val="00872430"/>
    <w:rsid w:val="0089540E"/>
    <w:rsid w:val="008A0375"/>
    <w:rsid w:val="008B05BE"/>
    <w:rsid w:val="008B2184"/>
    <w:rsid w:val="008E485D"/>
    <w:rsid w:val="00920953"/>
    <w:rsid w:val="00923C23"/>
    <w:rsid w:val="0093722B"/>
    <w:rsid w:val="00953D92"/>
    <w:rsid w:val="00983213"/>
    <w:rsid w:val="00986BDB"/>
    <w:rsid w:val="00987E0A"/>
    <w:rsid w:val="00991926"/>
    <w:rsid w:val="009A1B7B"/>
    <w:rsid w:val="009A6F91"/>
    <w:rsid w:val="009B761F"/>
    <w:rsid w:val="009D10F3"/>
    <w:rsid w:val="00A11DFA"/>
    <w:rsid w:val="00A179A1"/>
    <w:rsid w:val="00A34B73"/>
    <w:rsid w:val="00A369DF"/>
    <w:rsid w:val="00A6298D"/>
    <w:rsid w:val="00A65AD1"/>
    <w:rsid w:val="00AB0921"/>
    <w:rsid w:val="00AD4171"/>
    <w:rsid w:val="00AE526A"/>
    <w:rsid w:val="00AE7FC6"/>
    <w:rsid w:val="00AF2EB9"/>
    <w:rsid w:val="00AF73BB"/>
    <w:rsid w:val="00B039A0"/>
    <w:rsid w:val="00B03A4C"/>
    <w:rsid w:val="00B03E07"/>
    <w:rsid w:val="00B07189"/>
    <w:rsid w:val="00B236C7"/>
    <w:rsid w:val="00B269FE"/>
    <w:rsid w:val="00BB23C9"/>
    <w:rsid w:val="00BC115D"/>
    <w:rsid w:val="00BC1350"/>
    <w:rsid w:val="00BD17EB"/>
    <w:rsid w:val="00BD3C06"/>
    <w:rsid w:val="00C06367"/>
    <w:rsid w:val="00C12028"/>
    <w:rsid w:val="00C13F97"/>
    <w:rsid w:val="00C22566"/>
    <w:rsid w:val="00C232DA"/>
    <w:rsid w:val="00C24BCF"/>
    <w:rsid w:val="00C263D3"/>
    <w:rsid w:val="00C36987"/>
    <w:rsid w:val="00C45124"/>
    <w:rsid w:val="00C457CD"/>
    <w:rsid w:val="00C6216E"/>
    <w:rsid w:val="00C62A36"/>
    <w:rsid w:val="00C7699D"/>
    <w:rsid w:val="00C80557"/>
    <w:rsid w:val="00C8055E"/>
    <w:rsid w:val="00C83603"/>
    <w:rsid w:val="00C8C361"/>
    <w:rsid w:val="00CD163E"/>
    <w:rsid w:val="00CF4BA7"/>
    <w:rsid w:val="00CF4C83"/>
    <w:rsid w:val="00CF7CC3"/>
    <w:rsid w:val="00D17014"/>
    <w:rsid w:val="00D212E7"/>
    <w:rsid w:val="00D277DE"/>
    <w:rsid w:val="00D33426"/>
    <w:rsid w:val="00D50DDC"/>
    <w:rsid w:val="00D56160"/>
    <w:rsid w:val="00D77D5F"/>
    <w:rsid w:val="00D97568"/>
    <w:rsid w:val="00DA53B4"/>
    <w:rsid w:val="00DA70E8"/>
    <w:rsid w:val="00DB0387"/>
    <w:rsid w:val="00DB0AE9"/>
    <w:rsid w:val="00DC2C5E"/>
    <w:rsid w:val="00DC5657"/>
    <w:rsid w:val="00DD156B"/>
    <w:rsid w:val="00DE1C13"/>
    <w:rsid w:val="00DE67B4"/>
    <w:rsid w:val="00DF4B4B"/>
    <w:rsid w:val="00E009E4"/>
    <w:rsid w:val="00E01F2C"/>
    <w:rsid w:val="00E12870"/>
    <w:rsid w:val="00E130B8"/>
    <w:rsid w:val="00E168B0"/>
    <w:rsid w:val="00E32C87"/>
    <w:rsid w:val="00E35AFA"/>
    <w:rsid w:val="00E35E47"/>
    <w:rsid w:val="00E60DCD"/>
    <w:rsid w:val="00E64151"/>
    <w:rsid w:val="00E80289"/>
    <w:rsid w:val="00E87295"/>
    <w:rsid w:val="00E874CF"/>
    <w:rsid w:val="00EA6318"/>
    <w:rsid w:val="00EC3152"/>
    <w:rsid w:val="00EC4815"/>
    <w:rsid w:val="00EF7722"/>
    <w:rsid w:val="00F47C65"/>
    <w:rsid w:val="00F73727"/>
    <w:rsid w:val="00F76425"/>
    <w:rsid w:val="00F86731"/>
    <w:rsid w:val="00FA0037"/>
    <w:rsid w:val="00FA3CFC"/>
    <w:rsid w:val="00FA5883"/>
    <w:rsid w:val="00FA5927"/>
    <w:rsid w:val="00FA6EBF"/>
    <w:rsid w:val="00FB57AC"/>
    <w:rsid w:val="00FD1ACA"/>
    <w:rsid w:val="00FE0093"/>
    <w:rsid w:val="06C85F96"/>
    <w:rsid w:val="091B33F3"/>
    <w:rsid w:val="09D3C02A"/>
    <w:rsid w:val="0A8456FA"/>
    <w:rsid w:val="0AAA2DC9"/>
    <w:rsid w:val="0B858AE0"/>
    <w:rsid w:val="0C6141BD"/>
    <w:rsid w:val="0C633017"/>
    <w:rsid w:val="0C805A71"/>
    <w:rsid w:val="0D1239DC"/>
    <w:rsid w:val="0E1C2AD2"/>
    <w:rsid w:val="107FBCC3"/>
    <w:rsid w:val="1153D51D"/>
    <w:rsid w:val="12D1A7AC"/>
    <w:rsid w:val="12FF7606"/>
    <w:rsid w:val="14BA8486"/>
    <w:rsid w:val="14BAA74C"/>
    <w:rsid w:val="1521B98A"/>
    <w:rsid w:val="168FC655"/>
    <w:rsid w:val="16DF612C"/>
    <w:rsid w:val="18ED6288"/>
    <w:rsid w:val="18FFB5B8"/>
    <w:rsid w:val="19D8F09B"/>
    <w:rsid w:val="1A978409"/>
    <w:rsid w:val="1CF9E73F"/>
    <w:rsid w:val="1D90E150"/>
    <w:rsid w:val="20C0802F"/>
    <w:rsid w:val="20FADA68"/>
    <w:rsid w:val="234B47AE"/>
    <w:rsid w:val="23E2C1BE"/>
    <w:rsid w:val="272AA49D"/>
    <w:rsid w:val="29EBAB54"/>
    <w:rsid w:val="2AC50A00"/>
    <w:rsid w:val="2C9D6C06"/>
    <w:rsid w:val="2CBE1788"/>
    <w:rsid w:val="2D30C06B"/>
    <w:rsid w:val="2E35D5CE"/>
    <w:rsid w:val="31765746"/>
    <w:rsid w:val="31E863E4"/>
    <w:rsid w:val="348D50B6"/>
    <w:rsid w:val="3C6EDE2D"/>
    <w:rsid w:val="3E262F95"/>
    <w:rsid w:val="3E7AADC6"/>
    <w:rsid w:val="3EDCCBE0"/>
    <w:rsid w:val="407F275F"/>
    <w:rsid w:val="419B6420"/>
    <w:rsid w:val="42667615"/>
    <w:rsid w:val="43596735"/>
    <w:rsid w:val="465EF903"/>
    <w:rsid w:val="4B2DDDA8"/>
    <w:rsid w:val="4B326A26"/>
    <w:rsid w:val="4DB3857F"/>
    <w:rsid w:val="4F293F86"/>
    <w:rsid w:val="500CD453"/>
    <w:rsid w:val="509244E0"/>
    <w:rsid w:val="51D65AF2"/>
    <w:rsid w:val="53EBF2A6"/>
    <w:rsid w:val="54227453"/>
    <w:rsid w:val="550D643C"/>
    <w:rsid w:val="5618C4FB"/>
    <w:rsid w:val="57CF211D"/>
    <w:rsid w:val="59A17AD7"/>
    <w:rsid w:val="5AF0CC9A"/>
    <w:rsid w:val="5B549B13"/>
    <w:rsid w:val="5C7197A3"/>
    <w:rsid w:val="5D06D322"/>
    <w:rsid w:val="5EC6A8EE"/>
    <w:rsid w:val="5F389C17"/>
    <w:rsid w:val="6042202A"/>
    <w:rsid w:val="616F32C3"/>
    <w:rsid w:val="61AFBEF2"/>
    <w:rsid w:val="62AEEB09"/>
    <w:rsid w:val="64DE355F"/>
    <w:rsid w:val="65B0E26F"/>
    <w:rsid w:val="692F6A6A"/>
    <w:rsid w:val="6C2F6249"/>
    <w:rsid w:val="73E1373D"/>
    <w:rsid w:val="747257EC"/>
    <w:rsid w:val="75F3079C"/>
    <w:rsid w:val="76DC839B"/>
    <w:rsid w:val="7C55D947"/>
    <w:rsid w:val="7F2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CA562"/>
  <w15:docId w15:val="{431AFE73-26A2-4F70-B102-64F5700B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4499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21523"/>
    <w:pPr>
      <w:keepNext/>
      <w:keepLines/>
      <w:pageBreakBefore/>
      <w:framePr w:wrap="notBeside" w:vAnchor="text" w:hAnchor="text" w:y="-198"/>
      <w:numPr>
        <w:numId w:val="5"/>
      </w:numPr>
      <w:spacing w:after="360" w:line="510" w:lineRule="exact"/>
      <w:outlineLvl w:val="0"/>
    </w:pPr>
    <w:rPr>
      <w:rFonts w:eastAsiaTheme="majorEastAsia" w:cstheme="majorBidi"/>
      <w:b/>
      <w:bCs/>
      <w:sz w:val="4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43D7"/>
    <w:pPr>
      <w:keepNext/>
      <w:keepLines/>
      <w:numPr>
        <w:ilvl w:val="1"/>
        <w:numId w:val="5"/>
      </w:numPr>
      <w:spacing w:before="510" w:line="383" w:lineRule="exact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43D7"/>
    <w:pPr>
      <w:keepNext/>
      <w:keepLines/>
      <w:numPr>
        <w:ilvl w:val="2"/>
        <w:numId w:val="5"/>
      </w:numPr>
      <w:spacing w:before="23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21523"/>
    <w:rPr>
      <w:rFonts w:ascii="Arial" w:eastAsiaTheme="majorEastAsia" w:hAnsi="Arial" w:cstheme="majorBidi"/>
      <w:b/>
      <w:bCs/>
      <w:sz w:val="4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543D7"/>
    <w:rPr>
      <w:rFonts w:ascii="Arial" w:eastAsiaTheme="majorEastAsia" w:hAnsi="Arial" w:cstheme="majorBidi"/>
      <w:b/>
      <w:bCs/>
      <w:sz w:val="3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543D7"/>
    <w:rPr>
      <w:rFonts w:ascii="Arial" w:eastAsiaTheme="majorEastAsia" w:hAnsi="Arial" w:cstheme="majorBidi"/>
      <w:b/>
      <w:bCs/>
      <w:sz w:val="20"/>
    </w:rPr>
  </w:style>
  <w:style w:type="paragraph" w:styleId="Koptekst">
    <w:name w:val="header"/>
    <w:basedOn w:val="Standaard"/>
    <w:link w:val="KoptekstChar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rsid w:val="00953D92"/>
    <w:rPr>
      <w:color w:val="FFFFFF" w:themeColor="background1"/>
      <w:szCs w:val="14"/>
    </w:rPr>
  </w:style>
  <w:style w:type="paragraph" w:customStyle="1" w:styleId="Afzendernaam">
    <w:name w:val="Afzendernaam"/>
    <w:basedOn w:val="Standaard"/>
    <w:next w:val="Afzendergegevens"/>
    <w:rsid w:val="00953D92"/>
    <w:rPr>
      <w:b/>
      <w:color w:val="FFFFFF" w:themeColor="background1"/>
      <w:szCs w:val="17"/>
    </w:rPr>
  </w:style>
  <w:style w:type="table" w:styleId="Tabelraster">
    <w:name w:val="Table Grid"/>
    <w:basedOn w:val="Standaardtabel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paragraph" w:customStyle="1" w:styleId="RapportSubtitel">
    <w:name w:val="RapportSubtitel"/>
    <w:basedOn w:val="Standaard"/>
    <w:rsid w:val="00C457CD"/>
    <w:pPr>
      <w:spacing w:line="766" w:lineRule="exact"/>
    </w:pPr>
    <w:rPr>
      <w:color w:val="FFFFFF" w:themeColor="background1"/>
      <w:sz w:val="72"/>
      <w:szCs w:val="72"/>
    </w:rPr>
  </w:style>
  <w:style w:type="paragraph" w:customStyle="1" w:styleId="RapportTitel">
    <w:name w:val="RapportTitel"/>
    <w:basedOn w:val="Standaard"/>
    <w:next w:val="RapportSubtitel"/>
    <w:rsid w:val="00C457CD"/>
    <w:pPr>
      <w:spacing w:line="766" w:lineRule="exact"/>
    </w:pPr>
    <w:rPr>
      <w:b/>
      <w:color w:val="FFFFFF" w:themeColor="background1"/>
      <w:sz w:val="72"/>
      <w:szCs w:val="72"/>
    </w:rPr>
  </w:style>
  <w:style w:type="paragraph" w:customStyle="1" w:styleId="Auteur">
    <w:name w:val="Auteur"/>
    <w:basedOn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customStyle="1" w:styleId="RapportDatum">
    <w:name w:val="RapportDatum"/>
    <w:basedOn w:val="Standaard"/>
    <w:next w:val="Standaard"/>
    <w:rsid w:val="00C457CD"/>
    <w:pPr>
      <w:spacing w:line="510" w:lineRule="atLeast"/>
    </w:pPr>
    <w:rPr>
      <w:color w:val="FFFFFF" w:themeColor="background1"/>
      <w:sz w:val="30"/>
      <w:szCs w:val="30"/>
    </w:rPr>
  </w:style>
  <w:style w:type="paragraph" w:styleId="Lijstalinea">
    <w:name w:val="List Paragraph"/>
    <w:basedOn w:val="Standaard"/>
    <w:uiPriority w:val="34"/>
    <w:qFormat/>
    <w:rsid w:val="002D7A5F"/>
    <w:pPr>
      <w:ind w:left="720"/>
      <w:contextualSpacing/>
    </w:pPr>
  </w:style>
  <w:style w:type="paragraph" w:customStyle="1" w:styleId="Opsomteken1">
    <w:name w:val="Opsomteken 1"/>
    <w:basedOn w:val="Lijstalinea"/>
    <w:qFormat/>
    <w:rsid w:val="002D7A5F"/>
    <w:pPr>
      <w:numPr>
        <w:numId w:val="2"/>
      </w:numPr>
      <w:ind w:left="170" w:hanging="170"/>
    </w:pPr>
  </w:style>
  <w:style w:type="paragraph" w:customStyle="1" w:styleId="Opsomteken2">
    <w:name w:val="Opsomteken 2"/>
    <w:basedOn w:val="Opsomteken1"/>
    <w:qFormat/>
    <w:rsid w:val="002D7A5F"/>
    <w:pPr>
      <w:numPr>
        <w:numId w:val="3"/>
      </w:numPr>
      <w:ind w:left="340" w:hanging="170"/>
    </w:pPr>
  </w:style>
  <w:style w:type="paragraph" w:customStyle="1" w:styleId="Opsomnummer1">
    <w:name w:val="Opsomnummer 1"/>
    <w:basedOn w:val="Lijstalinea"/>
    <w:qFormat/>
    <w:rsid w:val="00E01F2C"/>
    <w:pPr>
      <w:numPr>
        <w:numId w:val="4"/>
      </w:numPr>
    </w:pPr>
  </w:style>
  <w:style w:type="paragraph" w:styleId="Inhopg2">
    <w:name w:val="toc 2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ind w:left="794" w:hanging="794"/>
    </w:pPr>
  </w:style>
  <w:style w:type="paragraph" w:styleId="Inhopg1">
    <w:name w:val="toc 1"/>
    <w:basedOn w:val="Standaard"/>
    <w:next w:val="Standaard"/>
    <w:autoRedefine/>
    <w:uiPriority w:val="39"/>
    <w:unhideWhenUsed/>
    <w:rsid w:val="005C7C8C"/>
    <w:pPr>
      <w:tabs>
        <w:tab w:val="left" w:pos="794"/>
        <w:tab w:val="right" w:leader="dot" w:pos="9287"/>
      </w:tabs>
      <w:spacing w:before="255"/>
      <w:ind w:left="794" w:hanging="794"/>
    </w:pPr>
    <w:rPr>
      <w:b/>
    </w:rPr>
  </w:style>
  <w:style w:type="paragraph" w:customStyle="1" w:styleId="Voetnoot">
    <w:name w:val="Voetnoot"/>
    <w:basedOn w:val="Standaard"/>
    <w:next w:val="Standaard"/>
    <w:qFormat/>
    <w:rsid w:val="003D10FE"/>
    <w:pPr>
      <w:spacing w:line="170" w:lineRule="atLeast"/>
    </w:pPr>
    <w:rPr>
      <w:sz w:val="14"/>
      <w:szCs w:val="14"/>
    </w:rPr>
  </w:style>
  <w:style w:type="paragraph" w:customStyle="1" w:styleId="Tabelkop">
    <w:name w:val="Tabelkop"/>
    <w:basedOn w:val="Standaard"/>
    <w:qFormat/>
    <w:rsid w:val="003D10FE"/>
    <w:rPr>
      <w:b/>
      <w:sz w:val="17"/>
      <w:szCs w:val="17"/>
    </w:rPr>
  </w:style>
  <w:style w:type="paragraph" w:customStyle="1" w:styleId="Tabelsubkop">
    <w:name w:val="Tabelsubkop"/>
    <w:basedOn w:val="Standaard"/>
    <w:qFormat/>
    <w:rsid w:val="00BC115D"/>
    <w:pPr>
      <w:spacing w:line="227" w:lineRule="atLeast"/>
    </w:pPr>
    <w:rPr>
      <w:b/>
      <w:sz w:val="17"/>
      <w:szCs w:val="17"/>
    </w:rPr>
  </w:style>
  <w:style w:type="paragraph" w:customStyle="1" w:styleId="Tabeltekst">
    <w:name w:val="Tabeltekst"/>
    <w:basedOn w:val="Standaard"/>
    <w:qFormat/>
    <w:rsid w:val="003D10FE"/>
    <w:rPr>
      <w:sz w:val="17"/>
      <w:szCs w:val="17"/>
    </w:rPr>
  </w:style>
  <w:style w:type="paragraph" w:customStyle="1" w:styleId="Foto">
    <w:name w:val="Foto"/>
    <w:basedOn w:val="Standaard"/>
    <w:next w:val="Fotobijschrift"/>
    <w:qFormat/>
    <w:rsid w:val="000E508E"/>
    <w:pPr>
      <w:framePr w:w="5557" w:wrap="notBeside" w:vAnchor="text" w:hAnchor="text" w:y="1"/>
      <w:spacing w:before="255"/>
      <w:ind w:right="3725"/>
    </w:pPr>
  </w:style>
  <w:style w:type="paragraph" w:customStyle="1" w:styleId="Fotobijschrift">
    <w:name w:val="Fotobijschrift"/>
    <w:basedOn w:val="Standaard"/>
    <w:next w:val="Standaard"/>
    <w:qFormat/>
    <w:rsid w:val="0013332D"/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1642CE"/>
    <w:rPr>
      <w:color w:val="80808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B6BBB"/>
    <w:pPr>
      <w:spacing w:line="240" w:lineRule="auto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B6BBB"/>
    <w:rPr>
      <w:rFonts w:ascii="Arial" w:hAnsi="Arial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B6BBB"/>
    <w:rPr>
      <w:vertAlign w:val="superscript"/>
    </w:rPr>
  </w:style>
  <w:style w:type="paragraph" w:styleId="Revisie">
    <w:name w:val="Revision"/>
    <w:hidden/>
    <w:uiPriority w:val="99"/>
    <w:semiHidden/>
    <w:rsid w:val="005D220B"/>
    <w:pPr>
      <w:spacing w:after="0" w:line="240" w:lineRule="auto"/>
    </w:pPr>
    <w:rPr>
      <w:rFonts w:ascii="Arial" w:hAnsi="Arial"/>
      <w:sz w:val="20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rFonts w:ascii="Arial" w:hAnsi="Arial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customStyle="1" w:styleId="CommentText1">
    <w:name w:val="Comment Text1"/>
    <w:basedOn w:val="Standaard"/>
    <w:uiPriority w:val="99"/>
    <w:unhideWhenUsed/>
    <w:rsid w:val="003B7367"/>
    <w:pPr>
      <w:spacing w:line="240" w:lineRule="auto"/>
    </w:pPr>
    <w:rPr>
      <w:szCs w:val="20"/>
    </w:rPr>
  </w:style>
  <w:style w:type="character" w:customStyle="1" w:styleId="CommentReference1">
    <w:name w:val="Comment Reference1"/>
    <w:basedOn w:val="Standaardalinea-lettertype"/>
    <w:uiPriority w:val="99"/>
    <w:semiHidden/>
    <w:unhideWhenUsed/>
    <w:rsid w:val="003B736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D49C13F12A54EAC7996F7081C3F41" ma:contentTypeVersion="3" ma:contentTypeDescription="Een nieuw document maken." ma:contentTypeScope="" ma:versionID="92ac9d5e5643c012786eec757725c9c5">
  <xsd:schema xmlns:xsd="http://www.w3.org/2001/XMLSchema" xmlns:xs="http://www.w3.org/2001/XMLSchema" xmlns:p="http://schemas.microsoft.com/office/2006/metadata/properties" xmlns:ns2="221c0eed-9f19-4490-9979-b39a5ce7bebf" targetNamespace="http://schemas.microsoft.com/office/2006/metadata/properties" ma:root="true" ma:fieldsID="38675174c813e0284a42599f79beba23" ns2:_="">
    <xsd:import namespace="221c0eed-9f19-4490-9979-b39a5ce7be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c0eed-9f19-4490-9979-b39a5ce7be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6C173C-57D9-438B-8B8A-F282BCC923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28E005-DB40-4F51-9E14-19B8BAC9F3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F6C0A7-D629-4B67-8719-27FEF91002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1c0eed-9f19-4490-9979-b39a5ce7b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FE7063-ED28-4F06-B8FC-ECD6A71C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204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Zanten, Marja van</dc:creator>
  <cp:keywords/>
  <cp:lastModifiedBy>Carola Worp</cp:lastModifiedBy>
  <cp:revision>15</cp:revision>
  <cp:lastPrinted>2017-09-07T11:56:00Z</cp:lastPrinted>
  <dcterms:created xsi:type="dcterms:W3CDTF">2026-04-14T18:29:00Z</dcterms:created>
  <dcterms:modified xsi:type="dcterms:W3CDTF">2026-04-20T09:30:00Z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0x0101007ABD49C13F12A54EAC7996F7081C3F41</vt:lpwstr>
  </property>
  <property fmtid="{D5CDD505-2E9C-101B-9397-08002B2CF9AE}" pid="3" name="_dlc_DocIdItemGuid">
    <vt:lpwstr>321b324e-1acd-4b15-b0f4-686c0794c70d</vt:lpwstr>
  </property>
  <property fmtid="{D5CDD505-2E9C-101B-9397-08002B2CF9AE}" pid="4" name="MediaServiceImageTags">
    <vt:lpwstr/>
  </property>
</Properties>
</file>