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0EC1" w:rsidR="009A0EC1" w:rsidP="00531AC6" w:rsidRDefault="001454A4" w14:paraId="43723D1E" w14:textId="1D0AEA24">
      <w:pPr>
        <w:pStyle w:val="Kop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5CC5E9A6" w:rsidR="001454A4">
        <w:rPr>
          <w:rFonts w:ascii="Calibri" w:hAnsi="Calibri"/>
          <w:sz w:val="24"/>
          <w:szCs w:val="24"/>
        </w:rPr>
        <w:t xml:space="preserve">Bijlage </w:t>
      </w:r>
      <w:r w:rsidRPr="5CC5E9A6" w:rsidR="4E1E247E">
        <w:rPr>
          <w:rFonts w:ascii="Calibri" w:hAnsi="Calibri"/>
          <w:sz w:val="24"/>
          <w:szCs w:val="24"/>
        </w:rPr>
        <w:t>1</w:t>
      </w:r>
      <w:r w:rsidRPr="5CC5E9A6" w:rsidR="6668CC1E">
        <w:rPr>
          <w:rFonts w:ascii="Calibri" w:hAnsi="Calibri"/>
          <w:sz w:val="24"/>
          <w:szCs w:val="24"/>
        </w:rPr>
        <w:t>1</w:t>
      </w:r>
      <w:r w:rsidRPr="5CC5E9A6" w:rsidR="001454A4">
        <w:rPr>
          <w:rFonts w:ascii="Calibri" w:hAnsi="Calibri"/>
          <w:sz w:val="24"/>
          <w:szCs w:val="24"/>
        </w:rPr>
        <w:t xml:space="preserve"> </w:t>
      </w:r>
      <w:r w:rsidRPr="5CC5E9A6" w:rsidR="00815FFA">
        <w:rPr>
          <w:rFonts w:ascii="Calibri" w:hAnsi="Calibri"/>
          <w:sz w:val="24"/>
          <w:szCs w:val="24"/>
        </w:rPr>
        <w:t>–</w:t>
      </w:r>
      <w:r w:rsidRPr="5CC5E9A6" w:rsidR="001454A4">
        <w:rPr>
          <w:rFonts w:ascii="Calibri" w:hAnsi="Calibri"/>
          <w:sz w:val="24"/>
          <w:szCs w:val="24"/>
        </w:rPr>
        <w:t xml:space="preserve"> </w:t>
      </w:r>
      <w:r w:rsidRPr="5CC5E9A6" w:rsidR="00815FFA">
        <w:rPr>
          <w:rFonts w:ascii="Calibri" w:hAnsi="Calibri"/>
          <w:sz w:val="24"/>
          <w:szCs w:val="24"/>
        </w:rPr>
        <w:t>Referentie-i</w:t>
      </w:r>
      <w:r w:rsidRPr="5CC5E9A6" w:rsidR="001454A4">
        <w:rPr>
          <w:rFonts w:ascii="Calibri" w:hAnsi="Calibri"/>
          <w:sz w:val="24"/>
          <w:szCs w:val="24"/>
        </w:rPr>
        <w:t>nvulblad</w:t>
      </w:r>
      <w:r w:rsidRPr="5CC5E9A6" w:rsidR="00B77C11">
        <w:rPr>
          <w:rFonts w:ascii="Calibri" w:hAnsi="Calibri"/>
          <w:sz w:val="24"/>
          <w:szCs w:val="24"/>
        </w:rPr>
        <w:t xml:space="preserve"> </w:t>
      </w:r>
      <w:r w:rsidRPr="5CC5E9A6" w:rsidR="0073263A">
        <w:rPr>
          <w:rFonts w:ascii="Calibri" w:hAnsi="Calibri"/>
          <w:sz w:val="24"/>
          <w:szCs w:val="24"/>
        </w:rPr>
        <w:t>ten behoeve van kerncompetentie</w:t>
      </w:r>
      <w:r>
        <w:br/>
      </w:r>
      <w:r w:rsidRPr="5CC5E9A6" w:rsidR="00531AC6">
        <w:rPr>
          <w:rFonts w:ascii="Calibri" w:hAnsi="Calibri"/>
          <w:sz w:val="24"/>
          <w:szCs w:val="24"/>
        </w:rPr>
        <w:t>A</w:t>
      </w:r>
      <w:r w:rsidRPr="5CC5E9A6" w:rsidR="00B77C11">
        <w:rPr>
          <w:rFonts w:ascii="Calibri" w:hAnsi="Calibri"/>
          <w:sz w:val="24"/>
          <w:szCs w:val="24"/>
        </w:rPr>
        <w:t>a</w:t>
      </w:r>
      <w:r w:rsidRPr="5CC5E9A6" w:rsidR="6D5A3EE1">
        <w:rPr>
          <w:rFonts w:ascii="Calibri" w:hAnsi="Calibri"/>
          <w:sz w:val="24"/>
          <w:szCs w:val="24"/>
        </w:rPr>
        <w:t xml:space="preserve">nbesteding Jeugd Segment </w:t>
      </w:r>
      <w:r w:rsidRPr="5CC5E9A6" w:rsidR="70EC82F5">
        <w:rPr>
          <w:rFonts w:ascii="Calibri" w:hAnsi="Calibri"/>
          <w:sz w:val="24"/>
          <w:szCs w:val="24"/>
        </w:rPr>
        <w:t>4</w:t>
      </w:r>
      <w:r w:rsidRPr="5CC5E9A6" w:rsidR="6D5A3EE1">
        <w:rPr>
          <w:rFonts w:ascii="Calibri" w:hAnsi="Calibri"/>
          <w:sz w:val="24"/>
          <w:szCs w:val="24"/>
        </w:rPr>
        <w:t xml:space="preserve">. </w:t>
      </w:r>
    </w:p>
    <w:p w:rsidRPr="00210A9B" w:rsidR="009A0EC1" w:rsidP="00531AC6" w:rsidRDefault="009A0EC1" w14:paraId="109F7DFF" w14:textId="2C3E065B">
      <w:pPr>
        <w:ind w:left="-709" w:right="-851"/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 xml:space="preserve"> die toeziet</w:t>
      </w:r>
      <w:r w:rsidR="001C3E55">
        <w:rPr>
          <w:rFonts w:ascii="Calibri" w:hAnsi="Calibri"/>
          <w:b/>
        </w:rPr>
        <w:t xml:space="preserve"> </w:t>
      </w:r>
      <w:r w:rsidR="007119A2">
        <w:rPr>
          <w:rFonts w:ascii="Calibri" w:hAnsi="Calibri"/>
          <w:b/>
        </w:rPr>
        <w:t>op de kerncompetenties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:rsidRPr="00210A9B" w:rsidR="009A0EC1" w:rsidP="009A0EC1" w:rsidRDefault="009A0EC1" w14:paraId="51B147CC" w14:textId="77777777">
      <w:pPr>
        <w:rPr>
          <w:rFonts w:ascii="Calibri" w:hAnsi="Calibri"/>
          <w:b/>
        </w:rPr>
      </w:pPr>
    </w:p>
    <w:tbl>
      <w:tblPr>
        <w:tblW w:w="10632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Pr="00210A9B" w:rsidR="009A0EC1" w:rsidTr="0DE484D3" w14:paraId="5DF69BD9" w14:textId="77777777">
        <w:trPr>
          <w:trHeight w:val="989"/>
        </w:trPr>
        <w:tc>
          <w:tcPr>
            <w:tcW w:w="3686" w:type="dxa"/>
            <w:shd w:val="clear" w:color="auto" w:fill="D9D9D9" w:themeFill="background1" w:themeFillShade="D9"/>
            <w:tcMar/>
          </w:tcPr>
          <w:p w:rsidRPr="00210A9B" w:rsidR="007119A2" w:rsidP="007119A2" w:rsidRDefault="00372266" w14:paraId="191C44BD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 xml:space="preserve">enmerken van de organisatie waar </w:t>
            </w:r>
            <w:r w:rsidR="00B60922">
              <w:rPr>
                <w:rFonts w:ascii="Calibri" w:hAnsi="Calibri"/>
                <w:b/>
              </w:rPr>
              <w:t xml:space="preserve">de kerncompetenties bij het uitvoeren van een referentie-opdracht zijn opgedaan </w:t>
            </w:r>
          </w:p>
          <w:p w:rsidRPr="00210A9B" w:rsidR="009A0EC1" w:rsidP="00ED236F" w:rsidRDefault="009A0EC1" w14:paraId="6C85C227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:rsidRPr="00210A9B" w:rsidR="009A0EC1" w:rsidP="00ED236F" w:rsidRDefault="009A0EC1" w14:paraId="6276348C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  <w:tcMar/>
          </w:tcPr>
          <w:p w:rsidR="009A0EC1" w:rsidP="00ED236F" w:rsidRDefault="007119A2" w14:paraId="7A7C13D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  <w:p w:rsidRPr="00210A9B" w:rsidR="003479DF" w:rsidP="4A3D5618" w:rsidRDefault="003479DF" w14:paraId="6BCACBBA" w14:textId="73E09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DE484D3" w:rsidTr="0DE484D3" w14:paraId="29648787">
        <w:trPr>
          <w:trHeight w:val="989"/>
        </w:trPr>
        <w:tc>
          <w:tcPr>
            <w:tcW w:w="3686" w:type="dxa"/>
            <w:shd w:val="clear" w:color="auto" w:fill="D9D9D9" w:themeFill="background1" w:themeFillShade="D9"/>
            <w:tcMar/>
          </w:tcPr>
          <w:p w:rsidR="12F391F0" w:rsidP="0DE484D3" w:rsidRDefault="12F391F0" w14:paraId="43178FFE" w14:textId="01DC801C">
            <w:pPr>
              <w:pStyle w:val="Standaard"/>
              <w:rPr>
                <w:rFonts w:ascii="Calibri" w:hAnsi="Calibri"/>
                <w:b w:val="1"/>
                <w:bCs w:val="1"/>
              </w:rPr>
            </w:pPr>
            <w:r w:rsidRPr="0DE484D3" w:rsidR="12F391F0">
              <w:rPr>
                <w:rFonts w:ascii="Calibri" w:hAnsi="Calibri"/>
                <w:b w:val="1"/>
                <w:bCs w:val="1"/>
              </w:rPr>
              <w:t>Kerncompete</w:t>
            </w:r>
            <w:r w:rsidRPr="0DE484D3" w:rsidR="12F391F0">
              <w:rPr>
                <w:rFonts w:ascii="Calibri" w:hAnsi="Calibri"/>
                <w:b w:val="1"/>
                <w:bCs w:val="1"/>
              </w:rPr>
              <w:t>ntie waarop deze betrekking heeft:</w:t>
            </w:r>
          </w:p>
        </w:tc>
        <w:tc>
          <w:tcPr>
            <w:tcW w:w="6946" w:type="dxa"/>
            <w:shd w:val="clear" w:color="auto" w:fill="D9D9D9" w:themeFill="background1" w:themeFillShade="D9"/>
            <w:tcMar/>
          </w:tcPr>
          <w:p w:rsidR="0DE484D3" w:rsidP="0DE484D3" w:rsidRDefault="0DE484D3" w14:paraId="4E481BDA" w14:textId="05F84829">
            <w:pPr>
              <w:pStyle w:val="Standaard"/>
              <w:rPr>
                <w:rFonts w:ascii="Calibri" w:hAnsi="Calibri"/>
                <w:b w:val="1"/>
                <w:bCs w:val="1"/>
              </w:rPr>
            </w:pPr>
          </w:p>
        </w:tc>
      </w:tr>
      <w:tr w:rsidRPr="00210A9B" w:rsidR="009A0EC1" w:rsidTr="0DE484D3" w14:paraId="59CCC8F4" w14:textId="77777777">
        <w:tc>
          <w:tcPr>
            <w:tcW w:w="3686" w:type="dxa"/>
            <w:tcMar/>
          </w:tcPr>
          <w:p w:rsidR="009A0EC1" w:rsidP="007119A2" w:rsidRDefault="009A0EC1" w14:paraId="58C5C8A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7119A2" w:rsidP="007119A2" w:rsidRDefault="007119A2" w14:paraId="36AF429A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7C9ACD8E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12CAACD6" w14:textId="77777777">
        <w:tc>
          <w:tcPr>
            <w:tcW w:w="3686" w:type="dxa"/>
            <w:tcMar/>
          </w:tcPr>
          <w:p w:rsidRPr="00210A9B" w:rsidR="007119A2" w:rsidP="007119A2" w:rsidRDefault="009A0EC1" w14:paraId="204628F6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3E9E238F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53C6F5A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38547721" w14:textId="77777777">
        <w:tc>
          <w:tcPr>
            <w:tcW w:w="3686" w:type="dxa"/>
            <w:tcMar/>
          </w:tcPr>
          <w:p w:rsidRPr="00210A9B" w:rsidR="007119A2" w:rsidP="007119A2" w:rsidRDefault="009A0EC1" w14:paraId="045544D2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5F4F27">
              <w:rPr>
                <w:rFonts w:ascii="Calibri" w:hAnsi="Calibri"/>
                <w:b/>
              </w:rPr>
              <w:t xml:space="preserve"> </w:t>
            </w:r>
            <w:r w:rsidR="00050651">
              <w:rPr>
                <w:rFonts w:ascii="Calibri" w:hAnsi="Calibri"/>
                <w:b/>
              </w:rPr>
              <w:t>&amp;</w:t>
            </w:r>
            <w:r w:rsidR="005F4F27">
              <w:rPr>
                <w:rFonts w:ascii="Calibri" w:hAnsi="Calibri"/>
                <w:b/>
              </w:rPr>
              <w:t xml:space="preserve"> v</w:t>
            </w:r>
            <w:r w:rsidRPr="00210A9B" w:rsidR="005F4F27">
              <w:rPr>
                <w:rFonts w:ascii="Calibri" w:hAnsi="Calibri"/>
                <w:b/>
              </w:rPr>
              <w:t xml:space="preserve">estigingsplaats </w:t>
            </w:r>
            <w:r w:rsidRPr="00210A9B" w:rsidR="007119A2">
              <w:rPr>
                <w:rFonts w:ascii="Calibri" w:hAnsi="Calibri"/>
                <w:b/>
              </w:rPr>
              <w:t>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563DCCCF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:rsidRPr="00210A9B" w:rsidR="009A0EC1" w:rsidP="00ED236F" w:rsidRDefault="009A0EC1" w14:paraId="1BE6F499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06424B6E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1C931EF1" w14:textId="77777777">
        <w:tc>
          <w:tcPr>
            <w:tcW w:w="3686" w:type="dxa"/>
            <w:tcMar/>
          </w:tcPr>
          <w:p w:rsidRPr="00210A9B" w:rsidR="009A0EC1" w:rsidP="00ED236F" w:rsidRDefault="009A0EC1" w14:paraId="1B6B015C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731FEE20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2AFF3B4F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175AD96A" w14:textId="77777777">
        <w:tc>
          <w:tcPr>
            <w:tcW w:w="3686" w:type="dxa"/>
            <w:tcMar/>
          </w:tcPr>
          <w:p w:rsidRPr="00210A9B" w:rsidR="007119A2" w:rsidP="007119A2" w:rsidRDefault="009A0EC1" w14:paraId="5316C3D7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2B63E31A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320C27AD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1A3E5E43" w14:textId="77777777">
        <w:tc>
          <w:tcPr>
            <w:tcW w:w="3686" w:type="dxa"/>
            <w:tcMar/>
          </w:tcPr>
          <w:p w:rsidRPr="00210A9B" w:rsidR="009A0EC1" w:rsidP="00ED236F" w:rsidRDefault="009A0EC1" w14:paraId="1353688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Datum aanvang </w:t>
            </w:r>
            <w:r w:rsidR="0003288A">
              <w:rPr>
                <w:rFonts w:ascii="Calibri" w:hAnsi="Calibri"/>
                <w:b/>
              </w:rPr>
              <w:t>+</w:t>
            </w:r>
            <w:r w:rsidRPr="00210A9B">
              <w:rPr>
                <w:rFonts w:ascii="Calibri" w:hAnsi="Calibri"/>
                <w:b/>
              </w:rPr>
              <w:t xml:space="preserve"> looptijd</w:t>
            </w:r>
            <w:r w:rsidR="005F4F27">
              <w:rPr>
                <w:rFonts w:ascii="Calibri" w:hAnsi="Calibri"/>
                <w:b/>
              </w:rPr>
              <w:t xml:space="preserve"> van de</w:t>
            </w:r>
          </w:p>
          <w:p w:rsidRPr="00210A9B" w:rsidR="009A0EC1" w:rsidP="00ED236F" w:rsidRDefault="005F4F27" w14:paraId="01DD3B7E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betreffende </w:t>
            </w:r>
            <w:r w:rsidR="0003288A">
              <w:rPr>
                <w:rFonts w:ascii="Calibri" w:hAnsi="Calibri"/>
                <w:b/>
              </w:rPr>
              <w:t>referentie-opdracht waarin kerncompetentie</w:t>
            </w:r>
            <w:r w:rsidR="00E14977">
              <w:rPr>
                <w:rFonts w:ascii="Calibri" w:hAnsi="Calibri"/>
                <w:b/>
              </w:rPr>
              <w:t>(s)</w:t>
            </w:r>
            <w:r w:rsidR="0003288A">
              <w:rPr>
                <w:rFonts w:ascii="Calibri" w:hAnsi="Calibri"/>
                <w:b/>
              </w:rPr>
              <w:t xml:space="preserve"> is </w:t>
            </w:r>
            <w:r w:rsidR="00E14977">
              <w:rPr>
                <w:rFonts w:ascii="Calibri" w:hAnsi="Calibri"/>
                <w:b/>
              </w:rPr>
              <w:t xml:space="preserve">(zijn) </w:t>
            </w:r>
            <w:r w:rsidR="0003288A">
              <w:rPr>
                <w:rFonts w:ascii="Calibri" w:hAnsi="Calibri"/>
                <w:b/>
              </w:rPr>
              <w:t>opgedaan</w:t>
            </w:r>
            <w:r>
              <w:rPr>
                <w:rFonts w:ascii="Calibri" w:hAnsi="Calibri"/>
                <w:b/>
              </w:rPr>
              <w:t>/toegepast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1F3FF258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7340DBD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7F96A410" w14:textId="77777777">
        <w:tc>
          <w:tcPr>
            <w:tcW w:w="3686" w:type="dxa"/>
            <w:tcMar/>
          </w:tcPr>
          <w:p w:rsidRPr="00210A9B" w:rsidR="009A0EC1" w:rsidP="00ED236F" w:rsidRDefault="005F4F27" w14:paraId="65B2E8C2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Bijhorende c</w:t>
            </w:r>
            <w:r w:rsidRPr="00210A9B" w:rsidR="009A0EC1">
              <w:rPr>
                <w:rFonts w:ascii="Calibri" w:hAnsi="Calibri"/>
                <w:b/>
              </w:rPr>
              <w:t>ontractwaarde (per jaar)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1B985211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3D9105C1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0FBB5B5E" w14:textId="77777777">
        <w:trPr>
          <w:trHeight w:val="520"/>
        </w:trPr>
        <w:tc>
          <w:tcPr>
            <w:tcW w:w="3686" w:type="dxa"/>
            <w:tcMar/>
          </w:tcPr>
          <w:p w:rsidR="007119A2" w:rsidP="00ED236F" w:rsidRDefault="0003288A" w14:paraId="5120E9AE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Het betreft 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: </w:t>
            </w:r>
          </w:p>
          <w:p w:rsidRPr="00210A9B" w:rsidR="007119A2" w:rsidP="00ED236F" w:rsidRDefault="007119A2" w14:paraId="76B1996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165681B9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03288A" w:rsidTr="0DE484D3" w14:paraId="3A1374F1" w14:textId="77777777">
        <w:trPr>
          <w:trHeight w:val="859"/>
        </w:trPr>
        <w:tc>
          <w:tcPr>
            <w:tcW w:w="3686" w:type="dxa"/>
            <w:tcMar/>
          </w:tcPr>
          <w:p w:rsidRPr="00210A9B" w:rsidR="0003288A" w:rsidP="0003288A" w:rsidRDefault="0003288A" w14:paraId="21ACF1BA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:rsidR="0003288A" w:rsidP="0003288A" w:rsidRDefault="0003288A" w14:paraId="02C2387A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referentie-opdracht waarin</w:t>
            </w:r>
            <w:r w:rsidR="00210297">
              <w:rPr>
                <w:rFonts w:ascii="Calibri" w:hAnsi="Calibri"/>
                <w:b/>
              </w:rPr>
              <w:t xml:space="preserve"> de hierboven</w:t>
            </w:r>
            <w:r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  <w:b/>
              </w:rPr>
              <w:t xml:space="preserve">beschreven </w:t>
            </w:r>
            <w:r>
              <w:rPr>
                <w:rFonts w:ascii="Calibri" w:hAnsi="Calibri"/>
                <w:b/>
              </w:rPr>
              <w:t>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 is</w:t>
            </w:r>
            <w:r w:rsidR="00531AC6">
              <w:rPr>
                <w:rFonts w:ascii="Calibri" w:hAnsi="Calibri"/>
                <w:b/>
              </w:rPr>
              <w:t xml:space="preserve"> (zijn)</w:t>
            </w:r>
            <w:r>
              <w:rPr>
                <w:rFonts w:ascii="Calibri" w:hAnsi="Calibri"/>
                <w:b/>
              </w:rPr>
              <w:t xml:space="preserve"> opgedaan</w:t>
            </w:r>
            <w:r w:rsidR="00210297">
              <w:rPr>
                <w:rFonts w:ascii="Calibri" w:hAnsi="Calibri"/>
                <w:b/>
              </w:rPr>
              <w:t>/toegepast</w:t>
            </w:r>
            <w:r>
              <w:rPr>
                <w:rFonts w:ascii="Calibri" w:hAnsi="Calibri"/>
                <w:b/>
              </w:rPr>
              <w:t>:</w:t>
            </w:r>
          </w:p>
          <w:p w:rsidRPr="00210A9B" w:rsidR="0003288A" w:rsidP="00ED236F" w:rsidRDefault="0003288A" w14:paraId="6FFD53DE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03288A" w:rsidP="00ED236F" w:rsidRDefault="0003288A" w14:paraId="64876AA7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:rsidRPr="00210A9B" w:rsidR="009A0EC1" w:rsidP="00531AC6" w:rsidRDefault="009A0EC1" w14:paraId="177A0716" w14:textId="77777777">
      <w:pPr>
        <w:ind w:left="-709" w:right="-851"/>
        <w:rPr>
          <w:rFonts w:ascii="Calibri" w:hAnsi="Calibri"/>
        </w:rPr>
      </w:pPr>
      <w:bookmarkStart w:name="_Toc221095174" w:id="0"/>
      <w:bookmarkStart w:name="_Toc228067968" w:id="1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7119A2">
        <w:rPr>
          <w:rFonts w:ascii="Calibri" w:hAnsi="Calibri"/>
        </w:rPr>
        <w:t>FUNCTIONARIS</w:t>
      </w:r>
      <w:r w:rsidR="004443EA">
        <w:rPr>
          <w:rFonts w:ascii="Calibri" w:hAnsi="Calibri"/>
        </w:rPr>
        <w:t>(SEN)</w:t>
      </w:r>
      <w:r w:rsidR="007119A2">
        <w:rPr>
          <w:rFonts w:ascii="Calibri" w:hAnsi="Calibri"/>
        </w:rPr>
        <w:t xml:space="preserve">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:rsidRPr="00210A9B" w:rsidR="009A0EC1" w:rsidP="0003288A" w:rsidRDefault="009A0EC1" w14:paraId="3F6EA00C" w14:textId="77777777">
      <w:pPr>
        <w:ind w:right="-851" w:hanging="709"/>
        <w:rPr>
          <w:rFonts w:ascii="Calibri" w:hAnsi="Calibri"/>
        </w:rPr>
      </w:pPr>
    </w:p>
    <w:p w:rsidRPr="00210A9B" w:rsidR="009A0EC1" w:rsidP="0003288A" w:rsidRDefault="00372266" w14:paraId="11FECA06" w14:textId="77777777">
      <w:pPr>
        <w:tabs>
          <w:tab w:val="left" w:pos="0"/>
        </w:tabs>
        <w:ind w:right="-851" w:hanging="709"/>
        <w:rPr>
          <w:rFonts w:ascii="Calibri" w:hAnsi="Calibri"/>
        </w:rPr>
      </w:pPr>
      <w:bookmarkStart w:name="_Toc221095175" w:id="2"/>
      <w:bookmarkStart w:name="_Toc228067969" w:id="3"/>
      <w:bookmarkStart w:name="_Toc231353550" w:id="4"/>
      <w:r>
        <w:rPr>
          <w:rFonts w:ascii="Calibri" w:hAnsi="Calibri"/>
        </w:rPr>
        <w:t xml:space="preserve">Ondergetekende </w:t>
      </w:r>
      <w:r w:rsidRPr="00210A9B" w:rsidR="009A0EC1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Pr="00210A9B" w:rsidR="009A0EC1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>
        <w:rPr>
          <w:rFonts w:ascii="Calibri" w:hAnsi="Calibri"/>
        </w:rPr>
        <w:t xml:space="preserve">behoren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:rsidRPr="00210A9B" w:rsidR="009A0EC1" w:rsidP="0003288A" w:rsidRDefault="009A0EC1" w14:paraId="7698FD9A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9A0EC1" w:rsidP="00531AC6" w:rsidRDefault="009A0EC1" w14:paraId="6645EA57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 xml:space="preserve">en/of 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:rsidRPr="006C1DDF" w:rsidR="009A0EC1" w:rsidP="006C1DDF" w:rsidRDefault="0003288A" w14:paraId="35D03A73" w14:textId="249DF69C">
      <w:pPr>
        <w:ind w:right="-851" w:hanging="709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A0EC1">
        <w:rPr>
          <w:rFonts w:ascii="Calibri" w:hAnsi="Calibri"/>
          <w:i/>
        </w:rPr>
        <w:t>enkel i</w:t>
      </w:r>
      <w:r w:rsidRPr="00FB0972" w:rsidR="009A0EC1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>
        <w:rPr>
          <w:rFonts w:ascii="Calibri" w:hAnsi="Calibri"/>
          <w:i/>
        </w:rPr>
        <w:t>)</w:t>
      </w:r>
    </w:p>
    <w:p w:rsidR="00531AC6" w:rsidP="00531AC6" w:rsidRDefault="00531AC6" w14:paraId="105F1B1B" w14:textId="77777777">
      <w:pPr>
        <w:ind w:right="-851" w:hanging="709"/>
        <w:rPr>
          <w:rFonts w:ascii="Calibri" w:hAnsi="Calibri"/>
        </w:rPr>
      </w:pPr>
    </w:p>
    <w:p w:rsidR="009A0EC1" w:rsidP="00531AC6" w:rsidRDefault="009A0EC1" w14:paraId="2B9F9FAB" w14:textId="77777777">
      <w:pPr>
        <w:ind w:right="-851" w:hanging="709"/>
        <w:rPr>
          <w:rFonts w:ascii="Calibri" w:hAnsi="Calibri"/>
        </w:rPr>
      </w:pPr>
    </w:p>
    <w:p w:rsidR="006C1DDF" w:rsidP="00531AC6" w:rsidRDefault="006C1DDF" w14:paraId="59662DD5" w14:textId="77777777">
      <w:pPr>
        <w:ind w:right="-851" w:hanging="709"/>
        <w:rPr>
          <w:rFonts w:ascii="Calibri" w:hAnsi="Calibri"/>
        </w:rPr>
      </w:pPr>
    </w:p>
    <w:p w:rsidRPr="00210A9B" w:rsidR="009A0EC1" w:rsidP="00531AC6" w:rsidRDefault="009A0EC1" w14:paraId="25BD3A31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:rsidRPr="00210A9B" w:rsidR="009A0EC1" w:rsidP="00531AC6" w:rsidRDefault="009A0EC1" w14:paraId="676E1FD2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34587D" w:rsidP="00531AC6" w:rsidRDefault="0034587D" w14:paraId="06C7BA12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4443EA" w:rsidP="00531AC6" w:rsidRDefault="009A0EC1" w14:paraId="373A04E7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4443EA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4443EA">
        <w:rPr>
          <w:rFonts w:ascii="Calibri" w:hAnsi="Calibri"/>
        </w:rPr>
        <w:br/>
      </w:r>
    </w:p>
    <w:p w:rsidR="0034587D" w:rsidP="00531AC6" w:rsidRDefault="004443EA" w14:paraId="47DAECE1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Pr="00210A9B" w:rsidR="009A0EC1">
        <w:rPr>
          <w:rFonts w:ascii="Calibri" w:hAnsi="Calibri"/>
        </w:rPr>
        <w:t>(</w:t>
      </w:r>
      <w:r w:rsidR="0034587D">
        <w:rPr>
          <w:rFonts w:ascii="Calibri" w:hAnsi="Calibri"/>
        </w:rPr>
        <w:t>naam</w:t>
      </w:r>
      <w:r>
        <w:rPr>
          <w:rFonts w:ascii="Calibri" w:hAnsi="Calibri"/>
        </w:rPr>
        <w:t>(namen)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</w:t>
      </w:r>
      <w:r w:rsidR="0034587D">
        <w:rPr>
          <w:rFonts w:ascii="Calibri" w:hAnsi="Calibri"/>
        </w:rPr>
        <w:t>/</w:t>
      </w:r>
      <w:r w:rsidR="00B60922">
        <w:rPr>
          <w:rFonts w:ascii="Calibri" w:hAnsi="Calibri"/>
        </w:rPr>
        <w:t>o bevoegde functionaris</w:t>
      </w:r>
      <w:r>
        <w:rPr>
          <w:rFonts w:ascii="Calibri" w:hAnsi="Calibri"/>
        </w:rPr>
        <w:t>(sen)</w:t>
      </w:r>
      <w:r w:rsidRPr="00210A9B" w:rsidR="009A0EC1">
        <w:rPr>
          <w:rFonts w:ascii="Calibri" w:hAnsi="Calibri"/>
        </w:rPr>
        <w:t xml:space="preserve">) </w:t>
      </w:r>
      <w:r w:rsidR="0034587D">
        <w:rPr>
          <w:rFonts w:ascii="Calibri" w:hAnsi="Calibri"/>
        </w:rPr>
        <w:t xml:space="preserve">in de functie van </w:t>
      </w:r>
    </w:p>
    <w:p w:rsidR="0034587D" w:rsidP="00531AC6" w:rsidRDefault="0034587D" w14:paraId="34BE6136" w14:textId="77777777">
      <w:pPr>
        <w:tabs>
          <w:tab w:val="left" w:pos="0"/>
        </w:tabs>
        <w:ind w:right="-851"/>
        <w:rPr>
          <w:rFonts w:ascii="Calibri" w:hAnsi="Calibri"/>
        </w:rPr>
      </w:pPr>
    </w:p>
    <w:p w:rsidRPr="00210A9B" w:rsidR="009A0EC1" w:rsidP="00531AC6" w:rsidRDefault="0034587D" w14:paraId="06A4168F" w14:textId="77777777">
      <w:pPr>
        <w:tabs>
          <w:tab w:val="left" w:pos="-709"/>
        </w:tabs>
        <w:ind w:left="-709" w:right="-851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</w:t>
      </w:r>
      <w:r w:rsidR="00531AC6">
        <w:rPr>
          <w:rFonts w:ascii="Calibri" w:hAnsi="Calibri"/>
        </w:rPr>
        <w:t>………………….</w:t>
      </w:r>
      <w:r>
        <w:rPr>
          <w:rFonts w:ascii="Calibri" w:hAnsi="Calibri"/>
        </w:rPr>
        <w:t xml:space="preserve">bij de </w:t>
      </w:r>
      <w:r w:rsidR="00372266">
        <w:rPr>
          <w:rFonts w:ascii="Calibri" w:hAnsi="Calibri"/>
        </w:rPr>
        <w:t xml:space="preserve">organisatie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>waar referentie-opdracht voor is uitgevoerd</w:t>
      </w:r>
      <w:r>
        <w:rPr>
          <w:rFonts w:ascii="Calibri" w:hAnsi="Calibri"/>
        </w:rPr>
        <w:t>.</w:t>
      </w:r>
    </w:p>
    <w:p w:rsidR="009A0EC1" w:rsidP="00531AC6" w:rsidRDefault="009A0EC1" w14:paraId="6002196E" w14:textId="77777777">
      <w:pPr>
        <w:tabs>
          <w:tab w:val="left" w:pos="-709"/>
        </w:tabs>
        <w:ind w:left="-709" w:right="-851"/>
        <w:rPr>
          <w:rFonts w:ascii="Calibri" w:hAnsi="Calibri"/>
        </w:rPr>
      </w:pPr>
    </w:p>
    <w:p w:rsidR="0034587D" w:rsidP="00531AC6" w:rsidRDefault="0034587D" w14:paraId="4B96749D" w14:textId="77777777">
      <w:pPr>
        <w:tabs>
          <w:tab w:val="left" w:pos="-709"/>
        </w:tabs>
        <w:ind w:left="-709" w:right="-851"/>
        <w:rPr>
          <w:rFonts w:ascii="Calibri" w:hAnsi="Calibri"/>
        </w:rPr>
      </w:pPr>
      <w:bookmarkStart w:name="_Toc221095176" w:id="5"/>
    </w:p>
    <w:p w:rsidRPr="00BA1B56" w:rsidR="00F91A8A" w:rsidP="00531AC6" w:rsidRDefault="009A0EC1" w14:paraId="66049B33" w14:textId="77777777">
      <w:pPr>
        <w:tabs>
          <w:tab w:val="left" w:pos="-709"/>
        </w:tabs>
        <w:ind w:left="-709" w:right="-851"/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4443EA">
        <w:rPr>
          <w:rFonts w:ascii="Calibri" w:hAnsi="Calibri"/>
        </w:rPr>
        <w:t xml:space="preserve">……………………………………………………….. </w:t>
      </w:r>
      <w:r w:rsidRPr="00210A9B" w:rsidR="00372266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Pr="00210A9B" w:rsidR="0034587D">
        <w:rPr>
          <w:rFonts w:ascii="Calibri" w:hAnsi="Calibri"/>
        </w:rPr>
        <w:t>andtekening</w:t>
      </w:r>
      <w:r w:rsidR="004443EA">
        <w:rPr>
          <w:rFonts w:ascii="Calibri" w:hAnsi="Calibri"/>
        </w:rPr>
        <w:t>(en)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e/o bevoegde functionaris</w:t>
      </w:r>
      <w:r w:rsidR="004443EA">
        <w:rPr>
          <w:rFonts w:ascii="Calibri" w:hAnsi="Calibri"/>
        </w:rPr>
        <w:t>(sen)</w:t>
      </w:r>
      <w:r w:rsidR="00B60922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van organisatie waar referentie-opdracht is uitgevoerd</w:t>
      </w:r>
      <w:r w:rsidRPr="00210A9B" w:rsidR="00372266">
        <w:rPr>
          <w:rFonts w:ascii="Calibri" w:hAnsi="Calibri"/>
        </w:rPr>
        <w:t>)</w:t>
      </w:r>
    </w:p>
    <w:sectPr w:rsidRPr="00BA1B56" w:rsidR="00F91A8A" w:rsidSect="00345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989" w:rsidP="00F91A8A" w:rsidRDefault="00036989" w14:paraId="03A714DF" w14:textId="77777777">
      <w:pPr>
        <w:spacing w:line="240" w:lineRule="auto"/>
      </w:pPr>
      <w:r>
        <w:separator/>
      </w:r>
    </w:p>
  </w:endnote>
  <w:endnote w:type="continuationSeparator" w:id="0">
    <w:p w:rsidR="00036989" w:rsidP="00F91A8A" w:rsidRDefault="00036989" w14:paraId="748406E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58FF48A2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0D5A04B0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1BC2622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989" w:rsidP="00F91A8A" w:rsidRDefault="00036989" w14:paraId="69ED2265" w14:textId="77777777">
      <w:pPr>
        <w:spacing w:line="240" w:lineRule="auto"/>
      </w:pPr>
      <w:r>
        <w:separator/>
      </w:r>
    </w:p>
  </w:footnote>
  <w:footnote w:type="continuationSeparator" w:id="0">
    <w:p w:rsidR="00036989" w:rsidP="00F91A8A" w:rsidRDefault="00036989" w14:paraId="3BE5989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2564068B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P="00F91A8A" w:rsidRDefault="00F91A8A" w14:paraId="2251D5BD" w14:textId="77777777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339C09D8" w14:textId="77777777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attachedTemplate r:id="rId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A3"/>
    <w:rsid w:val="0003288A"/>
    <w:rsid w:val="00036989"/>
    <w:rsid w:val="00050651"/>
    <w:rsid w:val="000A40D6"/>
    <w:rsid w:val="000D4710"/>
    <w:rsid w:val="000E27D1"/>
    <w:rsid w:val="001056DC"/>
    <w:rsid w:val="001454A4"/>
    <w:rsid w:val="001478F0"/>
    <w:rsid w:val="00183BFF"/>
    <w:rsid w:val="00186254"/>
    <w:rsid w:val="001C3E55"/>
    <w:rsid w:val="00210297"/>
    <w:rsid w:val="0034587D"/>
    <w:rsid w:val="003479DF"/>
    <w:rsid w:val="003505A4"/>
    <w:rsid w:val="00372266"/>
    <w:rsid w:val="003F4891"/>
    <w:rsid w:val="004443EA"/>
    <w:rsid w:val="0046528D"/>
    <w:rsid w:val="004D600D"/>
    <w:rsid w:val="004F4C2F"/>
    <w:rsid w:val="00531AC6"/>
    <w:rsid w:val="005355A5"/>
    <w:rsid w:val="00535ECF"/>
    <w:rsid w:val="0055446E"/>
    <w:rsid w:val="005F4F27"/>
    <w:rsid w:val="0063599E"/>
    <w:rsid w:val="006B4E76"/>
    <w:rsid w:val="006C1DDF"/>
    <w:rsid w:val="007119A2"/>
    <w:rsid w:val="0073263A"/>
    <w:rsid w:val="00747D8B"/>
    <w:rsid w:val="007D034A"/>
    <w:rsid w:val="00807E8E"/>
    <w:rsid w:val="00815FFA"/>
    <w:rsid w:val="009A0EC1"/>
    <w:rsid w:val="00A9425F"/>
    <w:rsid w:val="00AC22D7"/>
    <w:rsid w:val="00AE3419"/>
    <w:rsid w:val="00B54616"/>
    <w:rsid w:val="00B60922"/>
    <w:rsid w:val="00B77C11"/>
    <w:rsid w:val="00BA0761"/>
    <w:rsid w:val="00BA1B56"/>
    <w:rsid w:val="00BA3065"/>
    <w:rsid w:val="00BE6DA3"/>
    <w:rsid w:val="00BF2393"/>
    <w:rsid w:val="00C4694D"/>
    <w:rsid w:val="00C90962"/>
    <w:rsid w:val="00CB7142"/>
    <w:rsid w:val="00CD04B9"/>
    <w:rsid w:val="00CD4CC7"/>
    <w:rsid w:val="00DD537C"/>
    <w:rsid w:val="00E14977"/>
    <w:rsid w:val="00E97D61"/>
    <w:rsid w:val="00EF7710"/>
    <w:rsid w:val="00F91A8A"/>
    <w:rsid w:val="00FE1E1E"/>
    <w:rsid w:val="0DE484D3"/>
    <w:rsid w:val="12F391F0"/>
    <w:rsid w:val="23B0017E"/>
    <w:rsid w:val="4A3D5618"/>
    <w:rsid w:val="4E1E247E"/>
    <w:rsid w:val="5CC5E9A6"/>
    <w:rsid w:val="6668CC1E"/>
    <w:rsid w:val="6D5A3EE1"/>
    <w:rsid w:val="70EC8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738F"/>
  <w15:docId w15:val="{5E7CB24C-F967-4477-92C7-2AD07DA630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D04B9"/>
    <w:pPr>
      <w:widowControl w:val="0"/>
      <w:spacing w:after="0" w:line="240" w:lineRule="atLeast"/>
    </w:pPr>
    <w:rPr>
      <w:rFonts w:ascii="Lucida Til VL" w:hAnsi="Lucida Til VL" w:eastAsia="Times New Roman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hAnsiTheme="minorHAnsi" w:eastAsiaTheme="majorEastAsia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hAnsiTheme="minorHAnsi" w:eastAsiaTheme="majorEastAsia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hAnsiTheme="minorHAnsi" w:eastAsiaTheme="majorEastAsia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hAnsiTheme="minorHAnsi" w:eastAsiaTheme="majorEastAsia" w:cstheme="majorBidi"/>
      <w:b/>
      <w:bCs/>
      <w:iCs/>
      <w:snapToGrid/>
      <w:sz w:val="20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styleId="Kop4Char" w:customStyle="1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hAnsiTheme="minorHAnsi" w:eastAsiaTheme="minorHAnsi" w:cstheme="minorBidi"/>
      <w:i/>
      <w:snapToGrid/>
      <w:sz w:val="16"/>
      <w:szCs w:val="22"/>
      <w:lang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hAnsiTheme="minorHAnsi" w:eastAsiaTheme="minorHAnsi" w:cstheme="minorBidi"/>
      <w:i/>
      <w:snapToGrid/>
      <w:sz w:val="16"/>
      <w:szCs w:val="22"/>
      <w:lang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35ECF"/>
    <w:rPr>
      <w:rFonts w:ascii="Segoe UI" w:hAnsi="Segoe UI" w:eastAsia="Times New Roman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SI01\Downloads\Bekwaamheid%20-%20Kerncompetenties%20invulbla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8119a-e91d-451c-8821-98a60510c8df" xsi:nil="true"/>
    <lcf76f155ced4ddcb4097134ff3c332f xmlns="4f6a5cd4-54a2-43eb-8322-ee88ed8f41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06AF54B70BE45B7EA31113422E0EA" ma:contentTypeVersion="12" ma:contentTypeDescription="Een nieuw document maken." ma:contentTypeScope="" ma:versionID="63ba5ffdc9051fd2d36a044a272424bd">
  <xsd:schema xmlns:xsd="http://www.w3.org/2001/XMLSchema" xmlns:xs="http://www.w3.org/2001/XMLSchema" xmlns:p="http://schemas.microsoft.com/office/2006/metadata/properties" xmlns:ns2="4f6a5cd4-54a2-43eb-8322-ee88ed8f412b" xmlns:ns3="2a18119a-e91d-451c-8821-98a60510c8df" targetNamespace="http://schemas.microsoft.com/office/2006/metadata/properties" ma:root="true" ma:fieldsID="d6549aa94b67a4aaf389238346cdbbb0" ns2:_="" ns3:_="">
    <xsd:import namespace="4f6a5cd4-54a2-43eb-8322-ee88ed8f412b"/>
    <xsd:import namespace="2a18119a-e91d-451c-8821-98a60510c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5cd4-54a2-43eb-8322-ee88ed8f4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0859b5b-f9ea-4513-8c9d-24a1bc301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8119a-e91d-451c-8821-98a60510c8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5484a7-9397-41ec-9621-d9f6a4bde61c}" ma:internalName="TaxCatchAll" ma:showField="CatchAllData" ma:web="2a18119a-e91d-451c-8821-98a60510c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BCDAC-D4F0-4D33-9501-07CC73E23F7A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</ds:schemaRefs>
</ds:datastoreItem>
</file>

<file path=customXml/itemProps2.xml><?xml version="1.0" encoding="utf-8"?>
<ds:datastoreItem xmlns:ds="http://schemas.openxmlformats.org/officeDocument/2006/customXml" ds:itemID="{8DB3794B-1192-4C11-BE70-FA6727846A0E}"/>
</file>

<file path=customXml/itemProps3.xml><?xml version="1.0" encoding="utf-8"?>
<ds:datastoreItem xmlns:ds="http://schemas.openxmlformats.org/officeDocument/2006/customXml" ds:itemID="{BF0859D0-39EB-4ABF-9718-0B6D22BE88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Bekwaamheid - Kerncompetenties invulblad</ap:Template>
  <ap:Application>Microsoft Word for the web</ap:Application>
  <ap:DocSecurity>0</ap:DocSecurity>
  <ap:ScaleCrop>false</ap:ScaleCrop>
  <ap:Company>Gemeente Tilburg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Furster, Sifra</dc:creator>
  <lastModifiedBy>Groot, Wendy de</lastModifiedBy>
  <revision>7</revision>
  <lastPrinted>2019-11-27T10:52:00.0000000Z</lastPrinted>
  <dcterms:created xsi:type="dcterms:W3CDTF">2026-03-03T10:01:00.0000000Z</dcterms:created>
  <dcterms:modified xsi:type="dcterms:W3CDTF">2026-04-17T17:18:24.8644918Z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0x01010033806AF54B70BE45B7EA31113422E0EA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</Properties>
</file>