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1662" w14:textId="0C3D1F86" w:rsidR="008C3C37" w:rsidRPr="002C15F6" w:rsidRDefault="0050654C" w:rsidP="0050654C">
      <w:pPr>
        <w:pStyle w:val="Kop1"/>
        <w:keepNext/>
        <w:keepLines/>
        <w:widowControl/>
        <w:tabs>
          <w:tab w:val="left" w:pos="1701"/>
        </w:tabs>
        <w:spacing w:after="0" w:line="276" w:lineRule="auto"/>
        <w:ind w:left="1701" w:hanging="1701"/>
        <w:contextualSpacing w:val="0"/>
        <w:rPr>
          <w:rFonts w:ascii="RijksoverheidSansHeading" w:hAnsi="RijksoverheidSansHeading"/>
          <w:color w:val="01689B"/>
          <w:kern w:val="0"/>
          <w:sz w:val="40"/>
        </w:rPr>
      </w:pPr>
      <w:r>
        <w:rPr>
          <w:rFonts w:ascii="RijksoverheidSansHeading" w:hAnsi="RijksoverheidSansHeading"/>
          <w:color w:val="01689B"/>
          <w:kern w:val="0"/>
          <w:sz w:val="40"/>
        </w:rPr>
        <w:t>Bijlage I.</w:t>
      </w:r>
      <w:r>
        <w:rPr>
          <w:rFonts w:ascii="RijksoverheidSansHeading" w:hAnsi="RijksoverheidSansHeading"/>
          <w:color w:val="01689B"/>
          <w:kern w:val="0"/>
          <w:sz w:val="40"/>
        </w:rPr>
        <w:tab/>
      </w:r>
      <w:r w:rsidR="008C3C37" w:rsidRPr="002C15F6">
        <w:rPr>
          <w:rFonts w:ascii="RijksoverheidSansHeading" w:hAnsi="RijksoverheidSansHeading"/>
          <w:color w:val="01689B"/>
          <w:kern w:val="0"/>
          <w:sz w:val="40"/>
        </w:rPr>
        <w:t>Verklaring</w:t>
      </w:r>
      <w:r w:rsidR="002C15F6">
        <w:rPr>
          <w:rFonts w:ascii="RijksoverheidSansHeading" w:hAnsi="RijksoverheidSansHeading"/>
          <w:color w:val="01689B"/>
          <w:kern w:val="0"/>
          <w:sz w:val="40"/>
        </w:rPr>
        <w:t xml:space="preserve"> </w:t>
      </w:r>
      <w:r w:rsidR="005B0711" w:rsidRPr="002C15F6">
        <w:rPr>
          <w:rFonts w:ascii="RijksoverheidSansHeading" w:hAnsi="RijksoverheidSansHeading"/>
          <w:color w:val="01689B"/>
          <w:kern w:val="0"/>
          <w:sz w:val="40"/>
        </w:rPr>
        <w:t>i.v.m. de Europese sancties tegen Rusland</w:t>
      </w:r>
    </w:p>
    <w:p w14:paraId="3C6269C7" w14:textId="77777777" w:rsidR="00917CA0" w:rsidRPr="0067773E" w:rsidRDefault="00917CA0" w:rsidP="002C15F6">
      <w:pPr>
        <w:pStyle w:val="Geenafstand"/>
        <w:spacing w:line="276" w:lineRule="auto"/>
        <w:rPr>
          <w:rFonts w:ascii="RijksoverheidSansWebText Regula" w:hAnsi="RijksoverheidSansWebText Regula" w:cs="Arial"/>
          <w:szCs w:val="18"/>
        </w:rPr>
      </w:pPr>
    </w:p>
    <w:p w14:paraId="0CBA7954" w14:textId="0333C035" w:rsidR="000B47F1" w:rsidRPr="0067773E" w:rsidRDefault="00D50037" w:rsidP="002C15F6">
      <w:pPr>
        <w:pStyle w:val="Geenafstand"/>
        <w:spacing w:line="276" w:lineRule="auto"/>
        <w:rPr>
          <w:rFonts w:ascii="RijksoverheidSansWebText Regula" w:hAnsi="RijksoverheidSansWebText Regula" w:cs="Arial"/>
          <w:i/>
          <w:szCs w:val="18"/>
        </w:rPr>
      </w:pPr>
      <w:r w:rsidRPr="0067773E">
        <w:rPr>
          <w:rFonts w:ascii="RijksoverheidSansWebText Regula" w:hAnsi="RijksoverheidSansWebText Regula" w:cs="Arial"/>
          <w:i/>
          <w:szCs w:val="18"/>
        </w:rPr>
        <w:t xml:space="preserve">Uitleg: </w:t>
      </w:r>
      <w:r w:rsidR="000B47F1" w:rsidRPr="0067773E">
        <w:rPr>
          <w:rFonts w:ascii="RijksoverheidSansWebText Regula" w:hAnsi="RijksoverheidSansWebText Regula" w:cs="Arial"/>
          <w:i/>
          <w:szCs w:val="18"/>
        </w:rPr>
        <w:t>Verklaring</w:t>
      </w:r>
      <w:r w:rsidR="00792DCD" w:rsidRPr="0067773E">
        <w:rPr>
          <w:rFonts w:ascii="RijksoverheidSansWebText Regula" w:hAnsi="RijksoverheidSansWebText Regula" w:cs="Arial"/>
          <w:i/>
          <w:szCs w:val="18"/>
        </w:rPr>
        <w:t xml:space="preserve"> te ondertekenen door degene(n) die bevoegd zijn de onderneming te vertegenwoordigen in deze aanbesteding.</w:t>
      </w:r>
      <w:r w:rsidR="005C77B7" w:rsidRPr="0067773E">
        <w:rPr>
          <w:rFonts w:ascii="RijksoverheidSansWebText Regula" w:hAnsi="RijksoverheidSansWebText Regula" w:cs="Arial"/>
          <w:i/>
          <w:szCs w:val="18"/>
        </w:rPr>
        <w:t xml:space="preserve"> Indien deze bevoegdheid volgens de statuten alleen in gezamenlijkheid kan worden uitgeoefend, moet ieder van de tekenbevoegde bestuurders </w:t>
      </w:r>
      <w:r w:rsidR="00F33425" w:rsidRPr="0067773E">
        <w:rPr>
          <w:rFonts w:ascii="RijksoverheidSansWebText Regula" w:hAnsi="RijksoverheidSansWebText Regula" w:cs="Arial"/>
          <w:i/>
          <w:szCs w:val="18"/>
        </w:rPr>
        <w:t xml:space="preserve">deze verklaring </w:t>
      </w:r>
      <w:r w:rsidR="00176B01" w:rsidRPr="0067773E">
        <w:rPr>
          <w:rFonts w:ascii="RijksoverheidSansWebText Regula" w:hAnsi="RijksoverheidSansWebText Regula" w:cs="Arial"/>
          <w:i/>
          <w:szCs w:val="18"/>
        </w:rPr>
        <w:t>medeondertekenen</w:t>
      </w:r>
      <w:r w:rsidR="00F33425" w:rsidRPr="0067773E">
        <w:rPr>
          <w:rFonts w:ascii="RijksoverheidSansWebText Regula" w:hAnsi="RijksoverheidSansWebText Regula" w:cs="Arial"/>
          <w:i/>
          <w:szCs w:val="18"/>
        </w:rPr>
        <w:t>.</w:t>
      </w:r>
      <w:r w:rsidR="005C77B7" w:rsidRPr="0067773E">
        <w:rPr>
          <w:rFonts w:ascii="RijksoverheidSansWebText Regula" w:hAnsi="RijksoverheidSansWebText Regula" w:cs="Arial"/>
          <w:i/>
          <w:szCs w:val="18"/>
        </w:rPr>
        <w:t xml:space="preserve"> </w:t>
      </w:r>
    </w:p>
    <w:p w14:paraId="0D5B388F" w14:textId="77777777" w:rsidR="002C15F6" w:rsidRPr="0067773E" w:rsidRDefault="002C15F6" w:rsidP="002C15F6">
      <w:pPr>
        <w:pStyle w:val="Normaalweb"/>
        <w:spacing w:before="0" w:beforeAutospacing="0" w:after="0" w:afterAutospacing="0" w:line="276" w:lineRule="auto"/>
        <w:rPr>
          <w:rFonts w:ascii="RijksoverheidSansWebText Regula" w:hAnsi="RijksoverheidSansWebText Regula" w:cs="Arial"/>
          <w:color w:val="343434"/>
          <w:sz w:val="18"/>
          <w:szCs w:val="18"/>
        </w:rPr>
      </w:pPr>
    </w:p>
    <w:p w14:paraId="26077BA9" w14:textId="58A6AD82" w:rsidR="00D63743" w:rsidRPr="0067773E" w:rsidRDefault="00D63743" w:rsidP="002C15F6">
      <w:pPr>
        <w:pStyle w:val="Normaalweb"/>
        <w:spacing w:before="0" w:beforeAutospacing="0" w:after="0" w:afterAutospacing="0" w:line="276" w:lineRule="auto"/>
        <w:rPr>
          <w:rFonts w:ascii="RijksoverheidSansWebText Regula" w:hAnsi="RijksoverheidSansWebText Regula" w:cs="Arial"/>
          <w:color w:val="343434"/>
          <w:sz w:val="18"/>
          <w:szCs w:val="18"/>
        </w:rPr>
      </w:pPr>
      <w:r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 xml:space="preserve">Hierbij </w:t>
      </w:r>
      <w:r w:rsidRPr="0067773E">
        <w:rPr>
          <w:rFonts w:ascii="RijksoverheidSansWebText Regula" w:hAnsi="RijksoverheidSansWebText Regula" w:cs="Arial"/>
          <w:sz w:val="18"/>
          <w:szCs w:val="18"/>
        </w:rPr>
        <w:t>verkla</w:t>
      </w:r>
      <w:r w:rsidR="00E42D33" w:rsidRPr="0067773E">
        <w:rPr>
          <w:rFonts w:ascii="RijksoverheidSansWebText Regula" w:hAnsi="RijksoverheidSansWebText Regula" w:cs="Arial"/>
          <w:sz w:val="18"/>
          <w:szCs w:val="18"/>
        </w:rPr>
        <w:t>(</w:t>
      </w:r>
      <w:r w:rsidRPr="0067773E">
        <w:rPr>
          <w:rFonts w:ascii="RijksoverheidSansWebText Regula" w:hAnsi="RijksoverheidSansWebText Regula" w:cs="Arial"/>
          <w:sz w:val="18"/>
          <w:szCs w:val="18"/>
        </w:rPr>
        <w:t>a</w:t>
      </w:r>
      <w:r w:rsidR="00E42D33" w:rsidRPr="0067773E">
        <w:rPr>
          <w:rFonts w:ascii="RijksoverheidSansWebText Regula" w:hAnsi="RijksoverheidSansWebText Regula" w:cs="Arial"/>
          <w:sz w:val="18"/>
          <w:szCs w:val="18"/>
        </w:rPr>
        <w:t>)</w:t>
      </w:r>
      <w:r w:rsidRPr="0067773E">
        <w:rPr>
          <w:rFonts w:ascii="RijksoverheidSansWebText Regula" w:hAnsi="RijksoverheidSansWebText Regula" w:cs="Arial"/>
          <w:sz w:val="18"/>
          <w:szCs w:val="18"/>
        </w:rPr>
        <w:t>r</w:t>
      </w:r>
      <w:r w:rsidR="00E42D33" w:rsidRPr="0067773E">
        <w:rPr>
          <w:rFonts w:ascii="RijksoverheidSansWebText Regula" w:hAnsi="RijksoverheidSansWebText Regula" w:cs="Arial"/>
          <w:sz w:val="18"/>
          <w:szCs w:val="18"/>
        </w:rPr>
        <w:t>en</w:t>
      </w:r>
      <w:r w:rsidRPr="0067773E">
        <w:rPr>
          <w:rFonts w:ascii="RijksoverheidSansWebText Regula" w:hAnsi="RijksoverheidSansWebText Regula" w:cs="Arial"/>
          <w:sz w:val="18"/>
          <w:szCs w:val="18"/>
        </w:rPr>
        <w:t xml:space="preserve"> ik</w:t>
      </w:r>
      <w:r w:rsidR="00E42D33" w:rsidRPr="0067773E">
        <w:rPr>
          <w:rFonts w:ascii="RijksoverheidSansWebText Regula" w:hAnsi="RijksoverheidSansWebText Regula" w:cs="Arial"/>
          <w:sz w:val="18"/>
          <w:szCs w:val="18"/>
        </w:rPr>
        <w:t>/wij</w:t>
      </w:r>
      <w:r w:rsidRPr="0067773E">
        <w:rPr>
          <w:rFonts w:ascii="RijksoverheidSansWebText Regula" w:hAnsi="RijksoverheidSansWebText Regula" w:cs="Arial"/>
          <w:sz w:val="18"/>
          <w:szCs w:val="18"/>
        </w:rPr>
        <w:t xml:space="preserve"> </w:t>
      </w:r>
      <w:r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>naar eer en geweten dat er geen sprake is van Russische betrokkenheid bij de uitvoering van deze overeenkomst die de drempels van artikel 5 duodecies van EU Verordening (EU) 833/2014 van 31 juli 2014 betreffende de betreffende beperkende maatregelen naar aanleiding van de acties van Rusland die de situatie in Oekraïne destabiliseren, zoals gewijzigd bij Verordening 2022/578 van 8 april 2022</w:t>
      </w:r>
      <w:r w:rsidR="009A03E5"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>,</w:t>
      </w:r>
      <w:r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 xml:space="preserve"> overschrijdt.</w:t>
      </w:r>
    </w:p>
    <w:p w14:paraId="05942C98" w14:textId="77777777" w:rsidR="0067773E" w:rsidRDefault="0067773E" w:rsidP="002C15F6">
      <w:pPr>
        <w:pStyle w:val="Normaalweb"/>
        <w:spacing w:before="0" w:beforeAutospacing="0" w:after="0" w:afterAutospacing="0" w:line="276" w:lineRule="auto"/>
        <w:rPr>
          <w:rFonts w:ascii="RijksoverheidSansWebText Regula" w:hAnsi="RijksoverheidSansWebText Regula" w:cs="Arial"/>
          <w:sz w:val="18"/>
          <w:szCs w:val="18"/>
        </w:rPr>
      </w:pPr>
    </w:p>
    <w:p w14:paraId="081FD3EC" w14:textId="4054858C" w:rsidR="00D63743" w:rsidRPr="0067773E" w:rsidRDefault="00D63743" w:rsidP="002C15F6">
      <w:pPr>
        <w:pStyle w:val="Normaalweb"/>
        <w:spacing w:before="0" w:beforeAutospacing="0" w:after="0" w:afterAutospacing="0" w:line="276" w:lineRule="auto"/>
        <w:rPr>
          <w:rFonts w:ascii="RijksoverheidSansWebText Regula" w:hAnsi="RijksoverheidSansWebText Regula" w:cs="Arial"/>
          <w:color w:val="343434"/>
          <w:sz w:val="18"/>
          <w:szCs w:val="18"/>
        </w:rPr>
      </w:pPr>
      <w:r w:rsidRPr="0067773E">
        <w:rPr>
          <w:rFonts w:ascii="RijksoverheidSansWebText Regula" w:hAnsi="RijksoverheidSansWebText Regula" w:cs="Arial"/>
          <w:sz w:val="18"/>
          <w:szCs w:val="18"/>
        </w:rPr>
        <w:t>Ik</w:t>
      </w:r>
      <w:r w:rsidR="00B440E9" w:rsidRPr="0067773E">
        <w:rPr>
          <w:rFonts w:ascii="RijksoverheidSansWebText Regula" w:hAnsi="RijksoverheidSansWebText Regula" w:cs="Arial"/>
          <w:sz w:val="18"/>
          <w:szCs w:val="18"/>
        </w:rPr>
        <w:t xml:space="preserve"> (wij)</w:t>
      </w:r>
      <w:r w:rsidRPr="0067773E">
        <w:rPr>
          <w:rFonts w:ascii="RijksoverheidSansWebText Regula" w:hAnsi="RijksoverheidSansWebText Regula" w:cs="Arial"/>
          <w:sz w:val="18"/>
          <w:szCs w:val="18"/>
        </w:rPr>
        <w:t xml:space="preserve"> verkla</w:t>
      </w:r>
      <w:r w:rsidR="00B440E9" w:rsidRPr="0067773E">
        <w:rPr>
          <w:rFonts w:ascii="RijksoverheidSansWebText Regula" w:hAnsi="RijksoverheidSansWebText Regula" w:cs="Arial"/>
          <w:sz w:val="18"/>
          <w:szCs w:val="18"/>
        </w:rPr>
        <w:t>(</w:t>
      </w:r>
      <w:r w:rsidRPr="0067773E">
        <w:rPr>
          <w:rFonts w:ascii="RijksoverheidSansWebText Regula" w:hAnsi="RijksoverheidSansWebText Regula" w:cs="Arial"/>
          <w:sz w:val="18"/>
          <w:szCs w:val="18"/>
        </w:rPr>
        <w:t>a</w:t>
      </w:r>
      <w:r w:rsidR="00B440E9" w:rsidRPr="0067773E">
        <w:rPr>
          <w:rFonts w:ascii="RijksoverheidSansWebText Regula" w:hAnsi="RijksoverheidSansWebText Regula" w:cs="Arial"/>
          <w:sz w:val="18"/>
          <w:szCs w:val="18"/>
        </w:rPr>
        <w:t>)</w:t>
      </w:r>
      <w:r w:rsidRPr="0067773E">
        <w:rPr>
          <w:rFonts w:ascii="RijksoverheidSansWebText Regula" w:hAnsi="RijksoverheidSansWebText Regula" w:cs="Arial"/>
          <w:sz w:val="18"/>
          <w:szCs w:val="18"/>
        </w:rPr>
        <w:t>r</w:t>
      </w:r>
      <w:r w:rsidR="00B440E9" w:rsidRPr="0067773E">
        <w:rPr>
          <w:rFonts w:ascii="RijksoverheidSansWebText Regula" w:hAnsi="RijksoverheidSansWebText Regula" w:cs="Arial"/>
          <w:sz w:val="18"/>
          <w:szCs w:val="18"/>
        </w:rPr>
        <w:t>en</w:t>
      </w:r>
      <w:r w:rsidRPr="0067773E">
        <w:rPr>
          <w:rFonts w:ascii="RijksoverheidSansWebText Regula" w:hAnsi="RijksoverheidSansWebText Regula" w:cs="Arial"/>
          <w:sz w:val="18"/>
          <w:szCs w:val="18"/>
        </w:rPr>
        <w:t xml:space="preserve"> in </w:t>
      </w:r>
      <w:r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>het bijzonder dat:</w:t>
      </w:r>
    </w:p>
    <w:p w14:paraId="4811A9D3" w14:textId="3EB8057E" w:rsidR="00D63743" w:rsidRPr="0067773E" w:rsidRDefault="00D63743" w:rsidP="002C15F6">
      <w:pPr>
        <w:pStyle w:val="Normaalweb"/>
        <w:numPr>
          <w:ilvl w:val="0"/>
          <w:numId w:val="7"/>
        </w:numPr>
        <w:spacing w:before="0" w:beforeAutospacing="0" w:after="0" w:afterAutospacing="0" w:line="276" w:lineRule="auto"/>
        <w:ind w:left="426"/>
        <w:rPr>
          <w:rFonts w:ascii="RijksoverheidSansWebText Regula" w:hAnsi="RijksoverheidSansWebText Regula" w:cs="Arial"/>
          <w:color w:val="343434"/>
          <w:sz w:val="18"/>
          <w:szCs w:val="18"/>
        </w:rPr>
      </w:pPr>
      <w:r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 xml:space="preserve">de </w:t>
      </w:r>
      <w:r w:rsidR="00816C76"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>Inschrijver</w:t>
      </w:r>
      <w:r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 xml:space="preserve"> die </w:t>
      </w:r>
      <w:r w:rsidRPr="0067773E">
        <w:rPr>
          <w:rFonts w:ascii="RijksoverheidSansWebText Regula" w:hAnsi="RijksoverheidSansWebText Regula" w:cs="Arial"/>
          <w:sz w:val="18"/>
          <w:szCs w:val="18"/>
        </w:rPr>
        <w:t>ik</w:t>
      </w:r>
      <w:r w:rsidR="00724941" w:rsidRPr="0067773E">
        <w:rPr>
          <w:rFonts w:ascii="RijksoverheidSansWebText Regula" w:hAnsi="RijksoverheidSansWebText Regula" w:cs="Arial"/>
          <w:sz w:val="18"/>
          <w:szCs w:val="18"/>
        </w:rPr>
        <w:t>/wij</w:t>
      </w:r>
      <w:r w:rsidRPr="0067773E">
        <w:rPr>
          <w:rFonts w:ascii="RijksoverheidSansWebText Regula" w:hAnsi="RijksoverheidSansWebText Regula" w:cs="Arial"/>
          <w:sz w:val="18"/>
          <w:szCs w:val="18"/>
        </w:rPr>
        <w:t xml:space="preserve"> vertegenwoordig</w:t>
      </w:r>
      <w:r w:rsidR="00724941" w:rsidRPr="0067773E">
        <w:rPr>
          <w:rFonts w:ascii="RijksoverheidSansWebText Regula" w:hAnsi="RijksoverheidSansWebText Regula" w:cs="Arial"/>
          <w:sz w:val="18"/>
          <w:szCs w:val="18"/>
        </w:rPr>
        <w:t>(en)</w:t>
      </w:r>
      <w:r w:rsidRPr="0067773E">
        <w:rPr>
          <w:rFonts w:ascii="RijksoverheidSansWebText Regula" w:hAnsi="RijksoverheidSansWebText Regula" w:cs="Arial"/>
          <w:sz w:val="18"/>
          <w:szCs w:val="18"/>
        </w:rPr>
        <w:t xml:space="preserve"> (en </w:t>
      </w:r>
      <w:r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>de bedrijven die een onderdeel zijn van ons consortium) geen (rechts)personen zijn met een Russische nationaliteit en deze (rechts) personen  (natuurlijke personen, bedrijven, entiteiten of organen) niet gevestigd zijn in Rusland;</w:t>
      </w:r>
    </w:p>
    <w:p w14:paraId="68ACDA1E" w14:textId="0B59AC3F" w:rsidR="00D63743" w:rsidRPr="0067773E" w:rsidRDefault="00D63743" w:rsidP="002C15F6">
      <w:pPr>
        <w:pStyle w:val="Normaalweb"/>
        <w:numPr>
          <w:ilvl w:val="0"/>
          <w:numId w:val="7"/>
        </w:numPr>
        <w:spacing w:before="0" w:beforeAutospacing="0" w:after="0" w:afterAutospacing="0" w:line="276" w:lineRule="auto"/>
        <w:ind w:left="426"/>
        <w:rPr>
          <w:rFonts w:ascii="RijksoverheidSansWebText Regula" w:hAnsi="RijksoverheidSansWebText Regula" w:cs="Arial"/>
          <w:color w:val="343434"/>
          <w:sz w:val="18"/>
          <w:szCs w:val="18"/>
        </w:rPr>
      </w:pPr>
      <w:r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 xml:space="preserve">de </w:t>
      </w:r>
      <w:r w:rsidR="00816C76"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>Inschrijver</w:t>
      </w:r>
      <w:r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 xml:space="preserve"> die ik</w:t>
      </w:r>
      <w:r w:rsidR="00724941" w:rsidRPr="0067773E">
        <w:rPr>
          <w:rFonts w:ascii="RijksoverheidSansWebText Regula" w:hAnsi="RijksoverheidSansWebText Regula" w:cs="Arial"/>
          <w:sz w:val="18"/>
          <w:szCs w:val="18"/>
        </w:rPr>
        <w:t>/wij</w:t>
      </w:r>
      <w:r w:rsidRPr="0067773E">
        <w:rPr>
          <w:rFonts w:ascii="RijksoverheidSansWebText Regula" w:hAnsi="RijksoverheidSansWebText Regula" w:cs="Arial"/>
          <w:sz w:val="18"/>
          <w:szCs w:val="18"/>
        </w:rPr>
        <w:t xml:space="preserve"> vertegenwoordig</w:t>
      </w:r>
      <w:r w:rsidR="00724941" w:rsidRPr="0067773E">
        <w:rPr>
          <w:rFonts w:ascii="RijksoverheidSansWebText Regula" w:hAnsi="RijksoverheidSansWebText Regula" w:cs="Arial"/>
          <w:sz w:val="18"/>
          <w:szCs w:val="18"/>
        </w:rPr>
        <w:t>(en)</w:t>
      </w:r>
      <w:r w:rsidRPr="0067773E">
        <w:rPr>
          <w:rFonts w:ascii="RijksoverheidSansWebText Regula" w:hAnsi="RijksoverheidSansWebText Regula" w:cs="Arial"/>
          <w:sz w:val="18"/>
          <w:szCs w:val="18"/>
        </w:rPr>
        <w:t xml:space="preserve"> (</w:t>
      </w:r>
      <w:r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>en de bedrijven die een onderdeel zijn van ons consortium) geen rechtspersonen zijn (gevestigd in Rusland of een ander land) die voor meer dan 50% eigendom zijn van een Russische partij zoals hierboven onder a) genoemd; </w:t>
      </w:r>
    </w:p>
    <w:p w14:paraId="4A38A244" w14:textId="298FB547" w:rsidR="00D63743" w:rsidRPr="0067773E" w:rsidRDefault="00D63743" w:rsidP="002C15F6">
      <w:pPr>
        <w:pStyle w:val="Normaalweb"/>
        <w:numPr>
          <w:ilvl w:val="0"/>
          <w:numId w:val="7"/>
        </w:numPr>
        <w:spacing w:before="0" w:beforeAutospacing="0" w:after="0" w:afterAutospacing="0" w:line="276" w:lineRule="auto"/>
        <w:ind w:left="426"/>
        <w:rPr>
          <w:rFonts w:ascii="RijksoverheidSansWebText Regula" w:hAnsi="RijksoverheidSansWebText Regula" w:cs="Arial"/>
          <w:color w:val="343434"/>
          <w:sz w:val="18"/>
          <w:szCs w:val="18"/>
        </w:rPr>
      </w:pPr>
      <w:r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>noch ik</w:t>
      </w:r>
      <w:r w:rsidR="00724941" w:rsidRPr="0067773E">
        <w:rPr>
          <w:rFonts w:ascii="RijksoverheidSansWebText Regula" w:hAnsi="RijksoverheidSansWebText Regula" w:cs="Arial"/>
          <w:sz w:val="18"/>
          <w:szCs w:val="18"/>
        </w:rPr>
        <w:t>/wij,</w:t>
      </w:r>
      <w:r w:rsidRPr="0067773E">
        <w:rPr>
          <w:rFonts w:ascii="RijksoverheidSansWebText Regula" w:hAnsi="RijksoverheidSansWebText Regula" w:cs="Arial"/>
          <w:sz w:val="18"/>
          <w:szCs w:val="18"/>
        </w:rPr>
        <w:t xml:space="preserve"> noch de onderneming die ik</w:t>
      </w:r>
      <w:r w:rsidR="00724941" w:rsidRPr="0067773E">
        <w:rPr>
          <w:rFonts w:ascii="RijksoverheidSansWebText Regula" w:hAnsi="RijksoverheidSansWebText Regula" w:cs="Arial"/>
          <w:sz w:val="18"/>
          <w:szCs w:val="18"/>
        </w:rPr>
        <w:t>/wij</w:t>
      </w:r>
      <w:r w:rsidRPr="0067773E">
        <w:rPr>
          <w:rFonts w:ascii="RijksoverheidSansWebText Regula" w:hAnsi="RijksoverheidSansWebText Regula" w:cs="Arial"/>
          <w:sz w:val="18"/>
          <w:szCs w:val="18"/>
        </w:rPr>
        <w:t xml:space="preserve"> vertegenwoordig</w:t>
      </w:r>
      <w:r w:rsidR="00724941" w:rsidRPr="0067773E">
        <w:rPr>
          <w:rFonts w:ascii="RijksoverheidSansWebText Regula" w:hAnsi="RijksoverheidSansWebText Regula" w:cs="Arial"/>
          <w:sz w:val="18"/>
          <w:szCs w:val="18"/>
        </w:rPr>
        <w:t>(en)</w:t>
      </w:r>
      <w:r w:rsidRPr="0067773E">
        <w:rPr>
          <w:rFonts w:ascii="RijksoverheidSansWebText Regula" w:hAnsi="RijksoverheidSansWebText Regula" w:cs="Arial"/>
          <w:sz w:val="18"/>
          <w:szCs w:val="18"/>
        </w:rPr>
        <w:t xml:space="preserve"> een (rechts)persoon (gevestigd in </w:t>
      </w:r>
      <w:r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>Rusland of een ander land) is</w:t>
      </w:r>
      <w:r w:rsidR="00724941"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>,</w:t>
      </w:r>
      <w:r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 xml:space="preserve"> die handelt in belang van of op aanwijzing van een Russische partij, zoals bedoeld onder a) en b);</w:t>
      </w:r>
    </w:p>
    <w:p w14:paraId="77BB5013" w14:textId="2C04A269" w:rsidR="0079225A" w:rsidRPr="0067773E" w:rsidRDefault="00D63743" w:rsidP="002C15F6">
      <w:pPr>
        <w:pStyle w:val="Normaalweb"/>
        <w:numPr>
          <w:ilvl w:val="0"/>
          <w:numId w:val="7"/>
        </w:numPr>
        <w:spacing w:before="0" w:beforeAutospacing="0" w:after="0" w:afterAutospacing="0" w:line="276" w:lineRule="auto"/>
        <w:ind w:left="426"/>
        <w:rPr>
          <w:rFonts w:ascii="RijksoverheidSansWebText Regula" w:hAnsi="RijksoverheidSansWebText Regula" w:cs="Arial"/>
          <w:color w:val="343434"/>
          <w:sz w:val="18"/>
          <w:szCs w:val="18"/>
        </w:rPr>
      </w:pPr>
      <w:r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 xml:space="preserve">er geen onderaannemers, leveranciers of ondernemingen deelnemen wier capaciteit wordt ingeroepen door de </w:t>
      </w:r>
      <w:r w:rsidR="00816C76"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>Inschrijver</w:t>
      </w:r>
      <w:r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 xml:space="preserve"> die </w:t>
      </w:r>
      <w:r w:rsidRPr="0067773E">
        <w:rPr>
          <w:rFonts w:ascii="RijksoverheidSansWebText Regula" w:hAnsi="RijksoverheidSansWebText Regula" w:cs="Arial"/>
          <w:sz w:val="18"/>
          <w:szCs w:val="18"/>
        </w:rPr>
        <w:t>ik</w:t>
      </w:r>
      <w:r w:rsidR="00724941" w:rsidRPr="0067773E">
        <w:rPr>
          <w:rFonts w:ascii="RijksoverheidSansWebText Regula" w:hAnsi="RijksoverheidSansWebText Regula" w:cs="Arial"/>
          <w:sz w:val="18"/>
          <w:szCs w:val="18"/>
        </w:rPr>
        <w:t>/wij</w:t>
      </w:r>
      <w:r w:rsidRPr="0067773E">
        <w:rPr>
          <w:rFonts w:ascii="RijksoverheidSansWebText Regula" w:hAnsi="RijksoverheidSansWebText Regula" w:cs="Arial"/>
          <w:sz w:val="18"/>
          <w:szCs w:val="18"/>
        </w:rPr>
        <w:t xml:space="preserve"> vertegenwoordig</w:t>
      </w:r>
      <w:r w:rsidR="00724941" w:rsidRPr="0067773E">
        <w:rPr>
          <w:rFonts w:ascii="RijksoverheidSansWebText Regula" w:hAnsi="RijksoverheidSansWebText Regula" w:cs="Arial"/>
          <w:sz w:val="18"/>
          <w:szCs w:val="18"/>
        </w:rPr>
        <w:t>(en)</w:t>
      </w:r>
      <w:r w:rsidRPr="0067773E">
        <w:rPr>
          <w:rFonts w:ascii="RijksoverheidSansWebText Regula" w:hAnsi="RijksoverheidSansWebText Regula" w:cs="Arial"/>
          <w:sz w:val="18"/>
          <w:szCs w:val="18"/>
        </w:rPr>
        <w:t xml:space="preserve"> én die een aandeel hebben van meer dan 10% van de contractwaarde waarbij </w:t>
      </w:r>
      <w:r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>een situatie al</w:t>
      </w:r>
      <w:r w:rsidR="0079225A"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>s onder a) t/m c) zich voordoet.</w:t>
      </w:r>
    </w:p>
    <w:p w14:paraId="7C73F835" w14:textId="77777777" w:rsidR="002C15F6" w:rsidRPr="0067773E" w:rsidRDefault="002C15F6" w:rsidP="002C15F6">
      <w:pPr>
        <w:pStyle w:val="Normaalweb"/>
        <w:spacing w:before="0" w:beforeAutospacing="0" w:after="0" w:afterAutospacing="0" w:line="276" w:lineRule="auto"/>
        <w:rPr>
          <w:rFonts w:ascii="RijksoverheidSansWebText Regula" w:hAnsi="RijksoverheidSansWebText Regula" w:cs="Arial"/>
          <w:color w:val="343434"/>
          <w:sz w:val="18"/>
          <w:szCs w:val="18"/>
        </w:rPr>
      </w:pPr>
    </w:p>
    <w:p w14:paraId="5107E5F0" w14:textId="7C4EF758" w:rsidR="00607E68" w:rsidRPr="0067773E" w:rsidRDefault="00607E68" w:rsidP="002C15F6">
      <w:pPr>
        <w:pStyle w:val="Normaalweb"/>
        <w:spacing w:before="0" w:beforeAutospacing="0" w:after="0" w:afterAutospacing="0" w:line="276" w:lineRule="auto"/>
        <w:rPr>
          <w:rFonts w:ascii="RijksoverheidSansWebText Regula" w:hAnsi="RijksoverheidSansWebText Regula" w:cs="Arial"/>
          <w:color w:val="343434"/>
          <w:sz w:val="18"/>
          <w:szCs w:val="18"/>
        </w:rPr>
      </w:pPr>
      <w:r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>Tenslotte</w:t>
      </w:r>
      <w:r w:rsidR="00792DCD"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 xml:space="preserve"> </w:t>
      </w:r>
      <w:r w:rsidR="00B24BC5"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>verkla</w:t>
      </w:r>
      <w:r w:rsidR="00724941"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>(</w:t>
      </w:r>
      <w:r w:rsidR="00B24BC5"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>a</w:t>
      </w:r>
      <w:r w:rsidR="00724941"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>)</w:t>
      </w:r>
      <w:r w:rsidR="00B24BC5"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>r</w:t>
      </w:r>
      <w:r w:rsidR="00724941"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>(en)</w:t>
      </w:r>
      <w:r w:rsidR="00B24BC5"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 xml:space="preserve"> ik</w:t>
      </w:r>
      <w:r w:rsidR="00724941"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>/wij</w:t>
      </w:r>
      <w:r w:rsidR="00D45F71"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 xml:space="preserve"> formeel </w:t>
      </w:r>
      <w:r w:rsidR="00E81BD6"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>dat deze informatie accuraat en naar waarheid is verstrekt</w:t>
      </w:r>
      <w:r w:rsidR="00A168FE"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 xml:space="preserve"> en dat ik</w:t>
      </w:r>
      <w:r w:rsidR="00724941"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>/wij</w:t>
      </w:r>
      <w:r w:rsidR="00A168FE"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 xml:space="preserve"> mij</w:t>
      </w:r>
      <w:r w:rsidR="00724941"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>/ons</w:t>
      </w:r>
      <w:r w:rsidR="00A168FE"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 xml:space="preserve"> volledig bewust ben</w:t>
      </w:r>
      <w:r w:rsidR="00724941"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>/zijn</w:t>
      </w:r>
      <w:r w:rsidR="00A168FE"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 xml:space="preserve"> van de gevolgen van het afleggen van een valse verklaring.</w:t>
      </w:r>
    </w:p>
    <w:p w14:paraId="672A8757" w14:textId="77777777" w:rsidR="002C15F6" w:rsidRPr="0067773E" w:rsidRDefault="002C15F6" w:rsidP="002C15F6">
      <w:pPr>
        <w:pStyle w:val="Normaalweb"/>
        <w:spacing w:before="0" w:beforeAutospacing="0" w:after="0" w:afterAutospacing="0" w:line="276" w:lineRule="auto"/>
        <w:rPr>
          <w:rFonts w:ascii="RijksoverheidSansWebText Regula" w:hAnsi="RijksoverheidSansWebText Regula" w:cs="Arial"/>
          <w:color w:val="343434"/>
          <w:sz w:val="18"/>
          <w:szCs w:val="18"/>
        </w:rPr>
      </w:pPr>
    </w:p>
    <w:p w14:paraId="370CF909" w14:textId="0805F23B" w:rsidR="00AF4149" w:rsidRPr="0067773E" w:rsidRDefault="00AF4149" w:rsidP="002C15F6">
      <w:pPr>
        <w:pStyle w:val="Normaalweb"/>
        <w:spacing w:before="0" w:beforeAutospacing="0" w:after="0" w:afterAutospacing="0" w:line="276" w:lineRule="auto"/>
        <w:rPr>
          <w:rFonts w:ascii="RijksoverheidSansWebText Regula" w:hAnsi="RijksoverheidSansWebText Regula" w:cs="Arial"/>
          <w:color w:val="343434"/>
          <w:sz w:val="18"/>
          <w:szCs w:val="18"/>
        </w:rPr>
      </w:pPr>
      <w:r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 xml:space="preserve">Tevens </w:t>
      </w:r>
      <w:r w:rsidR="000C109C"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>verkla(a)ren</w:t>
      </w:r>
      <w:r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 xml:space="preserve"> ik</w:t>
      </w:r>
      <w:r w:rsidR="00724941"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>/wij</w:t>
      </w:r>
      <w:r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 xml:space="preserve"> hierbij desgevraagd</w:t>
      </w:r>
      <w:r w:rsidR="000B4CB4" w:rsidRPr="0067773E">
        <w:rPr>
          <w:rFonts w:ascii="RijksoverheidSansWebText Regula" w:hAnsi="RijksoverheidSansWebText Regula" w:cs="Arial"/>
          <w:color w:val="343434"/>
          <w:sz w:val="18"/>
          <w:szCs w:val="18"/>
        </w:rPr>
        <w:t xml:space="preserve"> en onverwijld alle benodigde bewijsstukken te kunnen overleggen.</w:t>
      </w:r>
    </w:p>
    <w:p w14:paraId="19B69CB7" w14:textId="77777777" w:rsidR="00E7112D" w:rsidRPr="0067773E" w:rsidRDefault="00E7112D" w:rsidP="002C15F6">
      <w:pPr>
        <w:pStyle w:val="Normaalweb"/>
        <w:spacing w:before="0" w:beforeAutospacing="0" w:after="0" w:afterAutospacing="0" w:line="276" w:lineRule="auto"/>
        <w:rPr>
          <w:rFonts w:ascii="RijksoverheidSansWebText Regula" w:hAnsi="RijksoverheidSansWebText Regula" w:cs="Arial"/>
          <w:color w:val="343434"/>
          <w:sz w:val="18"/>
          <w:szCs w:val="18"/>
        </w:rPr>
      </w:pPr>
    </w:p>
    <w:p w14:paraId="5677B0DB" w14:textId="77777777" w:rsidR="000C109C" w:rsidRPr="0067773E" w:rsidRDefault="000C109C" w:rsidP="002C15F6">
      <w:pPr>
        <w:pStyle w:val="Geenafstand"/>
        <w:spacing w:line="276" w:lineRule="auto"/>
        <w:rPr>
          <w:rFonts w:ascii="RijksoverheidSansWebText Regula" w:hAnsi="RijksoverheidSansWebText Regula" w:cs="Arial"/>
          <w:color w:val="0070C0"/>
          <w:szCs w:val="18"/>
        </w:rPr>
      </w:pPr>
    </w:p>
    <w:tbl>
      <w:tblPr>
        <w:tblW w:w="80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4106"/>
      </w:tblGrid>
      <w:tr w:rsidR="00A65C34" w:rsidRPr="0067773E" w14:paraId="372000B9" w14:textId="77777777" w:rsidTr="00CF1E2F">
        <w:trPr>
          <w:trHeight w:val="340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F4B8B" w14:textId="5C3F30C9" w:rsidR="00A65C34" w:rsidRPr="0067773E" w:rsidRDefault="00A65C34" w:rsidP="00EC4767">
            <w:pPr>
              <w:pStyle w:val="INKStandaard"/>
              <w:rPr>
                <w:rFonts w:ascii="RijksoverheidSansWebText Regula" w:hAnsi="RijksoverheidSansWebText Regula" w:cs="Arial"/>
                <w:b/>
                <w:bCs/>
                <w:sz w:val="18"/>
                <w:szCs w:val="18"/>
              </w:rPr>
            </w:pPr>
            <w:r w:rsidRPr="0067773E">
              <w:rPr>
                <w:rFonts w:ascii="RijksoverheidSansWebText Regula" w:hAnsi="RijksoverheidSansWebText Regula" w:cs="Arial"/>
                <w:b/>
                <w:bCs/>
                <w:sz w:val="18"/>
                <w:szCs w:val="18"/>
              </w:rPr>
              <w:t xml:space="preserve">Ondertekenaar </w:t>
            </w:r>
            <w:r>
              <w:rPr>
                <w:rFonts w:ascii="RijksoverheidSansWebText Regula" w:hAnsi="RijksoverheidSansWebText Regula" w:cs="Arial"/>
                <w:b/>
                <w:bCs/>
                <w:sz w:val="18"/>
                <w:szCs w:val="18"/>
              </w:rPr>
              <w:t>1</w:t>
            </w:r>
            <w:r w:rsidRPr="0067773E">
              <w:rPr>
                <w:rFonts w:ascii="RijksoverheidSansWebText Regula" w:hAnsi="RijksoverheidSansWebText Regula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807" w:type="dxa"/>
            <w:gridSpan w:val="2"/>
            <w:tcBorders>
              <w:bottom w:val="single" w:sz="2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1F4FB" w14:textId="77777777" w:rsidR="00A65C34" w:rsidRPr="0067773E" w:rsidRDefault="00A65C34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</w:tc>
      </w:tr>
      <w:tr w:rsidR="00A65C34" w:rsidRPr="0067773E" w14:paraId="073A7B8D" w14:textId="77777777" w:rsidTr="00CF1E2F">
        <w:trPr>
          <w:trHeight w:val="340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8943E" w14:textId="77777777" w:rsidR="00A65C34" w:rsidRPr="0067773E" w:rsidRDefault="00A65C34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  <w:r w:rsidRPr="0067773E">
              <w:rPr>
                <w:rFonts w:ascii="RijksoverheidSansWebText Regula" w:hAnsi="RijksoverheidSansWebText Regula" w:cs="Arial"/>
                <w:sz w:val="18"/>
                <w:szCs w:val="18"/>
              </w:rPr>
              <w:t>Bedrijfsnaam (statutair):</w:t>
            </w:r>
          </w:p>
        </w:tc>
        <w:tc>
          <w:tcPr>
            <w:tcW w:w="5807" w:type="dxa"/>
            <w:gridSpan w:val="2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C02F6" w14:textId="77777777" w:rsidR="00A65C34" w:rsidRPr="0067773E" w:rsidRDefault="00A65C34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</w:tc>
      </w:tr>
      <w:tr w:rsidR="00827531" w:rsidRPr="0067773E" w14:paraId="16777E92" w14:textId="77777777" w:rsidTr="00CF1E2F">
        <w:trPr>
          <w:trHeight w:val="340"/>
        </w:trPr>
        <w:tc>
          <w:tcPr>
            <w:tcW w:w="226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519CA" w14:textId="00F7220A" w:rsidR="00827531" w:rsidRPr="0067773E" w:rsidRDefault="00827531" w:rsidP="00EC4767">
            <w:pPr>
              <w:pStyle w:val="Geenafstand"/>
              <w:spacing w:line="276" w:lineRule="auto"/>
              <w:rPr>
                <w:rFonts w:ascii="RijksoverheidSansWebText Regula" w:hAnsi="RijksoverheidSansWebText Regula" w:cs="Arial"/>
                <w:szCs w:val="18"/>
              </w:rPr>
            </w:pPr>
            <w:r w:rsidRPr="002E111E">
              <w:rPr>
                <w:rFonts w:ascii="RijksoverheidSansText" w:hAnsi="RijksoverheidSansText"/>
                <w:szCs w:val="20"/>
                <w:lang w:eastAsia="nl-NL"/>
              </w:rPr>
              <w:t xml:space="preserve">Naam </w:t>
            </w:r>
            <w:r>
              <w:rPr>
                <w:rFonts w:ascii="RijksoverheidSansText" w:hAnsi="RijksoverheidSansText"/>
                <w:szCs w:val="20"/>
                <w:lang w:eastAsia="nl-NL"/>
              </w:rPr>
              <w:t xml:space="preserve">rechtsgeldige vertegenwoordiger </w:t>
            </w:r>
            <w:r w:rsidRPr="002E111E">
              <w:rPr>
                <w:rFonts w:ascii="RijksoverheidSansText" w:hAnsi="RijksoverheidSansText"/>
                <w:szCs w:val="20"/>
                <w:lang w:eastAsia="nl-NL"/>
              </w:rPr>
              <w:t>van de gelieerde onderneming</w:t>
            </w:r>
            <w:r w:rsidRPr="0067773E">
              <w:rPr>
                <w:rFonts w:ascii="RijksoverheidSansWebText Regula" w:hAnsi="RijksoverheidSansWebText Regula" w:cs="Arial"/>
                <w:szCs w:val="18"/>
              </w:rPr>
              <w:t>:</w:t>
            </w:r>
          </w:p>
        </w:tc>
        <w:tc>
          <w:tcPr>
            <w:tcW w:w="5807" w:type="dxa"/>
            <w:gridSpan w:val="2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B3545" w14:textId="77777777" w:rsidR="00827531" w:rsidRPr="0067773E" w:rsidRDefault="00827531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</w:tc>
      </w:tr>
      <w:tr w:rsidR="00827531" w:rsidRPr="0067773E" w14:paraId="3495159E" w14:textId="77777777" w:rsidTr="00EC4767">
        <w:trPr>
          <w:trHeight w:val="340"/>
        </w:trPr>
        <w:tc>
          <w:tcPr>
            <w:tcW w:w="226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27E14" w14:textId="3670D4E0" w:rsidR="00827531" w:rsidRPr="0067773E" w:rsidRDefault="00827531" w:rsidP="00EC4767">
            <w:pPr>
              <w:pStyle w:val="Geenafstand"/>
              <w:spacing w:line="276" w:lineRule="auto"/>
              <w:rPr>
                <w:rFonts w:ascii="RijksoverheidSansWebText Regula" w:hAnsi="RijksoverheidSansWebText Regula" w:cs="Arial"/>
                <w:szCs w:val="18"/>
              </w:rPr>
            </w:pPr>
          </w:p>
        </w:tc>
        <w:tc>
          <w:tcPr>
            <w:tcW w:w="5807" w:type="dxa"/>
            <w:gridSpan w:val="2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A567" w14:textId="77777777" w:rsidR="00827531" w:rsidRPr="0067773E" w:rsidRDefault="00827531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</w:tc>
      </w:tr>
      <w:tr w:rsidR="00A65C34" w:rsidRPr="0067773E" w14:paraId="423BBBBD" w14:textId="77777777" w:rsidTr="00EC4767">
        <w:trPr>
          <w:trHeight w:val="340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B26E3" w14:textId="77777777" w:rsidR="00A65C34" w:rsidRPr="0067773E" w:rsidRDefault="00A65C34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  <w:r w:rsidRPr="0067773E"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  <w:t>Functie:</w:t>
            </w:r>
          </w:p>
        </w:tc>
        <w:tc>
          <w:tcPr>
            <w:tcW w:w="5807" w:type="dxa"/>
            <w:gridSpan w:val="2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FC028" w14:textId="77777777" w:rsidR="00A65C34" w:rsidRPr="0067773E" w:rsidRDefault="00A65C34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</w:tc>
      </w:tr>
      <w:tr w:rsidR="00A65C34" w:rsidRPr="0067773E" w14:paraId="0937036D" w14:textId="77777777" w:rsidTr="00EC4767">
        <w:trPr>
          <w:trHeight w:val="340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E0925" w14:textId="77777777" w:rsidR="00A65C34" w:rsidRPr="0067773E" w:rsidRDefault="00A65C34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  <w:r w:rsidRPr="0067773E"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  <w:t>Datum</w:t>
            </w:r>
            <w:r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  <w:t xml:space="preserve"> | Plaats</w:t>
            </w:r>
            <w:r w:rsidRPr="0067773E"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  <w:t>:</w:t>
            </w:r>
            <w:r w:rsidRPr="0067773E"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  <w:tab/>
            </w:r>
          </w:p>
        </w:tc>
        <w:tc>
          <w:tcPr>
            <w:tcW w:w="1701" w:type="dxa"/>
            <w:tcBorders>
              <w:top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18EDC" w14:textId="77777777" w:rsidR="00A65C34" w:rsidRPr="0067773E" w:rsidRDefault="00A65C34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</w:tc>
        <w:tc>
          <w:tcPr>
            <w:tcW w:w="410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F624D29" w14:textId="77777777" w:rsidR="00A65C34" w:rsidRPr="0067773E" w:rsidRDefault="00A65C34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</w:tc>
      </w:tr>
      <w:tr w:rsidR="00A65C34" w:rsidRPr="0067773E" w14:paraId="37B94DE0" w14:textId="77777777" w:rsidTr="00EC4767">
        <w:trPr>
          <w:trHeight w:val="340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B24CC" w14:textId="77777777" w:rsidR="00A65C34" w:rsidRPr="0067773E" w:rsidRDefault="00A65C34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  <w:p w14:paraId="5B0F626D" w14:textId="77777777" w:rsidR="00A65C34" w:rsidRPr="0067773E" w:rsidRDefault="00A65C34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  <w:r w:rsidRPr="0067773E"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  <w:t xml:space="preserve">Handtekening: </w:t>
            </w:r>
          </w:p>
          <w:p w14:paraId="783FD1E7" w14:textId="77777777" w:rsidR="00A65C34" w:rsidRPr="0067773E" w:rsidRDefault="00A65C34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  <w:p w14:paraId="436470BF" w14:textId="77777777" w:rsidR="00A65C34" w:rsidRPr="0067773E" w:rsidRDefault="00A65C34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  <w:p w14:paraId="7F462387" w14:textId="77777777" w:rsidR="00A65C34" w:rsidRPr="0067773E" w:rsidRDefault="00A65C34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</w:tc>
        <w:tc>
          <w:tcPr>
            <w:tcW w:w="5807" w:type="dxa"/>
            <w:gridSpan w:val="2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DF192" w14:textId="77777777" w:rsidR="00A65C34" w:rsidRPr="0067773E" w:rsidRDefault="00A65C34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</w:tc>
      </w:tr>
    </w:tbl>
    <w:p w14:paraId="48C8AC2E" w14:textId="77777777" w:rsidR="000C109C" w:rsidRPr="0067773E" w:rsidRDefault="000C109C" w:rsidP="002C15F6">
      <w:pPr>
        <w:pStyle w:val="Geenafstand"/>
        <w:spacing w:line="276" w:lineRule="auto"/>
        <w:rPr>
          <w:rFonts w:ascii="RijksoverheidSansWebText Regula" w:hAnsi="RijksoverheidSansWebText Regula" w:cs="Arial"/>
          <w:color w:val="0070C0"/>
          <w:szCs w:val="18"/>
        </w:rPr>
      </w:pPr>
    </w:p>
    <w:p w14:paraId="57D65B5B" w14:textId="77777777" w:rsidR="0067773E" w:rsidRDefault="0067773E">
      <w:pPr>
        <w:spacing w:after="200" w:line="276" w:lineRule="auto"/>
        <w:rPr>
          <w:rFonts w:ascii="RijksoverheidSansWebText Regula" w:hAnsi="RijksoverheidSansWebText Regula" w:cs="Arial"/>
          <w:i/>
          <w:szCs w:val="18"/>
        </w:rPr>
      </w:pPr>
      <w:r>
        <w:rPr>
          <w:rFonts w:ascii="RijksoverheidSansWebText Regula" w:hAnsi="RijksoverheidSansWebText Regula" w:cs="Arial"/>
          <w:i/>
          <w:szCs w:val="18"/>
        </w:rPr>
        <w:br w:type="page"/>
      </w:r>
    </w:p>
    <w:p w14:paraId="4888B880" w14:textId="207F89CE" w:rsidR="00816C76" w:rsidRPr="0067773E" w:rsidRDefault="00816C76" w:rsidP="002C15F6">
      <w:pPr>
        <w:pStyle w:val="Geenafstand"/>
        <w:spacing w:line="276" w:lineRule="auto"/>
        <w:rPr>
          <w:rFonts w:ascii="RijksoverheidSansWebText Regula" w:hAnsi="RijksoverheidSansWebText Regula" w:cs="Arial"/>
          <w:i/>
          <w:szCs w:val="18"/>
        </w:rPr>
      </w:pPr>
      <w:r w:rsidRPr="0067773E">
        <w:rPr>
          <w:rFonts w:ascii="RijksoverheidSansWebText Regula" w:hAnsi="RijksoverheidSansWebText Regula" w:cs="Arial"/>
          <w:i/>
          <w:szCs w:val="18"/>
        </w:rPr>
        <w:lastRenderedPageBreak/>
        <w:t>(Invullen indien van toepassing; zie uitleg)</w:t>
      </w:r>
    </w:p>
    <w:p w14:paraId="3DCC9115" w14:textId="77777777" w:rsidR="00816C76" w:rsidRPr="0067773E" w:rsidRDefault="00816C76" w:rsidP="002C15F6">
      <w:pPr>
        <w:pStyle w:val="Geenafstand"/>
        <w:spacing w:line="276" w:lineRule="auto"/>
        <w:rPr>
          <w:rFonts w:ascii="RijksoverheidSansWebText Regula" w:hAnsi="RijksoverheidSansWebText Regula" w:cs="Arial"/>
          <w:color w:val="0070C0"/>
          <w:szCs w:val="18"/>
        </w:rPr>
      </w:pPr>
    </w:p>
    <w:tbl>
      <w:tblPr>
        <w:tblW w:w="80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4106"/>
      </w:tblGrid>
      <w:tr w:rsidR="00A65C34" w:rsidRPr="0067773E" w14:paraId="022B0852" w14:textId="77777777" w:rsidTr="00EC4767">
        <w:trPr>
          <w:trHeight w:val="340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CC45A" w14:textId="0BF4CA3D" w:rsidR="00A65C34" w:rsidRPr="0067773E" w:rsidRDefault="00A65C34" w:rsidP="00EC4767">
            <w:pPr>
              <w:pStyle w:val="INKStandaard"/>
              <w:rPr>
                <w:rFonts w:ascii="RijksoverheidSansWebText Regula" w:hAnsi="RijksoverheidSansWebText Regula" w:cs="Arial"/>
                <w:b/>
                <w:bCs/>
                <w:sz w:val="18"/>
                <w:szCs w:val="18"/>
              </w:rPr>
            </w:pPr>
            <w:r w:rsidRPr="0067773E">
              <w:rPr>
                <w:rFonts w:ascii="RijksoverheidSansWebText Regula" w:hAnsi="RijksoverheidSansWebText Regula" w:cs="Arial"/>
                <w:b/>
                <w:bCs/>
                <w:sz w:val="18"/>
                <w:szCs w:val="18"/>
              </w:rPr>
              <w:t xml:space="preserve">Ondertekenaar </w:t>
            </w:r>
            <w:r>
              <w:rPr>
                <w:rFonts w:ascii="RijksoverheidSansWebText Regula" w:hAnsi="RijksoverheidSansWebText Regula" w:cs="Arial"/>
                <w:b/>
                <w:bCs/>
                <w:sz w:val="18"/>
                <w:szCs w:val="18"/>
              </w:rPr>
              <w:t>2</w:t>
            </w:r>
            <w:r w:rsidRPr="0067773E">
              <w:rPr>
                <w:rFonts w:ascii="RijksoverheidSansWebText Regula" w:hAnsi="RijksoverheidSansWebText Regula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807" w:type="dxa"/>
            <w:gridSpan w:val="2"/>
            <w:tcBorders>
              <w:bottom w:val="single" w:sz="2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57089" w14:textId="77777777" w:rsidR="00A65C34" w:rsidRPr="0067773E" w:rsidRDefault="00A65C34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</w:tc>
      </w:tr>
      <w:tr w:rsidR="00A65C34" w:rsidRPr="0067773E" w14:paraId="4163B182" w14:textId="77777777" w:rsidTr="00EC4767">
        <w:trPr>
          <w:trHeight w:val="340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AEF61" w14:textId="77777777" w:rsidR="00A65C34" w:rsidRPr="0067773E" w:rsidRDefault="00A65C34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  <w:r w:rsidRPr="0067773E">
              <w:rPr>
                <w:rFonts w:ascii="RijksoverheidSansWebText Regula" w:hAnsi="RijksoverheidSansWebText Regula" w:cs="Arial"/>
                <w:sz w:val="18"/>
                <w:szCs w:val="18"/>
              </w:rPr>
              <w:t>Bedrijfsnaam (statutair):</w:t>
            </w:r>
          </w:p>
        </w:tc>
        <w:tc>
          <w:tcPr>
            <w:tcW w:w="5807" w:type="dxa"/>
            <w:gridSpan w:val="2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E41EC" w14:textId="77777777" w:rsidR="00A65C34" w:rsidRPr="0067773E" w:rsidRDefault="00A65C34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</w:tc>
      </w:tr>
      <w:tr w:rsidR="00827531" w:rsidRPr="0067773E" w14:paraId="2CD99B94" w14:textId="77777777" w:rsidTr="00827531">
        <w:trPr>
          <w:trHeight w:val="340"/>
        </w:trPr>
        <w:tc>
          <w:tcPr>
            <w:tcW w:w="226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D999A" w14:textId="0D91886A" w:rsidR="00827531" w:rsidRPr="0067773E" w:rsidRDefault="00827531" w:rsidP="00EC4767">
            <w:pPr>
              <w:pStyle w:val="Geenafstand"/>
              <w:spacing w:line="276" w:lineRule="auto"/>
              <w:rPr>
                <w:rFonts w:ascii="RijksoverheidSansWebText Regula" w:hAnsi="RijksoverheidSansWebText Regula" w:cs="Arial"/>
                <w:szCs w:val="18"/>
              </w:rPr>
            </w:pPr>
            <w:r w:rsidRPr="002E111E">
              <w:rPr>
                <w:rFonts w:ascii="RijksoverheidSansText" w:hAnsi="RijksoverheidSansText"/>
                <w:szCs w:val="20"/>
                <w:lang w:eastAsia="nl-NL"/>
              </w:rPr>
              <w:t xml:space="preserve">Naam </w:t>
            </w:r>
            <w:r>
              <w:rPr>
                <w:rFonts w:ascii="RijksoverheidSansText" w:hAnsi="RijksoverheidSansText"/>
                <w:szCs w:val="20"/>
                <w:lang w:eastAsia="nl-NL"/>
              </w:rPr>
              <w:t xml:space="preserve">rechtsgeldige vertegenwoordiger </w:t>
            </w:r>
            <w:r w:rsidRPr="002E111E">
              <w:rPr>
                <w:rFonts w:ascii="RijksoverheidSansText" w:hAnsi="RijksoverheidSansText"/>
                <w:szCs w:val="20"/>
                <w:lang w:eastAsia="nl-NL"/>
              </w:rPr>
              <w:t>van de gelieerde onderneming</w:t>
            </w:r>
            <w:r w:rsidRPr="0067773E">
              <w:rPr>
                <w:rFonts w:ascii="RijksoverheidSansWebText Regula" w:hAnsi="RijksoverheidSansWebText Regula" w:cs="Arial"/>
                <w:szCs w:val="18"/>
              </w:rPr>
              <w:t>:</w:t>
            </w:r>
          </w:p>
        </w:tc>
        <w:tc>
          <w:tcPr>
            <w:tcW w:w="5807" w:type="dxa"/>
            <w:gridSpan w:val="2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A6676" w14:textId="77777777" w:rsidR="00827531" w:rsidRPr="0067773E" w:rsidRDefault="00827531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</w:tc>
      </w:tr>
      <w:tr w:rsidR="00827531" w:rsidRPr="0067773E" w14:paraId="04355885" w14:textId="77777777" w:rsidTr="00EC4767">
        <w:trPr>
          <w:trHeight w:val="340"/>
        </w:trPr>
        <w:tc>
          <w:tcPr>
            <w:tcW w:w="226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E567D" w14:textId="77777777" w:rsidR="00827531" w:rsidRPr="0067773E" w:rsidRDefault="00827531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</w:tc>
        <w:tc>
          <w:tcPr>
            <w:tcW w:w="5807" w:type="dxa"/>
            <w:gridSpan w:val="2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8E0CF" w14:textId="77777777" w:rsidR="00827531" w:rsidRPr="0067773E" w:rsidRDefault="00827531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</w:tc>
      </w:tr>
      <w:tr w:rsidR="00A65C34" w:rsidRPr="0067773E" w14:paraId="3DB9F251" w14:textId="77777777" w:rsidTr="00EC4767">
        <w:trPr>
          <w:trHeight w:val="340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24705" w14:textId="77777777" w:rsidR="00A65C34" w:rsidRPr="0067773E" w:rsidRDefault="00A65C34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  <w:r w:rsidRPr="0067773E"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  <w:t>Functie:</w:t>
            </w:r>
          </w:p>
        </w:tc>
        <w:tc>
          <w:tcPr>
            <w:tcW w:w="5807" w:type="dxa"/>
            <w:gridSpan w:val="2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B64E2" w14:textId="77777777" w:rsidR="00A65C34" w:rsidRPr="0067773E" w:rsidRDefault="00A65C34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</w:tc>
      </w:tr>
      <w:tr w:rsidR="00A65C34" w:rsidRPr="0067773E" w14:paraId="13C64D68" w14:textId="77777777" w:rsidTr="00EC4767">
        <w:trPr>
          <w:trHeight w:val="340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1DA74" w14:textId="77777777" w:rsidR="00A65C34" w:rsidRPr="0067773E" w:rsidRDefault="00A65C34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  <w:r w:rsidRPr="0067773E"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  <w:t>Datum</w:t>
            </w:r>
            <w:r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  <w:t xml:space="preserve"> | Plaats</w:t>
            </w:r>
            <w:r w:rsidRPr="0067773E"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  <w:t>:</w:t>
            </w:r>
            <w:r w:rsidRPr="0067773E"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  <w:tab/>
            </w:r>
          </w:p>
        </w:tc>
        <w:tc>
          <w:tcPr>
            <w:tcW w:w="1701" w:type="dxa"/>
            <w:tcBorders>
              <w:top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6637D" w14:textId="77777777" w:rsidR="00A65C34" w:rsidRPr="0067773E" w:rsidRDefault="00A65C34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</w:tc>
        <w:tc>
          <w:tcPr>
            <w:tcW w:w="410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FD399F7" w14:textId="77777777" w:rsidR="00A65C34" w:rsidRPr="0067773E" w:rsidRDefault="00A65C34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</w:tc>
      </w:tr>
      <w:tr w:rsidR="00A65C34" w:rsidRPr="0067773E" w14:paraId="73339785" w14:textId="77777777" w:rsidTr="00EC4767">
        <w:trPr>
          <w:trHeight w:val="340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45CDB" w14:textId="77777777" w:rsidR="00A65C34" w:rsidRPr="0067773E" w:rsidRDefault="00A65C34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  <w:p w14:paraId="0BBB21BE" w14:textId="77777777" w:rsidR="00A65C34" w:rsidRPr="0067773E" w:rsidRDefault="00A65C34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  <w:r w:rsidRPr="0067773E"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  <w:t xml:space="preserve">Handtekening: </w:t>
            </w:r>
          </w:p>
          <w:p w14:paraId="250A23E2" w14:textId="77777777" w:rsidR="00A65C34" w:rsidRPr="0067773E" w:rsidRDefault="00A65C34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  <w:p w14:paraId="110F4EE0" w14:textId="77777777" w:rsidR="00A65C34" w:rsidRPr="0067773E" w:rsidRDefault="00A65C34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  <w:p w14:paraId="13519C94" w14:textId="77777777" w:rsidR="00A65C34" w:rsidRPr="0067773E" w:rsidRDefault="00A65C34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</w:tc>
        <w:tc>
          <w:tcPr>
            <w:tcW w:w="5807" w:type="dxa"/>
            <w:gridSpan w:val="2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08BE5" w14:textId="77777777" w:rsidR="00A65C34" w:rsidRPr="0067773E" w:rsidRDefault="00A65C34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</w:tc>
      </w:tr>
    </w:tbl>
    <w:p w14:paraId="1C342EEF" w14:textId="77777777" w:rsidR="009C5360" w:rsidRPr="0067773E" w:rsidRDefault="009C5360" w:rsidP="002C15F6">
      <w:pPr>
        <w:pStyle w:val="Geenafstand"/>
        <w:spacing w:line="276" w:lineRule="auto"/>
        <w:rPr>
          <w:rFonts w:ascii="RijksoverheidSansWebText Regula" w:hAnsi="RijksoverheidSansWebText Regula" w:cs="Arial"/>
          <w:color w:val="0070C0"/>
          <w:szCs w:val="18"/>
        </w:rPr>
      </w:pPr>
    </w:p>
    <w:p w14:paraId="53E39470" w14:textId="77777777" w:rsidR="009C5360" w:rsidRPr="0067773E" w:rsidRDefault="009C5360" w:rsidP="002C15F6">
      <w:pPr>
        <w:pStyle w:val="Geenafstand"/>
        <w:spacing w:line="276" w:lineRule="auto"/>
        <w:rPr>
          <w:rFonts w:ascii="RijksoverheidSansWebText Regula" w:hAnsi="RijksoverheidSansWebText Regula" w:cs="Arial"/>
          <w:color w:val="0070C0"/>
          <w:szCs w:val="18"/>
        </w:rPr>
      </w:pPr>
    </w:p>
    <w:p w14:paraId="2B838A19" w14:textId="77777777" w:rsidR="009C5360" w:rsidRPr="0067773E" w:rsidRDefault="009C5360" w:rsidP="002C15F6">
      <w:pPr>
        <w:pStyle w:val="Geenafstand"/>
        <w:spacing w:line="276" w:lineRule="auto"/>
        <w:rPr>
          <w:rFonts w:ascii="RijksoverheidSansWebText Regula" w:hAnsi="RijksoverheidSansWebText Regula" w:cs="Arial"/>
          <w:color w:val="0070C0"/>
          <w:szCs w:val="18"/>
        </w:rPr>
      </w:pPr>
    </w:p>
    <w:tbl>
      <w:tblPr>
        <w:tblW w:w="80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4106"/>
      </w:tblGrid>
      <w:tr w:rsidR="009C5360" w:rsidRPr="0067773E" w14:paraId="09704F6F" w14:textId="77777777" w:rsidTr="00A65C34">
        <w:trPr>
          <w:trHeight w:val="340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37592" w14:textId="7837EC19" w:rsidR="009C5360" w:rsidRPr="0067773E" w:rsidRDefault="009C5360" w:rsidP="00EC4767">
            <w:pPr>
              <w:pStyle w:val="INKStandaard"/>
              <w:rPr>
                <w:rFonts w:ascii="RijksoverheidSansWebText Regula" w:hAnsi="RijksoverheidSansWebText Regula" w:cs="Arial"/>
                <w:b/>
                <w:bCs/>
                <w:sz w:val="18"/>
                <w:szCs w:val="18"/>
              </w:rPr>
            </w:pPr>
            <w:r w:rsidRPr="0067773E">
              <w:rPr>
                <w:rFonts w:ascii="RijksoverheidSansWebText Regula" w:hAnsi="RijksoverheidSansWebText Regula" w:cs="Arial"/>
                <w:b/>
                <w:bCs/>
                <w:sz w:val="18"/>
                <w:szCs w:val="18"/>
              </w:rPr>
              <w:t>Ondertekenaar 3:</w:t>
            </w:r>
          </w:p>
        </w:tc>
        <w:tc>
          <w:tcPr>
            <w:tcW w:w="5807" w:type="dxa"/>
            <w:gridSpan w:val="2"/>
            <w:tcBorders>
              <w:bottom w:val="single" w:sz="2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2E8A" w14:textId="77777777" w:rsidR="009C5360" w:rsidRPr="0067773E" w:rsidRDefault="009C5360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</w:tc>
      </w:tr>
      <w:tr w:rsidR="009C5360" w:rsidRPr="0067773E" w14:paraId="7678F8B4" w14:textId="77777777" w:rsidTr="00A65C34">
        <w:trPr>
          <w:trHeight w:val="340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40CFF" w14:textId="311811CF" w:rsidR="009C5360" w:rsidRPr="0067773E" w:rsidRDefault="009C5360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  <w:r w:rsidRPr="0067773E">
              <w:rPr>
                <w:rFonts w:ascii="RijksoverheidSansWebText Regula" w:hAnsi="RijksoverheidSansWebText Regula" w:cs="Arial"/>
                <w:sz w:val="18"/>
                <w:szCs w:val="18"/>
              </w:rPr>
              <w:t>Bedrijfsnaam (statutair):</w:t>
            </w:r>
          </w:p>
        </w:tc>
        <w:tc>
          <w:tcPr>
            <w:tcW w:w="5807" w:type="dxa"/>
            <w:gridSpan w:val="2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36AE8" w14:textId="77777777" w:rsidR="009C5360" w:rsidRPr="0067773E" w:rsidRDefault="009C5360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</w:tc>
      </w:tr>
      <w:tr w:rsidR="00827531" w:rsidRPr="0067773E" w14:paraId="7324E931" w14:textId="77777777" w:rsidTr="00827531">
        <w:trPr>
          <w:trHeight w:val="340"/>
        </w:trPr>
        <w:tc>
          <w:tcPr>
            <w:tcW w:w="226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F57EE" w14:textId="47A17E32" w:rsidR="00827531" w:rsidRPr="0067773E" w:rsidRDefault="00827531" w:rsidP="00EC4767">
            <w:pPr>
              <w:pStyle w:val="Geenafstand"/>
              <w:spacing w:line="276" w:lineRule="auto"/>
              <w:rPr>
                <w:rFonts w:ascii="RijksoverheidSansWebText Regula" w:hAnsi="RijksoverheidSansWebText Regula" w:cs="Arial"/>
                <w:szCs w:val="18"/>
              </w:rPr>
            </w:pPr>
            <w:r w:rsidRPr="002E111E">
              <w:rPr>
                <w:rFonts w:ascii="RijksoverheidSansText" w:hAnsi="RijksoverheidSansText"/>
                <w:szCs w:val="20"/>
                <w:lang w:eastAsia="nl-NL"/>
              </w:rPr>
              <w:t xml:space="preserve">Naam </w:t>
            </w:r>
            <w:r>
              <w:rPr>
                <w:rFonts w:ascii="RijksoverheidSansText" w:hAnsi="RijksoverheidSansText"/>
                <w:szCs w:val="20"/>
                <w:lang w:eastAsia="nl-NL"/>
              </w:rPr>
              <w:t xml:space="preserve">rechtsgeldige vertegenwoordiger </w:t>
            </w:r>
            <w:r w:rsidRPr="002E111E">
              <w:rPr>
                <w:rFonts w:ascii="RijksoverheidSansText" w:hAnsi="RijksoverheidSansText"/>
                <w:szCs w:val="20"/>
                <w:lang w:eastAsia="nl-NL"/>
              </w:rPr>
              <w:t>van de gelieerde onderneming</w:t>
            </w:r>
            <w:r w:rsidRPr="0067773E">
              <w:rPr>
                <w:rFonts w:ascii="RijksoverheidSansWebText Regula" w:hAnsi="RijksoverheidSansWebText Regula" w:cs="Arial"/>
                <w:szCs w:val="18"/>
              </w:rPr>
              <w:t>:</w:t>
            </w:r>
          </w:p>
        </w:tc>
        <w:tc>
          <w:tcPr>
            <w:tcW w:w="5807" w:type="dxa"/>
            <w:gridSpan w:val="2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D06A5" w14:textId="77777777" w:rsidR="00827531" w:rsidRPr="0067773E" w:rsidRDefault="00827531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</w:tc>
      </w:tr>
      <w:tr w:rsidR="00827531" w:rsidRPr="0067773E" w14:paraId="6E63498C" w14:textId="77777777" w:rsidTr="00A65C34">
        <w:trPr>
          <w:trHeight w:val="340"/>
        </w:trPr>
        <w:tc>
          <w:tcPr>
            <w:tcW w:w="226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A1AF6" w14:textId="0D711B6E" w:rsidR="00827531" w:rsidRPr="0067773E" w:rsidRDefault="00827531" w:rsidP="00EC4767">
            <w:pPr>
              <w:pStyle w:val="Geenafstand"/>
              <w:spacing w:line="276" w:lineRule="auto"/>
              <w:rPr>
                <w:rFonts w:ascii="RijksoverheidSansWebText Regula" w:hAnsi="RijksoverheidSansWebText Regula" w:cs="Arial"/>
                <w:szCs w:val="18"/>
              </w:rPr>
            </w:pPr>
          </w:p>
        </w:tc>
        <w:tc>
          <w:tcPr>
            <w:tcW w:w="5807" w:type="dxa"/>
            <w:gridSpan w:val="2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915BA" w14:textId="77777777" w:rsidR="00827531" w:rsidRPr="0067773E" w:rsidRDefault="00827531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</w:tc>
      </w:tr>
      <w:tr w:rsidR="009C5360" w:rsidRPr="0067773E" w14:paraId="273B69FA" w14:textId="77777777" w:rsidTr="00A65C34">
        <w:trPr>
          <w:trHeight w:val="340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97CE9" w14:textId="036FEE98" w:rsidR="009C5360" w:rsidRPr="0067773E" w:rsidRDefault="009C5360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  <w:r w:rsidRPr="0067773E"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  <w:t>Functie:</w:t>
            </w:r>
          </w:p>
        </w:tc>
        <w:tc>
          <w:tcPr>
            <w:tcW w:w="5807" w:type="dxa"/>
            <w:gridSpan w:val="2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9FCFD" w14:textId="77777777" w:rsidR="009C5360" w:rsidRPr="0067773E" w:rsidRDefault="009C5360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</w:tc>
      </w:tr>
      <w:tr w:rsidR="00A65C34" w:rsidRPr="0067773E" w14:paraId="1C7FDB36" w14:textId="77777777" w:rsidTr="00A65C34">
        <w:trPr>
          <w:trHeight w:val="340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D5D3C" w14:textId="6095EC0E" w:rsidR="00A65C34" w:rsidRPr="0067773E" w:rsidRDefault="00A65C34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  <w:r w:rsidRPr="0067773E"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  <w:t>Datum</w:t>
            </w:r>
            <w:r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  <w:t xml:space="preserve"> | Plaats</w:t>
            </w:r>
            <w:r w:rsidRPr="0067773E"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  <w:t>:</w:t>
            </w:r>
            <w:r w:rsidRPr="0067773E"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  <w:tab/>
            </w:r>
          </w:p>
        </w:tc>
        <w:tc>
          <w:tcPr>
            <w:tcW w:w="1701" w:type="dxa"/>
            <w:tcBorders>
              <w:top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A624E" w14:textId="77777777" w:rsidR="00A65C34" w:rsidRPr="0067773E" w:rsidRDefault="00A65C34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</w:tc>
        <w:tc>
          <w:tcPr>
            <w:tcW w:w="410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1CE9039" w14:textId="5FA60714" w:rsidR="00A65C34" w:rsidRPr="0067773E" w:rsidRDefault="00A65C34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</w:tc>
      </w:tr>
      <w:tr w:rsidR="009C5360" w:rsidRPr="0067773E" w14:paraId="1F102C1B" w14:textId="77777777" w:rsidTr="00A65C34">
        <w:trPr>
          <w:trHeight w:val="340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96DDF" w14:textId="77777777" w:rsidR="009C5360" w:rsidRPr="0067773E" w:rsidRDefault="009C5360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  <w:p w14:paraId="34C8FA40" w14:textId="250ED3B2" w:rsidR="009C5360" w:rsidRPr="0067773E" w:rsidRDefault="009C5360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  <w:r w:rsidRPr="0067773E"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  <w:t xml:space="preserve">Handtekening: </w:t>
            </w:r>
          </w:p>
          <w:p w14:paraId="1D353501" w14:textId="77777777" w:rsidR="009C5360" w:rsidRPr="0067773E" w:rsidRDefault="009C5360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  <w:p w14:paraId="1D3F3358" w14:textId="77777777" w:rsidR="009C5360" w:rsidRPr="0067773E" w:rsidRDefault="009C5360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  <w:p w14:paraId="1CA1717D" w14:textId="77777777" w:rsidR="009C5360" w:rsidRPr="0067773E" w:rsidRDefault="009C5360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</w:tc>
        <w:tc>
          <w:tcPr>
            <w:tcW w:w="5807" w:type="dxa"/>
            <w:gridSpan w:val="2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B9CED" w14:textId="77777777" w:rsidR="009C5360" w:rsidRPr="0067773E" w:rsidRDefault="009C5360" w:rsidP="00EC4767">
            <w:pPr>
              <w:pStyle w:val="INKStandaard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</w:tc>
      </w:tr>
    </w:tbl>
    <w:p w14:paraId="27B0888E" w14:textId="77777777" w:rsidR="009C5360" w:rsidRPr="000C109C" w:rsidRDefault="009C5360" w:rsidP="002C15F6">
      <w:pPr>
        <w:pStyle w:val="Geenafstand"/>
        <w:spacing w:line="276" w:lineRule="auto"/>
        <w:rPr>
          <w:rFonts w:ascii="RijksoverheidSansHeading" w:hAnsi="RijksoverheidSansHeading" w:cs="Arial"/>
          <w:color w:val="0070C0"/>
          <w:sz w:val="19"/>
          <w:szCs w:val="19"/>
        </w:rPr>
      </w:pPr>
    </w:p>
    <w:sectPr w:rsidR="009C5360" w:rsidRPr="000C109C" w:rsidSect="002C15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05E2" w14:textId="77777777" w:rsidR="00816C76" w:rsidRDefault="00816C76" w:rsidP="00816C76">
      <w:pPr>
        <w:spacing w:line="240" w:lineRule="auto"/>
      </w:pPr>
      <w:r>
        <w:separator/>
      </w:r>
    </w:p>
  </w:endnote>
  <w:endnote w:type="continuationSeparator" w:id="0">
    <w:p w14:paraId="7C77EDD6" w14:textId="77777777" w:rsidR="00816C76" w:rsidRDefault="00816C76" w:rsidP="00816C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WebText Regula">
    <w:panose1 w:val="020B0503040202060203"/>
    <w:charset w:val="00"/>
    <w:family w:val="swiss"/>
    <w:pitch w:val="variable"/>
    <w:sig w:usb0="00000087" w:usb1="02000000" w:usb2="00000000" w:usb3="00000000" w:csb0="0000009B" w:csb1="00000000"/>
  </w:font>
  <w:font w:name="RijksoverheidSansTex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5241" w14:textId="77777777" w:rsidR="009345A9" w:rsidRDefault="009345A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E403" w14:textId="5A12C714" w:rsidR="00816C76" w:rsidRPr="0067773E" w:rsidRDefault="0067773E" w:rsidP="0067773E">
    <w:pPr>
      <w:pStyle w:val="Voettekst"/>
      <w:tabs>
        <w:tab w:val="right" w:pos="7371"/>
      </w:tabs>
      <w:rPr>
        <w:rFonts w:ascii="RijksoverheidSansWebText Regula" w:hAnsi="RijksoverheidSansWebText Regula" w:cs="Arial"/>
        <w:sz w:val="16"/>
        <w:szCs w:val="16"/>
      </w:rPr>
    </w:pPr>
    <w:r w:rsidRPr="00E57F9F">
      <w:rPr>
        <w:rFonts w:ascii="RijksoverheidSansWebText Regula" w:hAnsi="RijksoverheidSansWebText Regula" w:cs="Arial"/>
        <w:b/>
        <w:sz w:val="16"/>
        <w:szCs w:val="16"/>
      </w:rPr>
      <w:t xml:space="preserve">Belastingdienst </w:t>
    </w:r>
    <w:r w:rsidRPr="00E57F9F">
      <w:rPr>
        <w:rFonts w:ascii="RijksoverheidSansWebText Regula" w:hAnsi="RijksoverheidSansWebText Regula" w:cs="Arial"/>
        <w:sz w:val="16"/>
        <w:szCs w:val="16"/>
      </w:rPr>
      <w:t xml:space="preserve">| </w:t>
    </w:r>
    <w:r w:rsidRPr="00E57F9F">
      <w:rPr>
        <w:rFonts w:ascii="RijksoverheidSansWebText Regula" w:hAnsi="RijksoverheidSansWebText Regula" w:cs="Arial"/>
        <w:sz w:val="16"/>
        <w:szCs w:val="16"/>
      </w:rPr>
      <w:fldChar w:fldCharType="begin"/>
    </w:r>
    <w:r w:rsidRPr="00E57F9F">
      <w:rPr>
        <w:rFonts w:ascii="RijksoverheidSansWebText Regula" w:hAnsi="RijksoverheidSansWebText Regula" w:cs="Arial"/>
        <w:sz w:val="16"/>
        <w:szCs w:val="16"/>
      </w:rPr>
      <w:instrText xml:space="preserve"> TIME \@ "d MMMM yyyy" </w:instrText>
    </w:r>
    <w:r w:rsidRPr="00E57F9F">
      <w:rPr>
        <w:rFonts w:ascii="RijksoverheidSansWebText Regula" w:hAnsi="RijksoverheidSansWebText Regula" w:cs="Arial"/>
        <w:sz w:val="16"/>
        <w:szCs w:val="16"/>
      </w:rPr>
      <w:fldChar w:fldCharType="separate"/>
    </w:r>
    <w:r w:rsidR="00535066">
      <w:rPr>
        <w:rFonts w:ascii="RijksoverheidSansWebText Regula" w:hAnsi="RijksoverheidSansWebText Regula" w:cs="Arial"/>
        <w:noProof/>
        <w:sz w:val="16"/>
        <w:szCs w:val="16"/>
      </w:rPr>
      <w:t>1</w:t>
    </w:r>
    <w:r w:rsidR="00535066">
      <w:rPr>
        <w:rFonts w:ascii="RijksoverheidSansWebText Regula" w:hAnsi="RijksoverheidSansWebText Regula" w:cs="Arial"/>
        <w:noProof/>
        <w:sz w:val="16"/>
        <w:szCs w:val="16"/>
      </w:rPr>
      <w:t>6</w:t>
    </w:r>
    <w:r w:rsidR="00535066">
      <w:rPr>
        <w:rFonts w:ascii="RijksoverheidSansWebText Regula" w:hAnsi="RijksoverheidSansWebText Regula" w:cs="Arial"/>
        <w:noProof/>
        <w:sz w:val="16"/>
        <w:szCs w:val="16"/>
      </w:rPr>
      <w:t xml:space="preserve"> april 2026</w:t>
    </w:r>
    <w:r w:rsidRPr="00E57F9F">
      <w:rPr>
        <w:rFonts w:ascii="RijksoverheidSansWebText Regula" w:hAnsi="RijksoverheidSansWebText Regula" w:cs="Arial"/>
        <w:sz w:val="16"/>
        <w:szCs w:val="16"/>
      </w:rPr>
      <w:fldChar w:fldCharType="end"/>
    </w:r>
    <w:r w:rsidRPr="00E57F9F">
      <w:rPr>
        <w:rFonts w:ascii="RijksoverheidSansWebText Regula" w:hAnsi="RijksoverheidSansWebText Regula" w:cs="Arial"/>
        <w:sz w:val="16"/>
        <w:szCs w:val="16"/>
      </w:rPr>
      <w:tab/>
    </w:r>
    <w:r w:rsidRPr="00E57F9F">
      <w:rPr>
        <w:rFonts w:ascii="RijksoverheidSansWebText Regula" w:hAnsi="RijksoverheidSansWebText Regula" w:cs="Arial"/>
        <w:sz w:val="16"/>
        <w:szCs w:val="16"/>
      </w:rPr>
      <w:tab/>
      <w:t xml:space="preserve">pagina </w:t>
    </w:r>
    <w:r w:rsidRPr="00E57F9F">
      <w:rPr>
        <w:rFonts w:ascii="RijksoverheidSansWebText Regula" w:hAnsi="RijksoverheidSansWebText Regula" w:cs="Arial"/>
        <w:sz w:val="16"/>
        <w:szCs w:val="16"/>
      </w:rPr>
      <w:fldChar w:fldCharType="begin"/>
    </w:r>
    <w:r w:rsidRPr="00E57F9F">
      <w:rPr>
        <w:rFonts w:ascii="RijksoverheidSansWebText Regula" w:hAnsi="RijksoverheidSansWebText Regula" w:cs="Arial"/>
        <w:sz w:val="16"/>
        <w:szCs w:val="16"/>
      </w:rPr>
      <w:instrText>PAGE   \* MERGEFORMAT</w:instrText>
    </w:r>
    <w:r w:rsidRPr="00E57F9F">
      <w:rPr>
        <w:rFonts w:ascii="RijksoverheidSansWebText Regula" w:hAnsi="RijksoverheidSansWebText Regula" w:cs="Arial"/>
        <w:sz w:val="16"/>
        <w:szCs w:val="16"/>
      </w:rPr>
      <w:fldChar w:fldCharType="separate"/>
    </w:r>
    <w:r>
      <w:rPr>
        <w:rFonts w:ascii="RijksoverheidSansWebText Regula" w:hAnsi="RijksoverheidSansWebText Regula" w:cs="Arial"/>
        <w:sz w:val="16"/>
        <w:szCs w:val="16"/>
      </w:rPr>
      <w:t>34</w:t>
    </w:r>
    <w:r w:rsidRPr="00E57F9F">
      <w:rPr>
        <w:rFonts w:ascii="RijksoverheidSansWebText Regula" w:hAnsi="RijksoverheidSansWebText Regula" w:cs="Arial"/>
        <w:sz w:val="16"/>
        <w:szCs w:val="16"/>
      </w:rPr>
      <w:fldChar w:fldCharType="end"/>
    </w:r>
    <w:r w:rsidRPr="00E57F9F">
      <w:rPr>
        <w:rFonts w:ascii="RijksoverheidSansWebText Regula" w:hAnsi="RijksoverheidSansWebText Regula" w:cs="Arial"/>
        <w:sz w:val="16"/>
        <w:szCs w:val="16"/>
      </w:rPr>
      <w:t xml:space="preserve"> van </w:t>
    </w:r>
    <w:r w:rsidRPr="00E57F9F">
      <w:rPr>
        <w:rFonts w:ascii="RijksoverheidSansWebText Regula" w:hAnsi="RijksoverheidSansWebText Regula" w:cs="Arial"/>
        <w:sz w:val="16"/>
        <w:szCs w:val="16"/>
      </w:rPr>
      <w:fldChar w:fldCharType="begin"/>
    </w:r>
    <w:r w:rsidRPr="00E57F9F">
      <w:rPr>
        <w:rFonts w:ascii="RijksoverheidSansWebText Regula" w:hAnsi="RijksoverheidSansWebText Regula" w:cs="Arial"/>
        <w:sz w:val="16"/>
        <w:szCs w:val="16"/>
      </w:rPr>
      <w:instrText xml:space="preserve"> NUMPAGES  \# "0"  \* MERGEFORMAT </w:instrText>
    </w:r>
    <w:r w:rsidRPr="00E57F9F">
      <w:rPr>
        <w:rFonts w:ascii="RijksoverheidSansWebText Regula" w:hAnsi="RijksoverheidSansWebText Regula" w:cs="Arial"/>
        <w:sz w:val="16"/>
        <w:szCs w:val="16"/>
      </w:rPr>
      <w:fldChar w:fldCharType="separate"/>
    </w:r>
    <w:r>
      <w:rPr>
        <w:rFonts w:ascii="RijksoverheidSansWebText Regula" w:hAnsi="RijksoverheidSansWebText Regula" w:cs="Arial"/>
        <w:sz w:val="16"/>
        <w:szCs w:val="16"/>
      </w:rPr>
      <w:t>38</w:t>
    </w:r>
    <w:r w:rsidRPr="00E57F9F">
      <w:rPr>
        <w:rFonts w:ascii="RijksoverheidSansWebText Regula" w:hAnsi="RijksoverheidSansWebText Regula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49B71" w14:textId="77777777" w:rsidR="009345A9" w:rsidRDefault="009345A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81813" w14:textId="77777777" w:rsidR="00816C76" w:rsidRDefault="00816C76" w:rsidP="00816C76">
      <w:pPr>
        <w:spacing w:line="240" w:lineRule="auto"/>
      </w:pPr>
      <w:r>
        <w:separator/>
      </w:r>
    </w:p>
  </w:footnote>
  <w:footnote w:type="continuationSeparator" w:id="0">
    <w:p w14:paraId="5BE7EE4D" w14:textId="77777777" w:rsidR="00816C76" w:rsidRDefault="00816C76" w:rsidP="00816C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E3F4" w14:textId="77777777" w:rsidR="009345A9" w:rsidRDefault="009345A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94278" w14:textId="38E1A9E3" w:rsidR="00816C76" w:rsidRPr="002C15F6" w:rsidRDefault="002C15F6">
    <w:pPr>
      <w:pStyle w:val="Koptekst"/>
      <w:rPr>
        <w:rFonts w:ascii="RijksoverheidSansWebText Regula" w:hAnsi="RijksoverheidSansWebText Regula" w:cs="Arial"/>
        <w:sz w:val="16"/>
        <w:szCs w:val="16"/>
      </w:rPr>
    </w:pPr>
    <w:bookmarkStart w:id="0" w:name="bmLintregel1" w:colFirst="0" w:colLast="1"/>
    <w:bookmarkStart w:id="1" w:name="_Hlk213073456"/>
    <w:bookmarkStart w:id="2" w:name="_Hlk213073457"/>
    <w:bookmarkStart w:id="3" w:name="_Hlk213073504"/>
    <w:bookmarkStart w:id="4" w:name="_Hlk213073505"/>
    <w:bookmarkStart w:id="5" w:name="_Hlk215646706"/>
    <w:bookmarkStart w:id="6" w:name="_Hlk215646707"/>
    <w:r>
      <w:rPr>
        <w:rFonts w:ascii="RijksoverheidSansWebText Regula" w:hAnsi="RijksoverheidSansWebText Regula" w:cs="Arial"/>
        <w:sz w:val="16"/>
        <w:szCs w:val="16"/>
      </w:rPr>
      <w:t>Bijlage I. Verklaring i.v.m. de Europese sancties tegen Rusland</w:t>
    </w:r>
    <w:r w:rsidRPr="00E57F9F">
      <w:rPr>
        <w:rFonts w:ascii="RijksoverheidSansWebText Regula" w:hAnsi="RijksoverheidSansWebText Regula" w:cs="Arial"/>
        <w:sz w:val="16"/>
        <w:szCs w:val="16"/>
      </w:rPr>
      <w:t xml:space="preserve"> | </w:t>
    </w:r>
    <w:r w:rsidR="005E7667">
      <w:rPr>
        <w:rFonts w:ascii="RijksoverheidSansWebText Regula" w:hAnsi="RijksoverheidSansWebText Regula" w:cs="Arial"/>
        <w:sz w:val="16"/>
        <w:szCs w:val="16"/>
      </w:rPr>
      <w:t>Low-code Oplossing</w:t>
    </w:r>
    <w:r w:rsidRPr="00E57F9F">
      <w:rPr>
        <w:rFonts w:ascii="RijksoverheidSansWebText Regula" w:hAnsi="RijksoverheidSansWebText Regula" w:cs="Arial"/>
        <w:sz w:val="16"/>
        <w:szCs w:val="16"/>
      </w:rPr>
      <w:t>| IUC</w:t>
    </w:r>
    <w:bookmarkEnd w:id="0"/>
    <w:bookmarkEnd w:id="1"/>
    <w:bookmarkEnd w:id="2"/>
    <w:bookmarkEnd w:id="3"/>
    <w:bookmarkEnd w:id="4"/>
    <w:bookmarkEnd w:id="5"/>
    <w:bookmarkEnd w:id="6"/>
    <w:r w:rsidRPr="00E57F9F">
      <w:rPr>
        <w:rFonts w:ascii="RijksoverheidSansWebText Regula" w:hAnsi="RijksoverheidSansWebText Regula" w:cs="Arial"/>
        <w:sz w:val="16"/>
        <w:szCs w:val="16"/>
      </w:rPr>
      <w:t xml:space="preserve"> </w:t>
    </w:r>
    <w:r w:rsidR="005E7667">
      <w:rPr>
        <w:rFonts w:ascii="RijksoverheidSansWebText Regula" w:hAnsi="RijksoverheidSansWebText Regula" w:cs="Arial"/>
        <w:sz w:val="16"/>
        <w:szCs w:val="16"/>
      </w:rPr>
      <w:t>25-011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49814" w14:textId="77777777" w:rsidR="009345A9" w:rsidRDefault="009345A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50CC"/>
    <w:multiLevelType w:val="hybridMultilevel"/>
    <w:tmpl w:val="3D44C1C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34C3"/>
    <w:multiLevelType w:val="hybridMultilevel"/>
    <w:tmpl w:val="AE407894"/>
    <w:lvl w:ilvl="0" w:tplc="5DD87EAA">
      <w:start w:val="1"/>
      <w:numFmt w:val="bullet"/>
      <w:pStyle w:val="Lijststreepjetweedeniveau"/>
      <w:lvlText w:val="–"/>
      <w:lvlJc w:val="left"/>
      <w:pPr>
        <w:ind w:left="587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B40F8"/>
    <w:multiLevelType w:val="hybridMultilevel"/>
    <w:tmpl w:val="7C08C8CA"/>
    <w:lvl w:ilvl="0" w:tplc="12E2BE0A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81C54"/>
    <w:multiLevelType w:val="hybridMultilevel"/>
    <w:tmpl w:val="D472A18E"/>
    <w:lvl w:ilvl="0" w:tplc="97B4597E">
      <w:start w:val="1"/>
      <w:numFmt w:val="bullet"/>
      <w:pStyle w:val="Lij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A03A0"/>
    <w:multiLevelType w:val="hybridMultilevel"/>
    <w:tmpl w:val="615C8A74"/>
    <w:lvl w:ilvl="0" w:tplc="12E2BE0A">
      <w:start w:val="1"/>
      <w:numFmt w:val="decimal"/>
      <w:lvlText w:val="%1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3C331C"/>
    <w:multiLevelType w:val="multilevel"/>
    <w:tmpl w:val="615C8A74"/>
    <w:lvl w:ilvl="0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F7332"/>
    <w:multiLevelType w:val="hybridMultilevel"/>
    <w:tmpl w:val="30A6CE8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682594">
    <w:abstractNumId w:val="3"/>
  </w:num>
  <w:num w:numId="2" w16cid:durableId="1822036102">
    <w:abstractNumId w:val="2"/>
  </w:num>
  <w:num w:numId="3" w16cid:durableId="53893175">
    <w:abstractNumId w:val="1"/>
  </w:num>
  <w:num w:numId="4" w16cid:durableId="1493523602">
    <w:abstractNumId w:val="2"/>
  </w:num>
  <w:num w:numId="5" w16cid:durableId="1564415719">
    <w:abstractNumId w:val="4"/>
  </w:num>
  <w:num w:numId="6" w16cid:durableId="256983555">
    <w:abstractNumId w:val="5"/>
  </w:num>
  <w:num w:numId="7" w16cid:durableId="1276017947">
    <w:abstractNumId w:val="6"/>
  </w:num>
  <w:num w:numId="8" w16cid:durableId="24473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666F04C-4112-4235-BE5C-7EC7A0CFB70A}"/>
    <w:docVar w:name="dgnword-eventsink" w:val="549676104"/>
  </w:docVars>
  <w:rsids>
    <w:rsidRoot w:val="00B04E6A"/>
    <w:rsid w:val="00016315"/>
    <w:rsid w:val="00041577"/>
    <w:rsid w:val="00070725"/>
    <w:rsid w:val="0008180E"/>
    <w:rsid w:val="000A444E"/>
    <w:rsid w:val="000B47F1"/>
    <w:rsid w:val="000B4CB4"/>
    <w:rsid w:val="000C109C"/>
    <w:rsid w:val="000E4513"/>
    <w:rsid w:val="000F0A32"/>
    <w:rsid w:val="00115D68"/>
    <w:rsid w:val="00123231"/>
    <w:rsid w:val="001442FD"/>
    <w:rsid w:val="00155F73"/>
    <w:rsid w:val="00176B01"/>
    <w:rsid w:val="001A64E1"/>
    <w:rsid w:val="001E10EF"/>
    <w:rsid w:val="001F232D"/>
    <w:rsid w:val="002176E5"/>
    <w:rsid w:val="00280BC5"/>
    <w:rsid w:val="002819EC"/>
    <w:rsid w:val="002A6674"/>
    <w:rsid w:val="002C15F6"/>
    <w:rsid w:val="00310B62"/>
    <w:rsid w:val="00312616"/>
    <w:rsid w:val="00325CED"/>
    <w:rsid w:val="003934FA"/>
    <w:rsid w:val="00404D0F"/>
    <w:rsid w:val="00415837"/>
    <w:rsid w:val="004852DE"/>
    <w:rsid w:val="004B2D0D"/>
    <w:rsid w:val="00500A7C"/>
    <w:rsid w:val="0050654C"/>
    <w:rsid w:val="00535066"/>
    <w:rsid w:val="00545B42"/>
    <w:rsid w:val="005706CE"/>
    <w:rsid w:val="005B0711"/>
    <w:rsid w:val="005C77B7"/>
    <w:rsid w:val="005E7667"/>
    <w:rsid w:val="005F38E1"/>
    <w:rsid w:val="005F44D8"/>
    <w:rsid w:val="00607E68"/>
    <w:rsid w:val="0067773E"/>
    <w:rsid w:val="006B2804"/>
    <w:rsid w:val="006D3D3B"/>
    <w:rsid w:val="006E1D5D"/>
    <w:rsid w:val="00722D95"/>
    <w:rsid w:val="00724941"/>
    <w:rsid w:val="0078791F"/>
    <w:rsid w:val="0079225A"/>
    <w:rsid w:val="00792DCD"/>
    <w:rsid w:val="007A6D08"/>
    <w:rsid w:val="00805DB5"/>
    <w:rsid w:val="00816C76"/>
    <w:rsid w:val="00821A0E"/>
    <w:rsid w:val="00826D66"/>
    <w:rsid w:val="00827531"/>
    <w:rsid w:val="00836FD3"/>
    <w:rsid w:val="008575FE"/>
    <w:rsid w:val="008737EC"/>
    <w:rsid w:val="00873E08"/>
    <w:rsid w:val="008A6CC5"/>
    <w:rsid w:val="008C3C37"/>
    <w:rsid w:val="008D6508"/>
    <w:rsid w:val="00917CA0"/>
    <w:rsid w:val="00926919"/>
    <w:rsid w:val="009345A9"/>
    <w:rsid w:val="00983414"/>
    <w:rsid w:val="009A03E5"/>
    <w:rsid w:val="009C5360"/>
    <w:rsid w:val="00A168FE"/>
    <w:rsid w:val="00A65C34"/>
    <w:rsid w:val="00AF4149"/>
    <w:rsid w:val="00B04E6A"/>
    <w:rsid w:val="00B24BC5"/>
    <w:rsid w:val="00B40C4D"/>
    <w:rsid w:val="00B440E9"/>
    <w:rsid w:val="00B863C0"/>
    <w:rsid w:val="00B95DCE"/>
    <w:rsid w:val="00BD0062"/>
    <w:rsid w:val="00C01E35"/>
    <w:rsid w:val="00CB6648"/>
    <w:rsid w:val="00CC6D11"/>
    <w:rsid w:val="00CF0C4F"/>
    <w:rsid w:val="00CF1E2F"/>
    <w:rsid w:val="00D11CE4"/>
    <w:rsid w:val="00D42663"/>
    <w:rsid w:val="00D45F71"/>
    <w:rsid w:val="00D46DD9"/>
    <w:rsid w:val="00D50037"/>
    <w:rsid w:val="00D63743"/>
    <w:rsid w:val="00D76A6B"/>
    <w:rsid w:val="00DB367A"/>
    <w:rsid w:val="00E2768B"/>
    <w:rsid w:val="00E33E60"/>
    <w:rsid w:val="00E42D33"/>
    <w:rsid w:val="00E45B7C"/>
    <w:rsid w:val="00E5376E"/>
    <w:rsid w:val="00E7112D"/>
    <w:rsid w:val="00E81BD6"/>
    <w:rsid w:val="00EA6510"/>
    <w:rsid w:val="00EF063F"/>
    <w:rsid w:val="00F0077C"/>
    <w:rsid w:val="00F106CB"/>
    <w:rsid w:val="00F33425"/>
    <w:rsid w:val="00FA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9C4A"/>
  <w15:chartTrackingRefBased/>
  <w15:docId w15:val="{BA3DF09D-61AD-4024-8087-1EDF4107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513"/>
    <w:pPr>
      <w:spacing w:after="0" w:line="240" w:lineRule="atLeast"/>
    </w:pPr>
    <w:rPr>
      <w:rFonts w:ascii="Verdana" w:hAnsi="Verdana"/>
      <w:sz w:val="18"/>
    </w:rPr>
  </w:style>
  <w:style w:type="paragraph" w:styleId="Kop1">
    <w:name w:val="heading 1"/>
    <w:aliases w:val="h1,Hoofdstuk,Hoofdstuk-kop,BP Heading 1,Heading 1 Char Char,Tempo Heading 1,Section Heading,hoofdstuk,sectionHeading,1,Hoofstuk,Level Heading 1,Überschrift 1a,Überschrift 1 ohne,a,margin,Head1,Heading apps,Heading 10,H1,H11,H12,H111,H13,H112,H14"/>
    <w:basedOn w:val="Standaard"/>
    <w:next w:val="Standaard"/>
    <w:link w:val="Kop1Char"/>
    <w:qFormat/>
    <w:rsid w:val="00D76A6B"/>
    <w:pPr>
      <w:pageBreakBefore/>
      <w:widowControl w:val="0"/>
      <w:spacing w:after="700" w:line="300" w:lineRule="atLeast"/>
      <w:contextualSpacing/>
      <w:outlineLvl w:val="0"/>
    </w:pPr>
    <w:rPr>
      <w:rFonts w:eastAsiaTheme="majorEastAsia" w:cstheme="majorBidi"/>
      <w:bCs/>
      <w:kern w:val="32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E45B7C"/>
    <w:pPr>
      <w:keepNext/>
      <w:widowControl w:val="0"/>
      <w:spacing w:before="200" w:line="300" w:lineRule="atLeast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E45B7C"/>
    <w:pPr>
      <w:keepNext/>
      <w:widowControl w:val="0"/>
      <w:spacing w:before="240"/>
      <w:outlineLvl w:val="2"/>
    </w:pPr>
    <w:rPr>
      <w:rFonts w:eastAsiaTheme="majorEastAsia" w:cstheme="majorBidi"/>
      <w:bCs/>
      <w:i/>
      <w:kern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1 Char,Hoofdstuk Char,Hoofdstuk-kop Char,BP Heading 1 Char,Heading 1 Char Char Char,Tempo Heading 1 Char,Section Heading Char,hoofdstuk Char,sectionHeading Char,1 Char,Hoofstuk Char,Level Heading 1 Char,Überschrift 1a Char,a Char,margin Char"/>
    <w:basedOn w:val="Standaardalinea-lettertype"/>
    <w:link w:val="Kop1"/>
    <w:rsid w:val="000E4513"/>
    <w:rPr>
      <w:rFonts w:ascii="Verdana" w:eastAsiaTheme="majorEastAsia" w:hAnsi="Verdana" w:cstheme="majorBidi"/>
      <w:bCs/>
      <w:kern w:val="32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0E4513"/>
    <w:rPr>
      <w:rFonts w:ascii="Verdana" w:eastAsiaTheme="majorEastAsia" w:hAnsi="Verdana" w:cstheme="majorBidi"/>
      <w:b/>
      <w:bCs/>
      <w:kern w:val="32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0E4513"/>
    <w:rPr>
      <w:rFonts w:ascii="Verdana" w:eastAsiaTheme="majorEastAsia" w:hAnsi="Verdana" w:cstheme="majorBidi"/>
      <w:bCs/>
      <w:i/>
      <w:kern w:val="32"/>
      <w:sz w:val="18"/>
    </w:rPr>
  </w:style>
  <w:style w:type="paragraph" w:customStyle="1" w:styleId="Lijstbullet">
    <w:name w:val="Lijst bullet"/>
    <w:basedOn w:val="Standaard"/>
    <w:uiPriority w:val="2"/>
    <w:qFormat/>
    <w:rsid w:val="005F44D8"/>
    <w:pPr>
      <w:numPr>
        <w:numId w:val="1"/>
      </w:numPr>
      <w:tabs>
        <w:tab w:val="left" w:pos="227"/>
      </w:tabs>
      <w:ind w:left="227" w:hanging="227"/>
    </w:pPr>
  </w:style>
  <w:style w:type="paragraph" w:styleId="Lijstalinea">
    <w:name w:val="List Paragraph"/>
    <w:basedOn w:val="Standaard"/>
    <w:uiPriority w:val="34"/>
    <w:rsid w:val="002A6674"/>
    <w:pPr>
      <w:ind w:left="720"/>
      <w:contextualSpacing/>
    </w:pPr>
  </w:style>
  <w:style w:type="paragraph" w:customStyle="1" w:styleId="Lijststreepjetweedeniveau">
    <w:name w:val="Lijst streepje (tweede niveau)"/>
    <w:basedOn w:val="Standaard"/>
    <w:uiPriority w:val="2"/>
    <w:qFormat/>
    <w:rsid w:val="002A6674"/>
    <w:pPr>
      <w:numPr>
        <w:numId w:val="3"/>
      </w:numPr>
      <w:ind w:left="454" w:hanging="227"/>
    </w:pPr>
  </w:style>
  <w:style w:type="paragraph" w:styleId="Geenafstand">
    <w:name w:val="No Spacing"/>
    <w:uiPriority w:val="3"/>
    <w:rsid w:val="000E4513"/>
    <w:pPr>
      <w:spacing w:after="0" w:line="240" w:lineRule="auto"/>
    </w:pPr>
    <w:rPr>
      <w:rFonts w:ascii="Verdana" w:hAnsi="Verdana"/>
      <w:sz w:val="18"/>
    </w:rPr>
  </w:style>
  <w:style w:type="paragraph" w:styleId="Normaalweb">
    <w:name w:val="Normal (Web)"/>
    <w:basedOn w:val="Standaard"/>
    <w:uiPriority w:val="99"/>
    <w:semiHidden/>
    <w:unhideWhenUsed/>
    <w:rsid w:val="00D6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A64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A64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A64E1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A64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A64E1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64E1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64E1"/>
    <w:rPr>
      <w:rFonts w:ascii="Segoe UI" w:hAnsi="Segoe UI" w:cs="Segoe UI"/>
      <w:sz w:val="18"/>
      <w:szCs w:val="18"/>
    </w:rPr>
  </w:style>
  <w:style w:type="paragraph" w:customStyle="1" w:styleId="INKStandaard">
    <w:name w:val="INK Standaard"/>
    <w:rsid w:val="000C109C"/>
    <w:pPr>
      <w:suppressAutoHyphens/>
      <w:autoSpaceDN w:val="0"/>
      <w:spacing w:after="0"/>
      <w:textAlignment w:val="baseline"/>
    </w:pPr>
    <w:rPr>
      <w:rFonts w:ascii="Arial" w:eastAsia="Calibri" w:hAnsi="Arial" w:cs="Times New Roman"/>
      <w:spacing w:val="5"/>
      <w:sz w:val="19"/>
    </w:rPr>
  </w:style>
  <w:style w:type="paragraph" w:styleId="Koptekst">
    <w:name w:val="header"/>
    <w:basedOn w:val="Standaard"/>
    <w:link w:val="KoptekstChar"/>
    <w:unhideWhenUsed/>
    <w:rsid w:val="00816C76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16C76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816C76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16C76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3D061-AFBB-404C-993B-BD1CD6396A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S.E.M. Meijer</dc:creator>
  <cp:keywords/>
  <dc:description/>
  <cp:lastModifiedBy>Nicole J.N. Karman</cp:lastModifiedBy>
  <cp:revision>16</cp:revision>
  <cp:lastPrinted>2022-08-08T14:44:00Z</cp:lastPrinted>
  <dcterms:created xsi:type="dcterms:W3CDTF">2024-08-22T05:58:00Z</dcterms:created>
  <dcterms:modified xsi:type="dcterms:W3CDTF">2026-04-15T08:23:00Z</dcterms:modified>
</cp:coreProperties>
</file>