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C5792" w14:textId="4B67A9C5" w:rsidR="00DE6280" w:rsidRPr="00515F00" w:rsidRDefault="00DE6280" w:rsidP="005B268F">
      <w:pPr>
        <w:pStyle w:val="Titel"/>
        <w:spacing w:after="240"/>
      </w:pPr>
      <w:bookmarkStart w:id="0" w:name="_Toc69987160"/>
      <w:bookmarkStart w:id="1" w:name="_Toc98775520"/>
      <w:r w:rsidRPr="00515F00">
        <w:t xml:space="preserve">Bijlage </w:t>
      </w:r>
      <w:r w:rsidR="00A01286">
        <w:t>3</w:t>
      </w:r>
      <w:r w:rsidR="008F54BE" w:rsidRPr="00515F00">
        <w:t xml:space="preserve"> </w:t>
      </w:r>
      <w:r w:rsidR="007674AD" w:rsidRPr="00515F00">
        <w:t>–</w:t>
      </w:r>
      <w:r w:rsidR="00AA25AB" w:rsidRPr="00515F00">
        <w:t xml:space="preserve"> </w:t>
      </w:r>
      <w:r w:rsidR="00284A53" w:rsidRPr="00515F00">
        <w:t>Verklaring van geen-Russische betrokkenheid</w:t>
      </w:r>
    </w:p>
    <w:p w14:paraId="6AEF1C5A" w14:textId="48F21AE7" w:rsidR="00284A53" w:rsidRPr="00515F00" w:rsidRDefault="00284A53" w:rsidP="009570A7">
      <w:pPr>
        <w:pStyle w:val="Ondertitel"/>
        <w:spacing w:before="240" w:after="240" w:line="240" w:lineRule="auto"/>
      </w:pPr>
      <w:r w:rsidRPr="00515F00">
        <w:t xml:space="preserve">Door </w:t>
      </w:r>
      <w:sdt>
        <w:sdtPr>
          <w:alias w:val="Inschrijver of Gegadigde"/>
          <w:tag w:val="Inschrijver of Gegadigde"/>
          <w:id w:val="2072315696"/>
          <w:placeholder>
            <w:docPart w:val="DefaultPlaceholder_-1854013438"/>
          </w:placeholder>
          <w:comboBox>
            <w:listItem w:value="Kies een item."/>
            <w:listItem w:displayText="Inschrijver" w:value="Inschrijver"/>
            <w:listItem w:displayText="Gegadigde" w:value="Gegadigde"/>
          </w:comboBox>
        </w:sdtPr>
        <w:sdtContent>
          <w:r w:rsidR="00A01286">
            <w:t>Inschrijver</w:t>
          </w:r>
        </w:sdtContent>
      </w:sdt>
      <w:r w:rsidRPr="00515F00">
        <w:t xml:space="preserve"> in te dienen bij de </w:t>
      </w:r>
      <w:sdt>
        <w:sdtPr>
          <w:alias w:val="Aanbestedingsprocedure"/>
          <w:tag w:val="Aanbestedingsprocedure"/>
          <w:id w:val="-1188372672"/>
          <w:placeholder>
            <w:docPart w:val="2FAEB01AF04C44849AFEB23755446B2E"/>
          </w:placeholder>
          <w:comboBox>
            <w:listItem w:value="Kies een item."/>
            <w:listItem w:displayText="Europese openbare aanbesteding" w:value="Europese openbare aanbesteding"/>
            <w:listItem w:displayText="Europese niet openbare aanbesteding met voorselectie" w:value="Europese niet openbare aanbesteding met voorselectie"/>
          </w:comboBox>
        </w:sdtPr>
        <w:sdtContent>
          <w:r w:rsidR="00A01286">
            <w:t>Europese openbare aanbesteding</w:t>
          </w:r>
        </w:sdtContent>
      </w:sdt>
      <w:r w:rsidRPr="00515F00">
        <w:t xml:space="preserve"> aangaande de Opdracht voor </w:t>
      </w:r>
      <w:r w:rsidR="00A01286">
        <w:t>Eindejaarsgeschenk 2026 e.v.</w:t>
      </w:r>
    </w:p>
    <w:bookmarkEnd w:id="0"/>
    <w:bookmarkEnd w:id="1"/>
    <w:p w14:paraId="000D2629" w14:textId="77777777" w:rsidR="00284A53" w:rsidRDefault="00284A53" w:rsidP="00284A53">
      <w:r>
        <w:t xml:space="preserve">Hierbij verklaart ondergetekende naar eer en geweten dat er geen sprake is van Russische betrokkenheid bij de uitvoering van onderhavige Opdracht (die de drempels van artikel 5 </w:t>
      </w:r>
      <w:proofErr w:type="spellStart"/>
      <w:r>
        <w:t>duodecies</w:t>
      </w:r>
      <w:proofErr w:type="spellEnd"/>
      <w:r>
        <w:t xml:space="preserve"> van EU Verordening (EU) 833/2014 van 31 juli 2014, betreffende de beperkende maatregelen naar aanleiding van de acties van Rusland die de situatie in Oekraïne destabiliseren, zoals gewijzigd bij Verordening 2022/578 van 8 april 2022, overschrijdt).</w:t>
      </w:r>
    </w:p>
    <w:p w14:paraId="137DA3E7" w14:textId="77777777" w:rsidR="00284A53" w:rsidRDefault="00284A53" w:rsidP="00284A53"/>
    <w:p w14:paraId="56058074" w14:textId="77777777" w:rsidR="00284A53" w:rsidRDefault="00284A53" w:rsidP="00284A53">
      <w:r>
        <w:t>Ondertekende verklaart in het bijzonder dat:</w:t>
      </w:r>
    </w:p>
    <w:p w14:paraId="2710EB6F" w14:textId="77777777" w:rsidR="00284A53" w:rsidRDefault="00284A53" w:rsidP="00284A53"/>
    <w:p w14:paraId="2C1DB7BB" w14:textId="77777777" w:rsidR="00284A53" w:rsidRDefault="00284A53" w:rsidP="00284A53">
      <w:r>
        <w:t xml:space="preserve">a) de organisatie (inclusief de onderdelen van een eventueel betrokken consortium) die door ondergetekende wordt vertegenwoordigd een (rechts)persoon (natuurlijke persoon, bedrijf, entiteit of orgaan) is die </w:t>
      </w:r>
      <w:r w:rsidRPr="00284A53">
        <w:rPr>
          <w:u w:val="single"/>
        </w:rPr>
        <w:t>geen Russische nationaliteit</w:t>
      </w:r>
      <w:r>
        <w:t xml:space="preserve"> heeft en/of </w:t>
      </w:r>
      <w:r w:rsidRPr="00284A53">
        <w:rPr>
          <w:u w:val="single"/>
        </w:rPr>
        <w:t>niet in Rusland gevestigd</w:t>
      </w:r>
      <w:r>
        <w:t xml:space="preserve"> is;</w:t>
      </w:r>
    </w:p>
    <w:p w14:paraId="0B1E3D2E" w14:textId="77777777" w:rsidR="00284A53" w:rsidRDefault="00284A53" w:rsidP="00284A53"/>
    <w:p w14:paraId="221DC2B0" w14:textId="77777777" w:rsidR="00284A53" w:rsidRDefault="00284A53" w:rsidP="00284A53">
      <w:r>
        <w:t xml:space="preserve">b) de organisatie (inclusief de onderdelen van een eventueel betrokken consortium) die door ondergetekende wordt vertegenwoordigd een (rechts)persoon (natuurlijke persoon, bedrijf, entiteit of orgaan) is, die </w:t>
      </w:r>
      <w:r w:rsidRPr="00284A53">
        <w:rPr>
          <w:u w:val="single"/>
        </w:rPr>
        <w:t>niet voor meer dan 50% eigendom is van een (rechts)persoon zoals onder a)</w:t>
      </w:r>
      <w:r>
        <w:t xml:space="preserve"> genoemd; </w:t>
      </w:r>
    </w:p>
    <w:p w14:paraId="6AC29D85" w14:textId="77777777" w:rsidR="00284A53" w:rsidRDefault="00284A53" w:rsidP="00284A53"/>
    <w:p w14:paraId="4721F160" w14:textId="77777777" w:rsidR="00284A53" w:rsidRDefault="00284A53" w:rsidP="00284A53">
      <w:r>
        <w:t xml:space="preserve">c) ondergetekende en/of de organisatie die door ondergetekende wordt vertegenwoordigd een (rechts)persoon (natuurlijke persoon, bedrijf, entiteit of orgaan) is die </w:t>
      </w:r>
      <w:r w:rsidRPr="00284A53">
        <w:rPr>
          <w:u w:val="single"/>
        </w:rPr>
        <w:t>niet handelt in belang en/of op aanwijzing van een partij, zoals bedoeld onder a) en b)</w:t>
      </w:r>
      <w:r>
        <w:t>;</w:t>
      </w:r>
    </w:p>
    <w:p w14:paraId="7C35C597" w14:textId="77777777" w:rsidR="00284A53" w:rsidRDefault="00284A53" w:rsidP="00284A53"/>
    <w:p w14:paraId="35EA2A44" w14:textId="7AD04086" w:rsidR="00284A53" w:rsidRDefault="00284A53" w:rsidP="00284A53">
      <w:r>
        <w:t xml:space="preserve">d) er door de organisatie die door ondergetekende wordt vertegenwoordigd voor de uitvoering van deze Overeenkomst </w:t>
      </w:r>
      <w:r w:rsidRPr="00284A53">
        <w:rPr>
          <w:u w:val="single"/>
        </w:rPr>
        <w:t>geen onderaannemers, leveranciers of ondernemingen die een aandeel hebben van meer dan 10% van de contractwaarde worden ingeroepen waarbij zich een situatie als onder a) t/m c)</w:t>
      </w:r>
      <w:r>
        <w:t xml:space="preserve"> voordoet.</w:t>
      </w:r>
    </w:p>
    <w:p w14:paraId="3CA636FE" w14:textId="77777777" w:rsidR="00F1278B" w:rsidRDefault="00F1278B" w:rsidP="00284A53"/>
    <w:p w14:paraId="7AA1859C" w14:textId="593B5C0E" w:rsidR="00B3603A" w:rsidRDefault="00F1278B" w:rsidP="00284A53">
      <w:r>
        <w:t>Aldus naar waarheid ingevuld en ondertekend</w:t>
      </w:r>
      <w:r w:rsidR="007D5586">
        <w:t>.</w:t>
      </w:r>
    </w:p>
    <w:p w14:paraId="708CB4A2" w14:textId="77777777" w:rsidR="00B3603A" w:rsidRDefault="00B3603A" w:rsidP="00B3603A"/>
    <w:tbl>
      <w:tblPr>
        <w:tblW w:w="9077" w:type="dxa"/>
        <w:tblInd w:w="-5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6"/>
        <w:gridCol w:w="4961"/>
      </w:tblGrid>
      <w:tr w:rsidR="007D5586" w:rsidRPr="00515F00" w14:paraId="67392FE6" w14:textId="77777777" w:rsidTr="00693B1D">
        <w:trPr>
          <w:trHeight w:val="20"/>
          <w:tblHeader/>
        </w:trPr>
        <w:tc>
          <w:tcPr>
            <w:tcW w:w="4116" w:type="dxa"/>
            <w:tcBorders>
              <w:top w:val="nil"/>
              <w:bottom w:val="nil"/>
              <w:right w:val="dotted" w:sz="4" w:space="0" w:color="auto"/>
            </w:tcBorders>
            <w:shd w:val="clear" w:color="auto" w:fill="009CDA"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1B83DC2C" w14:textId="77777777" w:rsidR="007D5586" w:rsidRPr="00515F00" w:rsidRDefault="007D5586" w:rsidP="00515F00">
            <w:pPr>
              <w:pStyle w:val="Koptabel"/>
            </w:pPr>
            <w:r w:rsidRPr="00515F00">
              <w:t>Ondertekening Inschrijver</w:t>
            </w:r>
          </w:p>
        </w:tc>
        <w:tc>
          <w:tcPr>
            <w:tcW w:w="4961" w:type="dxa"/>
            <w:tcBorders>
              <w:top w:val="nil"/>
              <w:left w:val="dotted" w:sz="4" w:space="0" w:color="auto"/>
              <w:bottom w:val="nil"/>
            </w:tcBorders>
            <w:shd w:val="clear" w:color="auto" w:fill="009CDA"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2CA23E35" w14:textId="77777777" w:rsidR="007D5586" w:rsidRPr="00515F00" w:rsidRDefault="007D5586" w:rsidP="00515F00">
            <w:pPr>
              <w:pStyle w:val="Koptabel"/>
            </w:pPr>
            <w:r w:rsidRPr="00515F00">
              <w:t>&lt;Invulvelden&gt;</w:t>
            </w:r>
          </w:p>
        </w:tc>
      </w:tr>
      <w:tr w:rsidR="007D5586" w:rsidRPr="0020054C" w14:paraId="635FC73E" w14:textId="77777777" w:rsidTr="00693B1D">
        <w:trPr>
          <w:trHeight w:val="20"/>
        </w:trPr>
        <w:tc>
          <w:tcPr>
            <w:tcW w:w="4116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17EF70AF" w14:textId="6F3DF5F3" w:rsidR="007D5586" w:rsidRPr="0020054C" w:rsidRDefault="007D5586" w:rsidP="007D5586">
            <w:pPr>
              <w:rPr>
                <w:rFonts w:cs="Calibri"/>
                <w:color w:val="000000"/>
              </w:rPr>
            </w:pPr>
            <w:r>
              <w:t xml:space="preserve">Naam </w:t>
            </w:r>
            <w:sdt>
              <w:sdtPr>
                <w:alias w:val="Inschrijver of Gegadigde"/>
                <w:tag w:val="Inschrijver of Gegadigde"/>
                <w:id w:val="169224307"/>
                <w:placeholder>
                  <w:docPart w:val="AC3FA48BE46E4C7A88AABF31EE3898A6"/>
                </w:placeholder>
                <w:comboBox>
                  <w:listItem w:value="Kies een item."/>
                  <w:listItem w:displayText="Inschrijver" w:value="Inschrijver"/>
                  <w:listItem w:displayText="Gegadigde" w:value="Gegadigde"/>
                </w:comboBox>
              </w:sdtPr>
              <w:sdtContent>
                <w:r w:rsidR="00A01286">
                  <w:t>Inschrijver</w:t>
                </w:r>
              </w:sdtContent>
            </w:sdt>
            <w:r>
              <w:t>:</w:t>
            </w:r>
          </w:p>
        </w:tc>
        <w:tc>
          <w:tcPr>
            <w:tcW w:w="4961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57C2B327" w14:textId="4F5C8AAD" w:rsidR="007D5586" w:rsidRPr="0020054C" w:rsidRDefault="007D5586" w:rsidP="0046326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</w:t>
            </w:r>
            <w:r w:rsidRPr="0020054C">
              <w:rPr>
                <w:rFonts w:cs="Calibri"/>
                <w:color w:val="000000"/>
                <w:highlight w:val="cyan"/>
              </w:rPr>
              <w:t>naam Inschrijver</w:t>
            </w:r>
            <w:r>
              <w:rPr>
                <w:rFonts w:cs="Calibri"/>
                <w:color w:val="000000"/>
                <w:highlight w:val="cyan"/>
              </w:rPr>
              <w:t>/Gegadigde invulle</w:t>
            </w:r>
            <w:r w:rsidRPr="001D5FDA">
              <w:rPr>
                <w:rFonts w:cs="Calibri"/>
                <w:color w:val="000000"/>
                <w:highlight w:val="cyan"/>
              </w:rPr>
              <w:t>n&gt;</w:t>
            </w:r>
          </w:p>
        </w:tc>
      </w:tr>
      <w:tr w:rsidR="007D5586" w:rsidRPr="0020054C" w14:paraId="16DEEF3E" w14:textId="77777777" w:rsidTr="00693B1D">
        <w:trPr>
          <w:trHeight w:val="20"/>
        </w:trPr>
        <w:tc>
          <w:tcPr>
            <w:tcW w:w="4116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6C6B7AD3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Naam tekenbevoegde functionaris:</w:t>
            </w:r>
          </w:p>
        </w:tc>
        <w:tc>
          <w:tcPr>
            <w:tcW w:w="4961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7253E0AB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&lt;n</w:t>
            </w:r>
            <w:r w:rsidRPr="0020054C">
              <w:rPr>
                <w:rFonts w:cs="Calibri"/>
                <w:color w:val="000000"/>
                <w:highlight w:val="cyan"/>
              </w:rPr>
              <w:t>aam tekenbevoegde functionaris</w:t>
            </w:r>
            <w:r>
              <w:rPr>
                <w:rFonts w:cs="Calibri"/>
                <w:color w:val="000000"/>
                <w:highlight w:val="cyan"/>
              </w:rPr>
              <w:t xml:space="preserve"> </w:t>
            </w:r>
            <w:r w:rsidRPr="001D5FDA">
              <w:rPr>
                <w:rFonts w:cs="Calibri"/>
                <w:color w:val="000000"/>
                <w:highlight w:val="cyan"/>
              </w:rPr>
              <w:t>invullen&gt;</w:t>
            </w:r>
          </w:p>
        </w:tc>
      </w:tr>
      <w:tr w:rsidR="007D5586" w:rsidRPr="0020054C" w14:paraId="278110E2" w14:textId="77777777" w:rsidTr="00693B1D">
        <w:trPr>
          <w:trHeight w:val="20"/>
        </w:trPr>
        <w:tc>
          <w:tcPr>
            <w:tcW w:w="4116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018CDF64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Functie:</w:t>
            </w:r>
          </w:p>
        </w:tc>
        <w:tc>
          <w:tcPr>
            <w:tcW w:w="4961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1462A5D8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&lt;fu</w:t>
            </w:r>
            <w:r w:rsidRPr="0020054C">
              <w:rPr>
                <w:rFonts w:cs="Calibri"/>
                <w:color w:val="000000"/>
                <w:highlight w:val="cyan"/>
              </w:rPr>
              <w:t>nctie</w:t>
            </w:r>
            <w:r>
              <w:rPr>
                <w:rFonts w:cs="Calibri"/>
                <w:color w:val="000000"/>
                <w:highlight w:val="cyan"/>
              </w:rPr>
              <w:t xml:space="preserve"> invullen&gt;</w:t>
            </w:r>
          </w:p>
        </w:tc>
      </w:tr>
      <w:tr w:rsidR="007D5586" w:rsidRPr="0020054C" w14:paraId="30201E42" w14:textId="77777777" w:rsidTr="00693B1D">
        <w:trPr>
          <w:trHeight w:val="20"/>
        </w:trPr>
        <w:tc>
          <w:tcPr>
            <w:tcW w:w="4116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1D718309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Plaats:</w:t>
            </w:r>
          </w:p>
        </w:tc>
        <w:tc>
          <w:tcPr>
            <w:tcW w:w="4961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26BCB2B2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&lt;p</w:t>
            </w:r>
            <w:r w:rsidRPr="0020054C">
              <w:rPr>
                <w:rFonts w:cs="Calibri"/>
                <w:color w:val="000000"/>
                <w:highlight w:val="cyan"/>
              </w:rPr>
              <w:t>laats</w:t>
            </w:r>
            <w:r>
              <w:rPr>
                <w:rFonts w:cs="Calibri"/>
                <w:color w:val="000000"/>
                <w:highlight w:val="cyan"/>
              </w:rPr>
              <w:t xml:space="preserve"> invullen&gt;</w:t>
            </w:r>
          </w:p>
        </w:tc>
      </w:tr>
      <w:tr w:rsidR="007D5586" w:rsidRPr="0020054C" w14:paraId="0FEFACB6" w14:textId="77777777" w:rsidTr="00693B1D">
        <w:trPr>
          <w:trHeight w:val="20"/>
        </w:trPr>
        <w:tc>
          <w:tcPr>
            <w:tcW w:w="4116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5B35A606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Datum:</w:t>
            </w:r>
          </w:p>
        </w:tc>
        <w:tc>
          <w:tcPr>
            <w:tcW w:w="4961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342F26C9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&lt;d</w:t>
            </w:r>
            <w:r w:rsidRPr="0020054C">
              <w:rPr>
                <w:rFonts w:cs="Calibri"/>
                <w:color w:val="000000"/>
                <w:highlight w:val="cyan"/>
              </w:rPr>
              <w:t>atum</w:t>
            </w:r>
            <w:r>
              <w:rPr>
                <w:rFonts w:cs="Calibri"/>
                <w:color w:val="000000"/>
                <w:highlight w:val="cyan"/>
              </w:rPr>
              <w:t xml:space="preserve"> invullen&gt;</w:t>
            </w:r>
          </w:p>
        </w:tc>
      </w:tr>
      <w:tr w:rsidR="007D5586" w:rsidRPr="0020054C" w14:paraId="7C9D8328" w14:textId="77777777" w:rsidTr="00693B1D">
        <w:trPr>
          <w:trHeight w:val="20"/>
        </w:trPr>
        <w:tc>
          <w:tcPr>
            <w:tcW w:w="4116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78C184BA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Handtekening:</w:t>
            </w:r>
          </w:p>
          <w:p w14:paraId="04706F9A" w14:textId="77777777" w:rsidR="007D5586" w:rsidRDefault="007D5586" w:rsidP="0046326C">
            <w:pPr>
              <w:rPr>
                <w:rFonts w:cs="Calibri"/>
                <w:color w:val="000000"/>
              </w:rPr>
            </w:pPr>
          </w:p>
          <w:p w14:paraId="16BAE915" w14:textId="77777777" w:rsidR="007D5586" w:rsidRDefault="007D5586" w:rsidP="0046326C">
            <w:pPr>
              <w:rPr>
                <w:rFonts w:cs="Calibri"/>
                <w:color w:val="000000"/>
              </w:rPr>
            </w:pPr>
          </w:p>
          <w:p w14:paraId="330DBFC5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3182A722" w14:textId="77777777" w:rsidR="007D5586" w:rsidRDefault="007D5586" w:rsidP="0046326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 h</w:t>
            </w:r>
            <w:r w:rsidRPr="0020054C">
              <w:rPr>
                <w:rFonts w:cs="Calibri"/>
                <w:color w:val="000000"/>
                <w:highlight w:val="cyan"/>
              </w:rPr>
              <w:t>andtekening</w:t>
            </w:r>
            <w:r>
              <w:rPr>
                <w:rFonts w:cs="Calibri"/>
                <w:color w:val="000000"/>
                <w:highlight w:val="cyan"/>
              </w:rPr>
              <w:t xml:space="preserve"> plaatsen&gt;</w:t>
            </w:r>
          </w:p>
          <w:p w14:paraId="7C529086" w14:textId="77777777" w:rsidR="007D5586" w:rsidRDefault="007D5586" w:rsidP="0046326C">
            <w:pPr>
              <w:rPr>
                <w:rFonts w:cs="Calibri"/>
                <w:color w:val="000000"/>
              </w:rPr>
            </w:pPr>
          </w:p>
          <w:p w14:paraId="067F6855" w14:textId="77777777" w:rsidR="007D5586" w:rsidRDefault="007D5586" w:rsidP="0046326C">
            <w:pPr>
              <w:rPr>
                <w:rFonts w:cs="Calibri"/>
                <w:color w:val="000000"/>
              </w:rPr>
            </w:pPr>
          </w:p>
          <w:p w14:paraId="60D23DE6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</w:p>
        </w:tc>
      </w:tr>
    </w:tbl>
    <w:p w14:paraId="411A1575" w14:textId="77777777" w:rsidR="007D5586" w:rsidRDefault="007D5586" w:rsidP="00B3603A"/>
    <w:sectPr w:rsidR="007D5586" w:rsidSect="00522A5E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3A70D" w14:textId="77777777" w:rsidR="004C232C" w:rsidRDefault="004C232C" w:rsidP="00096F21">
      <w:r>
        <w:separator/>
      </w:r>
    </w:p>
  </w:endnote>
  <w:endnote w:type="continuationSeparator" w:id="0">
    <w:p w14:paraId="6E2AF0D1" w14:textId="77777777" w:rsidR="004C232C" w:rsidRDefault="004C232C" w:rsidP="00096F21">
      <w:r>
        <w:continuationSeparator/>
      </w:r>
    </w:p>
  </w:endnote>
  <w:endnote w:type="continuationNotice" w:id="1">
    <w:p w14:paraId="4EB73AE8" w14:textId="77777777" w:rsidR="004C232C" w:rsidRDefault="004C232C" w:rsidP="00096F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Light">
    <w:altName w:val="Corbel"/>
    <w:charset w:val="00"/>
    <w:family w:val="auto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Til Sans VL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75B6B" w14:textId="304F7938" w:rsidR="005210FE" w:rsidRDefault="005210FE" w:rsidP="00096F21">
    <w:pPr>
      <w:pStyle w:val="Voettekst"/>
      <w:rPr>
        <w:lang w:bidi="nl-NL"/>
      </w:rPr>
    </w:pPr>
  </w:p>
  <w:p w14:paraId="5642D74E" w14:textId="2EFE7B94" w:rsidR="005D4FDD" w:rsidRPr="00515F00" w:rsidRDefault="005210FE" w:rsidP="0081395B">
    <w:pPr>
      <w:pStyle w:val="Voettekst"/>
      <w:tabs>
        <w:tab w:val="center" w:pos="4536"/>
      </w:tabs>
      <w:spacing w:line="240" w:lineRule="auto"/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</w:pPr>
    <w:r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Bijlage </w:t>
    </w:r>
    <w:r w:rsidR="00A01286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3</w:t>
    </w:r>
    <w:r w:rsidR="008F54BE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 </w:t>
    </w:r>
    <w:r w:rsidR="0081395B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–</w:t>
    </w:r>
    <w:r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 </w:t>
    </w:r>
    <w:r w:rsidR="00284A53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Verklaring van geen-Russische betrokkenheid</w: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ab/>
    </w:r>
    <w:r w:rsidR="0081395B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ab/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Pagina </w: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begin"/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instrText>PAGE  \* Arabic  \* MERGEFORMAT</w:instrTex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separate"/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2</w: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end"/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 van </w: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begin"/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instrText>NUMPAGES  \* Arabic  \* MERGEFORMAT</w:instrTex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separate"/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24</w: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E94A7" w14:textId="77777777" w:rsidR="004C232C" w:rsidRDefault="004C232C" w:rsidP="00096F21">
      <w:r>
        <w:separator/>
      </w:r>
    </w:p>
  </w:footnote>
  <w:footnote w:type="continuationSeparator" w:id="0">
    <w:p w14:paraId="4F7F6562" w14:textId="77777777" w:rsidR="004C232C" w:rsidRDefault="004C232C" w:rsidP="00096F21">
      <w:r>
        <w:continuationSeparator/>
      </w:r>
    </w:p>
  </w:footnote>
  <w:footnote w:type="continuationNotice" w:id="1">
    <w:p w14:paraId="60A99497" w14:textId="77777777" w:rsidR="004C232C" w:rsidRDefault="004C232C" w:rsidP="00096F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D281D" w14:textId="75C91304" w:rsidR="000A1756" w:rsidRDefault="000A1756" w:rsidP="00096F21">
    <w:pPr>
      <w:pStyle w:val="Koptekst"/>
    </w:pPr>
  </w:p>
  <w:p w14:paraId="2E610353" w14:textId="7A9E80AD" w:rsidR="000A1756" w:rsidRDefault="000A1756" w:rsidP="00096F21">
    <w:pPr>
      <w:pStyle w:val="Koptekst"/>
    </w:pPr>
  </w:p>
  <w:p w14:paraId="3F49E526" w14:textId="6486B055" w:rsidR="00F91A8A" w:rsidRPr="000A1756" w:rsidRDefault="00F91A8A" w:rsidP="00096F2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7472"/>
    <w:multiLevelType w:val="hybridMultilevel"/>
    <w:tmpl w:val="F2C64E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B1749"/>
    <w:multiLevelType w:val="multilevel"/>
    <w:tmpl w:val="6E9A8B64"/>
    <w:lvl w:ilvl="0">
      <w:start w:val="1"/>
      <w:numFmt w:val="decimal"/>
      <w:lvlText w:val="%1"/>
      <w:lvlJc w:val="right"/>
      <w:pPr>
        <w:tabs>
          <w:tab w:val="num" w:pos="1985"/>
        </w:tabs>
        <w:ind w:left="360" w:firstLine="1341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1418"/>
        </w:tabs>
        <w:ind w:left="225" w:firstLine="909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1985"/>
        </w:tabs>
        <w:ind w:left="1224" w:firstLine="477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1985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none"/>
      <w:lvlText w:val="COLOFON"/>
      <w:lvlJc w:val="left"/>
      <w:pPr>
        <w:tabs>
          <w:tab w:val="num" w:pos="0"/>
        </w:tabs>
        <w:ind w:left="0" w:hanging="2268"/>
      </w:pPr>
      <w:rPr>
        <w:rFonts w:ascii="Frutiger Light" w:hAnsi="Frutiger Light" w:hint="default"/>
        <w:b w:val="0"/>
        <w:i w:val="0"/>
        <w:color w:val="BE8214"/>
        <w:sz w:val="28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29265A3B"/>
    <w:multiLevelType w:val="hybridMultilevel"/>
    <w:tmpl w:val="BAA6F868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3CF4704"/>
    <w:multiLevelType w:val="hybridMultilevel"/>
    <w:tmpl w:val="544EC2AA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4786148"/>
    <w:multiLevelType w:val="hybridMultilevel"/>
    <w:tmpl w:val="D438207A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CD35B77"/>
    <w:multiLevelType w:val="multilevel"/>
    <w:tmpl w:val="3AD0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4C10DF2"/>
    <w:multiLevelType w:val="hybridMultilevel"/>
    <w:tmpl w:val="04882A9E"/>
    <w:lvl w:ilvl="0" w:tplc="5F4EC44A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065" w:hanging="360"/>
      </w:pPr>
    </w:lvl>
    <w:lvl w:ilvl="2" w:tplc="0413001B" w:tentative="1">
      <w:start w:val="1"/>
      <w:numFmt w:val="lowerRoman"/>
      <w:lvlText w:val="%3."/>
      <w:lvlJc w:val="right"/>
      <w:pPr>
        <w:ind w:left="3785" w:hanging="180"/>
      </w:pPr>
    </w:lvl>
    <w:lvl w:ilvl="3" w:tplc="0413000F" w:tentative="1">
      <w:start w:val="1"/>
      <w:numFmt w:val="decimal"/>
      <w:lvlText w:val="%4."/>
      <w:lvlJc w:val="left"/>
      <w:pPr>
        <w:ind w:left="4505" w:hanging="360"/>
      </w:pPr>
    </w:lvl>
    <w:lvl w:ilvl="4" w:tplc="04130019" w:tentative="1">
      <w:start w:val="1"/>
      <w:numFmt w:val="lowerLetter"/>
      <w:lvlText w:val="%5."/>
      <w:lvlJc w:val="left"/>
      <w:pPr>
        <w:ind w:left="5225" w:hanging="360"/>
      </w:pPr>
    </w:lvl>
    <w:lvl w:ilvl="5" w:tplc="0413001B" w:tentative="1">
      <w:start w:val="1"/>
      <w:numFmt w:val="lowerRoman"/>
      <w:lvlText w:val="%6."/>
      <w:lvlJc w:val="right"/>
      <w:pPr>
        <w:ind w:left="5945" w:hanging="180"/>
      </w:pPr>
    </w:lvl>
    <w:lvl w:ilvl="6" w:tplc="0413000F" w:tentative="1">
      <w:start w:val="1"/>
      <w:numFmt w:val="decimal"/>
      <w:lvlText w:val="%7."/>
      <w:lvlJc w:val="left"/>
      <w:pPr>
        <w:ind w:left="6665" w:hanging="360"/>
      </w:pPr>
    </w:lvl>
    <w:lvl w:ilvl="7" w:tplc="04130019" w:tentative="1">
      <w:start w:val="1"/>
      <w:numFmt w:val="lowerLetter"/>
      <w:lvlText w:val="%8."/>
      <w:lvlJc w:val="left"/>
      <w:pPr>
        <w:ind w:left="7385" w:hanging="360"/>
      </w:pPr>
    </w:lvl>
    <w:lvl w:ilvl="8" w:tplc="041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76E321C6"/>
    <w:multiLevelType w:val="hybridMultilevel"/>
    <w:tmpl w:val="9C8C56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84351"/>
    <w:multiLevelType w:val="hybridMultilevel"/>
    <w:tmpl w:val="9D0ECB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711176">
    <w:abstractNumId w:val="1"/>
  </w:num>
  <w:num w:numId="2" w16cid:durableId="1852404849">
    <w:abstractNumId w:val="6"/>
  </w:num>
  <w:num w:numId="3" w16cid:durableId="994452798">
    <w:abstractNumId w:val="5"/>
  </w:num>
  <w:num w:numId="4" w16cid:durableId="222568843">
    <w:abstractNumId w:val="0"/>
  </w:num>
  <w:num w:numId="5" w16cid:durableId="996541991">
    <w:abstractNumId w:val="8"/>
  </w:num>
  <w:num w:numId="6" w16cid:durableId="7829336">
    <w:abstractNumId w:val="3"/>
  </w:num>
  <w:num w:numId="7" w16cid:durableId="1526214007">
    <w:abstractNumId w:val="4"/>
  </w:num>
  <w:num w:numId="8" w16cid:durableId="2072462316">
    <w:abstractNumId w:val="7"/>
  </w:num>
  <w:num w:numId="9" w16cid:durableId="2112627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C18"/>
    <w:rsid w:val="00004D4D"/>
    <w:rsid w:val="000146FF"/>
    <w:rsid w:val="00054C83"/>
    <w:rsid w:val="0006313F"/>
    <w:rsid w:val="00064EE2"/>
    <w:rsid w:val="00081722"/>
    <w:rsid w:val="00096F21"/>
    <w:rsid w:val="000A1756"/>
    <w:rsid w:val="000B584E"/>
    <w:rsid w:val="000D6EDF"/>
    <w:rsid w:val="000E27D1"/>
    <w:rsid w:val="001349CF"/>
    <w:rsid w:val="001413FF"/>
    <w:rsid w:val="00143268"/>
    <w:rsid w:val="00147804"/>
    <w:rsid w:val="00162534"/>
    <w:rsid w:val="001729F8"/>
    <w:rsid w:val="00183BFF"/>
    <w:rsid w:val="00186254"/>
    <w:rsid w:val="00190480"/>
    <w:rsid w:val="0020054C"/>
    <w:rsid w:val="00237DB5"/>
    <w:rsid w:val="00240A88"/>
    <w:rsid w:val="002562C9"/>
    <w:rsid w:val="00284A53"/>
    <w:rsid w:val="00285CE3"/>
    <w:rsid w:val="002A4BBC"/>
    <w:rsid w:val="002A7F1D"/>
    <w:rsid w:val="002B10AC"/>
    <w:rsid w:val="002F6B67"/>
    <w:rsid w:val="00327D22"/>
    <w:rsid w:val="00342C06"/>
    <w:rsid w:val="00347915"/>
    <w:rsid w:val="00353C82"/>
    <w:rsid w:val="003608C7"/>
    <w:rsid w:val="00387E3A"/>
    <w:rsid w:val="003A0789"/>
    <w:rsid w:val="00430E8D"/>
    <w:rsid w:val="004318AD"/>
    <w:rsid w:val="00443ED6"/>
    <w:rsid w:val="004520F9"/>
    <w:rsid w:val="004741DD"/>
    <w:rsid w:val="00475026"/>
    <w:rsid w:val="00493279"/>
    <w:rsid w:val="004941C4"/>
    <w:rsid w:val="004C232C"/>
    <w:rsid w:val="00515F00"/>
    <w:rsid w:val="005210FE"/>
    <w:rsid w:val="005227EC"/>
    <w:rsid w:val="00522A5E"/>
    <w:rsid w:val="0052709D"/>
    <w:rsid w:val="005353FC"/>
    <w:rsid w:val="005355A5"/>
    <w:rsid w:val="00573968"/>
    <w:rsid w:val="005905E2"/>
    <w:rsid w:val="00591C18"/>
    <w:rsid w:val="005B268F"/>
    <w:rsid w:val="005D0527"/>
    <w:rsid w:val="005D4FDD"/>
    <w:rsid w:val="005D514E"/>
    <w:rsid w:val="0062450A"/>
    <w:rsid w:val="0063116B"/>
    <w:rsid w:val="0063599E"/>
    <w:rsid w:val="00660714"/>
    <w:rsid w:val="00666809"/>
    <w:rsid w:val="006720D9"/>
    <w:rsid w:val="0068035D"/>
    <w:rsid w:val="00693B1D"/>
    <w:rsid w:val="006A597C"/>
    <w:rsid w:val="006E1D74"/>
    <w:rsid w:val="006E20C5"/>
    <w:rsid w:val="006E648A"/>
    <w:rsid w:val="00747D8B"/>
    <w:rsid w:val="00752A92"/>
    <w:rsid w:val="00755395"/>
    <w:rsid w:val="007674AD"/>
    <w:rsid w:val="007707A7"/>
    <w:rsid w:val="0078076D"/>
    <w:rsid w:val="007968AF"/>
    <w:rsid w:val="007C2BF1"/>
    <w:rsid w:val="007D034A"/>
    <w:rsid w:val="007D5586"/>
    <w:rsid w:val="007E1231"/>
    <w:rsid w:val="007E186E"/>
    <w:rsid w:val="007E770E"/>
    <w:rsid w:val="0081395B"/>
    <w:rsid w:val="00867998"/>
    <w:rsid w:val="008865E5"/>
    <w:rsid w:val="008D7B23"/>
    <w:rsid w:val="008F3366"/>
    <w:rsid w:val="008F54BE"/>
    <w:rsid w:val="00917B12"/>
    <w:rsid w:val="009570A7"/>
    <w:rsid w:val="00980653"/>
    <w:rsid w:val="009D38FA"/>
    <w:rsid w:val="009E1740"/>
    <w:rsid w:val="009E5869"/>
    <w:rsid w:val="00A01286"/>
    <w:rsid w:val="00A0655B"/>
    <w:rsid w:val="00A35EEB"/>
    <w:rsid w:val="00A60AD7"/>
    <w:rsid w:val="00A81A62"/>
    <w:rsid w:val="00A9240F"/>
    <w:rsid w:val="00A9425F"/>
    <w:rsid w:val="00AA25AB"/>
    <w:rsid w:val="00AD3D3E"/>
    <w:rsid w:val="00B03C19"/>
    <w:rsid w:val="00B14C2C"/>
    <w:rsid w:val="00B3603A"/>
    <w:rsid w:val="00B517B1"/>
    <w:rsid w:val="00B553F7"/>
    <w:rsid w:val="00B96834"/>
    <w:rsid w:val="00BA1B56"/>
    <w:rsid w:val="00BA6AFD"/>
    <w:rsid w:val="00BB78B3"/>
    <w:rsid w:val="00BE72C1"/>
    <w:rsid w:val="00BF60FD"/>
    <w:rsid w:val="00C02263"/>
    <w:rsid w:val="00C4694D"/>
    <w:rsid w:val="00C469B0"/>
    <w:rsid w:val="00C47376"/>
    <w:rsid w:val="00C61DF3"/>
    <w:rsid w:val="00C70DCB"/>
    <w:rsid w:val="00C92197"/>
    <w:rsid w:val="00CC5CE3"/>
    <w:rsid w:val="00CD57BC"/>
    <w:rsid w:val="00D46352"/>
    <w:rsid w:val="00D702F0"/>
    <w:rsid w:val="00D73415"/>
    <w:rsid w:val="00D77E24"/>
    <w:rsid w:val="00D96EF2"/>
    <w:rsid w:val="00D97B3E"/>
    <w:rsid w:val="00DA059E"/>
    <w:rsid w:val="00DE6280"/>
    <w:rsid w:val="00E41861"/>
    <w:rsid w:val="00EF134B"/>
    <w:rsid w:val="00F1278B"/>
    <w:rsid w:val="00F235D2"/>
    <w:rsid w:val="00F413D8"/>
    <w:rsid w:val="00F533DD"/>
    <w:rsid w:val="00F67765"/>
    <w:rsid w:val="00F70036"/>
    <w:rsid w:val="00F73E65"/>
    <w:rsid w:val="00F91A8A"/>
    <w:rsid w:val="00FC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7A162"/>
  <w15:chartTrackingRefBased/>
  <w15:docId w15:val="{FEB9C343-10EB-4C51-B5E9-C4CF8A69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96F21"/>
    <w:pPr>
      <w:spacing w:after="0" w:line="240" w:lineRule="atLeast"/>
    </w:pPr>
    <w:rPr>
      <w:rFonts w:ascii="Calibri" w:eastAsia="Times New Roman" w:hAnsi="Calibri" w:cs="Times New Roman"/>
      <w:sz w:val="21"/>
      <w:szCs w:val="21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A0789"/>
    <w:pPr>
      <w:keepNext/>
      <w:keepLines/>
      <w:spacing w:before="360" w:after="80" w:line="240" w:lineRule="auto"/>
      <w:ind w:left="360" w:hanging="360"/>
      <w:outlineLvl w:val="0"/>
    </w:pPr>
    <w:rPr>
      <w:rFonts w:ascii="Bahnschrift SemiBold Condensed" w:eastAsiaTheme="majorEastAsia" w:hAnsi="Bahnschrift SemiBold Condensed" w:cstheme="majorBidi"/>
      <w:color w:val="E2007A"/>
      <w:kern w:val="2"/>
      <w:sz w:val="48"/>
      <w:szCs w:val="48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1A8A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1A8A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96F21"/>
    <w:pPr>
      <w:keepNext/>
      <w:keepLines/>
      <w:spacing w:before="80" w:after="40" w:line="240" w:lineRule="auto"/>
      <w:outlineLvl w:val="3"/>
    </w:pPr>
    <w:rPr>
      <w:rFonts w:ascii="Bahnschrift Condensed" w:eastAsiaTheme="majorEastAsia" w:hAnsi="Bahnschrift Condensed" w:cstheme="majorBidi"/>
      <w:color w:val="003867"/>
      <w:kern w:val="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qFormat/>
    <w:rsid w:val="00591C18"/>
    <w:pPr>
      <w:tabs>
        <w:tab w:val="num" w:pos="0"/>
      </w:tabs>
      <w:spacing w:before="240" w:after="60"/>
      <w:ind w:hanging="2268"/>
      <w:outlineLvl w:val="5"/>
    </w:pPr>
    <w:rPr>
      <w:b/>
      <w:bCs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0789"/>
    <w:rPr>
      <w:rFonts w:ascii="Bahnschrift SemiBold Condensed" w:eastAsiaTheme="majorEastAsia" w:hAnsi="Bahnschrift SemiBold Condensed" w:cstheme="majorBidi"/>
      <w:color w:val="E2007A"/>
      <w:kern w:val="2"/>
      <w:sz w:val="48"/>
      <w:szCs w:val="48"/>
      <w14:ligatures w14:val="standardContextual"/>
    </w:rPr>
  </w:style>
  <w:style w:type="character" w:customStyle="1" w:styleId="Kop2Char">
    <w:name w:val="Kop 2 Char"/>
    <w:basedOn w:val="Standaardalinea-lettertype"/>
    <w:link w:val="Kop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91A8A"/>
    <w:rPr>
      <w:rFonts w:eastAsiaTheme="majorEastAsia" w:cstheme="majorBidi"/>
      <w:bCs/>
      <w:i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096F21"/>
    <w:rPr>
      <w:rFonts w:ascii="Bahnschrift Condensed" w:eastAsiaTheme="majorEastAsia" w:hAnsi="Bahnschrift Condensed" w:cstheme="majorBidi"/>
      <w:color w:val="003867"/>
      <w:kern w:val="2"/>
      <w:sz w:val="21"/>
      <w:szCs w:val="21"/>
      <w14:ligatures w14:val="standardContextual"/>
    </w:rPr>
  </w:style>
  <w:style w:type="paragraph" w:styleId="Koptekst">
    <w:name w:val="header"/>
    <w:basedOn w:val="Standaard"/>
    <w:link w:val="Kop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F91A8A"/>
    <w:rPr>
      <w:i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1A8A"/>
    <w:rPr>
      <w:i/>
      <w:sz w:val="16"/>
    </w:rPr>
  </w:style>
  <w:style w:type="character" w:customStyle="1" w:styleId="Kop6Char">
    <w:name w:val="Kop 6 Char"/>
    <w:basedOn w:val="Standaardalinea-lettertype"/>
    <w:link w:val="Kop6"/>
    <w:rsid w:val="00591C18"/>
    <w:rPr>
      <w:rFonts w:ascii="Lucida Til Sans VL" w:eastAsia="Times New Roman" w:hAnsi="Lucida Til Sans VL" w:cs="Times New Roman"/>
      <w:b/>
      <w:bCs/>
      <w:spacing w:val="4"/>
      <w:lang w:eastAsia="nl-NL"/>
    </w:rPr>
  </w:style>
  <w:style w:type="paragraph" w:styleId="Lijstalinea">
    <w:name w:val="List Paragraph"/>
    <w:aliases w:val="Reference List,Opsomming,DVT lijst,3 *-,opsomming 1,2,paginanummer,List Paragraph1,lp1,-_BOMW,Lijst punten,Colofon,Opsomblokjes en substreepjes,Lijst meerdere niveaus,Dot pt,F5 List Paragraph,No Spacing1,List Paragraph Char Char Char"/>
    <w:basedOn w:val="Standaard"/>
    <w:link w:val="LijstalineaChar"/>
    <w:uiPriority w:val="34"/>
    <w:qFormat/>
    <w:rsid w:val="00591C18"/>
    <w:pPr>
      <w:ind w:left="708"/>
    </w:pPr>
  </w:style>
  <w:style w:type="character" w:customStyle="1" w:styleId="LijstalineaChar">
    <w:name w:val="Lijstalinea Char"/>
    <w:aliases w:val="Reference List Char,Opsomming Char,DVT lijst Char,3 *- Char,opsomming 1 Char,2 Char,paginanummer Char,List Paragraph1 Char,lp1 Char,-_BOMW Char,Lijst punten Char,Colofon Char,Opsomblokjes en substreepjes Char,Lijst meerdere niveaus Char"/>
    <w:link w:val="Lijstalinea"/>
    <w:uiPriority w:val="34"/>
    <w:rsid w:val="00591C18"/>
    <w:rPr>
      <w:rFonts w:ascii="Lucida Til Sans VL" w:eastAsia="Times New Roman" w:hAnsi="Lucida Til Sans VL" w:cs="Times New Roman"/>
      <w:spacing w:val="4"/>
      <w:sz w:val="17"/>
      <w:szCs w:val="20"/>
      <w:lang w:eastAsia="nl-NL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C5CE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40" w:lineRule="auto"/>
      <w:ind w:left="864" w:right="864"/>
      <w:jc w:val="center"/>
    </w:pPr>
    <w:rPr>
      <w:rFonts w:eastAsiaTheme="minorHAnsi" w:cs="Calibri"/>
      <w:i/>
      <w:iCs/>
      <w:color w:val="00B0F0"/>
      <w:sz w:val="20"/>
      <w:szCs w:val="22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C5CE3"/>
    <w:rPr>
      <w:rFonts w:ascii="Calibri" w:hAnsi="Calibri" w:cs="Calibri"/>
      <w:i/>
      <w:iCs/>
      <w:color w:val="00B0F0"/>
      <w:sz w:val="20"/>
    </w:rPr>
  </w:style>
  <w:style w:type="paragraph" w:customStyle="1" w:styleId="Kop1-Ab">
    <w:name w:val="Kop 1 - Ab"/>
    <w:basedOn w:val="Kop1"/>
    <w:link w:val="Kop1-AbChar"/>
    <w:qFormat/>
    <w:rsid w:val="003A0789"/>
    <w:pPr>
      <w:ind w:left="720" w:hanging="720"/>
    </w:pPr>
    <w:rPr>
      <w:b/>
    </w:rPr>
  </w:style>
  <w:style w:type="character" w:customStyle="1" w:styleId="Kop1-AbChar">
    <w:name w:val="Kop 1 - Ab Char"/>
    <w:basedOn w:val="Standaardalinea-lettertype"/>
    <w:link w:val="Kop1-Ab"/>
    <w:rsid w:val="003A0789"/>
    <w:rPr>
      <w:rFonts w:ascii="Bahnschrift SemiBold Condensed" w:eastAsiaTheme="majorEastAsia" w:hAnsi="Bahnschrift SemiBold Condensed" w:cstheme="majorBidi"/>
      <w:b/>
      <w:color w:val="E2007A"/>
      <w:kern w:val="2"/>
      <w:sz w:val="48"/>
      <w:szCs w:val="48"/>
      <w14:ligatures w14:val="standardContextual"/>
    </w:rPr>
  </w:style>
  <w:style w:type="character" w:styleId="Paginanummer">
    <w:name w:val="page number"/>
    <w:basedOn w:val="Standaardalinea-lettertype"/>
    <w:uiPriority w:val="99"/>
    <w:semiHidden/>
    <w:unhideWhenUsed/>
    <w:rsid w:val="000A1756"/>
  </w:style>
  <w:style w:type="character" w:styleId="Verwijzingopmerking">
    <w:name w:val="annotation reference"/>
    <w:basedOn w:val="Standaardalinea-lettertype"/>
    <w:uiPriority w:val="99"/>
    <w:semiHidden/>
    <w:unhideWhenUsed/>
    <w:rsid w:val="0034791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7915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7915"/>
    <w:rPr>
      <w:rFonts w:ascii="Lucida Til Sans VL" w:eastAsia="Times New Roman" w:hAnsi="Lucida Til Sans VL" w:cs="Times New Roman"/>
      <w:spacing w:val="4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4791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47915"/>
    <w:rPr>
      <w:rFonts w:ascii="Lucida Til Sans VL" w:eastAsia="Times New Roman" w:hAnsi="Lucida Til Sans VL" w:cs="Times New Roman"/>
      <w:b/>
      <w:bCs/>
      <w:spacing w:val="4"/>
      <w:sz w:val="20"/>
      <w:szCs w:val="20"/>
      <w:lang w:eastAsia="nl-NL"/>
    </w:rPr>
  </w:style>
  <w:style w:type="table" w:styleId="Tabelraster">
    <w:name w:val="Table Grid"/>
    <w:basedOn w:val="Standaardtabel"/>
    <w:rsid w:val="006A597C"/>
    <w:pPr>
      <w:spacing w:after="0" w:line="240" w:lineRule="auto"/>
    </w:pPr>
    <w:rPr>
      <w:rFonts w:ascii="Arial" w:eastAsia="Calibri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515F00"/>
    <w:pPr>
      <w:spacing w:line="240" w:lineRule="auto"/>
      <w:contextualSpacing/>
    </w:pPr>
    <w:rPr>
      <w:rFonts w:ascii="Bahnschrift SemiBold" w:eastAsiaTheme="majorEastAsia" w:hAnsi="Bahnschrift SemiBold" w:cstheme="majorBidi"/>
      <w:color w:val="003867"/>
      <w:spacing w:val="-10"/>
      <w:kern w:val="28"/>
      <w:sz w:val="44"/>
      <w:szCs w:val="44"/>
    </w:rPr>
  </w:style>
  <w:style w:type="character" w:customStyle="1" w:styleId="TitelChar">
    <w:name w:val="Titel Char"/>
    <w:basedOn w:val="Standaardalinea-lettertype"/>
    <w:link w:val="Titel"/>
    <w:uiPriority w:val="10"/>
    <w:rsid w:val="00515F00"/>
    <w:rPr>
      <w:rFonts w:ascii="Bahnschrift SemiBold" w:eastAsiaTheme="majorEastAsia" w:hAnsi="Bahnschrift SemiBold" w:cstheme="majorBidi"/>
      <w:color w:val="003867"/>
      <w:spacing w:val="-10"/>
      <w:kern w:val="28"/>
      <w:sz w:val="44"/>
      <w:szCs w:val="44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15F00"/>
    <w:pPr>
      <w:numPr>
        <w:ilvl w:val="1"/>
      </w:numPr>
    </w:pPr>
    <w:rPr>
      <w:rFonts w:ascii="Bahnschrift Light SemiCondensed" w:hAnsi="Bahnschrift Light SemiCondensed" w:cstheme="minorBidi"/>
      <w:color w:val="009CDA"/>
      <w:spacing w:val="15"/>
      <w:sz w:val="32"/>
      <w:szCs w:val="3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15F00"/>
    <w:rPr>
      <w:rFonts w:ascii="Bahnschrift Light SemiCondensed" w:eastAsia="Times New Roman" w:hAnsi="Bahnschrift Light SemiCondensed"/>
      <w:color w:val="009CDA"/>
      <w:spacing w:val="15"/>
      <w:sz w:val="32"/>
      <w:szCs w:val="32"/>
      <w:lang w:eastAsia="nl-NL"/>
    </w:rPr>
  </w:style>
  <w:style w:type="paragraph" w:customStyle="1" w:styleId="Koptabel">
    <w:name w:val="Kop tabel"/>
    <w:basedOn w:val="Standaard"/>
    <w:link w:val="KoptabelChar"/>
    <w:qFormat/>
    <w:rsid w:val="00515F00"/>
    <w:rPr>
      <w:rFonts w:ascii="Bahnschrift SemiBold SemiConden" w:hAnsi="Bahnschrift SemiBold SemiConden" w:cs="Calibri"/>
      <w:b/>
      <w:bCs/>
      <w:color w:val="FFFFFF" w:themeColor="background1"/>
    </w:rPr>
  </w:style>
  <w:style w:type="character" w:customStyle="1" w:styleId="KoptabelChar">
    <w:name w:val="Kop tabel Char"/>
    <w:basedOn w:val="Standaardalinea-lettertype"/>
    <w:link w:val="Koptabel"/>
    <w:rsid w:val="00515F00"/>
    <w:rPr>
      <w:rFonts w:ascii="Bahnschrift SemiBold SemiConden" w:eastAsia="Times New Roman" w:hAnsi="Bahnschrift SemiBold SemiConden" w:cs="Calibri"/>
      <w:b/>
      <w:bCs/>
      <w:color w:val="FFFFFF" w:themeColor="background1"/>
      <w:sz w:val="21"/>
      <w:szCs w:val="21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84A5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AEB01AF04C44849AFEB23755446B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D0A7FA-238C-4B47-9B1C-D7EEFF2465F1}"/>
      </w:docPartPr>
      <w:docPartBody>
        <w:p w:rsidR="007662B2" w:rsidRDefault="003823D6" w:rsidP="003823D6">
          <w:pPr>
            <w:pStyle w:val="2FAEB01AF04C44849AFEB23755446B2E"/>
          </w:pPr>
          <w:r w:rsidRPr="00031FA4">
            <w:rPr>
              <w:rStyle w:val="Tekstvantijdelijkeaanduiding"/>
            </w:rPr>
            <w:t>Kies een item.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41F7C6-E0CA-4628-9FE4-2C7BBFE6FA24}"/>
      </w:docPartPr>
      <w:docPartBody>
        <w:p w:rsidR="007662B2" w:rsidRDefault="003823D6">
          <w:r w:rsidRPr="0008413A">
            <w:rPr>
              <w:rStyle w:val="Tekstvantijdelijkeaanduiding"/>
            </w:rPr>
            <w:t>Kies een item.</w:t>
          </w:r>
        </w:p>
      </w:docPartBody>
    </w:docPart>
    <w:docPart>
      <w:docPartPr>
        <w:name w:val="AC3FA48BE46E4C7A88AABF31EE3898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5B369C-6BDE-4EA2-ACF3-E07E58E0C3E6}"/>
      </w:docPartPr>
      <w:docPartBody>
        <w:p w:rsidR="001D47AE" w:rsidRDefault="00AA06AF" w:rsidP="00AA06AF">
          <w:pPr>
            <w:pStyle w:val="AC3FA48BE46E4C7A88AABF31EE3898A6"/>
          </w:pPr>
          <w:r w:rsidRPr="0008413A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Light">
    <w:altName w:val="Corbel"/>
    <w:charset w:val="00"/>
    <w:family w:val="auto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Til Sans VL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3D6"/>
    <w:rsid w:val="001729F8"/>
    <w:rsid w:val="001D47AE"/>
    <w:rsid w:val="003608C7"/>
    <w:rsid w:val="003823D6"/>
    <w:rsid w:val="005D0527"/>
    <w:rsid w:val="006C627D"/>
    <w:rsid w:val="006E648A"/>
    <w:rsid w:val="00752A92"/>
    <w:rsid w:val="007662B2"/>
    <w:rsid w:val="007F104B"/>
    <w:rsid w:val="00837367"/>
    <w:rsid w:val="009F2BFB"/>
    <w:rsid w:val="00A35EEB"/>
    <w:rsid w:val="00A60AD7"/>
    <w:rsid w:val="00AA06AF"/>
    <w:rsid w:val="00B041FC"/>
    <w:rsid w:val="00C70DCB"/>
    <w:rsid w:val="00D702F0"/>
    <w:rsid w:val="00D97B3E"/>
    <w:rsid w:val="00E24FE3"/>
    <w:rsid w:val="00E3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A06AF"/>
    <w:rPr>
      <w:color w:val="666666"/>
    </w:rPr>
  </w:style>
  <w:style w:type="paragraph" w:customStyle="1" w:styleId="2FAEB01AF04C44849AFEB23755446B2E">
    <w:name w:val="2FAEB01AF04C44849AFEB23755446B2E"/>
    <w:rsid w:val="003823D6"/>
  </w:style>
  <w:style w:type="paragraph" w:customStyle="1" w:styleId="AC3FA48BE46E4C7A88AABF31EE3898A6">
    <w:name w:val="AC3FA48BE46E4C7A88AABF31EE3898A6"/>
    <w:rsid w:val="00AA06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D5A9AE3DF6246BD386C33CB842FE4" ma:contentTypeVersion="29" ma:contentTypeDescription="Een nieuw document maken." ma:contentTypeScope="" ma:versionID="76681c62a12e6475b367f194bccf8877">
  <xsd:schema xmlns:xsd="http://www.w3.org/2001/XMLSchema" xmlns:xs="http://www.w3.org/2001/XMLSchema" xmlns:p="http://schemas.microsoft.com/office/2006/metadata/properties" xmlns:ns2="968092ac-094d-4b25-8875-bf4b9d8d8c13" xmlns:ns3="a0cf0202-a5c5-484a-8f56-a5c31f00845a" xmlns:ns4="f7f8b349-3925-43c0-afb0-a9f218744f17" targetNamespace="http://schemas.microsoft.com/office/2006/metadata/properties" ma:root="true" ma:fieldsID="6bed846ccdd0c447033635c36d135887" ns2:_="" ns3:_="" ns4:_="">
    <xsd:import namespace="968092ac-094d-4b25-8875-bf4b9d8d8c13"/>
    <xsd:import namespace="a0cf0202-a5c5-484a-8f56-a5c31f00845a"/>
    <xsd:import namespace="f7f8b349-3925-43c0-afb0-a9f218744f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SharedWithUsers" minOccurs="0"/>
                <xsd:element ref="ns3:SharedWithDetails" minOccurs="0"/>
                <xsd:element ref="ns4:h2344027f68a4e9eb4a04d2b019ff848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092ac-094d-4b25-8875-bf4b9d8d8c1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67f66d7-f626-4620-9924-d3adaa5c29d3}" ma:internalName="TaxCatchAll" ma:showField="CatchAllData" ma:web="968092ac-094d-4b25-8875-bf4b9d8d8c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0202-a5c5-484a-8f56-a5c31f00845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8b349-3925-43c0-afb0-a9f218744f17" elementFormDefault="qualified">
    <xsd:import namespace="http://schemas.microsoft.com/office/2006/documentManagement/types"/>
    <xsd:import namespace="http://schemas.microsoft.com/office/infopath/2007/PartnerControls"/>
    <xsd:element name="h2344027f68a4e9eb4a04d2b019ff848" ma:index="12" nillable="true" ma:taxonomy="true" ma:internalName="h2344027f68a4e9eb4a04d2b019ff848" ma:taxonomyFieldName="Afdeling" ma:displayName="Afdeling" ma:default="3;#JUR|c13dae60-aece-4cd4-a722-d80de7d0f43c" ma:fieldId="{12344027-f68a-4e9e-b4a0-4d2b019ff848}" ma:sspId="2da67cf7-fe4b-4a66-9a0d-a2326cc296fa" ma:termSetId="da2320e2-c0d2-4cdf-b90e-811ed6c511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2da67cf7-fe4b-4a66-9a0d-a2326cc296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cf0202-a5c5-484a-8f56-a5c31f00845a">
      <UserInfo>
        <DisplayName/>
        <AccountId xsi:nil="true"/>
        <AccountType/>
      </UserInfo>
    </SharedWithUsers>
    <lcf76f155ced4ddcb4097134ff3c332f xmlns="f7f8b349-3925-43c0-afb0-a9f218744f17">
      <Terms xmlns="http://schemas.microsoft.com/office/infopath/2007/PartnerControls"/>
    </lcf76f155ced4ddcb4097134ff3c332f>
    <TaxCatchAll xmlns="968092ac-094d-4b25-8875-bf4b9d8d8c13">
      <Value>3</Value>
    </TaxCatchAll>
    <h2344027f68a4e9eb4a04d2b019ff848 xmlns="f7f8b349-3925-43c0-afb0-a9f218744f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JUR</TermName>
          <TermId xmlns="http://schemas.microsoft.com/office/infopath/2007/PartnerControls">c13dae60-aece-4cd4-a722-d80de7d0f43c</TermId>
        </TermInfo>
      </Terms>
    </h2344027f68a4e9eb4a04d2b019ff848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EAC072-02AA-4551-8A04-F32B80E8E7A4}"/>
</file>

<file path=customXml/itemProps2.xml><?xml version="1.0" encoding="utf-8"?>
<ds:datastoreItem xmlns:ds="http://schemas.openxmlformats.org/officeDocument/2006/customXml" ds:itemID="{EB835267-5C13-4959-918C-F46E97CFA947}">
  <ds:schemaRefs>
    <ds:schemaRef ds:uri="http://schemas.microsoft.com/office/2006/metadata/properties"/>
    <ds:schemaRef ds:uri="http://schemas.microsoft.com/office/infopath/2007/PartnerControls"/>
    <ds:schemaRef ds:uri="a0cf0202-a5c5-484a-8f56-a5c31f00845a"/>
    <ds:schemaRef ds:uri="f7f8b349-3925-43c0-afb0-a9f218744f17"/>
    <ds:schemaRef ds:uri="968092ac-094d-4b25-8875-bf4b9d8d8c13"/>
  </ds:schemaRefs>
</ds:datastoreItem>
</file>

<file path=customXml/itemProps3.xml><?xml version="1.0" encoding="utf-8"?>
<ds:datastoreItem xmlns:ds="http://schemas.openxmlformats.org/officeDocument/2006/customXml" ds:itemID="{05928667-B993-4D0F-8E05-8BF8EC6E9EA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Leeuwen, Lourian van</dc:creator>
  <cp:keywords/>
  <dc:description/>
  <cp:lastModifiedBy>Stevens, Laura</cp:lastModifiedBy>
  <cp:revision>3</cp:revision>
  <cp:lastPrinted>2024-10-24T11:50:00Z</cp:lastPrinted>
  <dcterms:created xsi:type="dcterms:W3CDTF">2026-04-09T08:44:00Z</dcterms:created>
  <dcterms:modified xsi:type="dcterms:W3CDTF">2026-04-09T08:45:00Z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0x010100615D5A9AE3DF6246BD386C33CB842FE4</vt:lpwstr>
  </property>
  <property fmtid="{D5CDD505-2E9C-101B-9397-08002B2CF9AE}" pid="3" name="Afdeling">
    <vt:lpwstr>3;#JUR|c13dae60-aece-4cd4-a722-d80de7d0f43c</vt:lpwstr>
  </property>
  <property fmtid="{D5CDD505-2E9C-101B-9397-08002B2CF9AE}" pid="4" name="MediaServiceImageTags">
    <vt:lpwstr/>
  </property>
  <property fmtid="{D5CDD505-2E9C-101B-9397-08002B2CF9AE}" pid="5" name="Order">
    <vt:r8>4559600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a0df825399604963aac3cebdc647a116">
    <vt:lpwstr>JUR|c13dae60-aece-4cd4-a722-d80de7d0f43c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Afdelingnaam">
    <vt:lpwstr>1;#PPI|5380aa0e-a8ab-4a3d-bf73-9d74f369ec86</vt:lpwstr>
  </property>
  <property fmtid="{D5CDD505-2E9C-101B-9397-08002B2CF9AE}" pid="14" name="Afdelingscode">
    <vt:lpwstr>3;#P＆O|358cb00d-3b53-4b2f-8e6b-5c97583b1f3d</vt:lpwstr>
  </property>
</Properties>
</file>