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599C" w14:textId="4A80120F" w:rsidR="0054351F" w:rsidRPr="00AF28E6" w:rsidRDefault="0054351F" w:rsidP="00040314">
      <w:pPr>
        <w:pStyle w:val="1-Kop1MemoCorversenBS"/>
        <w:numPr>
          <w:ilvl w:val="0"/>
          <w:numId w:val="0"/>
        </w:numPr>
      </w:pPr>
      <w:bookmarkStart w:id="0" w:name="_Toc7168603"/>
      <w:bookmarkStart w:id="1" w:name="_Toc26972432"/>
      <w:bookmarkStart w:id="2" w:name="_Toc168422627"/>
      <w:r w:rsidRPr="00AF28E6">
        <w:t xml:space="preserve">Bijlage </w:t>
      </w:r>
      <w:bookmarkEnd w:id="0"/>
      <w:r w:rsidR="00161F8B">
        <w:t>9</w:t>
      </w:r>
      <w:r w:rsidR="00040314" w:rsidRPr="00AF28E6">
        <w:t xml:space="preserve"> </w:t>
      </w:r>
      <w:r w:rsidRPr="00AF28E6">
        <w:t>Formulier Social Return</w:t>
      </w:r>
      <w:r w:rsidR="00CE1E73">
        <w:t xml:space="preserve"> </w:t>
      </w:r>
      <w:r w:rsidR="00CE1E73" w:rsidRPr="00CE1E73">
        <w:t>openbare aanbestedingsprocedure</w:t>
      </w:r>
      <w:r w:rsidRPr="00AF28E6">
        <w:t xml:space="preserve"> </w:t>
      </w:r>
      <w:bookmarkEnd w:id="1"/>
      <w:r w:rsidR="004051C9" w:rsidRPr="00AF28E6">
        <w:t>“</w:t>
      </w:r>
      <w:r w:rsidR="00E72B50">
        <w:t>Beheer en onderhoud verzamelcontainers</w:t>
      </w:r>
      <w:r w:rsidR="003B2956" w:rsidRPr="003B2956">
        <w:t xml:space="preserve"> gemeente Lansingerland</w:t>
      </w:r>
      <w:r w:rsidR="004051C9" w:rsidRPr="00AF28E6">
        <w:t>”</w:t>
      </w:r>
      <w:bookmarkEnd w:id="2"/>
    </w:p>
    <w:p w14:paraId="5695599D" w14:textId="182FF758" w:rsidR="0054351F" w:rsidRPr="00AF28E6" w:rsidRDefault="0054351F" w:rsidP="0054351F">
      <w:pPr>
        <w:spacing w:line="280" w:lineRule="atLeast"/>
        <w:jc w:val="both"/>
        <w:rPr>
          <w:rFonts w:ascii="Trebuchet MS" w:hAnsi="Trebuchet MS"/>
        </w:rPr>
      </w:pPr>
      <w:r w:rsidRPr="00AF28E6">
        <w:rPr>
          <w:rFonts w:ascii="Trebuchet MS" w:hAnsi="Trebuchet MS"/>
        </w:rPr>
        <w:t>Deel 1 (Voorstel Social Return) van het Formulier Social Return moet in de</w:t>
      </w:r>
      <w:r w:rsidR="003B2956">
        <w:rPr>
          <w:rFonts w:ascii="Trebuchet MS" w:hAnsi="Trebuchet MS"/>
        </w:rPr>
        <w:t xml:space="preserve"> </w:t>
      </w:r>
      <w:proofErr w:type="spellStart"/>
      <w:r w:rsidRPr="00AF28E6">
        <w:rPr>
          <w:rFonts w:ascii="Trebuchet MS" w:hAnsi="Trebuchet MS"/>
        </w:rPr>
        <w:t>standstill</w:t>
      </w:r>
      <w:proofErr w:type="spellEnd"/>
      <w:r w:rsidRPr="00AF28E6">
        <w:rPr>
          <w:rFonts w:ascii="Trebuchet MS" w:hAnsi="Trebuchet MS"/>
        </w:rPr>
        <w:t>-periode door de voorgenomen winnaar</w:t>
      </w:r>
      <w:r w:rsidR="003B2956">
        <w:rPr>
          <w:rFonts w:ascii="Trebuchet MS" w:hAnsi="Trebuchet MS"/>
        </w:rPr>
        <w:t>(s)</w:t>
      </w:r>
      <w:r w:rsidRPr="00AF28E6">
        <w:rPr>
          <w:rFonts w:ascii="Trebuchet MS" w:hAnsi="Trebuchet MS"/>
        </w:rPr>
        <w:t xml:space="preserve"> worden ingevuld en wordt vervolgens in het Social Return gesprek besproken met de Social Return adviseur van de gemeente Lansingerland.</w:t>
      </w:r>
    </w:p>
    <w:p w14:paraId="5695599E" w14:textId="53DB4AA6" w:rsidR="0054351F" w:rsidRPr="00AF28E6" w:rsidRDefault="0054351F" w:rsidP="0054351F">
      <w:pPr>
        <w:spacing w:line="280" w:lineRule="atLeast"/>
        <w:jc w:val="both"/>
        <w:rPr>
          <w:rFonts w:ascii="Trebuchet MS" w:hAnsi="Trebuchet MS"/>
        </w:rPr>
      </w:pPr>
    </w:p>
    <w:p w14:paraId="5695599F" w14:textId="1D558973" w:rsidR="0054351F" w:rsidRPr="00AF28E6" w:rsidRDefault="0054351F" w:rsidP="0054351F">
      <w:pPr>
        <w:spacing w:line="280" w:lineRule="atLeast"/>
        <w:jc w:val="both"/>
        <w:rPr>
          <w:rFonts w:ascii="Trebuchet MS" w:hAnsi="Trebuchet MS"/>
        </w:rPr>
      </w:pPr>
      <w:r w:rsidRPr="00AF28E6">
        <w:rPr>
          <w:rFonts w:ascii="Trebuchet MS" w:hAnsi="Trebuchet MS"/>
        </w:rPr>
        <w:t>Deel 2 (Overeenkomst Social Return) bevat de weergave van de definitieve afspraken die in het Social Return gesprek zijn gemaakt tussen gemeente Lansingerland en de voorgenomen winnaar</w:t>
      </w:r>
      <w:r w:rsidR="003B2956">
        <w:rPr>
          <w:rFonts w:ascii="Trebuchet MS" w:hAnsi="Trebuchet MS"/>
        </w:rPr>
        <w:t>(s)</w:t>
      </w:r>
      <w:r w:rsidRPr="00AF28E6">
        <w:rPr>
          <w:rFonts w:ascii="Trebuchet MS" w:hAnsi="Trebuchet MS"/>
        </w:rPr>
        <w:t xml:space="preserve">. </w:t>
      </w:r>
    </w:p>
    <w:p w14:paraId="569559A0" w14:textId="77777777" w:rsidR="0054351F" w:rsidRPr="00AF28E6" w:rsidRDefault="0054351F" w:rsidP="0054351F">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54351F" w:rsidRPr="00AF28E6" w14:paraId="569559A2" w14:textId="77777777" w:rsidTr="00AB18B3">
        <w:tc>
          <w:tcPr>
            <w:tcW w:w="9776" w:type="dxa"/>
            <w:shd w:val="clear" w:color="auto" w:fill="D9D9D9" w:themeFill="background1" w:themeFillShade="D9"/>
          </w:tcPr>
          <w:p w14:paraId="569559A1" w14:textId="77777777" w:rsidR="0054351F" w:rsidRPr="00AF28E6" w:rsidRDefault="0054351F" w:rsidP="0054351F">
            <w:pPr>
              <w:spacing w:line="280" w:lineRule="atLeast"/>
              <w:jc w:val="both"/>
              <w:rPr>
                <w:b/>
                <w:sz w:val="28"/>
                <w:szCs w:val="28"/>
              </w:rPr>
            </w:pPr>
            <w:r w:rsidRPr="00AF28E6">
              <w:rPr>
                <w:b/>
                <w:sz w:val="28"/>
                <w:szCs w:val="28"/>
              </w:rPr>
              <w:t>DEEL 1 VOORSTEL SOCIAL RETURN</w:t>
            </w:r>
          </w:p>
        </w:tc>
      </w:tr>
    </w:tbl>
    <w:p w14:paraId="569559A3" w14:textId="77777777" w:rsidR="0054351F" w:rsidRPr="00AF28E6" w:rsidRDefault="0054351F" w:rsidP="0054351F">
      <w:pPr>
        <w:spacing w:line="280" w:lineRule="atLeast"/>
        <w:jc w:val="both"/>
        <w:rPr>
          <w:rFonts w:ascii="Trebuchet MS" w:hAnsi="Trebuchet MS"/>
          <w:sz w:val="19"/>
        </w:rPr>
      </w:pPr>
    </w:p>
    <w:p w14:paraId="569559A4" w14:textId="504910F7" w:rsidR="0054351F" w:rsidRPr="00AF28E6" w:rsidRDefault="0054351F" w:rsidP="0054351F">
      <w:pPr>
        <w:spacing w:line="280" w:lineRule="atLeast"/>
        <w:jc w:val="both"/>
        <w:rPr>
          <w:rFonts w:ascii="Trebuchet MS" w:hAnsi="Trebuchet MS"/>
        </w:rPr>
      </w:pPr>
      <w:r w:rsidRPr="00AF28E6">
        <w:rPr>
          <w:rFonts w:ascii="Trebuchet MS" w:hAnsi="Trebuchet MS"/>
        </w:rPr>
        <w:t xml:space="preserve">Het Formulier Social Return dient uitsluitend door de inschrijver ingevuld te worden; als u inschrijft met gebruikmaking van onderaannemers blijft Social Return onverminderd van toepassing. </w:t>
      </w:r>
      <w:proofErr w:type="gramStart"/>
      <w:r w:rsidRPr="00AF28E6">
        <w:rPr>
          <w:rFonts w:ascii="Trebuchet MS" w:hAnsi="Trebuchet MS"/>
        </w:rPr>
        <w:t>Indien</w:t>
      </w:r>
      <w:proofErr w:type="gramEnd"/>
      <w:r w:rsidRPr="00AF28E6">
        <w:rPr>
          <w:rFonts w:ascii="Trebuchet MS" w:hAnsi="Trebuchet MS"/>
        </w:rPr>
        <w:t xml:space="preserve"> meerdere ondernemingen in een samenwerkingsverband inschrijven, geldt het Formulier Social Return voor het gehele samenwerkingsverband. Voor meer informatie, zie de bijlage </w:t>
      </w:r>
      <w:r w:rsidR="00A22487" w:rsidRPr="00AF28E6">
        <w:rPr>
          <w:rFonts w:ascii="Trebuchet MS" w:hAnsi="Trebuchet MS"/>
        </w:rPr>
        <w:t>1</w:t>
      </w:r>
      <w:r w:rsidR="00E926B8">
        <w:rPr>
          <w:rFonts w:ascii="Trebuchet MS" w:hAnsi="Trebuchet MS"/>
        </w:rPr>
        <w:t>0</w:t>
      </w:r>
      <w:r w:rsidRPr="00AF28E6">
        <w:rPr>
          <w:rFonts w:ascii="Trebuchet MS" w:hAnsi="Trebuchet MS"/>
        </w:rPr>
        <w:t xml:space="preserve"> Bouwblokken Social Return</w:t>
      </w:r>
      <w:r w:rsidR="00DA21D2">
        <w:rPr>
          <w:rFonts w:ascii="Trebuchet MS" w:hAnsi="Trebuchet MS"/>
        </w:rPr>
        <w:t xml:space="preserve"> met </w:t>
      </w:r>
      <w:proofErr w:type="spellStart"/>
      <w:r w:rsidR="00DA21D2">
        <w:rPr>
          <w:rFonts w:ascii="Trebuchet MS" w:hAnsi="Trebuchet MS"/>
        </w:rPr>
        <w:t>c</w:t>
      </w:r>
      <w:r w:rsidR="00DA21D2" w:rsidRPr="00DA21D2">
        <w:rPr>
          <w:rFonts w:ascii="Trebuchet MS" w:hAnsi="Trebuchet MS"/>
        </w:rPr>
        <w:t>orsanummer</w:t>
      </w:r>
      <w:proofErr w:type="spellEnd"/>
      <w:r w:rsidR="00DA21D2" w:rsidRPr="00DA21D2">
        <w:rPr>
          <w:rFonts w:ascii="Trebuchet MS" w:hAnsi="Trebuchet MS"/>
        </w:rPr>
        <w:t xml:space="preserve"> </w:t>
      </w:r>
      <w:r w:rsidR="00E926B8" w:rsidRPr="00E926B8">
        <w:rPr>
          <w:rFonts w:ascii="Trebuchet MS" w:hAnsi="Trebuchet MS"/>
        </w:rPr>
        <w:t>I26.05819</w:t>
      </w:r>
      <w:r w:rsidR="00DA21D2">
        <w:rPr>
          <w:rFonts w:ascii="Trebuchet MS" w:hAnsi="Trebuchet MS"/>
        </w:rPr>
        <w:t>.</w:t>
      </w:r>
    </w:p>
    <w:p w14:paraId="569559A5"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8"/>
        <w:gridCol w:w="3658"/>
        <w:gridCol w:w="1890"/>
        <w:gridCol w:w="1890"/>
        <w:gridCol w:w="1890"/>
      </w:tblGrid>
      <w:tr w:rsidR="0054351F" w:rsidRPr="00AF28E6" w14:paraId="569559A8" w14:textId="77777777" w:rsidTr="00AB18B3">
        <w:tc>
          <w:tcPr>
            <w:tcW w:w="448" w:type="dxa"/>
            <w:shd w:val="clear" w:color="auto" w:fill="D9D9D9" w:themeFill="background1" w:themeFillShade="D9"/>
          </w:tcPr>
          <w:p w14:paraId="569559A6" w14:textId="77777777" w:rsidR="0054351F" w:rsidRPr="00AF28E6" w:rsidRDefault="0054351F" w:rsidP="0054351F">
            <w:pPr>
              <w:spacing w:line="280" w:lineRule="atLeast"/>
              <w:jc w:val="both"/>
              <w:rPr>
                <w:b/>
                <w:sz w:val="20"/>
              </w:rPr>
            </w:pPr>
            <w:r w:rsidRPr="00AF28E6">
              <w:rPr>
                <w:b/>
                <w:sz w:val="20"/>
              </w:rPr>
              <w:t>A</w:t>
            </w:r>
          </w:p>
        </w:tc>
        <w:tc>
          <w:tcPr>
            <w:tcW w:w="9328" w:type="dxa"/>
            <w:gridSpan w:val="4"/>
            <w:shd w:val="clear" w:color="auto" w:fill="D9D9D9" w:themeFill="background1" w:themeFillShade="D9"/>
          </w:tcPr>
          <w:p w14:paraId="569559A7" w14:textId="77777777" w:rsidR="0054351F" w:rsidRPr="00AF28E6" w:rsidRDefault="0054351F" w:rsidP="0054351F">
            <w:pPr>
              <w:spacing w:line="280" w:lineRule="atLeast"/>
              <w:jc w:val="both"/>
              <w:rPr>
                <w:b/>
                <w:sz w:val="20"/>
              </w:rPr>
            </w:pPr>
            <w:r w:rsidRPr="00AF28E6">
              <w:rPr>
                <w:b/>
                <w:sz w:val="20"/>
              </w:rPr>
              <w:t>Algemene informatie</w:t>
            </w:r>
          </w:p>
        </w:tc>
      </w:tr>
      <w:tr w:rsidR="0054351F" w:rsidRPr="00AF28E6" w14:paraId="569559AC" w14:textId="77777777" w:rsidTr="00AB18B3">
        <w:tc>
          <w:tcPr>
            <w:tcW w:w="448" w:type="dxa"/>
            <w:vMerge w:val="restart"/>
          </w:tcPr>
          <w:p w14:paraId="569559A9" w14:textId="77777777" w:rsidR="0054351F" w:rsidRPr="00AF28E6" w:rsidRDefault="0054351F" w:rsidP="0054351F">
            <w:pPr>
              <w:spacing w:line="280" w:lineRule="atLeast"/>
              <w:rPr>
                <w:sz w:val="20"/>
              </w:rPr>
            </w:pPr>
            <w:r w:rsidRPr="00AF28E6">
              <w:rPr>
                <w:sz w:val="20"/>
              </w:rPr>
              <w:t>1</w:t>
            </w:r>
          </w:p>
        </w:tc>
        <w:tc>
          <w:tcPr>
            <w:tcW w:w="3658" w:type="dxa"/>
            <w:shd w:val="clear" w:color="auto" w:fill="D9D9D9"/>
          </w:tcPr>
          <w:p w14:paraId="569559AA" w14:textId="77777777" w:rsidR="0054351F" w:rsidRPr="00AF28E6" w:rsidRDefault="0054351F" w:rsidP="0054351F">
            <w:pPr>
              <w:spacing w:line="280" w:lineRule="atLeast"/>
              <w:jc w:val="both"/>
              <w:rPr>
                <w:sz w:val="20"/>
              </w:rPr>
            </w:pPr>
            <w:r w:rsidRPr="00AF28E6">
              <w:rPr>
                <w:sz w:val="20"/>
              </w:rPr>
              <w:t>Naam onderneming</w:t>
            </w:r>
          </w:p>
        </w:tc>
        <w:tc>
          <w:tcPr>
            <w:tcW w:w="5670" w:type="dxa"/>
            <w:gridSpan w:val="3"/>
          </w:tcPr>
          <w:p w14:paraId="569559AB" w14:textId="77777777" w:rsidR="0054351F" w:rsidRPr="00AF28E6" w:rsidRDefault="0054351F" w:rsidP="0054351F">
            <w:pPr>
              <w:spacing w:line="280" w:lineRule="atLeast"/>
              <w:jc w:val="both"/>
              <w:rPr>
                <w:sz w:val="20"/>
              </w:rPr>
            </w:pPr>
          </w:p>
        </w:tc>
      </w:tr>
      <w:tr w:rsidR="0054351F" w:rsidRPr="00AF28E6" w14:paraId="569559B0" w14:textId="77777777" w:rsidTr="00AB18B3">
        <w:tc>
          <w:tcPr>
            <w:tcW w:w="448" w:type="dxa"/>
            <w:vMerge/>
          </w:tcPr>
          <w:p w14:paraId="569559AD" w14:textId="77777777" w:rsidR="0054351F" w:rsidRPr="00AF28E6" w:rsidRDefault="0054351F" w:rsidP="0054351F">
            <w:pPr>
              <w:spacing w:line="280" w:lineRule="atLeast"/>
              <w:rPr>
                <w:sz w:val="20"/>
              </w:rPr>
            </w:pPr>
          </w:p>
        </w:tc>
        <w:tc>
          <w:tcPr>
            <w:tcW w:w="3658" w:type="dxa"/>
            <w:shd w:val="clear" w:color="auto" w:fill="D9D9D9"/>
          </w:tcPr>
          <w:p w14:paraId="569559AE" w14:textId="77777777" w:rsidR="0054351F" w:rsidRPr="00AF28E6" w:rsidRDefault="0054351F" w:rsidP="0054351F">
            <w:pPr>
              <w:spacing w:line="280" w:lineRule="atLeast"/>
              <w:jc w:val="both"/>
              <w:rPr>
                <w:sz w:val="20"/>
              </w:rPr>
            </w:pPr>
            <w:r w:rsidRPr="00AF28E6">
              <w:rPr>
                <w:sz w:val="20"/>
              </w:rPr>
              <w:t>Vestigingsadres</w:t>
            </w:r>
          </w:p>
        </w:tc>
        <w:tc>
          <w:tcPr>
            <w:tcW w:w="5670" w:type="dxa"/>
            <w:gridSpan w:val="3"/>
          </w:tcPr>
          <w:p w14:paraId="569559AF" w14:textId="77777777" w:rsidR="0054351F" w:rsidRPr="00AF28E6" w:rsidRDefault="0054351F" w:rsidP="0054351F">
            <w:pPr>
              <w:spacing w:line="280" w:lineRule="atLeast"/>
              <w:jc w:val="both"/>
              <w:rPr>
                <w:sz w:val="20"/>
              </w:rPr>
            </w:pPr>
          </w:p>
        </w:tc>
      </w:tr>
      <w:tr w:rsidR="0054351F" w:rsidRPr="00AF28E6" w14:paraId="569559B4" w14:textId="77777777" w:rsidTr="000F509C">
        <w:tc>
          <w:tcPr>
            <w:tcW w:w="448" w:type="dxa"/>
            <w:vMerge/>
            <w:tcBorders>
              <w:bottom w:val="nil"/>
            </w:tcBorders>
          </w:tcPr>
          <w:p w14:paraId="569559B1" w14:textId="77777777" w:rsidR="0054351F" w:rsidRPr="00AF28E6" w:rsidRDefault="0054351F" w:rsidP="0054351F">
            <w:pPr>
              <w:spacing w:line="280" w:lineRule="atLeast"/>
              <w:rPr>
                <w:sz w:val="20"/>
              </w:rPr>
            </w:pPr>
          </w:p>
        </w:tc>
        <w:tc>
          <w:tcPr>
            <w:tcW w:w="3658" w:type="dxa"/>
            <w:shd w:val="clear" w:color="auto" w:fill="D9D9D9"/>
          </w:tcPr>
          <w:p w14:paraId="569559B2" w14:textId="77777777" w:rsidR="0054351F" w:rsidRPr="00AF28E6" w:rsidRDefault="0054351F" w:rsidP="0054351F">
            <w:pPr>
              <w:spacing w:line="280" w:lineRule="atLeast"/>
              <w:jc w:val="both"/>
              <w:rPr>
                <w:sz w:val="20"/>
              </w:rPr>
            </w:pPr>
            <w:r w:rsidRPr="00AF28E6">
              <w:rPr>
                <w:sz w:val="20"/>
              </w:rPr>
              <w:t>Telefoonnummer</w:t>
            </w:r>
          </w:p>
        </w:tc>
        <w:tc>
          <w:tcPr>
            <w:tcW w:w="5670" w:type="dxa"/>
            <w:gridSpan w:val="3"/>
          </w:tcPr>
          <w:p w14:paraId="569559B3" w14:textId="77777777" w:rsidR="0054351F" w:rsidRPr="00AF28E6" w:rsidRDefault="0054351F" w:rsidP="0054351F">
            <w:pPr>
              <w:spacing w:line="280" w:lineRule="atLeast"/>
              <w:jc w:val="both"/>
              <w:rPr>
                <w:sz w:val="20"/>
              </w:rPr>
            </w:pPr>
          </w:p>
        </w:tc>
      </w:tr>
      <w:tr w:rsidR="000F509C" w:rsidRPr="00AF28E6" w14:paraId="41130FE1" w14:textId="77777777" w:rsidTr="000F509C">
        <w:tc>
          <w:tcPr>
            <w:tcW w:w="448" w:type="dxa"/>
            <w:tcBorders>
              <w:top w:val="nil"/>
            </w:tcBorders>
          </w:tcPr>
          <w:p w14:paraId="11CAA067" w14:textId="77777777" w:rsidR="000F509C" w:rsidRPr="00AF28E6" w:rsidRDefault="000F509C" w:rsidP="000F509C">
            <w:pPr>
              <w:spacing w:line="280" w:lineRule="atLeast"/>
            </w:pPr>
          </w:p>
        </w:tc>
        <w:tc>
          <w:tcPr>
            <w:tcW w:w="3658" w:type="dxa"/>
            <w:shd w:val="clear" w:color="auto" w:fill="D9D9D9"/>
          </w:tcPr>
          <w:p w14:paraId="257846DE" w14:textId="33341F79" w:rsidR="000F509C" w:rsidRPr="00AF28E6" w:rsidRDefault="000F509C" w:rsidP="000F509C">
            <w:pPr>
              <w:spacing w:line="280" w:lineRule="atLeast"/>
              <w:jc w:val="both"/>
            </w:pPr>
            <w:r w:rsidRPr="009D2E95">
              <w:rPr>
                <w:sz w:val="20"/>
              </w:rPr>
              <w:t>Looptijd opdracht</w:t>
            </w:r>
          </w:p>
        </w:tc>
        <w:tc>
          <w:tcPr>
            <w:tcW w:w="1890" w:type="dxa"/>
          </w:tcPr>
          <w:p w14:paraId="012F41CF" w14:textId="55080B4B" w:rsidR="000F509C" w:rsidRPr="00AF28E6" w:rsidRDefault="000F509C" w:rsidP="000F509C">
            <w:pPr>
              <w:spacing w:line="280" w:lineRule="atLeast"/>
              <w:jc w:val="both"/>
            </w:pPr>
            <w:r w:rsidRPr="009D2E95">
              <w:t>Startdatum:</w:t>
            </w:r>
          </w:p>
        </w:tc>
        <w:tc>
          <w:tcPr>
            <w:tcW w:w="1890" w:type="dxa"/>
          </w:tcPr>
          <w:p w14:paraId="0CFC4CE9" w14:textId="30A6144A" w:rsidR="000F509C" w:rsidRPr="00AF28E6" w:rsidRDefault="000F509C" w:rsidP="000F509C">
            <w:pPr>
              <w:spacing w:line="280" w:lineRule="atLeast"/>
              <w:jc w:val="both"/>
            </w:pPr>
            <w:r w:rsidRPr="009D2E95">
              <w:t>Einddatum:</w:t>
            </w:r>
          </w:p>
        </w:tc>
        <w:tc>
          <w:tcPr>
            <w:tcW w:w="1890" w:type="dxa"/>
          </w:tcPr>
          <w:p w14:paraId="12437603" w14:textId="6E651EC4" w:rsidR="000F509C" w:rsidRPr="00AF28E6" w:rsidRDefault="000F509C" w:rsidP="000F509C">
            <w:pPr>
              <w:spacing w:line="280" w:lineRule="atLeast"/>
              <w:jc w:val="both"/>
            </w:pPr>
            <w:r w:rsidRPr="009D2E95">
              <w:t>Verlengingen:</w:t>
            </w:r>
          </w:p>
        </w:tc>
      </w:tr>
      <w:tr w:rsidR="0054351F" w:rsidRPr="00AF28E6" w14:paraId="569559B8" w14:textId="77777777" w:rsidTr="00AB18B3">
        <w:tc>
          <w:tcPr>
            <w:tcW w:w="448" w:type="dxa"/>
            <w:vMerge w:val="restart"/>
          </w:tcPr>
          <w:p w14:paraId="569559B5" w14:textId="77777777" w:rsidR="0054351F" w:rsidRPr="00AF28E6" w:rsidRDefault="0054351F" w:rsidP="0054351F">
            <w:pPr>
              <w:spacing w:line="280" w:lineRule="atLeast"/>
              <w:rPr>
                <w:sz w:val="20"/>
              </w:rPr>
            </w:pPr>
            <w:r w:rsidRPr="00AF28E6">
              <w:rPr>
                <w:sz w:val="20"/>
              </w:rPr>
              <w:t>2</w:t>
            </w:r>
          </w:p>
        </w:tc>
        <w:tc>
          <w:tcPr>
            <w:tcW w:w="3658" w:type="dxa"/>
            <w:shd w:val="clear" w:color="auto" w:fill="D9D9D9"/>
          </w:tcPr>
          <w:p w14:paraId="569559B6" w14:textId="77777777" w:rsidR="0054351F" w:rsidRPr="00AF28E6" w:rsidRDefault="0054351F" w:rsidP="0054351F">
            <w:pPr>
              <w:spacing w:line="280" w:lineRule="atLeast"/>
              <w:jc w:val="both"/>
              <w:rPr>
                <w:sz w:val="20"/>
              </w:rPr>
            </w:pPr>
            <w:r w:rsidRPr="00AF28E6">
              <w:rPr>
                <w:sz w:val="20"/>
              </w:rPr>
              <w:t>Contactpersoon van de onderneming</w:t>
            </w:r>
          </w:p>
        </w:tc>
        <w:tc>
          <w:tcPr>
            <w:tcW w:w="5670" w:type="dxa"/>
            <w:gridSpan w:val="3"/>
          </w:tcPr>
          <w:p w14:paraId="569559B7" w14:textId="77777777" w:rsidR="0054351F" w:rsidRPr="00AF28E6" w:rsidRDefault="0054351F" w:rsidP="0054351F">
            <w:pPr>
              <w:spacing w:line="280" w:lineRule="atLeast"/>
              <w:jc w:val="both"/>
              <w:rPr>
                <w:sz w:val="20"/>
              </w:rPr>
            </w:pPr>
          </w:p>
        </w:tc>
      </w:tr>
      <w:tr w:rsidR="0054351F" w:rsidRPr="00AF28E6" w14:paraId="569559BC" w14:textId="77777777" w:rsidTr="00AB18B3">
        <w:tc>
          <w:tcPr>
            <w:tcW w:w="448" w:type="dxa"/>
            <w:vMerge/>
          </w:tcPr>
          <w:p w14:paraId="569559B9" w14:textId="77777777" w:rsidR="0054351F" w:rsidRPr="00AF28E6" w:rsidRDefault="0054351F" w:rsidP="0054351F">
            <w:pPr>
              <w:spacing w:line="280" w:lineRule="atLeast"/>
              <w:rPr>
                <w:sz w:val="20"/>
              </w:rPr>
            </w:pPr>
          </w:p>
        </w:tc>
        <w:tc>
          <w:tcPr>
            <w:tcW w:w="3658" w:type="dxa"/>
            <w:shd w:val="clear" w:color="auto" w:fill="D9D9D9"/>
          </w:tcPr>
          <w:p w14:paraId="569559BA" w14:textId="77777777" w:rsidR="0054351F" w:rsidRPr="00AF28E6" w:rsidRDefault="0054351F" w:rsidP="0054351F">
            <w:pPr>
              <w:spacing w:line="280" w:lineRule="atLeast"/>
              <w:jc w:val="both"/>
              <w:rPr>
                <w:sz w:val="20"/>
              </w:rPr>
            </w:pPr>
            <w:r w:rsidRPr="00AF28E6">
              <w:rPr>
                <w:sz w:val="20"/>
              </w:rPr>
              <w:t>Telefoonnummer</w:t>
            </w:r>
          </w:p>
        </w:tc>
        <w:tc>
          <w:tcPr>
            <w:tcW w:w="5670" w:type="dxa"/>
            <w:gridSpan w:val="3"/>
          </w:tcPr>
          <w:p w14:paraId="569559BB" w14:textId="77777777" w:rsidR="0054351F" w:rsidRPr="00AF28E6" w:rsidRDefault="0054351F" w:rsidP="0054351F">
            <w:pPr>
              <w:spacing w:line="280" w:lineRule="atLeast"/>
              <w:jc w:val="both"/>
              <w:rPr>
                <w:sz w:val="20"/>
              </w:rPr>
            </w:pPr>
          </w:p>
        </w:tc>
      </w:tr>
      <w:tr w:rsidR="0054351F" w:rsidRPr="00AF28E6" w14:paraId="569559C0" w14:textId="77777777" w:rsidTr="00AB18B3">
        <w:tc>
          <w:tcPr>
            <w:tcW w:w="448" w:type="dxa"/>
            <w:vMerge/>
          </w:tcPr>
          <w:p w14:paraId="569559BD" w14:textId="77777777" w:rsidR="0054351F" w:rsidRPr="00AF28E6" w:rsidRDefault="0054351F" w:rsidP="0054351F">
            <w:pPr>
              <w:spacing w:line="280" w:lineRule="atLeast"/>
              <w:rPr>
                <w:sz w:val="20"/>
              </w:rPr>
            </w:pPr>
          </w:p>
        </w:tc>
        <w:tc>
          <w:tcPr>
            <w:tcW w:w="3658" w:type="dxa"/>
            <w:shd w:val="clear" w:color="auto" w:fill="D9D9D9"/>
          </w:tcPr>
          <w:p w14:paraId="569559BE" w14:textId="77777777" w:rsidR="0054351F" w:rsidRPr="00AF28E6" w:rsidRDefault="0054351F" w:rsidP="0054351F">
            <w:pPr>
              <w:spacing w:line="280" w:lineRule="atLeast"/>
              <w:jc w:val="both"/>
              <w:rPr>
                <w:sz w:val="20"/>
              </w:rPr>
            </w:pPr>
            <w:r w:rsidRPr="00AF28E6">
              <w:rPr>
                <w:sz w:val="20"/>
              </w:rPr>
              <w:t>E-mailadres</w:t>
            </w:r>
          </w:p>
        </w:tc>
        <w:tc>
          <w:tcPr>
            <w:tcW w:w="5670" w:type="dxa"/>
            <w:gridSpan w:val="3"/>
          </w:tcPr>
          <w:p w14:paraId="569559BF" w14:textId="77777777" w:rsidR="0054351F" w:rsidRPr="00AF28E6" w:rsidRDefault="0054351F" w:rsidP="0054351F">
            <w:pPr>
              <w:spacing w:line="280" w:lineRule="atLeast"/>
              <w:jc w:val="both"/>
              <w:rPr>
                <w:sz w:val="20"/>
              </w:rPr>
            </w:pPr>
          </w:p>
        </w:tc>
      </w:tr>
      <w:tr w:rsidR="0054351F" w:rsidRPr="00AF28E6" w14:paraId="569559C4" w14:textId="77777777" w:rsidTr="00AB18B3">
        <w:tc>
          <w:tcPr>
            <w:tcW w:w="448" w:type="dxa"/>
            <w:vMerge w:val="restart"/>
          </w:tcPr>
          <w:p w14:paraId="569559C1" w14:textId="77777777" w:rsidR="0054351F" w:rsidRPr="00AF28E6" w:rsidRDefault="0054351F" w:rsidP="0054351F">
            <w:pPr>
              <w:spacing w:line="280" w:lineRule="atLeast"/>
              <w:rPr>
                <w:sz w:val="20"/>
              </w:rPr>
            </w:pPr>
            <w:r w:rsidRPr="00AF28E6">
              <w:rPr>
                <w:sz w:val="20"/>
              </w:rPr>
              <w:t>3</w:t>
            </w:r>
          </w:p>
        </w:tc>
        <w:tc>
          <w:tcPr>
            <w:tcW w:w="3658" w:type="dxa"/>
            <w:shd w:val="clear" w:color="auto" w:fill="D9D9D9"/>
          </w:tcPr>
          <w:p w14:paraId="569559C2" w14:textId="77777777" w:rsidR="0054351F" w:rsidRPr="00AF28E6" w:rsidRDefault="0054351F" w:rsidP="0054351F">
            <w:pPr>
              <w:spacing w:line="280" w:lineRule="atLeast"/>
              <w:jc w:val="both"/>
              <w:rPr>
                <w:sz w:val="20"/>
              </w:rPr>
            </w:pPr>
            <w:r w:rsidRPr="00AF28E6">
              <w:rPr>
                <w:sz w:val="20"/>
              </w:rPr>
              <w:t xml:space="preserve">Contactpersoon registratie </w:t>
            </w:r>
            <w:proofErr w:type="spellStart"/>
            <w:r w:rsidRPr="00AF28E6">
              <w:rPr>
                <w:sz w:val="20"/>
              </w:rPr>
              <w:t>Wizzr</w:t>
            </w:r>
            <w:proofErr w:type="spellEnd"/>
          </w:p>
        </w:tc>
        <w:tc>
          <w:tcPr>
            <w:tcW w:w="5670" w:type="dxa"/>
            <w:gridSpan w:val="3"/>
          </w:tcPr>
          <w:p w14:paraId="569559C3" w14:textId="77777777" w:rsidR="0054351F" w:rsidRPr="00AF28E6" w:rsidRDefault="0054351F" w:rsidP="0054351F">
            <w:pPr>
              <w:spacing w:line="280" w:lineRule="atLeast"/>
              <w:jc w:val="both"/>
              <w:rPr>
                <w:sz w:val="20"/>
              </w:rPr>
            </w:pPr>
          </w:p>
        </w:tc>
      </w:tr>
      <w:tr w:rsidR="0054351F" w:rsidRPr="00AF28E6" w14:paraId="569559C8" w14:textId="77777777" w:rsidTr="00AB18B3">
        <w:tc>
          <w:tcPr>
            <w:tcW w:w="448" w:type="dxa"/>
            <w:vMerge/>
          </w:tcPr>
          <w:p w14:paraId="569559C5" w14:textId="77777777" w:rsidR="0054351F" w:rsidRPr="00AF28E6" w:rsidRDefault="0054351F" w:rsidP="0054351F">
            <w:pPr>
              <w:spacing w:line="280" w:lineRule="atLeast"/>
              <w:jc w:val="both"/>
              <w:rPr>
                <w:sz w:val="20"/>
              </w:rPr>
            </w:pPr>
          </w:p>
        </w:tc>
        <w:tc>
          <w:tcPr>
            <w:tcW w:w="3658" w:type="dxa"/>
            <w:shd w:val="clear" w:color="auto" w:fill="D9D9D9"/>
          </w:tcPr>
          <w:p w14:paraId="569559C6" w14:textId="77777777" w:rsidR="0054351F" w:rsidRPr="00AF28E6" w:rsidRDefault="0054351F" w:rsidP="0054351F">
            <w:pPr>
              <w:spacing w:line="280" w:lineRule="atLeast"/>
              <w:jc w:val="both"/>
              <w:rPr>
                <w:sz w:val="20"/>
              </w:rPr>
            </w:pPr>
            <w:r w:rsidRPr="00AF28E6">
              <w:rPr>
                <w:sz w:val="20"/>
              </w:rPr>
              <w:t>Telefoonnummer</w:t>
            </w:r>
          </w:p>
        </w:tc>
        <w:tc>
          <w:tcPr>
            <w:tcW w:w="5670" w:type="dxa"/>
            <w:gridSpan w:val="3"/>
          </w:tcPr>
          <w:p w14:paraId="569559C7" w14:textId="77777777" w:rsidR="0054351F" w:rsidRPr="00AF28E6" w:rsidRDefault="0054351F" w:rsidP="0054351F">
            <w:pPr>
              <w:spacing w:line="280" w:lineRule="atLeast"/>
              <w:jc w:val="both"/>
              <w:rPr>
                <w:sz w:val="20"/>
              </w:rPr>
            </w:pPr>
          </w:p>
        </w:tc>
      </w:tr>
      <w:tr w:rsidR="0054351F" w:rsidRPr="00AF28E6" w14:paraId="569559CC" w14:textId="77777777" w:rsidTr="00AB18B3">
        <w:tc>
          <w:tcPr>
            <w:tcW w:w="448" w:type="dxa"/>
            <w:vMerge/>
          </w:tcPr>
          <w:p w14:paraId="569559C9" w14:textId="77777777" w:rsidR="0054351F" w:rsidRPr="00AF28E6" w:rsidRDefault="0054351F" w:rsidP="0054351F">
            <w:pPr>
              <w:spacing w:line="280" w:lineRule="atLeast"/>
              <w:jc w:val="both"/>
              <w:rPr>
                <w:sz w:val="20"/>
              </w:rPr>
            </w:pPr>
          </w:p>
        </w:tc>
        <w:tc>
          <w:tcPr>
            <w:tcW w:w="3658" w:type="dxa"/>
            <w:shd w:val="clear" w:color="auto" w:fill="D9D9D9"/>
          </w:tcPr>
          <w:p w14:paraId="569559CA" w14:textId="77777777" w:rsidR="0054351F" w:rsidRPr="00AF28E6" w:rsidRDefault="0054351F" w:rsidP="0054351F">
            <w:pPr>
              <w:spacing w:line="280" w:lineRule="atLeast"/>
              <w:jc w:val="both"/>
              <w:rPr>
                <w:sz w:val="20"/>
              </w:rPr>
            </w:pPr>
            <w:r w:rsidRPr="00AF28E6">
              <w:rPr>
                <w:sz w:val="20"/>
              </w:rPr>
              <w:t>E-mailadres</w:t>
            </w:r>
          </w:p>
        </w:tc>
        <w:tc>
          <w:tcPr>
            <w:tcW w:w="5670" w:type="dxa"/>
            <w:gridSpan w:val="3"/>
          </w:tcPr>
          <w:p w14:paraId="569559CB" w14:textId="77777777" w:rsidR="0054351F" w:rsidRPr="00AF28E6" w:rsidRDefault="0054351F" w:rsidP="0054351F">
            <w:pPr>
              <w:spacing w:line="280" w:lineRule="atLeast"/>
              <w:jc w:val="both"/>
              <w:rPr>
                <w:sz w:val="20"/>
              </w:rPr>
            </w:pPr>
          </w:p>
        </w:tc>
      </w:tr>
    </w:tbl>
    <w:p w14:paraId="569559CD"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1"/>
        <w:gridCol w:w="6642"/>
        <w:gridCol w:w="2693"/>
      </w:tblGrid>
      <w:tr w:rsidR="0054351F" w:rsidRPr="00AF28E6" w14:paraId="569559D2" w14:textId="77777777" w:rsidTr="00AB18B3">
        <w:tc>
          <w:tcPr>
            <w:tcW w:w="441" w:type="dxa"/>
            <w:shd w:val="clear" w:color="auto" w:fill="D9D9D9" w:themeFill="background1" w:themeFillShade="D9"/>
          </w:tcPr>
          <w:p w14:paraId="569559CE" w14:textId="77777777" w:rsidR="0054351F" w:rsidRPr="00AF28E6" w:rsidRDefault="0054351F" w:rsidP="0054351F">
            <w:pPr>
              <w:spacing w:line="280" w:lineRule="atLeast"/>
              <w:jc w:val="both"/>
              <w:rPr>
                <w:b/>
                <w:sz w:val="20"/>
              </w:rPr>
            </w:pPr>
            <w:r w:rsidRPr="00AF28E6">
              <w:rPr>
                <w:b/>
                <w:sz w:val="20"/>
              </w:rPr>
              <w:t>B</w:t>
            </w:r>
          </w:p>
        </w:tc>
        <w:tc>
          <w:tcPr>
            <w:tcW w:w="6642" w:type="dxa"/>
            <w:shd w:val="clear" w:color="auto" w:fill="D9D9D9" w:themeFill="background1" w:themeFillShade="D9"/>
          </w:tcPr>
          <w:p w14:paraId="569559CF" w14:textId="77777777" w:rsidR="0054351F" w:rsidRPr="00AF28E6" w:rsidRDefault="0054351F" w:rsidP="0054351F">
            <w:pPr>
              <w:spacing w:line="280" w:lineRule="atLeast"/>
              <w:jc w:val="both"/>
              <w:rPr>
                <w:b/>
                <w:sz w:val="20"/>
              </w:rPr>
            </w:pPr>
            <w:r w:rsidRPr="00AF28E6">
              <w:rPr>
                <w:b/>
                <w:sz w:val="20"/>
              </w:rPr>
              <w:t xml:space="preserve">Berekening Social Return </w:t>
            </w:r>
          </w:p>
          <w:p w14:paraId="569559D0" w14:textId="77777777" w:rsidR="0054351F" w:rsidRPr="00AF28E6" w:rsidRDefault="0054351F" w:rsidP="0054351F">
            <w:pPr>
              <w:spacing w:line="280" w:lineRule="atLeast"/>
              <w:jc w:val="both"/>
              <w:rPr>
                <w:i/>
                <w:sz w:val="20"/>
              </w:rPr>
            </w:pPr>
            <w:r w:rsidRPr="00AF28E6">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569559D1" w14:textId="77777777" w:rsidR="0054351F" w:rsidRPr="00AF28E6" w:rsidRDefault="0054351F" w:rsidP="0054351F">
            <w:pPr>
              <w:spacing w:line="280" w:lineRule="atLeast"/>
              <w:jc w:val="both"/>
              <w:rPr>
                <w:b/>
              </w:rPr>
            </w:pPr>
            <w:r w:rsidRPr="00AF28E6">
              <w:rPr>
                <w:b/>
              </w:rPr>
              <w:t>Bedrag</w:t>
            </w:r>
          </w:p>
        </w:tc>
      </w:tr>
      <w:tr w:rsidR="0054351F" w:rsidRPr="00AF28E6" w14:paraId="569559D6" w14:textId="77777777" w:rsidTr="00AB18B3">
        <w:tc>
          <w:tcPr>
            <w:tcW w:w="441" w:type="dxa"/>
          </w:tcPr>
          <w:p w14:paraId="569559D3" w14:textId="77777777" w:rsidR="0054351F" w:rsidRPr="00AF28E6" w:rsidRDefault="0054351F" w:rsidP="0054351F">
            <w:pPr>
              <w:spacing w:line="280" w:lineRule="atLeast"/>
              <w:jc w:val="both"/>
              <w:rPr>
                <w:sz w:val="20"/>
              </w:rPr>
            </w:pPr>
            <w:r w:rsidRPr="00AF28E6">
              <w:rPr>
                <w:sz w:val="20"/>
              </w:rPr>
              <w:t xml:space="preserve">1                                                                                                                                                                                                                                                                                                                                                                                                                                                                                                                                                                                                                                                                       </w:t>
            </w:r>
          </w:p>
        </w:tc>
        <w:tc>
          <w:tcPr>
            <w:tcW w:w="6642" w:type="dxa"/>
          </w:tcPr>
          <w:p w14:paraId="569559D4" w14:textId="77777777" w:rsidR="0054351F" w:rsidRPr="00AF28E6" w:rsidRDefault="00157596" w:rsidP="0054351F">
            <w:pPr>
              <w:spacing w:line="280" w:lineRule="atLeast"/>
              <w:jc w:val="both"/>
              <w:rPr>
                <w:sz w:val="20"/>
              </w:rPr>
            </w:pPr>
            <w:r w:rsidRPr="00AF28E6">
              <w:t>2</w:t>
            </w:r>
            <w:r w:rsidR="0054351F" w:rsidRPr="00AF28E6">
              <w:t>%</w:t>
            </w:r>
            <w:r w:rsidR="0054351F" w:rsidRPr="00AF28E6">
              <w:rPr>
                <w:sz w:val="20"/>
              </w:rPr>
              <w:t xml:space="preserve"> van de aanneemsom</w:t>
            </w:r>
          </w:p>
        </w:tc>
        <w:tc>
          <w:tcPr>
            <w:tcW w:w="2693" w:type="dxa"/>
          </w:tcPr>
          <w:p w14:paraId="569559D5" w14:textId="77777777" w:rsidR="0054351F" w:rsidRPr="00AF28E6" w:rsidRDefault="0054351F" w:rsidP="0054351F">
            <w:pPr>
              <w:spacing w:line="280" w:lineRule="atLeast"/>
              <w:jc w:val="both"/>
            </w:pPr>
          </w:p>
        </w:tc>
      </w:tr>
    </w:tbl>
    <w:p w14:paraId="569559D7"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4"/>
        <w:gridCol w:w="9332"/>
      </w:tblGrid>
      <w:tr w:rsidR="0054351F" w:rsidRPr="00AF28E6" w14:paraId="569559DB" w14:textId="77777777" w:rsidTr="00AB18B3">
        <w:tc>
          <w:tcPr>
            <w:tcW w:w="444" w:type="dxa"/>
            <w:shd w:val="clear" w:color="auto" w:fill="D9D9D9" w:themeFill="background1" w:themeFillShade="D9"/>
          </w:tcPr>
          <w:p w14:paraId="569559D8" w14:textId="77777777" w:rsidR="0054351F" w:rsidRPr="00AF28E6" w:rsidRDefault="0054351F" w:rsidP="0054351F">
            <w:pPr>
              <w:spacing w:line="280" w:lineRule="atLeast"/>
              <w:jc w:val="both"/>
              <w:rPr>
                <w:b/>
                <w:sz w:val="20"/>
              </w:rPr>
            </w:pPr>
            <w:r w:rsidRPr="00AF28E6">
              <w:rPr>
                <w:b/>
                <w:sz w:val="20"/>
              </w:rPr>
              <w:t>C</w:t>
            </w:r>
          </w:p>
        </w:tc>
        <w:tc>
          <w:tcPr>
            <w:tcW w:w="9332" w:type="dxa"/>
            <w:shd w:val="clear" w:color="auto" w:fill="D9D9D9" w:themeFill="background1" w:themeFillShade="D9"/>
          </w:tcPr>
          <w:p w14:paraId="569559D9" w14:textId="77777777" w:rsidR="0054351F" w:rsidRPr="00AF28E6" w:rsidRDefault="0054351F" w:rsidP="0054351F">
            <w:pPr>
              <w:spacing w:line="280" w:lineRule="atLeast"/>
              <w:jc w:val="both"/>
              <w:rPr>
                <w:b/>
                <w:sz w:val="20"/>
              </w:rPr>
            </w:pPr>
            <w:r w:rsidRPr="00AF28E6">
              <w:rPr>
                <w:b/>
                <w:sz w:val="20"/>
              </w:rPr>
              <w:t>Voorstel met betrekking tot invulling Social Return</w:t>
            </w:r>
          </w:p>
          <w:p w14:paraId="569559DA" w14:textId="77777777" w:rsidR="0054351F" w:rsidRPr="00AF28E6" w:rsidRDefault="0054351F" w:rsidP="0054351F">
            <w:pPr>
              <w:spacing w:line="280" w:lineRule="atLeast"/>
              <w:jc w:val="both"/>
              <w:rPr>
                <w:i/>
                <w:sz w:val="20"/>
              </w:rPr>
            </w:pPr>
            <w:r w:rsidRPr="00AF28E6">
              <w:rPr>
                <w:i/>
                <w:sz w:val="20"/>
              </w:rPr>
              <w:t>Beschrijf hieronder op welke wijze uw onderneming denkt invulling te geven aan de Social Return-verplichting in het kader van deze opdracht.</w:t>
            </w:r>
          </w:p>
        </w:tc>
      </w:tr>
      <w:tr w:rsidR="0054351F" w:rsidRPr="00AF28E6" w14:paraId="569559DE" w14:textId="77777777" w:rsidTr="00AB18B3">
        <w:trPr>
          <w:trHeight w:val="684"/>
        </w:trPr>
        <w:tc>
          <w:tcPr>
            <w:tcW w:w="444" w:type="dxa"/>
          </w:tcPr>
          <w:p w14:paraId="569559DC" w14:textId="77777777" w:rsidR="0054351F" w:rsidRPr="00AF28E6" w:rsidRDefault="0054351F" w:rsidP="0054351F">
            <w:pPr>
              <w:spacing w:line="280" w:lineRule="atLeast"/>
              <w:jc w:val="both"/>
            </w:pPr>
            <w:r w:rsidRPr="00AF28E6">
              <w:t>1</w:t>
            </w:r>
          </w:p>
        </w:tc>
        <w:tc>
          <w:tcPr>
            <w:tcW w:w="9332" w:type="dxa"/>
          </w:tcPr>
          <w:p w14:paraId="569559DD" w14:textId="77777777" w:rsidR="0054351F" w:rsidRPr="00AF28E6" w:rsidRDefault="0054351F" w:rsidP="0054351F">
            <w:pPr>
              <w:spacing w:line="280" w:lineRule="atLeast"/>
              <w:jc w:val="both"/>
            </w:pP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54351F" w:rsidRPr="00AF28E6" w14:paraId="569559E3" w14:textId="77777777" w:rsidTr="00AB18B3">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9E1" w14:textId="77777777" w:rsidR="0054351F" w:rsidRPr="00AF28E6" w:rsidRDefault="0054351F" w:rsidP="0054351F">
            <w:pPr>
              <w:spacing w:line="280" w:lineRule="atLeast"/>
              <w:rPr>
                <w:rFonts w:ascii="Trebuchet MS" w:hAnsi="Trebuchet MS"/>
              </w:rPr>
            </w:pPr>
            <w:r w:rsidRPr="00AF28E6">
              <w:rPr>
                <w:rFonts w:ascii="Trebuchet MS" w:hAnsi="Trebuchet MS"/>
              </w:rPr>
              <w:lastRenderedPageBreak/>
              <w:t>Naam inschrijver:</w:t>
            </w:r>
          </w:p>
        </w:tc>
        <w:tc>
          <w:tcPr>
            <w:tcW w:w="5966" w:type="dxa"/>
            <w:tcBorders>
              <w:top w:val="single" w:sz="4" w:space="0" w:color="auto"/>
              <w:left w:val="single" w:sz="4" w:space="0" w:color="auto"/>
              <w:bottom w:val="single" w:sz="4" w:space="0" w:color="auto"/>
              <w:right w:val="single" w:sz="4" w:space="0" w:color="auto"/>
            </w:tcBorders>
          </w:tcPr>
          <w:p w14:paraId="569559E2" w14:textId="77777777" w:rsidR="0054351F" w:rsidRPr="00AF28E6" w:rsidRDefault="0054351F" w:rsidP="0054351F">
            <w:pPr>
              <w:spacing w:line="280" w:lineRule="atLeast"/>
              <w:rPr>
                <w:rFonts w:ascii="Trebuchet MS" w:hAnsi="Trebuchet MS"/>
              </w:rPr>
            </w:pPr>
          </w:p>
        </w:tc>
      </w:tr>
      <w:tr w:rsidR="0054351F" w:rsidRPr="00AF28E6" w14:paraId="569559E6" w14:textId="77777777" w:rsidTr="00AB18B3">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9E4" w14:textId="77777777" w:rsidR="0054351F" w:rsidRPr="00AF28E6" w:rsidRDefault="0054351F" w:rsidP="0054351F">
            <w:pPr>
              <w:spacing w:line="280" w:lineRule="atLeast"/>
              <w:rPr>
                <w:rFonts w:ascii="Trebuchet MS" w:hAnsi="Trebuchet MS"/>
              </w:rPr>
            </w:pPr>
            <w:r w:rsidRPr="00AF28E6">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569559E5" w14:textId="77777777" w:rsidR="0054351F" w:rsidRPr="00AF28E6" w:rsidRDefault="0054351F" w:rsidP="0054351F">
            <w:pPr>
              <w:spacing w:line="280" w:lineRule="atLeast"/>
              <w:rPr>
                <w:rFonts w:ascii="Trebuchet MS" w:hAnsi="Trebuchet MS"/>
              </w:rPr>
            </w:pPr>
          </w:p>
        </w:tc>
      </w:tr>
      <w:tr w:rsidR="0054351F" w:rsidRPr="00AF28E6" w14:paraId="569559E9" w14:textId="77777777" w:rsidTr="00AB18B3">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9E7" w14:textId="77777777" w:rsidR="0054351F" w:rsidRPr="00AF28E6" w:rsidRDefault="0054351F" w:rsidP="0054351F">
            <w:pPr>
              <w:spacing w:line="280" w:lineRule="atLeast"/>
              <w:rPr>
                <w:rFonts w:ascii="Trebuchet MS" w:hAnsi="Trebuchet MS"/>
              </w:rPr>
            </w:pPr>
            <w:r w:rsidRPr="00AF28E6">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569559E8" w14:textId="77777777" w:rsidR="0054351F" w:rsidRPr="00AF28E6" w:rsidRDefault="0054351F" w:rsidP="0054351F">
            <w:pPr>
              <w:spacing w:line="280" w:lineRule="atLeast"/>
              <w:rPr>
                <w:rFonts w:ascii="Trebuchet MS" w:hAnsi="Trebuchet MS"/>
              </w:rPr>
            </w:pPr>
          </w:p>
        </w:tc>
      </w:tr>
      <w:tr w:rsidR="0054351F" w:rsidRPr="00AF28E6" w14:paraId="569559EC" w14:textId="77777777" w:rsidTr="00AB18B3">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9EA" w14:textId="77777777" w:rsidR="0054351F" w:rsidRPr="00AF28E6" w:rsidRDefault="0054351F" w:rsidP="0054351F">
            <w:pPr>
              <w:spacing w:line="280" w:lineRule="atLeast"/>
              <w:rPr>
                <w:rFonts w:ascii="Trebuchet MS" w:hAnsi="Trebuchet MS"/>
              </w:rPr>
            </w:pPr>
            <w:r w:rsidRPr="00AF28E6">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569559EB" w14:textId="77777777" w:rsidR="0054351F" w:rsidRPr="00AF28E6" w:rsidRDefault="0054351F" w:rsidP="0054351F">
            <w:pPr>
              <w:spacing w:line="280" w:lineRule="atLeast"/>
              <w:rPr>
                <w:rFonts w:ascii="Trebuchet MS" w:hAnsi="Trebuchet MS"/>
              </w:rPr>
            </w:pPr>
          </w:p>
        </w:tc>
      </w:tr>
      <w:tr w:rsidR="0054351F" w:rsidRPr="00AF28E6" w14:paraId="569559EF" w14:textId="77777777" w:rsidTr="00AB18B3">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9ED" w14:textId="77777777" w:rsidR="0054351F" w:rsidRPr="00AF28E6" w:rsidRDefault="0054351F" w:rsidP="0054351F">
            <w:pPr>
              <w:spacing w:line="280" w:lineRule="atLeast"/>
              <w:rPr>
                <w:rFonts w:ascii="Trebuchet MS" w:hAnsi="Trebuchet MS"/>
              </w:rPr>
            </w:pPr>
            <w:r w:rsidRPr="00AF28E6">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569559EE" w14:textId="77777777" w:rsidR="0054351F" w:rsidRPr="00AF28E6" w:rsidRDefault="0054351F" w:rsidP="0054351F">
            <w:pPr>
              <w:spacing w:line="280" w:lineRule="atLeast"/>
              <w:rPr>
                <w:rFonts w:ascii="Trebuchet MS" w:hAnsi="Trebuchet MS"/>
              </w:rPr>
            </w:pPr>
          </w:p>
        </w:tc>
      </w:tr>
    </w:tbl>
    <w:p w14:paraId="569559F0" w14:textId="77777777" w:rsidR="0054351F" w:rsidRPr="00AF28E6" w:rsidRDefault="0054351F" w:rsidP="0054351F">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54351F" w:rsidRPr="00AF28E6" w14:paraId="569559F2" w14:textId="77777777" w:rsidTr="00AB18B3">
        <w:tc>
          <w:tcPr>
            <w:tcW w:w="9776" w:type="dxa"/>
            <w:shd w:val="clear" w:color="auto" w:fill="D9D9D9" w:themeFill="background1" w:themeFillShade="D9"/>
          </w:tcPr>
          <w:p w14:paraId="569559F1" w14:textId="77777777" w:rsidR="0054351F" w:rsidRPr="00AF28E6" w:rsidRDefault="0054351F" w:rsidP="0054351F">
            <w:pPr>
              <w:spacing w:line="280" w:lineRule="atLeast"/>
              <w:jc w:val="both"/>
              <w:rPr>
                <w:b/>
              </w:rPr>
            </w:pPr>
            <w:r w:rsidRPr="00AF28E6">
              <w:rPr>
                <w:b/>
                <w:sz w:val="28"/>
                <w:szCs w:val="28"/>
              </w:rPr>
              <w:t>DEEL 2 OVEREENKOMST SOCIAL RETURN</w:t>
            </w:r>
          </w:p>
        </w:tc>
      </w:tr>
    </w:tbl>
    <w:p w14:paraId="569559F3" w14:textId="77777777" w:rsidR="0054351F" w:rsidRPr="00AF28E6" w:rsidRDefault="0054351F" w:rsidP="0054351F">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441"/>
        <w:gridCol w:w="6642"/>
        <w:gridCol w:w="2693"/>
      </w:tblGrid>
      <w:tr w:rsidR="0054351F" w:rsidRPr="00AF28E6" w14:paraId="569559F8" w14:textId="77777777" w:rsidTr="00AB18B3">
        <w:tc>
          <w:tcPr>
            <w:tcW w:w="441" w:type="dxa"/>
            <w:shd w:val="clear" w:color="auto" w:fill="D9D9D9" w:themeFill="background1" w:themeFillShade="D9"/>
          </w:tcPr>
          <w:p w14:paraId="569559F4" w14:textId="77777777" w:rsidR="0054351F" w:rsidRPr="00AF28E6" w:rsidRDefault="0054351F" w:rsidP="0054351F">
            <w:pPr>
              <w:spacing w:line="280" w:lineRule="atLeast"/>
              <w:jc w:val="both"/>
              <w:rPr>
                <w:b/>
                <w:sz w:val="20"/>
              </w:rPr>
            </w:pPr>
            <w:r w:rsidRPr="00AF28E6">
              <w:rPr>
                <w:b/>
                <w:sz w:val="20"/>
              </w:rPr>
              <w:t>D</w:t>
            </w:r>
          </w:p>
        </w:tc>
        <w:tc>
          <w:tcPr>
            <w:tcW w:w="6642" w:type="dxa"/>
            <w:shd w:val="clear" w:color="auto" w:fill="D9D9D9" w:themeFill="background1" w:themeFillShade="D9"/>
          </w:tcPr>
          <w:p w14:paraId="569559F5" w14:textId="77777777" w:rsidR="0054351F" w:rsidRPr="00AF28E6" w:rsidRDefault="0054351F" w:rsidP="0054351F">
            <w:pPr>
              <w:spacing w:line="280" w:lineRule="atLeast"/>
              <w:jc w:val="both"/>
              <w:rPr>
                <w:b/>
                <w:sz w:val="20"/>
              </w:rPr>
            </w:pPr>
            <w:r w:rsidRPr="00AF28E6">
              <w:rPr>
                <w:b/>
                <w:sz w:val="20"/>
              </w:rPr>
              <w:t xml:space="preserve">Berekening Social Return </w:t>
            </w:r>
          </w:p>
          <w:p w14:paraId="569559F6" w14:textId="77777777" w:rsidR="0054351F" w:rsidRPr="00AF28E6" w:rsidRDefault="0054351F" w:rsidP="0054351F">
            <w:pPr>
              <w:spacing w:line="280" w:lineRule="atLeast"/>
              <w:jc w:val="both"/>
              <w:rPr>
                <w:i/>
                <w:sz w:val="20"/>
              </w:rPr>
            </w:pPr>
            <w:r w:rsidRPr="00AF28E6">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569559F7" w14:textId="77777777" w:rsidR="0054351F" w:rsidRPr="00AF28E6" w:rsidRDefault="0054351F" w:rsidP="0054351F">
            <w:pPr>
              <w:spacing w:line="280" w:lineRule="atLeast"/>
              <w:jc w:val="both"/>
              <w:rPr>
                <w:b/>
                <w:sz w:val="20"/>
              </w:rPr>
            </w:pPr>
            <w:r w:rsidRPr="00AF28E6">
              <w:rPr>
                <w:b/>
                <w:sz w:val="20"/>
              </w:rPr>
              <w:t>Bedrag</w:t>
            </w:r>
          </w:p>
        </w:tc>
      </w:tr>
      <w:tr w:rsidR="0054351F" w:rsidRPr="00AF28E6" w14:paraId="569559FC" w14:textId="77777777" w:rsidTr="00AB18B3">
        <w:tc>
          <w:tcPr>
            <w:tcW w:w="441" w:type="dxa"/>
          </w:tcPr>
          <w:p w14:paraId="569559F9" w14:textId="77777777" w:rsidR="0054351F" w:rsidRPr="00AF28E6" w:rsidRDefault="0054351F" w:rsidP="0054351F">
            <w:pPr>
              <w:spacing w:line="280" w:lineRule="atLeast"/>
              <w:jc w:val="both"/>
              <w:rPr>
                <w:sz w:val="20"/>
              </w:rPr>
            </w:pPr>
            <w:r w:rsidRPr="00AF28E6">
              <w:rPr>
                <w:sz w:val="20"/>
              </w:rPr>
              <w:t xml:space="preserve">1                                                                                                                                                                                                                                                                                                                                                                                                                                                                                                                                                                                                                                                                       </w:t>
            </w:r>
          </w:p>
        </w:tc>
        <w:tc>
          <w:tcPr>
            <w:tcW w:w="6642" w:type="dxa"/>
          </w:tcPr>
          <w:p w14:paraId="569559FA" w14:textId="77777777" w:rsidR="0054351F" w:rsidRPr="00AF28E6" w:rsidRDefault="00D74D42" w:rsidP="0054351F">
            <w:pPr>
              <w:spacing w:line="280" w:lineRule="atLeast"/>
              <w:jc w:val="both"/>
              <w:rPr>
                <w:sz w:val="20"/>
              </w:rPr>
            </w:pPr>
            <w:r w:rsidRPr="00AF28E6">
              <w:t>2</w:t>
            </w:r>
            <w:r w:rsidR="0054351F" w:rsidRPr="00AF28E6">
              <w:t>%</w:t>
            </w:r>
            <w:r w:rsidR="0054351F" w:rsidRPr="00AF28E6">
              <w:rPr>
                <w:sz w:val="20"/>
              </w:rPr>
              <w:t xml:space="preserve"> van de aanneemsom</w:t>
            </w:r>
          </w:p>
        </w:tc>
        <w:tc>
          <w:tcPr>
            <w:tcW w:w="2693" w:type="dxa"/>
          </w:tcPr>
          <w:p w14:paraId="569559FB" w14:textId="77777777" w:rsidR="0054351F" w:rsidRPr="00AF28E6" w:rsidRDefault="0054351F" w:rsidP="0054351F">
            <w:pPr>
              <w:spacing w:line="280" w:lineRule="atLeast"/>
              <w:jc w:val="both"/>
              <w:rPr>
                <w:sz w:val="20"/>
              </w:rPr>
            </w:pPr>
          </w:p>
        </w:tc>
      </w:tr>
    </w:tbl>
    <w:p w14:paraId="569559FD"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50"/>
        <w:gridCol w:w="9326"/>
      </w:tblGrid>
      <w:tr w:rsidR="0054351F" w:rsidRPr="00AF28E6" w14:paraId="56955A01" w14:textId="77777777" w:rsidTr="001F707D">
        <w:tc>
          <w:tcPr>
            <w:tcW w:w="450" w:type="dxa"/>
            <w:tcBorders>
              <w:bottom w:val="single" w:sz="4" w:space="0" w:color="auto"/>
            </w:tcBorders>
            <w:shd w:val="clear" w:color="auto" w:fill="D9D9D9" w:themeFill="background1" w:themeFillShade="D9"/>
          </w:tcPr>
          <w:p w14:paraId="569559FE" w14:textId="77777777" w:rsidR="0054351F" w:rsidRPr="00AF28E6" w:rsidRDefault="0054351F" w:rsidP="0054351F">
            <w:pPr>
              <w:spacing w:line="280" w:lineRule="atLeast"/>
              <w:jc w:val="both"/>
              <w:rPr>
                <w:b/>
                <w:sz w:val="20"/>
              </w:rPr>
            </w:pPr>
            <w:r w:rsidRPr="00AF28E6">
              <w:rPr>
                <w:b/>
                <w:sz w:val="20"/>
              </w:rPr>
              <w:t>E</w:t>
            </w:r>
          </w:p>
        </w:tc>
        <w:tc>
          <w:tcPr>
            <w:tcW w:w="9326" w:type="dxa"/>
            <w:tcBorders>
              <w:bottom w:val="single" w:sz="4" w:space="0" w:color="auto"/>
            </w:tcBorders>
            <w:shd w:val="clear" w:color="auto" w:fill="D9D9D9" w:themeFill="background1" w:themeFillShade="D9"/>
          </w:tcPr>
          <w:p w14:paraId="569559FF" w14:textId="77777777" w:rsidR="0054351F" w:rsidRPr="00AF28E6" w:rsidRDefault="006B36C4" w:rsidP="0054351F">
            <w:pPr>
              <w:spacing w:line="280" w:lineRule="atLeast"/>
              <w:jc w:val="both"/>
              <w:rPr>
                <w:b/>
                <w:sz w:val="20"/>
              </w:rPr>
            </w:pPr>
            <w:r w:rsidRPr="00AF28E6">
              <w:rPr>
                <w:b/>
                <w:sz w:val="20"/>
              </w:rPr>
              <w:t xml:space="preserve">Definitieve </w:t>
            </w:r>
            <w:r w:rsidR="0054351F" w:rsidRPr="00AF28E6">
              <w:rPr>
                <w:b/>
                <w:sz w:val="20"/>
              </w:rPr>
              <w:t>afspraken met betrekking tot invulling Social Return</w:t>
            </w:r>
          </w:p>
          <w:p w14:paraId="56955A00" w14:textId="77777777" w:rsidR="0054351F" w:rsidRPr="00AF28E6" w:rsidRDefault="0054351F" w:rsidP="0054351F">
            <w:pPr>
              <w:spacing w:line="280" w:lineRule="atLeast"/>
              <w:jc w:val="both"/>
              <w:rPr>
                <w:i/>
                <w:sz w:val="20"/>
              </w:rPr>
            </w:pPr>
            <w:r w:rsidRPr="00AF28E6">
              <w:rPr>
                <w:i/>
                <w:sz w:val="20"/>
              </w:rPr>
              <w:t>Definitieve afspraken over de wijze waarop uw onderneming invulling gaat geven aan de Social Return verplichting in het kader van deze opdracht.</w:t>
            </w:r>
          </w:p>
        </w:tc>
      </w:tr>
      <w:tr w:rsidR="0054351F" w:rsidRPr="00AF28E6" w14:paraId="56955A0A" w14:textId="77777777" w:rsidTr="001F707D">
        <w:trPr>
          <w:trHeight w:val="1029"/>
        </w:trPr>
        <w:tc>
          <w:tcPr>
            <w:tcW w:w="450" w:type="dxa"/>
            <w:tcBorders>
              <w:bottom w:val="single" w:sz="4" w:space="0" w:color="auto"/>
            </w:tcBorders>
          </w:tcPr>
          <w:p w14:paraId="56955A02" w14:textId="77777777" w:rsidR="0054351F" w:rsidRPr="00AF28E6" w:rsidRDefault="0054351F" w:rsidP="0054351F">
            <w:pPr>
              <w:spacing w:line="280" w:lineRule="atLeast"/>
              <w:jc w:val="both"/>
              <w:rPr>
                <w:sz w:val="20"/>
              </w:rPr>
            </w:pPr>
            <w:r w:rsidRPr="00AF28E6">
              <w:rPr>
                <w:sz w:val="20"/>
              </w:rPr>
              <w:t>1</w:t>
            </w:r>
          </w:p>
        </w:tc>
        <w:tc>
          <w:tcPr>
            <w:tcW w:w="9326" w:type="dxa"/>
            <w:tcBorders>
              <w:bottom w:val="single" w:sz="4" w:space="0" w:color="auto"/>
            </w:tcBorders>
          </w:tcPr>
          <w:p w14:paraId="56955A03" w14:textId="77777777" w:rsidR="0054351F" w:rsidRPr="00AF28E6" w:rsidRDefault="0054351F" w:rsidP="0054351F">
            <w:pPr>
              <w:spacing w:line="280" w:lineRule="atLeast"/>
              <w:jc w:val="both"/>
              <w:rPr>
                <w:sz w:val="20"/>
              </w:rPr>
            </w:pPr>
          </w:p>
          <w:p w14:paraId="56955A04" w14:textId="77777777" w:rsidR="0054351F" w:rsidRPr="00AF28E6" w:rsidRDefault="0054351F" w:rsidP="0054351F">
            <w:pPr>
              <w:spacing w:line="280" w:lineRule="atLeast"/>
              <w:jc w:val="both"/>
              <w:rPr>
                <w:sz w:val="20"/>
              </w:rPr>
            </w:pPr>
          </w:p>
          <w:p w14:paraId="56955A05" w14:textId="77777777" w:rsidR="0054351F" w:rsidRPr="00AF28E6" w:rsidRDefault="0054351F" w:rsidP="0054351F">
            <w:pPr>
              <w:spacing w:line="280" w:lineRule="atLeast"/>
              <w:jc w:val="both"/>
              <w:rPr>
                <w:sz w:val="20"/>
              </w:rPr>
            </w:pPr>
          </w:p>
          <w:p w14:paraId="56955A06" w14:textId="77777777" w:rsidR="0054351F" w:rsidRPr="00AF28E6" w:rsidRDefault="0054351F" w:rsidP="0054351F">
            <w:pPr>
              <w:spacing w:line="280" w:lineRule="atLeast"/>
              <w:jc w:val="both"/>
              <w:rPr>
                <w:sz w:val="20"/>
              </w:rPr>
            </w:pPr>
          </w:p>
          <w:p w14:paraId="56955A07" w14:textId="77777777" w:rsidR="0054351F" w:rsidRPr="00AF28E6" w:rsidRDefault="0054351F" w:rsidP="0054351F">
            <w:pPr>
              <w:spacing w:line="280" w:lineRule="atLeast"/>
              <w:jc w:val="both"/>
              <w:rPr>
                <w:sz w:val="20"/>
              </w:rPr>
            </w:pPr>
          </w:p>
          <w:p w14:paraId="56955A08" w14:textId="77777777" w:rsidR="0054351F" w:rsidRPr="00AF28E6" w:rsidRDefault="0054351F" w:rsidP="0054351F">
            <w:pPr>
              <w:spacing w:line="280" w:lineRule="atLeast"/>
              <w:jc w:val="both"/>
              <w:rPr>
                <w:sz w:val="20"/>
              </w:rPr>
            </w:pPr>
          </w:p>
          <w:p w14:paraId="56955A09" w14:textId="77777777" w:rsidR="0054351F" w:rsidRPr="00AF28E6" w:rsidRDefault="0054351F" w:rsidP="0054351F">
            <w:pPr>
              <w:spacing w:line="280" w:lineRule="atLeast"/>
              <w:jc w:val="both"/>
              <w:rPr>
                <w:sz w:val="20"/>
              </w:rPr>
            </w:pPr>
          </w:p>
        </w:tc>
      </w:tr>
    </w:tbl>
    <w:p w14:paraId="56955A0B"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36"/>
        <w:gridCol w:w="3670"/>
        <w:gridCol w:w="5670"/>
      </w:tblGrid>
      <w:tr w:rsidR="0054351F" w:rsidRPr="00AF28E6" w14:paraId="56955A0E" w14:textId="77777777" w:rsidTr="00AB18B3">
        <w:tc>
          <w:tcPr>
            <w:tcW w:w="436" w:type="dxa"/>
            <w:shd w:val="clear" w:color="auto" w:fill="D9D9D9" w:themeFill="background1" w:themeFillShade="D9"/>
          </w:tcPr>
          <w:p w14:paraId="56955A0C" w14:textId="77777777" w:rsidR="0054351F" w:rsidRPr="00AF28E6" w:rsidRDefault="0054351F" w:rsidP="0054351F">
            <w:pPr>
              <w:spacing w:line="280" w:lineRule="atLeast"/>
              <w:jc w:val="both"/>
              <w:rPr>
                <w:b/>
                <w:sz w:val="20"/>
              </w:rPr>
            </w:pPr>
            <w:r w:rsidRPr="00AF28E6">
              <w:rPr>
                <w:b/>
                <w:sz w:val="20"/>
              </w:rPr>
              <w:t>F</w:t>
            </w:r>
          </w:p>
        </w:tc>
        <w:tc>
          <w:tcPr>
            <w:tcW w:w="9340" w:type="dxa"/>
            <w:gridSpan w:val="2"/>
            <w:shd w:val="clear" w:color="auto" w:fill="D9D9D9" w:themeFill="background1" w:themeFillShade="D9"/>
          </w:tcPr>
          <w:p w14:paraId="56955A0D" w14:textId="77777777" w:rsidR="0054351F" w:rsidRPr="00AF28E6" w:rsidRDefault="0054351F" w:rsidP="0054351F">
            <w:pPr>
              <w:spacing w:line="280" w:lineRule="atLeast"/>
              <w:jc w:val="both"/>
              <w:rPr>
                <w:b/>
                <w:sz w:val="20"/>
              </w:rPr>
            </w:pPr>
            <w:r w:rsidRPr="00AF28E6">
              <w:rPr>
                <w:b/>
                <w:sz w:val="20"/>
              </w:rPr>
              <w:t>In te vullen door de opdrachtgever</w:t>
            </w:r>
          </w:p>
        </w:tc>
      </w:tr>
      <w:tr w:rsidR="0054351F" w:rsidRPr="00AF28E6" w14:paraId="56955A12" w14:textId="77777777" w:rsidTr="00AB18B3">
        <w:tc>
          <w:tcPr>
            <w:tcW w:w="436" w:type="dxa"/>
            <w:vMerge w:val="restart"/>
          </w:tcPr>
          <w:p w14:paraId="56955A0F" w14:textId="77777777" w:rsidR="0054351F" w:rsidRPr="00AF28E6" w:rsidRDefault="0054351F" w:rsidP="000F509C">
            <w:pPr>
              <w:spacing w:line="240" w:lineRule="auto"/>
              <w:jc w:val="both"/>
              <w:rPr>
                <w:sz w:val="20"/>
              </w:rPr>
            </w:pPr>
            <w:r w:rsidRPr="00AF28E6">
              <w:rPr>
                <w:sz w:val="20"/>
              </w:rPr>
              <w:t>1</w:t>
            </w:r>
          </w:p>
        </w:tc>
        <w:tc>
          <w:tcPr>
            <w:tcW w:w="3670" w:type="dxa"/>
            <w:shd w:val="clear" w:color="auto" w:fill="D9D9D9"/>
          </w:tcPr>
          <w:p w14:paraId="56955A10" w14:textId="77777777" w:rsidR="0054351F" w:rsidRPr="00AF28E6" w:rsidRDefault="0054351F" w:rsidP="0054351F">
            <w:pPr>
              <w:spacing w:line="280" w:lineRule="atLeast"/>
              <w:jc w:val="both"/>
              <w:rPr>
                <w:sz w:val="20"/>
              </w:rPr>
            </w:pPr>
            <w:r w:rsidRPr="00AF28E6">
              <w:rPr>
                <w:sz w:val="20"/>
              </w:rPr>
              <w:t>Geplande start werkzaamheden</w:t>
            </w:r>
          </w:p>
        </w:tc>
        <w:tc>
          <w:tcPr>
            <w:tcW w:w="5670" w:type="dxa"/>
          </w:tcPr>
          <w:p w14:paraId="56955A11" w14:textId="77777777" w:rsidR="0054351F" w:rsidRPr="00AF28E6" w:rsidRDefault="0054351F" w:rsidP="0054351F">
            <w:pPr>
              <w:spacing w:line="280" w:lineRule="atLeast"/>
              <w:jc w:val="both"/>
              <w:rPr>
                <w:sz w:val="20"/>
              </w:rPr>
            </w:pPr>
          </w:p>
        </w:tc>
      </w:tr>
      <w:tr w:rsidR="0054351F" w:rsidRPr="00AF28E6" w14:paraId="56955A16" w14:textId="77777777" w:rsidTr="000F509C">
        <w:tc>
          <w:tcPr>
            <w:tcW w:w="436" w:type="dxa"/>
            <w:vMerge/>
            <w:tcBorders>
              <w:bottom w:val="nil"/>
            </w:tcBorders>
          </w:tcPr>
          <w:p w14:paraId="56955A13" w14:textId="77777777" w:rsidR="0054351F" w:rsidRPr="00AF28E6" w:rsidRDefault="0054351F" w:rsidP="000F509C">
            <w:pPr>
              <w:spacing w:line="240" w:lineRule="auto"/>
              <w:jc w:val="both"/>
              <w:rPr>
                <w:sz w:val="20"/>
              </w:rPr>
            </w:pPr>
          </w:p>
        </w:tc>
        <w:tc>
          <w:tcPr>
            <w:tcW w:w="3670" w:type="dxa"/>
            <w:shd w:val="clear" w:color="auto" w:fill="D9D9D9"/>
          </w:tcPr>
          <w:p w14:paraId="56955A14" w14:textId="77777777" w:rsidR="0054351F" w:rsidRPr="00AF28E6" w:rsidRDefault="0054351F" w:rsidP="0054351F">
            <w:pPr>
              <w:spacing w:line="280" w:lineRule="atLeast"/>
              <w:jc w:val="both"/>
              <w:rPr>
                <w:sz w:val="20"/>
              </w:rPr>
            </w:pPr>
            <w:r w:rsidRPr="00AF28E6">
              <w:rPr>
                <w:sz w:val="20"/>
              </w:rPr>
              <w:t>Geplande einddatum werkzaamheden</w:t>
            </w:r>
          </w:p>
        </w:tc>
        <w:tc>
          <w:tcPr>
            <w:tcW w:w="5670" w:type="dxa"/>
          </w:tcPr>
          <w:p w14:paraId="56955A15" w14:textId="77777777" w:rsidR="0054351F" w:rsidRPr="00AF28E6" w:rsidRDefault="0054351F" w:rsidP="0054351F">
            <w:pPr>
              <w:spacing w:line="280" w:lineRule="atLeast"/>
              <w:jc w:val="both"/>
              <w:rPr>
                <w:sz w:val="20"/>
              </w:rPr>
            </w:pPr>
          </w:p>
        </w:tc>
      </w:tr>
      <w:tr w:rsidR="000F509C" w:rsidRPr="00AF28E6" w14:paraId="3C394D81" w14:textId="77777777" w:rsidTr="000F509C">
        <w:tc>
          <w:tcPr>
            <w:tcW w:w="436" w:type="dxa"/>
            <w:tcBorders>
              <w:top w:val="nil"/>
            </w:tcBorders>
          </w:tcPr>
          <w:p w14:paraId="2B9806BD" w14:textId="77777777" w:rsidR="000F509C" w:rsidRPr="00AF28E6" w:rsidRDefault="000F509C" w:rsidP="000F509C">
            <w:pPr>
              <w:spacing w:line="240" w:lineRule="auto"/>
              <w:jc w:val="both"/>
            </w:pPr>
          </w:p>
        </w:tc>
        <w:tc>
          <w:tcPr>
            <w:tcW w:w="3670" w:type="dxa"/>
            <w:shd w:val="clear" w:color="auto" w:fill="D9D9D9"/>
          </w:tcPr>
          <w:p w14:paraId="02473F01" w14:textId="70364C67" w:rsidR="000F509C" w:rsidRPr="00AF28E6" w:rsidRDefault="000F509C" w:rsidP="0054351F">
            <w:pPr>
              <w:spacing w:line="280" w:lineRule="atLeast"/>
              <w:jc w:val="both"/>
            </w:pPr>
            <w:r w:rsidRPr="000F509C">
              <w:t>Verlengingen</w:t>
            </w:r>
          </w:p>
        </w:tc>
        <w:tc>
          <w:tcPr>
            <w:tcW w:w="5670" w:type="dxa"/>
          </w:tcPr>
          <w:p w14:paraId="0248C1A3" w14:textId="77777777" w:rsidR="000F509C" w:rsidRPr="00AF28E6" w:rsidRDefault="000F509C" w:rsidP="0054351F">
            <w:pPr>
              <w:spacing w:line="280" w:lineRule="atLeast"/>
              <w:jc w:val="both"/>
            </w:pPr>
          </w:p>
        </w:tc>
      </w:tr>
      <w:tr w:rsidR="0054351F" w:rsidRPr="00AF28E6" w14:paraId="56955A1A" w14:textId="77777777" w:rsidTr="00AB18B3">
        <w:tc>
          <w:tcPr>
            <w:tcW w:w="436" w:type="dxa"/>
            <w:vMerge w:val="restart"/>
          </w:tcPr>
          <w:p w14:paraId="56955A17" w14:textId="77777777" w:rsidR="0054351F" w:rsidRPr="00AF28E6" w:rsidRDefault="0054351F" w:rsidP="0054351F">
            <w:pPr>
              <w:spacing w:line="280" w:lineRule="atLeast"/>
              <w:jc w:val="both"/>
              <w:rPr>
                <w:sz w:val="20"/>
              </w:rPr>
            </w:pPr>
            <w:r w:rsidRPr="00AF28E6">
              <w:rPr>
                <w:sz w:val="20"/>
              </w:rPr>
              <w:t>2</w:t>
            </w:r>
          </w:p>
        </w:tc>
        <w:tc>
          <w:tcPr>
            <w:tcW w:w="3670" w:type="dxa"/>
            <w:shd w:val="clear" w:color="auto" w:fill="D9D9D9"/>
          </w:tcPr>
          <w:p w14:paraId="56955A18" w14:textId="77777777" w:rsidR="0054351F" w:rsidRPr="00AF28E6" w:rsidRDefault="0054351F" w:rsidP="0054351F">
            <w:pPr>
              <w:spacing w:line="280" w:lineRule="atLeast"/>
              <w:jc w:val="both"/>
              <w:rPr>
                <w:sz w:val="20"/>
              </w:rPr>
            </w:pPr>
            <w:r w:rsidRPr="00AF28E6">
              <w:rPr>
                <w:sz w:val="20"/>
              </w:rPr>
              <w:t>Contactpersoon van de opdrachtgever</w:t>
            </w:r>
          </w:p>
        </w:tc>
        <w:tc>
          <w:tcPr>
            <w:tcW w:w="5670" w:type="dxa"/>
          </w:tcPr>
          <w:p w14:paraId="56955A19" w14:textId="77777777" w:rsidR="0054351F" w:rsidRPr="00AF28E6" w:rsidRDefault="0054351F" w:rsidP="0054351F">
            <w:pPr>
              <w:spacing w:line="280" w:lineRule="atLeast"/>
              <w:jc w:val="both"/>
              <w:rPr>
                <w:sz w:val="20"/>
              </w:rPr>
            </w:pPr>
          </w:p>
        </w:tc>
      </w:tr>
      <w:tr w:rsidR="000F509C" w:rsidRPr="00AF28E6" w14:paraId="0DA2F241" w14:textId="77777777" w:rsidTr="00AB18B3">
        <w:tc>
          <w:tcPr>
            <w:tcW w:w="436" w:type="dxa"/>
            <w:vMerge/>
          </w:tcPr>
          <w:p w14:paraId="08BE7D68" w14:textId="77777777" w:rsidR="000F509C" w:rsidRPr="00AF28E6" w:rsidRDefault="000F509C" w:rsidP="0054351F">
            <w:pPr>
              <w:spacing w:line="280" w:lineRule="atLeast"/>
              <w:jc w:val="both"/>
            </w:pPr>
          </w:p>
        </w:tc>
        <w:tc>
          <w:tcPr>
            <w:tcW w:w="3670" w:type="dxa"/>
            <w:shd w:val="clear" w:color="auto" w:fill="D9D9D9"/>
          </w:tcPr>
          <w:p w14:paraId="0EDDA8F8" w14:textId="5C2A2BE7" w:rsidR="000F509C" w:rsidRPr="00AF28E6" w:rsidRDefault="000F509C" w:rsidP="0054351F">
            <w:pPr>
              <w:spacing w:line="280" w:lineRule="atLeast"/>
              <w:jc w:val="both"/>
            </w:pPr>
            <w:r w:rsidRPr="000F509C">
              <w:t>Adviseur SR</w:t>
            </w:r>
          </w:p>
        </w:tc>
        <w:tc>
          <w:tcPr>
            <w:tcW w:w="5670" w:type="dxa"/>
          </w:tcPr>
          <w:p w14:paraId="68A7EFAF" w14:textId="77777777" w:rsidR="000F509C" w:rsidRPr="00AF28E6" w:rsidRDefault="000F509C" w:rsidP="0054351F">
            <w:pPr>
              <w:spacing w:line="280" w:lineRule="atLeast"/>
              <w:jc w:val="both"/>
            </w:pPr>
          </w:p>
        </w:tc>
      </w:tr>
      <w:tr w:rsidR="0054351F" w:rsidRPr="00AF28E6" w14:paraId="56955A1E" w14:textId="77777777" w:rsidTr="00AB18B3">
        <w:tc>
          <w:tcPr>
            <w:tcW w:w="436" w:type="dxa"/>
            <w:vMerge/>
          </w:tcPr>
          <w:p w14:paraId="56955A1B" w14:textId="77777777" w:rsidR="0054351F" w:rsidRPr="00AF28E6" w:rsidRDefault="0054351F" w:rsidP="0054351F">
            <w:pPr>
              <w:spacing w:line="280" w:lineRule="atLeast"/>
              <w:jc w:val="both"/>
              <w:rPr>
                <w:sz w:val="20"/>
              </w:rPr>
            </w:pPr>
          </w:p>
        </w:tc>
        <w:tc>
          <w:tcPr>
            <w:tcW w:w="3670" w:type="dxa"/>
            <w:shd w:val="clear" w:color="auto" w:fill="D9D9D9"/>
          </w:tcPr>
          <w:p w14:paraId="56955A1C" w14:textId="77777777" w:rsidR="0054351F" w:rsidRPr="00AF28E6" w:rsidRDefault="0054351F" w:rsidP="0054351F">
            <w:pPr>
              <w:spacing w:line="280" w:lineRule="atLeast"/>
              <w:jc w:val="both"/>
              <w:rPr>
                <w:sz w:val="20"/>
              </w:rPr>
            </w:pPr>
            <w:r w:rsidRPr="00AF28E6">
              <w:rPr>
                <w:sz w:val="20"/>
              </w:rPr>
              <w:t>Telefoon</w:t>
            </w:r>
          </w:p>
        </w:tc>
        <w:tc>
          <w:tcPr>
            <w:tcW w:w="5670" w:type="dxa"/>
          </w:tcPr>
          <w:p w14:paraId="56955A1D" w14:textId="77777777" w:rsidR="0054351F" w:rsidRPr="00AF28E6" w:rsidRDefault="0054351F" w:rsidP="0054351F">
            <w:pPr>
              <w:spacing w:line="280" w:lineRule="atLeast"/>
              <w:jc w:val="both"/>
              <w:rPr>
                <w:sz w:val="20"/>
              </w:rPr>
            </w:pPr>
          </w:p>
        </w:tc>
      </w:tr>
      <w:tr w:rsidR="0054351F" w:rsidRPr="00AF28E6" w14:paraId="56955A22" w14:textId="77777777" w:rsidTr="00AB18B3">
        <w:tc>
          <w:tcPr>
            <w:tcW w:w="436" w:type="dxa"/>
            <w:vMerge/>
          </w:tcPr>
          <w:p w14:paraId="56955A1F" w14:textId="77777777" w:rsidR="0054351F" w:rsidRPr="00AF28E6" w:rsidRDefault="0054351F" w:rsidP="0054351F">
            <w:pPr>
              <w:spacing w:line="280" w:lineRule="atLeast"/>
              <w:jc w:val="both"/>
              <w:rPr>
                <w:sz w:val="20"/>
              </w:rPr>
            </w:pPr>
          </w:p>
        </w:tc>
        <w:tc>
          <w:tcPr>
            <w:tcW w:w="3670" w:type="dxa"/>
            <w:shd w:val="clear" w:color="auto" w:fill="D9D9D9"/>
          </w:tcPr>
          <w:p w14:paraId="56955A20" w14:textId="77777777" w:rsidR="0054351F" w:rsidRPr="00AF28E6" w:rsidRDefault="0054351F" w:rsidP="0054351F">
            <w:pPr>
              <w:spacing w:line="280" w:lineRule="atLeast"/>
              <w:jc w:val="both"/>
              <w:rPr>
                <w:sz w:val="20"/>
              </w:rPr>
            </w:pPr>
            <w:r w:rsidRPr="00AF28E6">
              <w:rPr>
                <w:sz w:val="20"/>
              </w:rPr>
              <w:t>E-mailadres</w:t>
            </w:r>
          </w:p>
        </w:tc>
        <w:tc>
          <w:tcPr>
            <w:tcW w:w="5670" w:type="dxa"/>
          </w:tcPr>
          <w:p w14:paraId="56955A21" w14:textId="77777777" w:rsidR="0054351F" w:rsidRPr="00AF28E6" w:rsidRDefault="0054351F" w:rsidP="0054351F">
            <w:pPr>
              <w:spacing w:line="280" w:lineRule="atLeast"/>
              <w:jc w:val="both"/>
              <w:rPr>
                <w:sz w:val="20"/>
              </w:rPr>
            </w:pPr>
          </w:p>
        </w:tc>
      </w:tr>
    </w:tbl>
    <w:p w14:paraId="56955A23"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54351F" w:rsidRPr="00AF28E6" w14:paraId="56955A26" w14:textId="77777777" w:rsidTr="00AB18B3">
        <w:tc>
          <w:tcPr>
            <w:tcW w:w="421" w:type="dxa"/>
            <w:shd w:val="clear" w:color="auto" w:fill="D9D9D9" w:themeFill="background1" w:themeFillShade="D9"/>
          </w:tcPr>
          <w:p w14:paraId="56955A24" w14:textId="77777777" w:rsidR="0054351F" w:rsidRPr="00AF28E6" w:rsidRDefault="0054351F" w:rsidP="0054351F">
            <w:pPr>
              <w:spacing w:line="280" w:lineRule="atLeast"/>
              <w:jc w:val="both"/>
              <w:rPr>
                <w:b/>
                <w:sz w:val="20"/>
              </w:rPr>
            </w:pPr>
            <w:r w:rsidRPr="00AF28E6">
              <w:rPr>
                <w:b/>
                <w:sz w:val="20"/>
              </w:rPr>
              <w:t>G</w:t>
            </w:r>
          </w:p>
        </w:tc>
        <w:tc>
          <w:tcPr>
            <w:tcW w:w="9355" w:type="dxa"/>
            <w:gridSpan w:val="2"/>
            <w:shd w:val="clear" w:color="auto" w:fill="D9D9D9" w:themeFill="background1" w:themeFillShade="D9"/>
          </w:tcPr>
          <w:p w14:paraId="56955A25" w14:textId="77777777" w:rsidR="0054351F" w:rsidRPr="00AF28E6" w:rsidRDefault="0054351F" w:rsidP="0054351F">
            <w:pPr>
              <w:spacing w:line="280" w:lineRule="atLeast"/>
              <w:jc w:val="both"/>
              <w:rPr>
                <w:b/>
                <w:sz w:val="20"/>
              </w:rPr>
            </w:pPr>
            <w:r w:rsidRPr="00AF28E6">
              <w:rPr>
                <w:b/>
                <w:sz w:val="20"/>
              </w:rPr>
              <w:t>Overige bepalingen</w:t>
            </w:r>
          </w:p>
        </w:tc>
      </w:tr>
      <w:tr w:rsidR="0054351F" w:rsidRPr="00AF28E6" w14:paraId="56955A29" w14:textId="77777777" w:rsidTr="00AB18B3">
        <w:tc>
          <w:tcPr>
            <w:tcW w:w="421" w:type="dxa"/>
            <w:tcBorders>
              <w:bottom w:val="single" w:sz="4" w:space="0" w:color="auto"/>
            </w:tcBorders>
          </w:tcPr>
          <w:p w14:paraId="56955A27" w14:textId="77777777" w:rsidR="0054351F" w:rsidRPr="00AF28E6" w:rsidRDefault="0054351F" w:rsidP="0054351F">
            <w:pPr>
              <w:spacing w:line="280" w:lineRule="atLeast"/>
              <w:jc w:val="both"/>
              <w:rPr>
                <w:sz w:val="20"/>
              </w:rPr>
            </w:pPr>
            <w:r w:rsidRPr="00AF28E6">
              <w:rPr>
                <w:sz w:val="20"/>
              </w:rPr>
              <w:t>1</w:t>
            </w:r>
          </w:p>
        </w:tc>
        <w:tc>
          <w:tcPr>
            <w:tcW w:w="9355" w:type="dxa"/>
            <w:gridSpan w:val="2"/>
            <w:shd w:val="clear" w:color="auto" w:fill="D9D9D9"/>
          </w:tcPr>
          <w:p w14:paraId="56955A28" w14:textId="77777777" w:rsidR="0054351F" w:rsidRPr="00AF28E6" w:rsidRDefault="0054351F" w:rsidP="0054351F">
            <w:pPr>
              <w:spacing w:line="280" w:lineRule="atLeast"/>
              <w:jc w:val="both"/>
              <w:rPr>
                <w:sz w:val="20"/>
              </w:rPr>
            </w:pPr>
            <w:r w:rsidRPr="00AF28E6">
              <w:rPr>
                <w:sz w:val="20"/>
              </w:rPr>
              <w:t>Invulling Social Return – personeel</w:t>
            </w:r>
          </w:p>
        </w:tc>
      </w:tr>
      <w:tr w:rsidR="0054351F" w:rsidRPr="00AF28E6" w14:paraId="56955A2D" w14:textId="77777777" w:rsidTr="00AB18B3">
        <w:tc>
          <w:tcPr>
            <w:tcW w:w="421" w:type="dxa"/>
            <w:tcBorders>
              <w:left w:val="nil"/>
              <w:bottom w:val="nil"/>
            </w:tcBorders>
          </w:tcPr>
          <w:p w14:paraId="56955A2A" w14:textId="77777777" w:rsidR="0054351F" w:rsidRPr="00AF28E6" w:rsidRDefault="0054351F" w:rsidP="0054351F">
            <w:pPr>
              <w:spacing w:line="280" w:lineRule="atLeast"/>
              <w:jc w:val="both"/>
              <w:rPr>
                <w:sz w:val="20"/>
              </w:rPr>
            </w:pPr>
          </w:p>
        </w:tc>
        <w:tc>
          <w:tcPr>
            <w:tcW w:w="596" w:type="dxa"/>
          </w:tcPr>
          <w:p w14:paraId="56955A2B" w14:textId="77777777" w:rsidR="0054351F" w:rsidRPr="00AF28E6" w:rsidRDefault="0054351F" w:rsidP="0054351F">
            <w:pPr>
              <w:spacing w:line="280" w:lineRule="atLeast"/>
              <w:jc w:val="both"/>
              <w:rPr>
                <w:sz w:val="20"/>
              </w:rPr>
            </w:pPr>
            <w:r w:rsidRPr="00AF28E6">
              <w:rPr>
                <w:sz w:val="20"/>
              </w:rPr>
              <w:t>1.1</w:t>
            </w:r>
          </w:p>
        </w:tc>
        <w:tc>
          <w:tcPr>
            <w:tcW w:w="8759" w:type="dxa"/>
          </w:tcPr>
          <w:p w14:paraId="56955A2C" w14:textId="77777777" w:rsidR="0054351F" w:rsidRPr="00AF28E6" w:rsidRDefault="0054351F" w:rsidP="0054351F">
            <w:pPr>
              <w:spacing w:line="280" w:lineRule="atLeast"/>
              <w:jc w:val="both"/>
              <w:rPr>
                <w:sz w:val="20"/>
              </w:rPr>
            </w:pPr>
            <w:r w:rsidRPr="00AF28E6">
              <w:rPr>
                <w:sz w:val="20"/>
              </w:rPr>
              <w:t>De opdrachtnemer kan zich voor het invullen van de overeenkomst Social Return zich laten adviseren door de Social Return adviseur van de gemeente Lansingerland.</w:t>
            </w:r>
          </w:p>
        </w:tc>
      </w:tr>
    </w:tbl>
    <w:p w14:paraId="56955A2E" w14:textId="77777777" w:rsidR="0054351F" w:rsidRPr="00AF28E6" w:rsidRDefault="0054351F" w:rsidP="0054351F">
      <w:pPr>
        <w:spacing w:line="280" w:lineRule="atLeast"/>
        <w:jc w:val="both"/>
        <w:rPr>
          <w:rFonts w:ascii="Trebuchet MS" w:hAnsi="Trebuchet MS"/>
        </w:rPr>
      </w:pPr>
      <w:r w:rsidRPr="00AF28E6">
        <w:rPr>
          <w:rFonts w:ascii="Trebuchet MS" w:hAnsi="Trebuchet MS"/>
        </w:rPr>
        <w:t xml:space="preserve">       </w:t>
      </w:r>
    </w:p>
    <w:tbl>
      <w:tblPr>
        <w:tblStyle w:val="TabelLansingerlandstandaard11"/>
        <w:tblW w:w="0" w:type="auto"/>
        <w:tblLayout w:type="fixed"/>
        <w:tblLook w:val="04A0" w:firstRow="1" w:lastRow="0" w:firstColumn="1" w:lastColumn="0" w:noHBand="0" w:noVBand="1"/>
      </w:tblPr>
      <w:tblGrid>
        <w:gridCol w:w="421"/>
        <w:gridCol w:w="596"/>
        <w:gridCol w:w="8759"/>
      </w:tblGrid>
      <w:tr w:rsidR="0054351F" w:rsidRPr="00AF28E6" w14:paraId="56955A31" w14:textId="77777777" w:rsidTr="00AB18B3">
        <w:tc>
          <w:tcPr>
            <w:tcW w:w="421" w:type="dxa"/>
            <w:tcBorders>
              <w:bottom w:val="single" w:sz="4" w:space="0" w:color="auto"/>
            </w:tcBorders>
          </w:tcPr>
          <w:p w14:paraId="56955A2F" w14:textId="77777777" w:rsidR="0054351F" w:rsidRPr="00AF28E6" w:rsidRDefault="0054351F" w:rsidP="0054351F">
            <w:pPr>
              <w:spacing w:line="280" w:lineRule="atLeast"/>
              <w:jc w:val="both"/>
              <w:rPr>
                <w:sz w:val="20"/>
              </w:rPr>
            </w:pPr>
            <w:r w:rsidRPr="00AF28E6">
              <w:rPr>
                <w:sz w:val="20"/>
              </w:rPr>
              <w:t>2</w:t>
            </w:r>
          </w:p>
        </w:tc>
        <w:tc>
          <w:tcPr>
            <w:tcW w:w="9355" w:type="dxa"/>
            <w:gridSpan w:val="2"/>
            <w:shd w:val="clear" w:color="auto" w:fill="D9D9D9" w:themeFill="background1" w:themeFillShade="D9"/>
          </w:tcPr>
          <w:p w14:paraId="56955A30" w14:textId="77777777" w:rsidR="0054351F" w:rsidRPr="00AF28E6" w:rsidRDefault="0054351F" w:rsidP="0054351F">
            <w:pPr>
              <w:spacing w:line="280" w:lineRule="atLeast"/>
              <w:jc w:val="both"/>
              <w:rPr>
                <w:sz w:val="20"/>
              </w:rPr>
            </w:pPr>
            <w:r w:rsidRPr="00AF28E6">
              <w:rPr>
                <w:sz w:val="20"/>
              </w:rPr>
              <w:t>Invulling Social Return – maatschappelijke activiteit/Social Return project</w:t>
            </w:r>
          </w:p>
        </w:tc>
      </w:tr>
      <w:tr w:rsidR="0054351F" w:rsidRPr="00AF28E6" w14:paraId="56955A35" w14:textId="77777777" w:rsidTr="00AB18B3">
        <w:trPr>
          <w:trHeight w:val="601"/>
        </w:trPr>
        <w:tc>
          <w:tcPr>
            <w:tcW w:w="421" w:type="dxa"/>
            <w:tcBorders>
              <w:left w:val="nil"/>
              <w:bottom w:val="nil"/>
            </w:tcBorders>
          </w:tcPr>
          <w:p w14:paraId="56955A32" w14:textId="77777777" w:rsidR="0054351F" w:rsidRPr="00AF28E6" w:rsidRDefault="0054351F" w:rsidP="0054351F">
            <w:pPr>
              <w:spacing w:line="280" w:lineRule="atLeast"/>
              <w:jc w:val="both"/>
              <w:rPr>
                <w:sz w:val="20"/>
              </w:rPr>
            </w:pPr>
          </w:p>
        </w:tc>
        <w:tc>
          <w:tcPr>
            <w:tcW w:w="596" w:type="dxa"/>
            <w:tcBorders>
              <w:bottom w:val="single" w:sz="4" w:space="0" w:color="auto"/>
            </w:tcBorders>
          </w:tcPr>
          <w:p w14:paraId="56955A33" w14:textId="77777777" w:rsidR="0054351F" w:rsidRPr="00AF28E6" w:rsidRDefault="0054351F" w:rsidP="0054351F">
            <w:pPr>
              <w:spacing w:line="280" w:lineRule="atLeast"/>
              <w:jc w:val="both"/>
              <w:rPr>
                <w:sz w:val="20"/>
              </w:rPr>
            </w:pPr>
            <w:r w:rsidRPr="00AF28E6">
              <w:rPr>
                <w:sz w:val="20"/>
              </w:rPr>
              <w:t>2.1</w:t>
            </w:r>
          </w:p>
        </w:tc>
        <w:tc>
          <w:tcPr>
            <w:tcW w:w="8759" w:type="dxa"/>
            <w:tcBorders>
              <w:bottom w:val="single" w:sz="4" w:space="0" w:color="auto"/>
            </w:tcBorders>
          </w:tcPr>
          <w:p w14:paraId="56955A34" w14:textId="77777777" w:rsidR="0054351F" w:rsidRPr="00AF28E6" w:rsidRDefault="0054351F" w:rsidP="0054351F">
            <w:pPr>
              <w:spacing w:line="280" w:lineRule="atLeast"/>
              <w:jc w:val="both"/>
              <w:rPr>
                <w:color w:val="FF0000"/>
                <w:sz w:val="20"/>
              </w:rPr>
            </w:pPr>
            <w:r w:rsidRPr="00AF28E6">
              <w:rPr>
                <w:sz w:val="20"/>
              </w:rPr>
              <w:t xml:space="preserve">Het toepassen van deze vorm van invulling zoals het verzorgen van opleidingen of andere creatieve maatschappelijk betrokken activiteiten, wordt altijd afgestemd met de Social Return adviseur van de gemeente Lansingerland. </w:t>
            </w:r>
          </w:p>
        </w:tc>
      </w:tr>
    </w:tbl>
    <w:p w14:paraId="56955A37" w14:textId="77777777" w:rsidR="0054351F" w:rsidRPr="00AF28E6" w:rsidRDefault="0054351F" w:rsidP="0054351F">
      <w:pPr>
        <w:tabs>
          <w:tab w:val="left" w:pos="1260"/>
        </w:tabs>
        <w:spacing w:line="280" w:lineRule="atLeast"/>
        <w:jc w:val="both"/>
        <w:rPr>
          <w:rFonts w:ascii="Trebuchet MS" w:hAnsi="Trebuchet MS"/>
        </w:rPr>
      </w:pPr>
    </w:p>
    <w:p w14:paraId="56955A38" w14:textId="6D3BEA9F" w:rsidR="00AF28E6" w:rsidRDefault="00AF28E6">
      <w:pPr>
        <w:spacing w:line="240" w:lineRule="auto"/>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54351F" w:rsidRPr="00161F8B" w14:paraId="56955A3B" w14:textId="77777777" w:rsidTr="00AB18B3">
        <w:trPr>
          <w:trHeight w:val="256"/>
        </w:trPr>
        <w:tc>
          <w:tcPr>
            <w:tcW w:w="421" w:type="dxa"/>
            <w:tcBorders>
              <w:left w:val="single" w:sz="4" w:space="0" w:color="auto"/>
              <w:bottom w:val="single" w:sz="4" w:space="0" w:color="auto"/>
            </w:tcBorders>
          </w:tcPr>
          <w:p w14:paraId="56955A39" w14:textId="77777777" w:rsidR="0054351F" w:rsidRPr="00AF28E6" w:rsidRDefault="0054351F" w:rsidP="0054351F">
            <w:pPr>
              <w:spacing w:line="280" w:lineRule="atLeast"/>
              <w:jc w:val="both"/>
              <w:rPr>
                <w:sz w:val="20"/>
              </w:rPr>
            </w:pPr>
            <w:r w:rsidRPr="00AF28E6">
              <w:rPr>
                <w:sz w:val="20"/>
              </w:rPr>
              <w:t>3</w:t>
            </w:r>
          </w:p>
        </w:tc>
        <w:tc>
          <w:tcPr>
            <w:tcW w:w="9355" w:type="dxa"/>
            <w:gridSpan w:val="2"/>
            <w:shd w:val="clear" w:color="auto" w:fill="D9D9D9" w:themeFill="background1" w:themeFillShade="D9"/>
          </w:tcPr>
          <w:p w14:paraId="56955A3A" w14:textId="77777777" w:rsidR="0054351F" w:rsidRPr="003B2956" w:rsidRDefault="0054351F" w:rsidP="0054351F">
            <w:pPr>
              <w:spacing w:line="280" w:lineRule="atLeast"/>
              <w:jc w:val="both"/>
              <w:rPr>
                <w:sz w:val="20"/>
                <w:lang w:val="en-GB"/>
              </w:rPr>
            </w:pPr>
            <w:r w:rsidRPr="003B2956">
              <w:rPr>
                <w:sz w:val="20"/>
                <w:lang w:val="en-GB"/>
              </w:rPr>
              <w:t xml:space="preserve">Monitoring Social Return </w:t>
            </w:r>
            <w:proofErr w:type="spellStart"/>
            <w:r w:rsidRPr="003B2956">
              <w:rPr>
                <w:sz w:val="20"/>
                <w:lang w:val="en-GB"/>
              </w:rPr>
              <w:t>en</w:t>
            </w:r>
            <w:proofErr w:type="spellEnd"/>
            <w:r w:rsidRPr="003B2956">
              <w:rPr>
                <w:sz w:val="20"/>
                <w:lang w:val="en-GB"/>
              </w:rPr>
              <w:t xml:space="preserve"> </w:t>
            </w:r>
            <w:proofErr w:type="spellStart"/>
            <w:r w:rsidRPr="003B2956">
              <w:rPr>
                <w:sz w:val="20"/>
                <w:lang w:val="en-GB"/>
              </w:rPr>
              <w:t>handhaving</w:t>
            </w:r>
            <w:proofErr w:type="spellEnd"/>
          </w:p>
        </w:tc>
      </w:tr>
      <w:tr w:rsidR="0054351F" w:rsidRPr="00AF28E6" w14:paraId="56955A40" w14:textId="77777777" w:rsidTr="00AB18B3">
        <w:trPr>
          <w:trHeight w:val="601"/>
        </w:trPr>
        <w:tc>
          <w:tcPr>
            <w:tcW w:w="421" w:type="dxa"/>
            <w:tcBorders>
              <w:top w:val="single" w:sz="4" w:space="0" w:color="auto"/>
              <w:left w:val="nil"/>
              <w:bottom w:val="nil"/>
            </w:tcBorders>
          </w:tcPr>
          <w:p w14:paraId="56955A3C" w14:textId="77777777" w:rsidR="0054351F" w:rsidRPr="003B2956" w:rsidRDefault="0054351F" w:rsidP="0054351F">
            <w:pPr>
              <w:spacing w:line="280" w:lineRule="atLeast"/>
              <w:jc w:val="both"/>
              <w:rPr>
                <w:sz w:val="20"/>
                <w:lang w:val="en-GB"/>
              </w:rPr>
            </w:pPr>
          </w:p>
          <w:p w14:paraId="56955A3D" w14:textId="77777777" w:rsidR="0054351F" w:rsidRPr="003B2956" w:rsidRDefault="0054351F" w:rsidP="0054351F">
            <w:pPr>
              <w:spacing w:line="280" w:lineRule="atLeast"/>
              <w:rPr>
                <w:sz w:val="20"/>
                <w:lang w:val="en-GB"/>
              </w:rPr>
            </w:pPr>
          </w:p>
        </w:tc>
        <w:tc>
          <w:tcPr>
            <w:tcW w:w="596" w:type="dxa"/>
          </w:tcPr>
          <w:p w14:paraId="56955A3E" w14:textId="77777777" w:rsidR="0054351F" w:rsidRPr="00AF28E6" w:rsidRDefault="0054351F" w:rsidP="0054351F">
            <w:pPr>
              <w:spacing w:line="280" w:lineRule="atLeast"/>
              <w:jc w:val="both"/>
              <w:rPr>
                <w:sz w:val="20"/>
              </w:rPr>
            </w:pPr>
            <w:r w:rsidRPr="00AF28E6">
              <w:rPr>
                <w:sz w:val="20"/>
              </w:rPr>
              <w:t>3.1</w:t>
            </w:r>
          </w:p>
        </w:tc>
        <w:tc>
          <w:tcPr>
            <w:tcW w:w="8759" w:type="dxa"/>
          </w:tcPr>
          <w:p w14:paraId="56955A3F" w14:textId="77777777" w:rsidR="0054351F" w:rsidRPr="00AF28E6" w:rsidRDefault="0054351F" w:rsidP="0054351F">
            <w:pPr>
              <w:spacing w:line="280" w:lineRule="atLeast"/>
              <w:jc w:val="both"/>
              <w:rPr>
                <w:color w:val="FF0000"/>
                <w:sz w:val="20"/>
              </w:rPr>
            </w:pPr>
            <w:r w:rsidRPr="00AF28E6">
              <w:rPr>
                <w:sz w:val="20"/>
              </w:rPr>
              <w:t>De registratie van de Social Return invulling gebeurt in het systeem WIZZR. Hiervoor ontvangt de opdrachtnemer een account na het gesprek met de Social Return adviseur. Via het systeem WIZZR wordt de controle op de overeenkomst Social Return uitgevoerd.</w:t>
            </w:r>
          </w:p>
        </w:tc>
      </w:tr>
      <w:tr w:rsidR="0054351F" w:rsidRPr="00AF28E6" w14:paraId="56955A44" w14:textId="77777777" w:rsidTr="00AB18B3">
        <w:trPr>
          <w:trHeight w:val="601"/>
        </w:trPr>
        <w:tc>
          <w:tcPr>
            <w:tcW w:w="421" w:type="dxa"/>
            <w:tcBorders>
              <w:top w:val="nil"/>
              <w:left w:val="nil"/>
              <w:bottom w:val="nil"/>
            </w:tcBorders>
          </w:tcPr>
          <w:p w14:paraId="56955A41" w14:textId="77777777" w:rsidR="0054351F" w:rsidRPr="00AF28E6" w:rsidRDefault="0054351F" w:rsidP="0054351F">
            <w:pPr>
              <w:spacing w:line="280" w:lineRule="atLeast"/>
              <w:jc w:val="both"/>
              <w:rPr>
                <w:sz w:val="20"/>
              </w:rPr>
            </w:pPr>
          </w:p>
        </w:tc>
        <w:tc>
          <w:tcPr>
            <w:tcW w:w="596" w:type="dxa"/>
          </w:tcPr>
          <w:p w14:paraId="56955A42" w14:textId="77777777" w:rsidR="0054351F" w:rsidRPr="00AF28E6" w:rsidRDefault="0054351F" w:rsidP="0054351F">
            <w:pPr>
              <w:spacing w:line="280" w:lineRule="atLeast"/>
              <w:jc w:val="both"/>
              <w:rPr>
                <w:sz w:val="20"/>
              </w:rPr>
            </w:pPr>
            <w:r w:rsidRPr="00AF28E6">
              <w:rPr>
                <w:sz w:val="20"/>
              </w:rPr>
              <w:t>3.2</w:t>
            </w:r>
          </w:p>
        </w:tc>
        <w:tc>
          <w:tcPr>
            <w:tcW w:w="8759" w:type="dxa"/>
          </w:tcPr>
          <w:p w14:paraId="56955A43" w14:textId="77777777" w:rsidR="0054351F" w:rsidRPr="00AF28E6" w:rsidRDefault="0054351F" w:rsidP="0054351F">
            <w:pPr>
              <w:spacing w:line="280" w:lineRule="atLeast"/>
              <w:jc w:val="both"/>
              <w:rPr>
                <w:color w:val="FF0000"/>
                <w:sz w:val="20"/>
              </w:rPr>
            </w:pPr>
            <w:r w:rsidRPr="00AF28E6">
              <w:rPr>
                <w:sz w:val="20"/>
              </w:rPr>
              <w:t>De Social Return adviseur monitort de invulling van de Social Return verplichting en zal hierover contact onderhouden.</w:t>
            </w:r>
          </w:p>
        </w:tc>
      </w:tr>
      <w:tr w:rsidR="0054351F" w:rsidRPr="00AF28E6" w14:paraId="56955A4B" w14:textId="77777777" w:rsidTr="00AB18B3">
        <w:trPr>
          <w:trHeight w:val="601"/>
        </w:trPr>
        <w:tc>
          <w:tcPr>
            <w:tcW w:w="421" w:type="dxa"/>
            <w:tcBorders>
              <w:top w:val="nil"/>
              <w:left w:val="nil"/>
              <w:bottom w:val="nil"/>
            </w:tcBorders>
          </w:tcPr>
          <w:p w14:paraId="56955A45" w14:textId="77777777" w:rsidR="0054351F" w:rsidRPr="00AF28E6" w:rsidRDefault="0054351F" w:rsidP="0054351F">
            <w:pPr>
              <w:spacing w:line="280" w:lineRule="atLeast"/>
              <w:jc w:val="both"/>
              <w:rPr>
                <w:sz w:val="20"/>
              </w:rPr>
            </w:pPr>
          </w:p>
        </w:tc>
        <w:tc>
          <w:tcPr>
            <w:tcW w:w="596" w:type="dxa"/>
            <w:tcBorders>
              <w:bottom w:val="single" w:sz="4" w:space="0" w:color="auto"/>
            </w:tcBorders>
          </w:tcPr>
          <w:p w14:paraId="56955A46" w14:textId="77777777" w:rsidR="0054351F" w:rsidRPr="00AF28E6" w:rsidRDefault="0054351F" w:rsidP="0054351F">
            <w:pPr>
              <w:spacing w:line="280" w:lineRule="atLeast"/>
              <w:jc w:val="both"/>
              <w:rPr>
                <w:sz w:val="20"/>
              </w:rPr>
            </w:pPr>
            <w:r w:rsidRPr="00AF28E6">
              <w:rPr>
                <w:sz w:val="20"/>
              </w:rPr>
              <w:t>3.3</w:t>
            </w:r>
          </w:p>
        </w:tc>
        <w:tc>
          <w:tcPr>
            <w:tcW w:w="8759" w:type="dxa"/>
            <w:tcBorders>
              <w:bottom w:val="single" w:sz="4" w:space="0" w:color="auto"/>
            </w:tcBorders>
          </w:tcPr>
          <w:p w14:paraId="56955A47" w14:textId="77777777" w:rsidR="0054351F" w:rsidRPr="00AF28E6" w:rsidRDefault="0054351F" w:rsidP="0054351F">
            <w:pPr>
              <w:spacing w:line="280" w:lineRule="atLeast"/>
              <w:jc w:val="both"/>
              <w:rPr>
                <w:sz w:val="20"/>
              </w:rPr>
            </w:pPr>
            <w:r w:rsidRPr="00AF28E6">
              <w:rPr>
                <w:sz w:val="20"/>
              </w:rPr>
              <w:t xml:space="preserve">De Social Return adviseur bespreekt met </w:t>
            </w:r>
            <w:proofErr w:type="gramStart"/>
            <w:r w:rsidRPr="00AF28E6">
              <w:rPr>
                <w:sz w:val="20"/>
              </w:rPr>
              <w:t>indien</w:t>
            </w:r>
            <w:proofErr w:type="gramEnd"/>
            <w:r w:rsidRPr="00AF28E6">
              <w:rPr>
                <w:sz w:val="20"/>
              </w:rPr>
              <w:t xml:space="preserve"> daar aanleiding toe is (de voortgang van) de invulling van de Social Return verplichting met de opdrachtnemer. </w:t>
            </w:r>
          </w:p>
          <w:p w14:paraId="56955A48" w14:textId="77777777" w:rsidR="0054351F" w:rsidRPr="00AF28E6" w:rsidRDefault="0054351F" w:rsidP="0054351F">
            <w:pPr>
              <w:spacing w:line="280" w:lineRule="atLeast"/>
              <w:jc w:val="both"/>
              <w:rPr>
                <w:sz w:val="20"/>
              </w:rPr>
            </w:pPr>
            <w:r w:rsidRPr="00AF28E6">
              <w:rPr>
                <w:sz w:val="20"/>
              </w:rPr>
              <w:t>In geval de opdrachtnemer zijn verplichtingen in het kader van Social Return, niet, of onvoldoende nakomt, is de gemeente Lansingerland bevoegd een sanctie op te leggen. Deze sanctie kan, afhankelijk van de ernst van de tekortkoming van de opdrachtnemer bestaan uit een eenmalige boete van 2 keer het niet ingezette percentage van de aanneemsom.</w:t>
            </w:r>
          </w:p>
          <w:p w14:paraId="56955A49" w14:textId="77777777" w:rsidR="0054351F" w:rsidRPr="00AF28E6" w:rsidRDefault="0054351F" w:rsidP="0054351F">
            <w:pPr>
              <w:spacing w:line="280" w:lineRule="atLeast"/>
              <w:jc w:val="both"/>
              <w:rPr>
                <w:sz w:val="20"/>
              </w:rPr>
            </w:pPr>
          </w:p>
          <w:p w14:paraId="56955A4A" w14:textId="77777777" w:rsidR="0054351F" w:rsidRPr="00AF28E6" w:rsidRDefault="0054351F" w:rsidP="0054351F">
            <w:pPr>
              <w:spacing w:line="280" w:lineRule="atLeast"/>
              <w:jc w:val="both"/>
              <w:rPr>
                <w:color w:val="FF0000"/>
                <w:sz w:val="20"/>
              </w:rPr>
            </w:pPr>
          </w:p>
        </w:tc>
      </w:tr>
    </w:tbl>
    <w:p w14:paraId="56955A4C"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54351F" w:rsidRPr="00AF28E6" w14:paraId="56955A4F" w14:textId="77777777" w:rsidTr="00AB18B3">
        <w:trPr>
          <w:trHeight w:val="206"/>
        </w:trPr>
        <w:tc>
          <w:tcPr>
            <w:tcW w:w="421" w:type="dxa"/>
            <w:tcBorders>
              <w:left w:val="single" w:sz="4" w:space="0" w:color="auto"/>
              <w:bottom w:val="single" w:sz="4" w:space="0" w:color="auto"/>
            </w:tcBorders>
          </w:tcPr>
          <w:p w14:paraId="56955A4D" w14:textId="77777777" w:rsidR="0054351F" w:rsidRPr="00AF28E6" w:rsidRDefault="0054351F" w:rsidP="0054351F">
            <w:pPr>
              <w:spacing w:line="280" w:lineRule="atLeast"/>
              <w:jc w:val="both"/>
              <w:rPr>
                <w:sz w:val="20"/>
              </w:rPr>
            </w:pPr>
            <w:r w:rsidRPr="00AF28E6">
              <w:rPr>
                <w:sz w:val="20"/>
              </w:rPr>
              <w:t>4</w:t>
            </w:r>
          </w:p>
        </w:tc>
        <w:tc>
          <w:tcPr>
            <w:tcW w:w="9355" w:type="dxa"/>
            <w:gridSpan w:val="2"/>
            <w:shd w:val="clear" w:color="auto" w:fill="D9D9D9" w:themeFill="background1" w:themeFillShade="D9"/>
          </w:tcPr>
          <w:p w14:paraId="56955A4E" w14:textId="77777777" w:rsidR="0054351F" w:rsidRPr="00AF28E6" w:rsidRDefault="0054351F" w:rsidP="0054351F">
            <w:pPr>
              <w:tabs>
                <w:tab w:val="left" w:pos="2504"/>
              </w:tabs>
              <w:spacing w:line="280" w:lineRule="atLeast"/>
              <w:jc w:val="both"/>
              <w:rPr>
                <w:sz w:val="20"/>
              </w:rPr>
            </w:pPr>
            <w:r w:rsidRPr="00AF28E6">
              <w:rPr>
                <w:sz w:val="20"/>
              </w:rPr>
              <w:t>Tussentijdse wijzigingen</w:t>
            </w:r>
            <w:r w:rsidRPr="00AF28E6">
              <w:rPr>
                <w:sz w:val="20"/>
              </w:rPr>
              <w:tab/>
            </w:r>
          </w:p>
        </w:tc>
      </w:tr>
      <w:tr w:rsidR="0054351F" w:rsidRPr="00AF28E6" w14:paraId="56955A54" w14:textId="77777777" w:rsidTr="00AB18B3">
        <w:trPr>
          <w:trHeight w:val="601"/>
        </w:trPr>
        <w:tc>
          <w:tcPr>
            <w:tcW w:w="421" w:type="dxa"/>
            <w:tcBorders>
              <w:left w:val="nil"/>
              <w:bottom w:val="nil"/>
            </w:tcBorders>
          </w:tcPr>
          <w:p w14:paraId="56955A50" w14:textId="77777777" w:rsidR="0054351F" w:rsidRPr="00AF28E6" w:rsidRDefault="0054351F" w:rsidP="0054351F">
            <w:pPr>
              <w:spacing w:line="280" w:lineRule="atLeast"/>
              <w:jc w:val="both"/>
              <w:rPr>
                <w:sz w:val="20"/>
              </w:rPr>
            </w:pPr>
          </w:p>
        </w:tc>
        <w:tc>
          <w:tcPr>
            <w:tcW w:w="596" w:type="dxa"/>
            <w:tcBorders>
              <w:bottom w:val="single" w:sz="4" w:space="0" w:color="auto"/>
            </w:tcBorders>
          </w:tcPr>
          <w:p w14:paraId="56955A51" w14:textId="77777777" w:rsidR="0054351F" w:rsidRPr="00AF28E6" w:rsidRDefault="0054351F" w:rsidP="0054351F">
            <w:pPr>
              <w:spacing w:line="280" w:lineRule="atLeast"/>
              <w:jc w:val="both"/>
              <w:rPr>
                <w:sz w:val="20"/>
              </w:rPr>
            </w:pPr>
            <w:r w:rsidRPr="00AF28E6">
              <w:rPr>
                <w:sz w:val="20"/>
              </w:rPr>
              <w:t>4.1</w:t>
            </w:r>
          </w:p>
        </w:tc>
        <w:tc>
          <w:tcPr>
            <w:tcW w:w="8759" w:type="dxa"/>
            <w:tcBorders>
              <w:bottom w:val="single" w:sz="4" w:space="0" w:color="auto"/>
            </w:tcBorders>
          </w:tcPr>
          <w:p w14:paraId="56955A52" w14:textId="77777777" w:rsidR="0054351F" w:rsidRPr="00AF28E6" w:rsidRDefault="0054351F" w:rsidP="0054351F">
            <w:pPr>
              <w:spacing w:line="280" w:lineRule="atLeast"/>
              <w:jc w:val="both"/>
              <w:rPr>
                <w:sz w:val="20"/>
              </w:rPr>
            </w:pPr>
            <w:proofErr w:type="gramStart"/>
            <w:r w:rsidRPr="00AF28E6">
              <w:rPr>
                <w:sz w:val="20"/>
              </w:rPr>
              <w:t>Indien</w:t>
            </w:r>
            <w:proofErr w:type="gramEnd"/>
            <w:r w:rsidRPr="00AF28E6">
              <w:rPr>
                <w:sz w:val="20"/>
              </w:rPr>
              <w:t xml:space="preserve"> tijdens de uitvoering van de opdracht (werken, levering, diensten) een wijziging in de uitvoering van de Social Return optreedt, hetzij doordat de opdrachtnemer een andere invulling wenst, hetzij dat andere omstandigheden hiertoe dwingen, dan is dat mogelijk na overleg en met toestemming van de Social Return adviseur. Deze wijziging wordt schriftelijk vastgelegd en door beide partijen ondertekend en in WIZZR vastgelegd.</w:t>
            </w:r>
          </w:p>
          <w:p w14:paraId="56955A53" w14:textId="77777777" w:rsidR="0054351F" w:rsidRPr="00AF28E6" w:rsidRDefault="0054351F" w:rsidP="0054351F">
            <w:pPr>
              <w:spacing w:line="280" w:lineRule="atLeast"/>
              <w:jc w:val="both"/>
              <w:rPr>
                <w:color w:val="FF0000"/>
                <w:sz w:val="20"/>
              </w:rPr>
            </w:pPr>
          </w:p>
        </w:tc>
      </w:tr>
    </w:tbl>
    <w:p w14:paraId="56955A55" w14:textId="77777777" w:rsidR="0054351F" w:rsidRPr="00AF28E6" w:rsidRDefault="0054351F" w:rsidP="0054351F">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54351F" w:rsidRPr="00AF28E6" w14:paraId="56955A58" w14:textId="77777777" w:rsidTr="00AB18B3">
        <w:trPr>
          <w:trHeight w:val="221"/>
        </w:trPr>
        <w:tc>
          <w:tcPr>
            <w:tcW w:w="421" w:type="dxa"/>
            <w:tcBorders>
              <w:top w:val="single" w:sz="4" w:space="0" w:color="auto"/>
              <w:left w:val="single" w:sz="4" w:space="0" w:color="auto"/>
              <w:bottom w:val="single" w:sz="4" w:space="0" w:color="auto"/>
            </w:tcBorders>
          </w:tcPr>
          <w:p w14:paraId="56955A56" w14:textId="77777777" w:rsidR="0054351F" w:rsidRPr="00AF28E6" w:rsidRDefault="0054351F" w:rsidP="0054351F">
            <w:pPr>
              <w:spacing w:line="280" w:lineRule="atLeast"/>
              <w:jc w:val="both"/>
              <w:rPr>
                <w:sz w:val="20"/>
              </w:rPr>
            </w:pPr>
            <w:r w:rsidRPr="00AF28E6">
              <w:rPr>
                <w:sz w:val="20"/>
              </w:rPr>
              <w:t>5</w:t>
            </w:r>
          </w:p>
        </w:tc>
        <w:tc>
          <w:tcPr>
            <w:tcW w:w="9355" w:type="dxa"/>
            <w:gridSpan w:val="2"/>
            <w:tcBorders>
              <w:top w:val="single" w:sz="4" w:space="0" w:color="auto"/>
              <w:bottom w:val="single" w:sz="4" w:space="0" w:color="auto"/>
            </w:tcBorders>
            <w:shd w:val="clear" w:color="auto" w:fill="D9D9D9" w:themeFill="background1" w:themeFillShade="D9"/>
          </w:tcPr>
          <w:p w14:paraId="56955A57" w14:textId="77777777" w:rsidR="0054351F" w:rsidRPr="00AF28E6" w:rsidRDefault="0054351F" w:rsidP="0054351F">
            <w:pPr>
              <w:spacing w:line="280" w:lineRule="atLeast"/>
              <w:jc w:val="both"/>
              <w:rPr>
                <w:sz w:val="20"/>
              </w:rPr>
            </w:pPr>
            <w:r w:rsidRPr="00AF28E6">
              <w:rPr>
                <w:sz w:val="20"/>
              </w:rPr>
              <w:t>Beëindiging overeenkomst</w:t>
            </w:r>
          </w:p>
        </w:tc>
      </w:tr>
      <w:tr w:rsidR="0054351F" w:rsidRPr="00AF28E6" w14:paraId="56955A5C" w14:textId="77777777" w:rsidTr="00AB18B3">
        <w:trPr>
          <w:trHeight w:val="601"/>
        </w:trPr>
        <w:tc>
          <w:tcPr>
            <w:tcW w:w="421" w:type="dxa"/>
            <w:tcBorders>
              <w:top w:val="single" w:sz="4" w:space="0" w:color="auto"/>
              <w:left w:val="nil"/>
              <w:bottom w:val="nil"/>
            </w:tcBorders>
          </w:tcPr>
          <w:p w14:paraId="56955A59" w14:textId="77777777" w:rsidR="0054351F" w:rsidRPr="00AF28E6" w:rsidRDefault="0054351F" w:rsidP="0054351F">
            <w:pPr>
              <w:spacing w:line="280" w:lineRule="atLeast"/>
              <w:jc w:val="both"/>
              <w:rPr>
                <w:sz w:val="20"/>
              </w:rPr>
            </w:pPr>
          </w:p>
        </w:tc>
        <w:tc>
          <w:tcPr>
            <w:tcW w:w="596" w:type="dxa"/>
            <w:tcBorders>
              <w:top w:val="single" w:sz="4" w:space="0" w:color="auto"/>
            </w:tcBorders>
          </w:tcPr>
          <w:p w14:paraId="56955A5A" w14:textId="77777777" w:rsidR="0054351F" w:rsidRPr="00AF28E6" w:rsidRDefault="0054351F" w:rsidP="0054351F">
            <w:pPr>
              <w:spacing w:line="280" w:lineRule="atLeast"/>
              <w:jc w:val="both"/>
              <w:rPr>
                <w:sz w:val="20"/>
              </w:rPr>
            </w:pPr>
            <w:r w:rsidRPr="00AF28E6">
              <w:rPr>
                <w:sz w:val="20"/>
              </w:rPr>
              <w:t>5.1</w:t>
            </w:r>
          </w:p>
        </w:tc>
        <w:tc>
          <w:tcPr>
            <w:tcW w:w="8759" w:type="dxa"/>
            <w:tcBorders>
              <w:top w:val="single" w:sz="4" w:space="0" w:color="auto"/>
            </w:tcBorders>
          </w:tcPr>
          <w:p w14:paraId="56955A5B" w14:textId="77777777" w:rsidR="0054351F" w:rsidRPr="00AF28E6" w:rsidRDefault="0054351F" w:rsidP="0054351F">
            <w:pPr>
              <w:spacing w:line="280" w:lineRule="atLeast"/>
              <w:jc w:val="both"/>
              <w:rPr>
                <w:sz w:val="20"/>
              </w:rPr>
            </w:pPr>
            <w:r w:rsidRPr="00AF28E6">
              <w:rPr>
                <w:sz w:val="20"/>
              </w:rPr>
              <w:t>Deze overeenkomst eindigt van rechtswege wanneer de voorwaarden Social Return zoals is vastgelegd in de overeenkomst (aannemingsovereenkomst, dienstenovereenkomst, leveringsovereenkomst) zijn vervuld.</w:t>
            </w:r>
          </w:p>
        </w:tc>
      </w:tr>
    </w:tbl>
    <w:p w14:paraId="56955A5D" w14:textId="77777777" w:rsidR="0054351F" w:rsidRPr="00AF28E6" w:rsidRDefault="0054351F" w:rsidP="0054351F">
      <w:pPr>
        <w:spacing w:line="280" w:lineRule="atLeast"/>
        <w:rPr>
          <w:rFonts w:ascii="Trebuchet MS" w:hAnsi="Trebuchet MS"/>
          <w:sz w:val="19"/>
          <w:szCs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54351F" w:rsidRPr="00AF28E6" w14:paraId="56955A60" w14:textId="77777777" w:rsidTr="00747ABD">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A5E" w14:textId="77777777" w:rsidR="0054351F" w:rsidRPr="00AF28E6" w:rsidRDefault="0054351F" w:rsidP="0054351F">
            <w:pPr>
              <w:spacing w:line="280" w:lineRule="atLeast"/>
              <w:rPr>
                <w:rFonts w:ascii="Trebuchet MS" w:hAnsi="Trebuchet MS"/>
              </w:rPr>
            </w:pPr>
            <w:r w:rsidRPr="00AF28E6">
              <w:rPr>
                <w:rFonts w:ascii="Trebuchet MS" w:hAnsi="Trebuchet MS"/>
              </w:rPr>
              <w:t>Naam ondernemer:</w:t>
            </w:r>
          </w:p>
        </w:tc>
        <w:tc>
          <w:tcPr>
            <w:tcW w:w="5966" w:type="dxa"/>
            <w:tcBorders>
              <w:top w:val="single" w:sz="4" w:space="0" w:color="auto"/>
              <w:left w:val="single" w:sz="4" w:space="0" w:color="auto"/>
              <w:bottom w:val="single" w:sz="4" w:space="0" w:color="auto"/>
              <w:right w:val="single" w:sz="4" w:space="0" w:color="auto"/>
            </w:tcBorders>
          </w:tcPr>
          <w:p w14:paraId="56955A5F" w14:textId="77777777" w:rsidR="0054351F" w:rsidRPr="00AF28E6" w:rsidRDefault="0054351F" w:rsidP="0054351F">
            <w:pPr>
              <w:spacing w:line="280" w:lineRule="atLeast"/>
              <w:rPr>
                <w:rFonts w:ascii="Trebuchet MS" w:hAnsi="Trebuchet MS"/>
              </w:rPr>
            </w:pPr>
          </w:p>
        </w:tc>
      </w:tr>
      <w:tr w:rsidR="0054351F" w:rsidRPr="00AF28E6" w14:paraId="56955A63" w14:textId="77777777" w:rsidTr="00747ABD">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A61" w14:textId="77777777" w:rsidR="0054351F" w:rsidRPr="00AF28E6" w:rsidRDefault="0054351F" w:rsidP="0054351F">
            <w:pPr>
              <w:spacing w:line="280" w:lineRule="atLeast"/>
              <w:rPr>
                <w:rFonts w:ascii="Trebuchet MS" w:hAnsi="Trebuchet MS"/>
              </w:rPr>
            </w:pPr>
            <w:r w:rsidRPr="00AF28E6">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56955A62" w14:textId="77777777" w:rsidR="0054351F" w:rsidRPr="00AF28E6" w:rsidRDefault="0054351F" w:rsidP="0054351F">
            <w:pPr>
              <w:spacing w:line="280" w:lineRule="atLeast"/>
              <w:rPr>
                <w:rFonts w:ascii="Trebuchet MS" w:hAnsi="Trebuchet MS"/>
              </w:rPr>
            </w:pPr>
          </w:p>
        </w:tc>
      </w:tr>
      <w:tr w:rsidR="0054351F" w:rsidRPr="00AF28E6" w14:paraId="56955A66" w14:textId="77777777" w:rsidTr="00747ABD">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A64" w14:textId="77777777" w:rsidR="0054351F" w:rsidRPr="00AF28E6" w:rsidRDefault="0054351F" w:rsidP="0054351F">
            <w:pPr>
              <w:spacing w:line="280" w:lineRule="atLeast"/>
              <w:rPr>
                <w:rFonts w:ascii="Trebuchet MS" w:hAnsi="Trebuchet MS"/>
              </w:rPr>
            </w:pPr>
            <w:r w:rsidRPr="00AF28E6">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56955A65" w14:textId="77777777" w:rsidR="0054351F" w:rsidRPr="00AF28E6" w:rsidRDefault="0054351F" w:rsidP="0054351F">
            <w:pPr>
              <w:spacing w:line="280" w:lineRule="atLeast"/>
              <w:rPr>
                <w:rFonts w:ascii="Trebuchet MS" w:hAnsi="Trebuchet MS"/>
              </w:rPr>
            </w:pPr>
          </w:p>
        </w:tc>
      </w:tr>
      <w:tr w:rsidR="0054351F" w:rsidRPr="00AF28E6" w14:paraId="56955A69" w14:textId="77777777" w:rsidTr="00747ABD">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A67" w14:textId="77777777" w:rsidR="0054351F" w:rsidRPr="00AF28E6" w:rsidRDefault="0054351F" w:rsidP="0054351F">
            <w:pPr>
              <w:spacing w:line="280" w:lineRule="atLeast"/>
              <w:rPr>
                <w:rFonts w:ascii="Trebuchet MS" w:hAnsi="Trebuchet MS"/>
              </w:rPr>
            </w:pPr>
            <w:r w:rsidRPr="00AF28E6">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56955A68" w14:textId="77777777" w:rsidR="0054351F" w:rsidRPr="00AF28E6" w:rsidRDefault="0054351F" w:rsidP="0054351F">
            <w:pPr>
              <w:spacing w:line="280" w:lineRule="atLeast"/>
              <w:rPr>
                <w:rFonts w:ascii="Trebuchet MS" w:hAnsi="Trebuchet MS"/>
              </w:rPr>
            </w:pPr>
          </w:p>
        </w:tc>
      </w:tr>
      <w:tr w:rsidR="0054351F" w:rsidRPr="00AF28E6" w14:paraId="56955A6C" w14:textId="77777777" w:rsidTr="00747ABD">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5A6A" w14:textId="77777777" w:rsidR="0054351F" w:rsidRPr="00AF28E6" w:rsidRDefault="0054351F" w:rsidP="0054351F">
            <w:pPr>
              <w:spacing w:line="280" w:lineRule="atLeast"/>
              <w:rPr>
                <w:rFonts w:ascii="Trebuchet MS" w:hAnsi="Trebuchet MS"/>
              </w:rPr>
            </w:pPr>
            <w:r w:rsidRPr="00AF28E6">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56955A6B" w14:textId="77777777" w:rsidR="0054351F" w:rsidRPr="00AF28E6" w:rsidRDefault="0054351F" w:rsidP="0054351F">
            <w:pPr>
              <w:spacing w:line="280" w:lineRule="atLeast"/>
              <w:rPr>
                <w:rFonts w:ascii="Trebuchet MS" w:hAnsi="Trebuchet MS"/>
              </w:rPr>
            </w:pPr>
          </w:p>
        </w:tc>
      </w:tr>
    </w:tbl>
    <w:p w14:paraId="56955A6D" w14:textId="77777777" w:rsidR="0054351F" w:rsidRPr="00AF28E6" w:rsidRDefault="0054351F" w:rsidP="0054351F">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3823"/>
        <w:gridCol w:w="5953"/>
      </w:tblGrid>
      <w:tr w:rsidR="0054351F" w:rsidRPr="00AF28E6" w14:paraId="56955A70" w14:textId="77777777" w:rsidTr="00747ABD">
        <w:tc>
          <w:tcPr>
            <w:tcW w:w="3823" w:type="dxa"/>
            <w:shd w:val="clear" w:color="auto" w:fill="D9D9D9" w:themeFill="background1" w:themeFillShade="D9"/>
          </w:tcPr>
          <w:p w14:paraId="56955A6E" w14:textId="77777777" w:rsidR="0054351F" w:rsidRPr="00AF28E6" w:rsidRDefault="0054351F" w:rsidP="0054351F">
            <w:pPr>
              <w:spacing w:line="280" w:lineRule="atLeast"/>
              <w:rPr>
                <w:sz w:val="20"/>
              </w:rPr>
            </w:pPr>
            <w:r w:rsidRPr="00AF28E6">
              <w:rPr>
                <w:sz w:val="20"/>
              </w:rPr>
              <w:t>Gemeente Lansingerland</w:t>
            </w:r>
          </w:p>
        </w:tc>
        <w:tc>
          <w:tcPr>
            <w:tcW w:w="5953" w:type="dxa"/>
          </w:tcPr>
          <w:p w14:paraId="56955A6F" w14:textId="77777777" w:rsidR="0054351F" w:rsidRPr="00AF28E6" w:rsidRDefault="0054351F" w:rsidP="0054351F">
            <w:pPr>
              <w:spacing w:line="280" w:lineRule="atLeast"/>
              <w:rPr>
                <w:sz w:val="20"/>
              </w:rPr>
            </w:pPr>
          </w:p>
        </w:tc>
      </w:tr>
      <w:tr w:rsidR="0054351F" w:rsidRPr="00AF28E6" w14:paraId="56955A73" w14:textId="77777777" w:rsidTr="00747ABD">
        <w:tc>
          <w:tcPr>
            <w:tcW w:w="3823" w:type="dxa"/>
            <w:shd w:val="clear" w:color="auto" w:fill="D9D9D9" w:themeFill="background1" w:themeFillShade="D9"/>
          </w:tcPr>
          <w:p w14:paraId="56955A71" w14:textId="77777777" w:rsidR="0054351F" w:rsidRPr="00AF28E6" w:rsidRDefault="0054351F" w:rsidP="0054351F">
            <w:pPr>
              <w:spacing w:line="280" w:lineRule="atLeast"/>
              <w:rPr>
                <w:sz w:val="20"/>
              </w:rPr>
            </w:pPr>
            <w:r w:rsidRPr="00AF28E6">
              <w:rPr>
                <w:sz w:val="20"/>
              </w:rPr>
              <w:t>Naam vertegenwoordigingsbevoegde:</w:t>
            </w:r>
          </w:p>
        </w:tc>
        <w:tc>
          <w:tcPr>
            <w:tcW w:w="5953" w:type="dxa"/>
          </w:tcPr>
          <w:p w14:paraId="56955A72" w14:textId="77777777" w:rsidR="0054351F" w:rsidRPr="00AF28E6" w:rsidRDefault="0054351F" w:rsidP="0054351F">
            <w:pPr>
              <w:spacing w:line="280" w:lineRule="atLeast"/>
              <w:rPr>
                <w:sz w:val="20"/>
              </w:rPr>
            </w:pPr>
          </w:p>
        </w:tc>
      </w:tr>
      <w:tr w:rsidR="0054351F" w:rsidRPr="00AF28E6" w14:paraId="56955A76" w14:textId="77777777" w:rsidTr="00747ABD">
        <w:tc>
          <w:tcPr>
            <w:tcW w:w="3823" w:type="dxa"/>
            <w:shd w:val="clear" w:color="auto" w:fill="D9D9D9" w:themeFill="background1" w:themeFillShade="D9"/>
          </w:tcPr>
          <w:p w14:paraId="56955A74" w14:textId="77777777" w:rsidR="0054351F" w:rsidRPr="00AF28E6" w:rsidRDefault="0054351F" w:rsidP="0054351F">
            <w:pPr>
              <w:spacing w:line="280" w:lineRule="atLeast"/>
              <w:rPr>
                <w:sz w:val="20"/>
              </w:rPr>
            </w:pPr>
            <w:r w:rsidRPr="00AF28E6">
              <w:rPr>
                <w:sz w:val="20"/>
              </w:rPr>
              <w:t>Functie vertegenwoordigingsbevoegde:</w:t>
            </w:r>
          </w:p>
        </w:tc>
        <w:tc>
          <w:tcPr>
            <w:tcW w:w="5953" w:type="dxa"/>
          </w:tcPr>
          <w:p w14:paraId="56955A75" w14:textId="77777777" w:rsidR="0054351F" w:rsidRPr="00AF28E6" w:rsidRDefault="0054351F" w:rsidP="0054351F">
            <w:pPr>
              <w:spacing w:line="280" w:lineRule="atLeast"/>
              <w:rPr>
                <w:sz w:val="20"/>
              </w:rPr>
            </w:pPr>
          </w:p>
        </w:tc>
      </w:tr>
      <w:tr w:rsidR="0054351F" w:rsidRPr="00AF28E6" w14:paraId="56955A79" w14:textId="77777777" w:rsidTr="00747ABD">
        <w:tc>
          <w:tcPr>
            <w:tcW w:w="3823" w:type="dxa"/>
            <w:shd w:val="clear" w:color="auto" w:fill="D9D9D9" w:themeFill="background1" w:themeFillShade="D9"/>
          </w:tcPr>
          <w:p w14:paraId="56955A77" w14:textId="77777777" w:rsidR="0054351F" w:rsidRPr="00AF28E6" w:rsidRDefault="0054351F" w:rsidP="0054351F">
            <w:pPr>
              <w:spacing w:line="280" w:lineRule="atLeast"/>
              <w:rPr>
                <w:sz w:val="20"/>
              </w:rPr>
            </w:pPr>
            <w:r w:rsidRPr="00AF28E6">
              <w:rPr>
                <w:sz w:val="20"/>
              </w:rPr>
              <w:t>Handtekening:</w:t>
            </w:r>
          </w:p>
        </w:tc>
        <w:tc>
          <w:tcPr>
            <w:tcW w:w="5953" w:type="dxa"/>
          </w:tcPr>
          <w:p w14:paraId="56955A78" w14:textId="77777777" w:rsidR="0054351F" w:rsidRPr="00AF28E6" w:rsidRDefault="0054351F" w:rsidP="0054351F">
            <w:pPr>
              <w:spacing w:line="280" w:lineRule="atLeast"/>
              <w:rPr>
                <w:sz w:val="20"/>
              </w:rPr>
            </w:pPr>
          </w:p>
        </w:tc>
      </w:tr>
      <w:tr w:rsidR="0054351F" w:rsidRPr="00AF28E6" w14:paraId="56955A7C" w14:textId="77777777" w:rsidTr="00747ABD">
        <w:tc>
          <w:tcPr>
            <w:tcW w:w="3823" w:type="dxa"/>
            <w:shd w:val="clear" w:color="auto" w:fill="D9D9D9" w:themeFill="background1" w:themeFillShade="D9"/>
          </w:tcPr>
          <w:p w14:paraId="56955A7A" w14:textId="77777777" w:rsidR="0054351F" w:rsidRPr="00AF28E6" w:rsidRDefault="0054351F" w:rsidP="0054351F">
            <w:pPr>
              <w:spacing w:line="280" w:lineRule="atLeast"/>
              <w:rPr>
                <w:sz w:val="20"/>
              </w:rPr>
            </w:pPr>
            <w:r w:rsidRPr="00AF28E6">
              <w:rPr>
                <w:sz w:val="20"/>
              </w:rPr>
              <w:t>Datum:</w:t>
            </w:r>
          </w:p>
        </w:tc>
        <w:tc>
          <w:tcPr>
            <w:tcW w:w="5953" w:type="dxa"/>
          </w:tcPr>
          <w:p w14:paraId="56955A7B" w14:textId="77777777" w:rsidR="0054351F" w:rsidRPr="00AF28E6" w:rsidRDefault="0054351F" w:rsidP="0054351F">
            <w:pPr>
              <w:spacing w:line="280" w:lineRule="atLeast"/>
              <w:rPr>
                <w:sz w:val="20"/>
              </w:rPr>
            </w:pPr>
          </w:p>
        </w:tc>
      </w:tr>
    </w:tbl>
    <w:p w14:paraId="56955A7D" w14:textId="77777777" w:rsidR="0054351F" w:rsidRPr="00F81B56" w:rsidRDefault="0054351F" w:rsidP="00987BA2">
      <w:pPr>
        <w:spacing w:line="280" w:lineRule="atLeast"/>
        <w:rPr>
          <w:rFonts w:ascii="Trebuchet MS" w:hAnsi="Trebuchet MS"/>
          <w:color w:val="FF0000"/>
          <w:sz w:val="19"/>
        </w:rPr>
      </w:pPr>
    </w:p>
    <w:sectPr w:rsidR="0054351F" w:rsidRPr="00F81B56" w:rsidSect="00F81B56">
      <w:headerReference w:type="default" r:id="rId8"/>
      <w:footerReference w:type="default" r:id="rId9"/>
      <w:headerReference w:type="first" r:id="rId10"/>
      <w:footerReference w:type="first" r:id="rId11"/>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5A80" w14:textId="77777777" w:rsidR="00176E66" w:rsidRPr="00AF28E6" w:rsidRDefault="00176E66">
      <w:pPr>
        <w:spacing w:line="240" w:lineRule="auto"/>
      </w:pPr>
      <w:r w:rsidRPr="00AF28E6">
        <w:separator/>
      </w:r>
    </w:p>
  </w:endnote>
  <w:endnote w:type="continuationSeparator" w:id="0">
    <w:p w14:paraId="56955A81" w14:textId="77777777" w:rsidR="00176E66" w:rsidRPr="00AF28E6" w:rsidRDefault="00176E66">
      <w:pPr>
        <w:spacing w:line="240" w:lineRule="auto"/>
      </w:pPr>
      <w:r w:rsidRPr="00AF2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rPr>
            <w:bCs/>
          </w:rPr>
        </w:sdtEndPr>
        <w:sdtContent>
          <w:p w14:paraId="56955A85" w14:textId="77777777" w:rsidR="00744F6D" w:rsidRPr="00AF28E6" w:rsidRDefault="00744F6D" w:rsidP="00522B12">
            <w:pPr>
              <w:tabs>
                <w:tab w:val="center" w:pos="4536"/>
                <w:tab w:val="right" w:pos="9072"/>
              </w:tabs>
              <w:spacing w:line="0" w:lineRule="atLeast"/>
              <w:rPr>
                <w:rFonts w:ascii="Trebuchet MS" w:hAnsi="Trebuchet MS"/>
                <w:b/>
                <w:color w:val="00B0F0"/>
                <w:sz w:val="18"/>
                <w:szCs w:val="18"/>
              </w:rPr>
            </w:pPr>
          </w:p>
          <w:p w14:paraId="0B8EA84E" w14:textId="4A97C56C" w:rsidR="003B2956" w:rsidRPr="00161F8B" w:rsidRDefault="00E9055C" w:rsidP="00161F8B">
            <w:pPr>
              <w:spacing w:line="240" w:lineRule="auto"/>
              <w:rPr>
                <w:rFonts w:ascii="Calibri" w:hAnsi="Calibri" w:cs="Calibri"/>
                <w:color w:val="000000"/>
              </w:rPr>
            </w:pPr>
            <w:r w:rsidRPr="00AF28E6">
              <w:rPr>
                <w:rFonts w:ascii="Trebuchet MS" w:hAnsi="Trebuchet MS"/>
                <w:b/>
                <w:sz w:val="18"/>
                <w:szCs w:val="18"/>
              </w:rPr>
              <w:t xml:space="preserve">Bijlage </w:t>
            </w:r>
            <w:r w:rsidR="00161F8B">
              <w:rPr>
                <w:rFonts w:ascii="Trebuchet MS" w:hAnsi="Trebuchet MS"/>
                <w:b/>
                <w:sz w:val="18"/>
                <w:szCs w:val="18"/>
              </w:rPr>
              <w:t>9</w:t>
            </w:r>
            <w:r w:rsidRPr="00AF28E6">
              <w:rPr>
                <w:rFonts w:ascii="Trebuchet MS" w:hAnsi="Trebuchet MS"/>
                <w:b/>
                <w:sz w:val="18"/>
                <w:szCs w:val="18"/>
              </w:rPr>
              <w:t xml:space="preserve">. Formulier </w:t>
            </w:r>
            <w:r w:rsidR="00530454" w:rsidRPr="00AF28E6">
              <w:rPr>
                <w:rFonts w:ascii="Trebuchet MS" w:hAnsi="Trebuchet MS"/>
                <w:b/>
                <w:sz w:val="18"/>
                <w:szCs w:val="18"/>
              </w:rPr>
              <w:t>Social Return</w:t>
            </w:r>
            <w:r w:rsidRPr="00AF28E6">
              <w:rPr>
                <w:rFonts w:ascii="Trebuchet MS" w:hAnsi="Trebuchet MS"/>
                <w:b/>
                <w:sz w:val="18"/>
                <w:szCs w:val="18"/>
              </w:rPr>
              <w:t xml:space="preserve"> Europese openbare aanbestedingsprocedure</w:t>
            </w:r>
            <w:r w:rsidRPr="00AF28E6" w:rsidDel="00632326">
              <w:rPr>
                <w:rFonts w:ascii="Trebuchet MS" w:hAnsi="Trebuchet MS"/>
                <w:b/>
                <w:sz w:val="18"/>
                <w:szCs w:val="18"/>
              </w:rPr>
              <w:t xml:space="preserve"> </w:t>
            </w:r>
            <w:r w:rsidRPr="00AF28E6">
              <w:rPr>
                <w:rFonts w:ascii="Trebuchet MS" w:hAnsi="Trebuchet MS"/>
                <w:b/>
                <w:sz w:val="18"/>
                <w:szCs w:val="18"/>
              </w:rPr>
              <w:t>“</w:t>
            </w:r>
            <w:bookmarkStart w:id="3" w:name="_Hlk216080210"/>
            <w:r w:rsidR="00E72B50">
              <w:rPr>
                <w:rFonts w:ascii="Trebuchet MS" w:hAnsi="Trebuchet MS"/>
                <w:b/>
                <w:sz w:val="18"/>
                <w:szCs w:val="18"/>
              </w:rPr>
              <w:t xml:space="preserve">Beheer en onderhoud verzamelcontainers </w:t>
            </w:r>
            <w:r w:rsidR="003B2956" w:rsidRPr="00B728CE">
              <w:rPr>
                <w:rFonts w:ascii="Trebuchet MS" w:hAnsi="Trebuchet MS"/>
                <w:b/>
                <w:sz w:val="18"/>
                <w:szCs w:val="18"/>
              </w:rPr>
              <w:t>gemeente Lansingerland</w:t>
            </w:r>
            <w:bookmarkEnd w:id="3"/>
            <w:r w:rsidR="003B2956" w:rsidRPr="00D84D69">
              <w:rPr>
                <w:rFonts w:ascii="Trebuchet MS" w:hAnsi="Trebuchet MS"/>
                <w:b/>
                <w:sz w:val="18"/>
                <w:szCs w:val="18"/>
              </w:rPr>
              <w:t>”</w:t>
            </w:r>
            <w:r w:rsidR="003B2956">
              <w:rPr>
                <w:rFonts w:ascii="Trebuchet MS" w:hAnsi="Trebuchet MS"/>
                <w:b/>
                <w:sz w:val="18"/>
                <w:szCs w:val="18"/>
              </w:rPr>
              <w:t xml:space="preserve"> </w:t>
            </w:r>
            <w:r w:rsidR="003B2956" w:rsidRPr="00812963">
              <w:rPr>
                <w:rFonts w:ascii="Trebuchet MS" w:hAnsi="Trebuchet MS"/>
                <w:bCs/>
                <w:sz w:val="18"/>
                <w:szCs w:val="18"/>
              </w:rPr>
              <w:t>Corsanummer [</w:t>
            </w:r>
            <w:r w:rsidR="00161F8B" w:rsidRPr="00161F8B">
              <w:rPr>
                <w:rFonts w:ascii="Calibri" w:hAnsi="Calibri" w:cs="Calibri"/>
                <w:color w:val="000000"/>
              </w:rPr>
              <w:t>I26.05803</w:t>
            </w:r>
            <w:r w:rsidR="003B2956" w:rsidRPr="00812963">
              <w:rPr>
                <w:rFonts w:ascii="Trebuchet MS" w:hAnsi="Trebuchet MS"/>
                <w:bCs/>
                <w:sz w:val="18"/>
                <w:szCs w:val="18"/>
              </w:rPr>
              <w:t>]</w:t>
            </w:r>
          </w:p>
          <w:p w14:paraId="3C0B5B3F" w14:textId="77777777" w:rsidR="003B2956" w:rsidRDefault="003B2956" w:rsidP="003B2956">
            <w:pPr>
              <w:tabs>
                <w:tab w:val="center" w:pos="4536"/>
                <w:tab w:val="right" w:pos="9072"/>
              </w:tabs>
              <w:spacing w:line="0" w:lineRule="atLeast"/>
              <w:rPr>
                <w:rFonts w:ascii="Trebuchet MS" w:hAnsi="Trebuchet MS"/>
                <w:bCs/>
                <w:sz w:val="18"/>
                <w:szCs w:val="18"/>
              </w:rPr>
            </w:pPr>
          </w:p>
          <w:p w14:paraId="56955A87" w14:textId="580D2699" w:rsidR="00744F6D" w:rsidRPr="003B2956" w:rsidRDefault="00744F6D" w:rsidP="003B2956">
            <w:pPr>
              <w:tabs>
                <w:tab w:val="center" w:pos="4536"/>
                <w:tab w:val="right" w:pos="9072"/>
              </w:tabs>
              <w:spacing w:line="0" w:lineRule="atLeast"/>
              <w:jc w:val="right"/>
              <w:rPr>
                <w:rFonts w:ascii="Trebuchet MS" w:hAnsi="Trebuchet MS"/>
                <w:bCs/>
                <w:sz w:val="18"/>
                <w:szCs w:val="18"/>
              </w:rPr>
            </w:pPr>
            <w:r w:rsidRPr="003B2956">
              <w:rPr>
                <w:bCs/>
                <w:sz w:val="16"/>
                <w:szCs w:val="16"/>
              </w:rPr>
              <w:fldChar w:fldCharType="begin"/>
            </w:r>
            <w:r w:rsidRPr="003B2956">
              <w:rPr>
                <w:bCs/>
                <w:sz w:val="16"/>
                <w:szCs w:val="16"/>
              </w:rPr>
              <w:instrText>PAGE</w:instrText>
            </w:r>
            <w:r w:rsidRPr="003B2956">
              <w:rPr>
                <w:bCs/>
                <w:sz w:val="16"/>
                <w:szCs w:val="16"/>
              </w:rPr>
              <w:fldChar w:fldCharType="separate"/>
            </w:r>
            <w:r w:rsidR="00755981" w:rsidRPr="003B2956">
              <w:rPr>
                <w:bCs/>
                <w:noProof/>
                <w:sz w:val="16"/>
                <w:szCs w:val="16"/>
              </w:rPr>
              <w:t>1</w:t>
            </w:r>
            <w:r w:rsidRPr="003B2956">
              <w:rPr>
                <w:bCs/>
                <w:sz w:val="16"/>
                <w:szCs w:val="16"/>
              </w:rPr>
              <w:fldChar w:fldCharType="end"/>
            </w:r>
            <w:r w:rsidRPr="003B2956">
              <w:rPr>
                <w:bCs/>
                <w:sz w:val="16"/>
                <w:szCs w:val="16"/>
              </w:rPr>
              <w:t>/</w:t>
            </w:r>
            <w:r w:rsidRPr="003B2956">
              <w:rPr>
                <w:bCs/>
                <w:sz w:val="16"/>
                <w:szCs w:val="16"/>
              </w:rPr>
              <w:fldChar w:fldCharType="begin"/>
            </w:r>
            <w:r w:rsidRPr="003B2956">
              <w:rPr>
                <w:bCs/>
                <w:sz w:val="16"/>
                <w:szCs w:val="16"/>
              </w:rPr>
              <w:instrText>NUMPAGES</w:instrText>
            </w:r>
            <w:r w:rsidRPr="003B2956">
              <w:rPr>
                <w:bCs/>
                <w:sz w:val="16"/>
                <w:szCs w:val="16"/>
              </w:rPr>
              <w:fldChar w:fldCharType="separate"/>
            </w:r>
            <w:r w:rsidR="00755981" w:rsidRPr="003B2956">
              <w:rPr>
                <w:bCs/>
                <w:noProof/>
                <w:sz w:val="16"/>
                <w:szCs w:val="16"/>
              </w:rPr>
              <w:t>1</w:t>
            </w:r>
            <w:r w:rsidRPr="003B295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56955A8D" w14:textId="77777777" w:rsidR="00744F6D" w:rsidRPr="00AF28E6" w:rsidRDefault="00744F6D" w:rsidP="006E4784">
            <w:pPr>
              <w:pStyle w:val="Voettekst"/>
              <w:jc w:val="right"/>
            </w:pPr>
            <w:r w:rsidRPr="00AF28E6">
              <w:rPr>
                <w:noProof/>
              </w:rPr>
              <w:drawing>
                <wp:anchor distT="0" distB="0" distL="114300" distR="114300" simplePos="0" relativeHeight="251659264" behindDoc="1" locked="1" layoutInCell="1" allowOverlap="1" wp14:anchorId="56955A90" wp14:editId="56955A91">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Pr="00AF28E6">
              <w:t xml:space="preserve"> </w:t>
            </w:r>
            <w:r w:rsidRPr="00AF28E6">
              <w:rPr>
                <w:bCs/>
                <w:sz w:val="16"/>
                <w:szCs w:val="16"/>
              </w:rPr>
              <w:fldChar w:fldCharType="begin"/>
            </w:r>
            <w:r w:rsidRPr="00AF28E6">
              <w:rPr>
                <w:bCs/>
                <w:sz w:val="16"/>
                <w:szCs w:val="16"/>
              </w:rPr>
              <w:instrText>PAGE</w:instrText>
            </w:r>
            <w:r w:rsidRPr="00AF28E6">
              <w:rPr>
                <w:bCs/>
                <w:sz w:val="16"/>
                <w:szCs w:val="16"/>
              </w:rPr>
              <w:fldChar w:fldCharType="separate"/>
            </w:r>
            <w:r w:rsidR="00BB7C08" w:rsidRPr="00AF28E6">
              <w:rPr>
                <w:bCs/>
                <w:sz w:val="16"/>
                <w:szCs w:val="16"/>
              </w:rPr>
              <w:t>1</w:t>
            </w:r>
            <w:r w:rsidRPr="00AF28E6">
              <w:rPr>
                <w:bCs/>
                <w:sz w:val="16"/>
                <w:szCs w:val="16"/>
              </w:rPr>
              <w:fldChar w:fldCharType="end"/>
            </w:r>
            <w:r w:rsidRPr="00AF28E6">
              <w:rPr>
                <w:sz w:val="16"/>
                <w:szCs w:val="16"/>
              </w:rPr>
              <w:t>/</w:t>
            </w:r>
            <w:r w:rsidRPr="00AF28E6">
              <w:rPr>
                <w:bCs/>
                <w:sz w:val="16"/>
                <w:szCs w:val="16"/>
              </w:rPr>
              <w:fldChar w:fldCharType="begin"/>
            </w:r>
            <w:r w:rsidRPr="00AF28E6">
              <w:rPr>
                <w:bCs/>
                <w:sz w:val="16"/>
                <w:szCs w:val="16"/>
              </w:rPr>
              <w:instrText>NUMPAGES</w:instrText>
            </w:r>
            <w:r w:rsidRPr="00AF28E6">
              <w:rPr>
                <w:bCs/>
                <w:sz w:val="16"/>
                <w:szCs w:val="16"/>
              </w:rPr>
              <w:fldChar w:fldCharType="separate"/>
            </w:r>
            <w:r w:rsidR="00BB7C08" w:rsidRPr="00AF28E6">
              <w:rPr>
                <w:bCs/>
                <w:sz w:val="16"/>
                <w:szCs w:val="16"/>
              </w:rPr>
              <w:t>1</w:t>
            </w:r>
            <w:r w:rsidRPr="00AF28E6">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5A7E" w14:textId="77777777" w:rsidR="00176E66" w:rsidRPr="00AF28E6" w:rsidRDefault="00176E66">
      <w:pPr>
        <w:spacing w:line="240" w:lineRule="auto"/>
      </w:pPr>
      <w:r w:rsidRPr="00AF28E6">
        <w:separator/>
      </w:r>
    </w:p>
  </w:footnote>
  <w:footnote w:type="continuationSeparator" w:id="0">
    <w:p w14:paraId="56955A7F" w14:textId="77777777" w:rsidR="00176E66" w:rsidRPr="00AF28E6" w:rsidRDefault="00176E66">
      <w:pPr>
        <w:spacing w:line="240" w:lineRule="auto"/>
      </w:pPr>
      <w:r w:rsidRPr="00AF2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5A83" w14:textId="77777777" w:rsidR="00744F6D" w:rsidRPr="00AF28E6" w:rsidRDefault="00744F6D" w:rsidP="006E4784">
    <w:pPr>
      <w:jc w:val="right"/>
    </w:pPr>
    <w:r w:rsidRPr="00AF28E6">
      <w:rPr>
        <w:noProof/>
      </w:rPr>
      <w:drawing>
        <wp:anchor distT="0" distB="0" distL="114300" distR="114300" simplePos="0" relativeHeight="251658240" behindDoc="1" locked="1" layoutInCell="1" allowOverlap="1" wp14:anchorId="56955A8E" wp14:editId="56955A8F">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5A88" w14:textId="77777777" w:rsidR="00744F6D" w:rsidRPr="00AF28E6" w:rsidRDefault="00744F6D" w:rsidP="00ED1725">
    <w:pPr>
      <w:jc w:val="right"/>
    </w:pPr>
  </w:p>
  <w:p w14:paraId="56955A89" w14:textId="77777777" w:rsidR="00744F6D" w:rsidRPr="00AF28E6" w:rsidRDefault="00744F6D" w:rsidP="00ED1725">
    <w:pPr>
      <w:pStyle w:val="Koptekst"/>
      <w:spacing w:line="240" w:lineRule="exact"/>
      <w:rPr>
        <w:sz w:val="24"/>
        <w:szCs w:val="24"/>
      </w:rPr>
    </w:pPr>
  </w:p>
  <w:p w14:paraId="56955A8A" w14:textId="77777777" w:rsidR="00744F6D" w:rsidRPr="00AF28E6" w:rsidRDefault="00744F6D" w:rsidP="00ED1725">
    <w:pPr>
      <w:pStyle w:val="Koptekst"/>
      <w:spacing w:line="240" w:lineRule="exact"/>
      <w:rPr>
        <w:sz w:val="24"/>
        <w:szCs w:val="24"/>
      </w:rPr>
    </w:pPr>
  </w:p>
  <w:p w14:paraId="56955A8B" w14:textId="77777777" w:rsidR="00744F6D" w:rsidRPr="00AF28E6" w:rsidRDefault="00744F6D" w:rsidP="008A2638">
    <w:pPr>
      <w:pStyle w:val="Koptekst"/>
      <w:spacing w:line="240" w:lineRule="exact"/>
      <w:rPr>
        <w:sz w:val="24"/>
        <w:szCs w:val="24"/>
      </w:rPr>
    </w:pPr>
  </w:p>
  <w:p w14:paraId="56955A8C" w14:textId="77777777" w:rsidR="00744F6D" w:rsidRPr="00AF28E6" w:rsidRDefault="00744F6D"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2E70BAD"/>
    <w:multiLevelType w:val="hybridMultilevel"/>
    <w:tmpl w:val="3E441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E639FB"/>
    <w:multiLevelType w:val="hybridMultilevel"/>
    <w:tmpl w:val="42D2E34E"/>
    <w:lvl w:ilvl="0" w:tplc="04130005">
      <w:start w:val="1"/>
      <w:numFmt w:val="bullet"/>
      <w:lvlText w:val=""/>
      <w:lvlJc w:val="left"/>
      <w:pPr>
        <w:tabs>
          <w:tab w:val="num" w:pos="-1764"/>
        </w:tabs>
        <w:ind w:left="-1764" w:hanging="360"/>
      </w:pPr>
      <w:rPr>
        <w:rFonts w:ascii="Wingdings" w:hAnsi="Wingdings" w:hint="default"/>
      </w:rPr>
    </w:lvl>
    <w:lvl w:ilvl="1" w:tplc="04130003" w:tentative="1">
      <w:start w:val="1"/>
      <w:numFmt w:val="bullet"/>
      <w:lvlText w:val="o"/>
      <w:lvlJc w:val="left"/>
      <w:pPr>
        <w:tabs>
          <w:tab w:val="num" w:pos="-1393"/>
        </w:tabs>
        <w:ind w:left="-1393" w:hanging="360"/>
      </w:pPr>
      <w:rPr>
        <w:rFonts w:ascii="Courier New" w:hAnsi="Courier New" w:hint="default"/>
      </w:rPr>
    </w:lvl>
    <w:lvl w:ilvl="2" w:tplc="04130005" w:tentative="1">
      <w:start w:val="1"/>
      <w:numFmt w:val="bullet"/>
      <w:lvlText w:val=""/>
      <w:lvlJc w:val="left"/>
      <w:pPr>
        <w:tabs>
          <w:tab w:val="num" w:pos="-673"/>
        </w:tabs>
        <w:ind w:left="-673" w:hanging="360"/>
      </w:pPr>
      <w:rPr>
        <w:rFonts w:ascii="Wingdings" w:hAnsi="Wingdings" w:hint="default"/>
      </w:rPr>
    </w:lvl>
    <w:lvl w:ilvl="3" w:tplc="04130001" w:tentative="1">
      <w:start w:val="1"/>
      <w:numFmt w:val="bullet"/>
      <w:lvlText w:val=""/>
      <w:lvlJc w:val="left"/>
      <w:pPr>
        <w:tabs>
          <w:tab w:val="num" w:pos="47"/>
        </w:tabs>
        <w:ind w:left="47" w:hanging="360"/>
      </w:pPr>
      <w:rPr>
        <w:rFonts w:ascii="Symbol" w:hAnsi="Symbol" w:hint="default"/>
      </w:rPr>
    </w:lvl>
    <w:lvl w:ilvl="4" w:tplc="04130003" w:tentative="1">
      <w:start w:val="1"/>
      <w:numFmt w:val="bullet"/>
      <w:lvlText w:val="o"/>
      <w:lvlJc w:val="left"/>
      <w:pPr>
        <w:tabs>
          <w:tab w:val="num" w:pos="767"/>
        </w:tabs>
        <w:ind w:left="767" w:hanging="360"/>
      </w:pPr>
      <w:rPr>
        <w:rFonts w:ascii="Courier New" w:hAnsi="Courier New" w:hint="default"/>
      </w:rPr>
    </w:lvl>
    <w:lvl w:ilvl="5" w:tplc="04130005" w:tentative="1">
      <w:start w:val="1"/>
      <w:numFmt w:val="bullet"/>
      <w:lvlText w:val=""/>
      <w:lvlJc w:val="left"/>
      <w:pPr>
        <w:tabs>
          <w:tab w:val="num" w:pos="1487"/>
        </w:tabs>
        <w:ind w:left="1487" w:hanging="360"/>
      </w:pPr>
      <w:rPr>
        <w:rFonts w:ascii="Wingdings" w:hAnsi="Wingdings" w:hint="default"/>
      </w:rPr>
    </w:lvl>
    <w:lvl w:ilvl="6" w:tplc="04130001" w:tentative="1">
      <w:start w:val="1"/>
      <w:numFmt w:val="bullet"/>
      <w:lvlText w:val=""/>
      <w:lvlJc w:val="left"/>
      <w:pPr>
        <w:tabs>
          <w:tab w:val="num" w:pos="2207"/>
        </w:tabs>
        <w:ind w:left="2207" w:hanging="360"/>
      </w:pPr>
      <w:rPr>
        <w:rFonts w:ascii="Symbol" w:hAnsi="Symbol" w:hint="default"/>
      </w:rPr>
    </w:lvl>
    <w:lvl w:ilvl="7" w:tplc="04130003" w:tentative="1">
      <w:start w:val="1"/>
      <w:numFmt w:val="bullet"/>
      <w:lvlText w:val="o"/>
      <w:lvlJc w:val="left"/>
      <w:pPr>
        <w:tabs>
          <w:tab w:val="num" w:pos="2927"/>
        </w:tabs>
        <w:ind w:left="2927" w:hanging="360"/>
      </w:pPr>
      <w:rPr>
        <w:rFonts w:ascii="Courier New" w:hAnsi="Courier New" w:hint="default"/>
      </w:rPr>
    </w:lvl>
    <w:lvl w:ilvl="8" w:tplc="04130005" w:tentative="1">
      <w:start w:val="1"/>
      <w:numFmt w:val="bullet"/>
      <w:lvlText w:val=""/>
      <w:lvlJc w:val="left"/>
      <w:pPr>
        <w:tabs>
          <w:tab w:val="num" w:pos="3647"/>
        </w:tabs>
        <w:ind w:left="3647" w:hanging="360"/>
      </w:pPr>
      <w:rPr>
        <w:rFonts w:ascii="Wingdings" w:hAnsi="Wingdings" w:hint="default"/>
      </w:rPr>
    </w:lvl>
  </w:abstractNum>
  <w:abstractNum w:abstractNumId="11" w15:restartNumberingAfterBreak="0">
    <w:nsid w:val="0ABC78E3"/>
    <w:multiLevelType w:val="hybridMultilevel"/>
    <w:tmpl w:val="DC264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3" w15:restartNumberingAfterBreak="0">
    <w:nsid w:val="0E6C6A63"/>
    <w:multiLevelType w:val="hybridMultilevel"/>
    <w:tmpl w:val="0FF44F5C"/>
    <w:lvl w:ilvl="0" w:tplc="42620618">
      <w:numFmt w:val="bullet"/>
      <w:lvlText w:val="-"/>
      <w:lvlJc w:val="left"/>
      <w:pPr>
        <w:ind w:left="720" w:hanging="360"/>
      </w:pPr>
      <w:rPr>
        <w:rFonts w:ascii="Cambria" w:eastAsiaTheme="minorHAnsi"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5" w15:restartNumberingAfterBreak="0">
    <w:nsid w:val="11D6614B"/>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6"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9"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454EB9"/>
    <w:multiLevelType w:val="hybridMultilevel"/>
    <w:tmpl w:val="26641BF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534095"/>
    <w:multiLevelType w:val="hybridMultilevel"/>
    <w:tmpl w:val="8B56C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C9085F"/>
    <w:multiLevelType w:val="hybridMultilevel"/>
    <w:tmpl w:val="65B68BC8"/>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898691E"/>
    <w:multiLevelType w:val="hybridMultilevel"/>
    <w:tmpl w:val="D83ABCAE"/>
    <w:lvl w:ilvl="0" w:tplc="15EC5DA6">
      <w:start w:val="1"/>
      <w:numFmt w:val="bullet"/>
      <w:lvlText w:val=""/>
      <w:lvlJc w:val="left"/>
      <w:pPr>
        <w:ind w:left="1020" w:hanging="360"/>
      </w:pPr>
      <w:rPr>
        <w:rFonts w:ascii="Symbol" w:hAnsi="Symbol"/>
      </w:rPr>
    </w:lvl>
    <w:lvl w:ilvl="1" w:tplc="348C3940">
      <w:start w:val="1"/>
      <w:numFmt w:val="bullet"/>
      <w:lvlText w:val=""/>
      <w:lvlJc w:val="left"/>
      <w:pPr>
        <w:ind w:left="1020" w:hanging="360"/>
      </w:pPr>
      <w:rPr>
        <w:rFonts w:ascii="Symbol" w:hAnsi="Symbol"/>
      </w:rPr>
    </w:lvl>
    <w:lvl w:ilvl="2" w:tplc="A100F07A">
      <w:start w:val="1"/>
      <w:numFmt w:val="bullet"/>
      <w:lvlText w:val=""/>
      <w:lvlJc w:val="left"/>
      <w:pPr>
        <w:ind w:left="1020" w:hanging="360"/>
      </w:pPr>
      <w:rPr>
        <w:rFonts w:ascii="Symbol" w:hAnsi="Symbol"/>
      </w:rPr>
    </w:lvl>
    <w:lvl w:ilvl="3" w:tplc="1A047348">
      <w:start w:val="1"/>
      <w:numFmt w:val="bullet"/>
      <w:lvlText w:val=""/>
      <w:lvlJc w:val="left"/>
      <w:pPr>
        <w:ind w:left="1020" w:hanging="360"/>
      </w:pPr>
      <w:rPr>
        <w:rFonts w:ascii="Symbol" w:hAnsi="Symbol"/>
      </w:rPr>
    </w:lvl>
    <w:lvl w:ilvl="4" w:tplc="1AA69DA2">
      <w:start w:val="1"/>
      <w:numFmt w:val="bullet"/>
      <w:lvlText w:val=""/>
      <w:lvlJc w:val="left"/>
      <w:pPr>
        <w:ind w:left="1020" w:hanging="360"/>
      </w:pPr>
      <w:rPr>
        <w:rFonts w:ascii="Symbol" w:hAnsi="Symbol"/>
      </w:rPr>
    </w:lvl>
    <w:lvl w:ilvl="5" w:tplc="D19C00F2">
      <w:start w:val="1"/>
      <w:numFmt w:val="bullet"/>
      <w:lvlText w:val=""/>
      <w:lvlJc w:val="left"/>
      <w:pPr>
        <w:ind w:left="1020" w:hanging="360"/>
      </w:pPr>
      <w:rPr>
        <w:rFonts w:ascii="Symbol" w:hAnsi="Symbol"/>
      </w:rPr>
    </w:lvl>
    <w:lvl w:ilvl="6" w:tplc="843EE69A">
      <w:start w:val="1"/>
      <w:numFmt w:val="bullet"/>
      <w:lvlText w:val=""/>
      <w:lvlJc w:val="left"/>
      <w:pPr>
        <w:ind w:left="1020" w:hanging="360"/>
      </w:pPr>
      <w:rPr>
        <w:rFonts w:ascii="Symbol" w:hAnsi="Symbol"/>
      </w:rPr>
    </w:lvl>
    <w:lvl w:ilvl="7" w:tplc="3F4EF2CA">
      <w:start w:val="1"/>
      <w:numFmt w:val="bullet"/>
      <w:lvlText w:val=""/>
      <w:lvlJc w:val="left"/>
      <w:pPr>
        <w:ind w:left="1020" w:hanging="360"/>
      </w:pPr>
      <w:rPr>
        <w:rFonts w:ascii="Symbol" w:hAnsi="Symbol"/>
      </w:rPr>
    </w:lvl>
    <w:lvl w:ilvl="8" w:tplc="D4EE3DC0">
      <w:start w:val="1"/>
      <w:numFmt w:val="bullet"/>
      <w:lvlText w:val=""/>
      <w:lvlJc w:val="left"/>
      <w:pPr>
        <w:ind w:left="1020" w:hanging="360"/>
      </w:pPr>
      <w:rPr>
        <w:rFonts w:ascii="Symbol" w:hAnsi="Symbol"/>
      </w:rPr>
    </w:lvl>
  </w:abstractNum>
  <w:abstractNum w:abstractNumId="25" w15:restartNumberingAfterBreak="0">
    <w:nsid w:val="3BD34701"/>
    <w:multiLevelType w:val="hybridMultilevel"/>
    <w:tmpl w:val="8F1E00B2"/>
    <w:lvl w:ilvl="0" w:tplc="1846A006">
      <w:start w:val="1"/>
      <w:numFmt w:val="bullet"/>
      <w:lvlText w:val=""/>
      <w:lvlJc w:val="left"/>
      <w:pPr>
        <w:ind w:left="1020" w:hanging="360"/>
      </w:pPr>
      <w:rPr>
        <w:rFonts w:ascii="Symbol" w:hAnsi="Symbol"/>
      </w:rPr>
    </w:lvl>
    <w:lvl w:ilvl="1" w:tplc="997EEED0">
      <w:start w:val="1"/>
      <w:numFmt w:val="bullet"/>
      <w:lvlText w:val=""/>
      <w:lvlJc w:val="left"/>
      <w:pPr>
        <w:ind w:left="1020" w:hanging="360"/>
      </w:pPr>
      <w:rPr>
        <w:rFonts w:ascii="Symbol" w:hAnsi="Symbol"/>
      </w:rPr>
    </w:lvl>
    <w:lvl w:ilvl="2" w:tplc="615C6BB0">
      <w:start w:val="1"/>
      <w:numFmt w:val="bullet"/>
      <w:lvlText w:val=""/>
      <w:lvlJc w:val="left"/>
      <w:pPr>
        <w:ind w:left="1020" w:hanging="360"/>
      </w:pPr>
      <w:rPr>
        <w:rFonts w:ascii="Symbol" w:hAnsi="Symbol"/>
      </w:rPr>
    </w:lvl>
    <w:lvl w:ilvl="3" w:tplc="C284C78A">
      <w:start w:val="1"/>
      <w:numFmt w:val="bullet"/>
      <w:lvlText w:val=""/>
      <w:lvlJc w:val="left"/>
      <w:pPr>
        <w:ind w:left="1020" w:hanging="360"/>
      </w:pPr>
      <w:rPr>
        <w:rFonts w:ascii="Symbol" w:hAnsi="Symbol"/>
      </w:rPr>
    </w:lvl>
    <w:lvl w:ilvl="4" w:tplc="B5CE2732">
      <w:start w:val="1"/>
      <w:numFmt w:val="bullet"/>
      <w:lvlText w:val=""/>
      <w:lvlJc w:val="left"/>
      <w:pPr>
        <w:ind w:left="1020" w:hanging="360"/>
      </w:pPr>
      <w:rPr>
        <w:rFonts w:ascii="Symbol" w:hAnsi="Symbol"/>
      </w:rPr>
    </w:lvl>
    <w:lvl w:ilvl="5" w:tplc="23968DD8">
      <w:start w:val="1"/>
      <w:numFmt w:val="bullet"/>
      <w:lvlText w:val=""/>
      <w:lvlJc w:val="left"/>
      <w:pPr>
        <w:ind w:left="1020" w:hanging="360"/>
      </w:pPr>
      <w:rPr>
        <w:rFonts w:ascii="Symbol" w:hAnsi="Symbol"/>
      </w:rPr>
    </w:lvl>
    <w:lvl w:ilvl="6" w:tplc="1DFEFBEA">
      <w:start w:val="1"/>
      <w:numFmt w:val="bullet"/>
      <w:lvlText w:val=""/>
      <w:lvlJc w:val="left"/>
      <w:pPr>
        <w:ind w:left="1020" w:hanging="360"/>
      </w:pPr>
      <w:rPr>
        <w:rFonts w:ascii="Symbol" w:hAnsi="Symbol"/>
      </w:rPr>
    </w:lvl>
    <w:lvl w:ilvl="7" w:tplc="C9BCA740">
      <w:start w:val="1"/>
      <w:numFmt w:val="bullet"/>
      <w:lvlText w:val=""/>
      <w:lvlJc w:val="left"/>
      <w:pPr>
        <w:ind w:left="1020" w:hanging="360"/>
      </w:pPr>
      <w:rPr>
        <w:rFonts w:ascii="Symbol" w:hAnsi="Symbol"/>
      </w:rPr>
    </w:lvl>
    <w:lvl w:ilvl="8" w:tplc="B1BE5CF2">
      <w:start w:val="1"/>
      <w:numFmt w:val="bullet"/>
      <w:lvlText w:val=""/>
      <w:lvlJc w:val="left"/>
      <w:pPr>
        <w:ind w:left="1020" w:hanging="360"/>
      </w:pPr>
      <w:rPr>
        <w:rFonts w:ascii="Symbol" w:hAnsi="Symbol"/>
      </w:rPr>
    </w:lvl>
  </w:abstractNum>
  <w:abstractNum w:abstractNumId="26" w15:restartNumberingAfterBreak="0">
    <w:nsid w:val="3BEC7A00"/>
    <w:multiLevelType w:val="multilevel"/>
    <w:tmpl w:val="F4BA04D4"/>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533625"/>
    <w:multiLevelType w:val="hybridMultilevel"/>
    <w:tmpl w:val="CC6E52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303E85"/>
    <w:multiLevelType w:val="hybridMultilevel"/>
    <w:tmpl w:val="5DC27544"/>
    <w:lvl w:ilvl="0" w:tplc="54944BE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9C641C"/>
    <w:multiLevelType w:val="hybridMultilevel"/>
    <w:tmpl w:val="9C34FD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4020D4"/>
    <w:multiLevelType w:val="hybridMultilevel"/>
    <w:tmpl w:val="02480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F3740F4"/>
    <w:multiLevelType w:val="hybridMultilevel"/>
    <w:tmpl w:val="24402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36384E"/>
    <w:multiLevelType w:val="multilevel"/>
    <w:tmpl w:val="2F903092"/>
    <w:lvl w:ilvl="0">
      <w:start w:val="1"/>
      <w:numFmt w:val="bullet"/>
      <w:lvlText w:val=""/>
      <w:lvlJc w:val="left"/>
      <w:pPr>
        <w:tabs>
          <w:tab w:val="num" w:pos="300"/>
        </w:tabs>
        <w:ind w:left="300" w:hanging="300"/>
      </w:pPr>
      <w:rPr>
        <w:rFonts w:ascii="Symbol" w:hAnsi="Symbol" w:hint="default"/>
        <w:sz w:val="16"/>
        <w:szCs w:val="20"/>
      </w:rPr>
    </w:lvl>
    <w:lvl w:ilvl="1">
      <w:start w:val="1"/>
      <w:numFmt w:val="bullet"/>
      <w:lvlText w:val="o"/>
      <w:lvlJc w:val="left"/>
      <w:pPr>
        <w:ind w:left="660" w:hanging="360"/>
      </w:pPr>
      <w:rPr>
        <w:rFonts w:ascii="Courier New" w:hAnsi="Courier New" w:cs="Courier New" w:hint="default"/>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3"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68F1422"/>
    <w:multiLevelType w:val="hybridMultilevel"/>
    <w:tmpl w:val="FD08B90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8F32D3"/>
    <w:multiLevelType w:val="hybridMultilevel"/>
    <w:tmpl w:val="5128F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962660402">
    <w:abstractNumId w:val="41"/>
  </w:num>
  <w:num w:numId="2" w16cid:durableId="1808008515">
    <w:abstractNumId w:val="27"/>
  </w:num>
  <w:num w:numId="3" w16cid:durableId="1697076009">
    <w:abstractNumId w:val="43"/>
  </w:num>
  <w:num w:numId="4" w16cid:durableId="327711514">
    <w:abstractNumId w:val="9"/>
  </w:num>
  <w:num w:numId="5" w16cid:durableId="1289320020">
    <w:abstractNumId w:val="38"/>
  </w:num>
  <w:num w:numId="6" w16cid:durableId="712311990">
    <w:abstractNumId w:val="48"/>
  </w:num>
  <w:num w:numId="7" w16cid:durableId="1672175210">
    <w:abstractNumId w:val="12"/>
  </w:num>
  <w:num w:numId="8" w16cid:durableId="2071921230">
    <w:abstractNumId w:val="38"/>
  </w:num>
  <w:num w:numId="9" w16cid:durableId="1644656628">
    <w:abstractNumId w:val="48"/>
  </w:num>
  <w:num w:numId="10" w16cid:durableId="1783566">
    <w:abstractNumId w:val="12"/>
  </w:num>
  <w:num w:numId="11" w16cid:durableId="1225988788">
    <w:abstractNumId w:val="14"/>
  </w:num>
  <w:num w:numId="12" w16cid:durableId="1506439026">
    <w:abstractNumId w:val="45"/>
  </w:num>
  <w:num w:numId="13" w16cid:durableId="894046349">
    <w:abstractNumId w:val="7"/>
  </w:num>
  <w:num w:numId="14" w16cid:durableId="2088962918">
    <w:abstractNumId w:val="5"/>
  </w:num>
  <w:num w:numId="15" w16cid:durableId="23483062">
    <w:abstractNumId w:val="4"/>
  </w:num>
  <w:num w:numId="16" w16cid:durableId="223755337">
    <w:abstractNumId w:val="3"/>
  </w:num>
  <w:num w:numId="17" w16cid:durableId="1264611259">
    <w:abstractNumId w:val="6"/>
  </w:num>
  <w:num w:numId="18" w16cid:durableId="1047992221">
    <w:abstractNumId w:val="2"/>
  </w:num>
  <w:num w:numId="19" w16cid:durableId="1813060359">
    <w:abstractNumId w:val="1"/>
  </w:num>
  <w:num w:numId="20" w16cid:durableId="408230124">
    <w:abstractNumId w:val="0"/>
  </w:num>
  <w:num w:numId="21" w16cid:durableId="1454976897">
    <w:abstractNumId w:val="18"/>
  </w:num>
  <w:num w:numId="22" w16cid:durableId="43910709">
    <w:abstractNumId w:val="17"/>
  </w:num>
  <w:num w:numId="23" w16cid:durableId="1483766905">
    <w:abstractNumId w:val="39"/>
  </w:num>
  <w:num w:numId="24" w16cid:durableId="621031888">
    <w:abstractNumId w:val="23"/>
  </w:num>
  <w:num w:numId="25" w16cid:durableId="1582987251">
    <w:abstractNumId w:val="33"/>
  </w:num>
  <w:num w:numId="26" w16cid:durableId="1064524279">
    <w:abstractNumId w:val="42"/>
  </w:num>
  <w:num w:numId="27" w16cid:durableId="1354576433">
    <w:abstractNumId w:val="40"/>
  </w:num>
  <w:num w:numId="28" w16cid:durableId="1144541454">
    <w:abstractNumId w:val="32"/>
  </w:num>
  <w:num w:numId="29" w16cid:durableId="756752872">
    <w:abstractNumId w:val="13"/>
  </w:num>
  <w:num w:numId="30" w16cid:durableId="16276216">
    <w:abstractNumId w:val="15"/>
  </w:num>
  <w:num w:numId="31" w16cid:durableId="1063916621">
    <w:abstractNumId w:val="31"/>
  </w:num>
  <w:num w:numId="32" w16cid:durableId="1173690628">
    <w:abstractNumId w:val="47"/>
  </w:num>
  <w:num w:numId="33" w16cid:durableId="592055350">
    <w:abstractNumId w:val="16"/>
  </w:num>
  <w:num w:numId="34" w16cid:durableId="574359184">
    <w:abstractNumId w:val="10"/>
  </w:num>
  <w:num w:numId="35" w16cid:durableId="1649475957">
    <w:abstractNumId w:val="44"/>
  </w:num>
  <w:num w:numId="36" w16cid:durableId="745148972">
    <w:abstractNumId w:val="22"/>
  </w:num>
  <w:num w:numId="37" w16cid:durableId="4986207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8457202">
    <w:abstractNumId w:val="29"/>
  </w:num>
  <w:num w:numId="39" w16cid:durableId="237592291">
    <w:abstractNumId w:val="30"/>
  </w:num>
  <w:num w:numId="40" w16cid:durableId="71244762">
    <w:abstractNumId w:val="28"/>
  </w:num>
  <w:num w:numId="41" w16cid:durableId="260603067">
    <w:abstractNumId w:val="35"/>
  </w:num>
  <w:num w:numId="42" w16cid:durableId="1847205057">
    <w:abstractNumId w:val="40"/>
  </w:num>
  <w:num w:numId="43" w16cid:durableId="1072509144">
    <w:abstractNumId w:val="40"/>
  </w:num>
  <w:num w:numId="44" w16cid:durableId="5780541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9085020">
    <w:abstractNumId w:val="34"/>
  </w:num>
  <w:num w:numId="46" w16cid:durableId="1534726108">
    <w:abstractNumId w:val="24"/>
  </w:num>
  <w:num w:numId="47" w16cid:durableId="990719802">
    <w:abstractNumId w:val="25"/>
  </w:num>
  <w:num w:numId="48" w16cid:durableId="677998805">
    <w:abstractNumId w:val="37"/>
  </w:num>
  <w:num w:numId="49" w16cid:durableId="1870096803">
    <w:abstractNumId w:val="26"/>
  </w:num>
  <w:num w:numId="50" w16cid:durableId="398796069">
    <w:abstractNumId w:val="11"/>
  </w:num>
  <w:num w:numId="51" w16cid:durableId="906067264">
    <w:abstractNumId w:val="21"/>
  </w:num>
  <w:num w:numId="52" w16cid:durableId="965357748">
    <w:abstractNumId w:val="8"/>
  </w:num>
  <w:num w:numId="53" w16cid:durableId="59717581">
    <w:abstractNumId w:val="36"/>
  </w:num>
  <w:num w:numId="54" w16cid:durableId="1113784677">
    <w:abstractNumId w:val="40"/>
  </w:num>
  <w:num w:numId="55" w16cid:durableId="1701930814">
    <w:abstractNumId w:val="20"/>
  </w:num>
  <w:num w:numId="56" w16cid:durableId="2143307238">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04EE9"/>
    <w:rsid w:val="000061FD"/>
    <w:rsid w:val="0001140E"/>
    <w:rsid w:val="00016948"/>
    <w:rsid w:val="0002110C"/>
    <w:rsid w:val="000212EC"/>
    <w:rsid w:val="00022243"/>
    <w:rsid w:val="000300D5"/>
    <w:rsid w:val="00031077"/>
    <w:rsid w:val="00040314"/>
    <w:rsid w:val="00064016"/>
    <w:rsid w:val="0007053E"/>
    <w:rsid w:val="00072EDC"/>
    <w:rsid w:val="000735BD"/>
    <w:rsid w:val="00075BD1"/>
    <w:rsid w:val="00081E19"/>
    <w:rsid w:val="00084373"/>
    <w:rsid w:val="000871C5"/>
    <w:rsid w:val="00087986"/>
    <w:rsid w:val="000971CF"/>
    <w:rsid w:val="000A1186"/>
    <w:rsid w:val="000A20B4"/>
    <w:rsid w:val="000A7B30"/>
    <w:rsid w:val="000B2E23"/>
    <w:rsid w:val="000B42C0"/>
    <w:rsid w:val="000C23E2"/>
    <w:rsid w:val="000D08FB"/>
    <w:rsid w:val="000D0AE8"/>
    <w:rsid w:val="000D0CB8"/>
    <w:rsid w:val="000D3D97"/>
    <w:rsid w:val="000E073F"/>
    <w:rsid w:val="000F0E5F"/>
    <w:rsid w:val="000F22A5"/>
    <w:rsid w:val="000F509C"/>
    <w:rsid w:val="000F685F"/>
    <w:rsid w:val="000F6C8D"/>
    <w:rsid w:val="00101421"/>
    <w:rsid w:val="00105F5C"/>
    <w:rsid w:val="001135CA"/>
    <w:rsid w:val="00113D60"/>
    <w:rsid w:val="00114CAB"/>
    <w:rsid w:val="00120F95"/>
    <w:rsid w:val="001227A8"/>
    <w:rsid w:val="0012334A"/>
    <w:rsid w:val="00132C7D"/>
    <w:rsid w:val="00133608"/>
    <w:rsid w:val="0013729D"/>
    <w:rsid w:val="001377FD"/>
    <w:rsid w:val="00143FAF"/>
    <w:rsid w:val="001511D7"/>
    <w:rsid w:val="00157596"/>
    <w:rsid w:val="0015791F"/>
    <w:rsid w:val="00161AF7"/>
    <w:rsid w:val="00161F8B"/>
    <w:rsid w:val="001630D2"/>
    <w:rsid w:val="001705D2"/>
    <w:rsid w:val="00171B7A"/>
    <w:rsid w:val="00176E66"/>
    <w:rsid w:val="0018035A"/>
    <w:rsid w:val="001831C5"/>
    <w:rsid w:val="00184C1E"/>
    <w:rsid w:val="00186756"/>
    <w:rsid w:val="001A5B65"/>
    <w:rsid w:val="001B3D0A"/>
    <w:rsid w:val="001B5CDE"/>
    <w:rsid w:val="001B68C0"/>
    <w:rsid w:val="001C354E"/>
    <w:rsid w:val="001D6810"/>
    <w:rsid w:val="001D78F9"/>
    <w:rsid w:val="001E58E9"/>
    <w:rsid w:val="001F2C30"/>
    <w:rsid w:val="001F4879"/>
    <w:rsid w:val="001F707D"/>
    <w:rsid w:val="001F7557"/>
    <w:rsid w:val="00210A82"/>
    <w:rsid w:val="00210B8A"/>
    <w:rsid w:val="002137AA"/>
    <w:rsid w:val="002207D2"/>
    <w:rsid w:val="0022099A"/>
    <w:rsid w:val="002237CC"/>
    <w:rsid w:val="00223B0F"/>
    <w:rsid w:val="00225F08"/>
    <w:rsid w:val="0022692B"/>
    <w:rsid w:val="00227047"/>
    <w:rsid w:val="00237313"/>
    <w:rsid w:val="0024796A"/>
    <w:rsid w:val="002479DF"/>
    <w:rsid w:val="00254AFB"/>
    <w:rsid w:val="00254EE8"/>
    <w:rsid w:val="00255611"/>
    <w:rsid w:val="002677C5"/>
    <w:rsid w:val="00291D28"/>
    <w:rsid w:val="00292222"/>
    <w:rsid w:val="00296324"/>
    <w:rsid w:val="002C17E4"/>
    <w:rsid w:val="002C5E57"/>
    <w:rsid w:val="002D71A0"/>
    <w:rsid w:val="002E5554"/>
    <w:rsid w:val="002F1732"/>
    <w:rsid w:val="002F33E1"/>
    <w:rsid w:val="002F4BDC"/>
    <w:rsid w:val="002F68B6"/>
    <w:rsid w:val="0030017A"/>
    <w:rsid w:val="00302E75"/>
    <w:rsid w:val="00304D71"/>
    <w:rsid w:val="003050CB"/>
    <w:rsid w:val="00310ED4"/>
    <w:rsid w:val="00313237"/>
    <w:rsid w:val="003164D3"/>
    <w:rsid w:val="00342FB0"/>
    <w:rsid w:val="00345D80"/>
    <w:rsid w:val="00346256"/>
    <w:rsid w:val="00351EAC"/>
    <w:rsid w:val="003538C9"/>
    <w:rsid w:val="00356AB7"/>
    <w:rsid w:val="00363562"/>
    <w:rsid w:val="00367E9F"/>
    <w:rsid w:val="0037491E"/>
    <w:rsid w:val="00383ABD"/>
    <w:rsid w:val="003965C6"/>
    <w:rsid w:val="00397245"/>
    <w:rsid w:val="003A0C07"/>
    <w:rsid w:val="003A1D5F"/>
    <w:rsid w:val="003A50A0"/>
    <w:rsid w:val="003B0C98"/>
    <w:rsid w:val="003B2956"/>
    <w:rsid w:val="003B4B3B"/>
    <w:rsid w:val="003C47FB"/>
    <w:rsid w:val="003D0998"/>
    <w:rsid w:val="003D0E91"/>
    <w:rsid w:val="003F4E04"/>
    <w:rsid w:val="004004DA"/>
    <w:rsid w:val="004051C9"/>
    <w:rsid w:val="004123EE"/>
    <w:rsid w:val="00422330"/>
    <w:rsid w:val="0042251A"/>
    <w:rsid w:val="00423921"/>
    <w:rsid w:val="004240A9"/>
    <w:rsid w:val="00427F4E"/>
    <w:rsid w:val="00435CE5"/>
    <w:rsid w:val="00440798"/>
    <w:rsid w:val="004412DD"/>
    <w:rsid w:val="00442828"/>
    <w:rsid w:val="00447708"/>
    <w:rsid w:val="00461DEE"/>
    <w:rsid w:val="004710EC"/>
    <w:rsid w:val="004722BB"/>
    <w:rsid w:val="00481C69"/>
    <w:rsid w:val="00493B52"/>
    <w:rsid w:val="004954A7"/>
    <w:rsid w:val="00496EFA"/>
    <w:rsid w:val="00497E27"/>
    <w:rsid w:val="004A2FFA"/>
    <w:rsid w:val="004E203B"/>
    <w:rsid w:val="004E77F6"/>
    <w:rsid w:val="0050177B"/>
    <w:rsid w:val="00506A61"/>
    <w:rsid w:val="0051401F"/>
    <w:rsid w:val="00522B12"/>
    <w:rsid w:val="00526DFA"/>
    <w:rsid w:val="00530454"/>
    <w:rsid w:val="005331FA"/>
    <w:rsid w:val="0053490E"/>
    <w:rsid w:val="0053534C"/>
    <w:rsid w:val="0054351F"/>
    <w:rsid w:val="00545355"/>
    <w:rsid w:val="00553AED"/>
    <w:rsid w:val="00567D5F"/>
    <w:rsid w:val="00570594"/>
    <w:rsid w:val="005812B6"/>
    <w:rsid w:val="00581FF1"/>
    <w:rsid w:val="00584104"/>
    <w:rsid w:val="0059247E"/>
    <w:rsid w:val="005A424C"/>
    <w:rsid w:val="005A4EA4"/>
    <w:rsid w:val="005B1698"/>
    <w:rsid w:val="005B22E9"/>
    <w:rsid w:val="005C1531"/>
    <w:rsid w:val="005C4D7D"/>
    <w:rsid w:val="005D23C1"/>
    <w:rsid w:val="005D7C9A"/>
    <w:rsid w:val="005F0221"/>
    <w:rsid w:val="005F4711"/>
    <w:rsid w:val="0060121A"/>
    <w:rsid w:val="006038CF"/>
    <w:rsid w:val="00605C7D"/>
    <w:rsid w:val="00606A4A"/>
    <w:rsid w:val="00612EC1"/>
    <w:rsid w:val="00616A7D"/>
    <w:rsid w:val="00637030"/>
    <w:rsid w:val="00640350"/>
    <w:rsid w:val="00645505"/>
    <w:rsid w:val="00652B54"/>
    <w:rsid w:val="00657E38"/>
    <w:rsid w:val="00662AE7"/>
    <w:rsid w:val="00680C49"/>
    <w:rsid w:val="00682927"/>
    <w:rsid w:val="00685109"/>
    <w:rsid w:val="006916B3"/>
    <w:rsid w:val="00691D15"/>
    <w:rsid w:val="006B36C4"/>
    <w:rsid w:val="006E2530"/>
    <w:rsid w:val="006E4784"/>
    <w:rsid w:val="006E5E70"/>
    <w:rsid w:val="006F090E"/>
    <w:rsid w:val="00702BE3"/>
    <w:rsid w:val="00706B84"/>
    <w:rsid w:val="00734552"/>
    <w:rsid w:val="0073636E"/>
    <w:rsid w:val="00744F6D"/>
    <w:rsid w:val="00747ABD"/>
    <w:rsid w:val="00753825"/>
    <w:rsid w:val="00755981"/>
    <w:rsid w:val="007576B2"/>
    <w:rsid w:val="00772635"/>
    <w:rsid w:val="00774B91"/>
    <w:rsid w:val="00794274"/>
    <w:rsid w:val="007A5364"/>
    <w:rsid w:val="007A59DC"/>
    <w:rsid w:val="007B1196"/>
    <w:rsid w:val="007B57FE"/>
    <w:rsid w:val="007C19D7"/>
    <w:rsid w:val="007C60A5"/>
    <w:rsid w:val="007D19D0"/>
    <w:rsid w:val="007D1C5B"/>
    <w:rsid w:val="007D2545"/>
    <w:rsid w:val="007E2369"/>
    <w:rsid w:val="007E507C"/>
    <w:rsid w:val="007F0263"/>
    <w:rsid w:val="007F4502"/>
    <w:rsid w:val="007F5C61"/>
    <w:rsid w:val="00803398"/>
    <w:rsid w:val="00807529"/>
    <w:rsid w:val="008151C9"/>
    <w:rsid w:val="008225CA"/>
    <w:rsid w:val="00826455"/>
    <w:rsid w:val="00830895"/>
    <w:rsid w:val="008322C4"/>
    <w:rsid w:val="0083385C"/>
    <w:rsid w:val="00834029"/>
    <w:rsid w:val="00835EEE"/>
    <w:rsid w:val="00836CF9"/>
    <w:rsid w:val="00837486"/>
    <w:rsid w:val="008375E4"/>
    <w:rsid w:val="00842BF6"/>
    <w:rsid w:val="00845425"/>
    <w:rsid w:val="0084779F"/>
    <w:rsid w:val="008733E5"/>
    <w:rsid w:val="00886A62"/>
    <w:rsid w:val="008A1AFF"/>
    <w:rsid w:val="008A2638"/>
    <w:rsid w:val="008A56B1"/>
    <w:rsid w:val="008A6A14"/>
    <w:rsid w:val="008B59C2"/>
    <w:rsid w:val="008B6595"/>
    <w:rsid w:val="008C0524"/>
    <w:rsid w:val="008F0AB6"/>
    <w:rsid w:val="008F5FFD"/>
    <w:rsid w:val="00903614"/>
    <w:rsid w:val="00903A3A"/>
    <w:rsid w:val="00910E2E"/>
    <w:rsid w:val="00915E11"/>
    <w:rsid w:val="00916124"/>
    <w:rsid w:val="00933957"/>
    <w:rsid w:val="00940635"/>
    <w:rsid w:val="00947E94"/>
    <w:rsid w:val="00954C60"/>
    <w:rsid w:val="009810B5"/>
    <w:rsid w:val="0098242C"/>
    <w:rsid w:val="00983B58"/>
    <w:rsid w:val="00984426"/>
    <w:rsid w:val="00984FAF"/>
    <w:rsid w:val="00987BA2"/>
    <w:rsid w:val="00991551"/>
    <w:rsid w:val="00992859"/>
    <w:rsid w:val="0099745B"/>
    <w:rsid w:val="009975FA"/>
    <w:rsid w:val="00997991"/>
    <w:rsid w:val="009A1799"/>
    <w:rsid w:val="009A2654"/>
    <w:rsid w:val="009A39A3"/>
    <w:rsid w:val="009A5015"/>
    <w:rsid w:val="009A7BCD"/>
    <w:rsid w:val="009B1E09"/>
    <w:rsid w:val="009C2385"/>
    <w:rsid w:val="009C7471"/>
    <w:rsid w:val="009D4ABF"/>
    <w:rsid w:val="009D66C4"/>
    <w:rsid w:val="009E5A1A"/>
    <w:rsid w:val="009F72AE"/>
    <w:rsid w:val="00A0159C"/>
    <w:rsid w:val="00A04FFA"/>
    <w:rsid w:val="00A06C1B"/>
    <w:rsid w:val="00A205A9"/>
    <w:rsid w:val="00A22487"/>
    <w:rsid w:val="00A23EAA"/>
    <w:rsid w:val="00A2750C"/>
    <w:rsid w:val="00A33D0B"/>
    <w:rsid w:val="00A512FA"/>
    <w:rsid w:val="00A676D7"/>
    <w:rsid w:val="00A753BB"/>
    <w:rsid w:val="00A80E9C"/>
    <w:rsid w:val="00A80EFB"/>
    <w:rsid w:val="00A85141"/>
    <w:rsid w:val="00A853A8"/>
    <w:rsid w:val="00A86C56"/>
    <w:rsid w:val="00A86DBC"/>
    <w:rsid w:val="00A9209F"/>
    <w:rsid w:val="00A93500"/>
    <w:rsid w:val="00A94D6B"/>
    <w:rsid w:val="00AA7188"/>
    <w:rsid w:val="00AB18B3"/>
    <w:rsid w:val="00AC4C1F"/>
    <w:rsid w:val="00AE0C0A"/>
    <w:rsid w:val="00AE56CD"/>
    <w:rsid w:val="00AF28E6"/>
    <w:rsid w:val="00AF3078"/>
    <w:rsid w:val="00AF5DA5"/>
    <w:rsid w:val="00AF60D2"/>
    <w:rsid w:val="00B000A5"/>
    <w:rsid w:val="00B062BE"/>
    <w:rsid w:val="00B06684"/>
    <w:rsid w:val="00B10DDB"/>
    <w:rsid w:val="00B15F6F"/>
    <w:rsid w:val="00B371AF"/>
    <w:rsid w:val="00B43C89"/>
    <w:rsid w:val="00B50804"/>
    <w:rsid w:val="00B510E9"/>
    <w:rsid w:val="00B522AA"/>
    <w:rsid w:val="00B53AF1"/>
    <w:rsid w:val="00B54BE1"/>
    <w:rsid w:val="00B63BA2"/>
    <w:rsid w:val="00B80EA4"/>
    <w:rsid w:val="00B82970"/>
    <w:rsid w:val="00B83A12"/>
    <w:rsid w:val="00B84C6F"/>
    <w:rsid w:val="00B853A7"/>
    <w:rsid w:val="00B91DBC"/>
    <w:rsid w:val="00B93F7D"/>
    <w:rsid w:val="00B942CF"/>
    <w:rsid w:val="00B94EDE"/>
    <w:rsid w:val="00B96413"/>
    <w:rsid w:val="00B97C17"/>
    <w:rsid w:val="00BA3186"/>
    <w:rsid w:val="00BA77F5"/>
    <w:rsid w:val="00BB7C08"/>
    <w:rsid w:val="00BC4146"/>
    <w:rsid w:val="00BD6BC1"/>
    <w:rsid w:val="00BD748D"/>
    <w:rsid w:val="00BE429B"/>
    <w:rsid w:val="00BE42DD"/>
    <w:rsid w:val="00BF0620"/>
    <w:rsid w:val="00C070AD"/>
    <w:rsid w:val="00C07A63"/>
    <w:rsid w:val="00C07B5D"/>
    <w:rsid w:val="00C20D6C"/>
    <w:rsid w:val="00C32EF0"/>
    <w:rsid w:val="00C44A31"/>
    <w:rsid w:val="00C46F97"/>
    <w:rsid w:val="00C512FC"/>
    <w:rsid w:val="00C64441"/>
    <w:rsid w:val="00C6744D"/>
    <w:rsid w:val="00C73C6D"/>
    <w:rsid w:val="00C742D1"/>
    <w:rsid w:val="00C77BD0"/>
    <w:rsid w:val="00C82CEE"/>
    <w:rsid w:val="00C86153"/>
    <w:rsid w:val="00C95688"/>
    <w:rsid w:val="00CA051F"/>
    <w:rsid w:val="00CA314D"/>
    <w:rsid w:val="00CA5B01"/>
    <w:rsid w:val="00CA69F8"/>
    <w:rsid w:val="00CB1317"/>
    <w:rsid w:val="00CB171B"/>
    <w:rsid w:val="00CB46C5"/>
    <w:rsid w:val="00CC2EF4"/>
    <w:rsid w:val="00CE1E73"/>
    <w:rsid w:val="00CE6AC2"/>
    <w:rsid w:val="00D02294"/>
    <w:rsid w:val="00D04173"/>
    <w:rsid w:val="00D22946"/>
    <w:rsid w:val="00D32BD7"/>
    <w:rsid w:val="00D444FB"/>
    <w:rsid w:val="00D51AE1"/>
    <w:rsid w:val="00D6001C"/>
    <w:rsid w:val="00D62737"/>
    <w:rsid w:val="00D74D42"/>
    <w:rsid w:val="00D76014"/>
    <w:rsid w:val="00D81639"/>
    <w:rsid w:val="00D95167"/>
    <w:rsid w:val="00D96C6D"/>
    <w:rsid w:val="00DA21D2"/>
    <w:rsid w:val="00DA3CBB"/>
    <w:rsid w:val="00DA4DBE"/>
    <w:rsid w:val="00DB4944"/>
    <w:rsid w:val="00DB67AD"/>
    <w:rsid w:val="00DC08D9"/>
    <w:rsid w:val="00DC7B78"/>
    <w:rsid w:val="00DD112E"/>
    <w:rsid w:val="00DD4079"/>
    <w:rsid w:val="00DD5C11"/>
    <w:rsid w:val="00DE1BE0"/>
    <w:rsid w:val="00DE29AC"/>
    <w:rsid w:val="00DF0593"/>
    <w:rsid w:val="00DF2FF6"/>
    <w:rsid w:val="00DF7956"/>
    <w:rsid w:val="00E02641"/>
    <w:rsid w:val="00E03D2D"/>
    <w:rsid w:val="00E11F4B"/>
    <w:rsid w:val="00E13F52"/>
    <w:rsid w:val="00E24B52"/>
    <w:rsid w:val="00E34C78"/>
    <w:rsid w:val="00E40293"/>
    <w:rsid w:val="00E41411"/>
    <w:rsid w:val="00E46168"/>
    <w:rsid w:val="00E53404"/>
    <w:rsid w:val="00E559E9"/>
    <w:rsid w:val="00E56E2E"/>
    <w:rsid w:val="00E62EED"/>
    <w:rsid w:val="00E64E12"/>
    <w:rsid w:val="00E70506"/>
    <w:rsid w:val="00E711DC"/>
    <w:rsid w:val="00E72B50"/>
    <w:rsid w:val="00E77C8C"/>
    <w:rsid w:val="00E834F0"/>
    <w:rsid w:val="00E9055C"/>
    <w:rsid w:val="00E926B8"/>
    <w:rsid w:val="00EB05A1"/>
    <w:rsid w:val="00EB0BE7"/>
    <w:rsid w:val="00EC2023"/>
    <w:rsid w:val="00EC2A61"/>
    <w:rsid w:val="00EC7FD9"/>
    <w:rsid w:val="00ED1725"/>
    <w:rsid w:val="00ED56B5"/>
    <w:rsid w:val="00ED58A2"/>
    <w:rsid w:val="00EE0320"/>
    <w:rsid w:val="00EF5366"/>
    <w:rsid w:val="00F13CB5"/>
    <w:rsid w:val="00F16152"/>
    <w:rsid w:val="00F31962"/>
    <w:rsid w:val="00F452A6"/>
    <w:rsid w:val="00F45D15"/>
    <w:rsid w:val="00F50234"/>
    <w:rsid w:val="00F53FE2"/>
    <w:rsid w:val="00F76331"/>
    <w:rsid w:val="00F81B56"/>
    <w:rsid w:val="00F84408"/>
    <w:rsid w:val="00F87233"/>
    <w:rsid w:val="00F87763"/>
    <w:rsid w:val="00F90BFC"/>
    <w:rsid w:val="00FA3A5E"/>
    <w:rsid w:val="00FA574B"/>
    <w:rsid w:val="00FB01A4"/>
    <w:rsid w:val="00FB123C"/>
    <w:rsid w:val="00FB5888"/>
    <w:rsid w:val="00FB596F"/>
    <w:rsid w:val="00FC3125"/>
    <w:rsid w:val="00FC6771"/>
    <w:rsid w:val="00FC6EE4"/>
    <w:rsid w:val="00FD04D3"/>
    <w:rsid w:val="00FD63BC"/>
    <w:rsid w:val="00FE5E3C"/>
    <w:rsid w:val="00FF1DC9"/>
    <w:rsid w:val="00FF3DB0"/>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95599C"/>
  <w15:docId w15:val="{BCE03AF8-301E-4E28-8151-B1562B26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Paragraaf"/>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uiPriority w:val="59"/>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Paragraaf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link w:val="LijstalineaChar"/>
    <w:uiPriority w:val="34"/>
    <w:qFormat/>
    <w:rsid w:val="00DC69FE"/>
    <w:pPr>
      <w:numPr>
        <w:numId w:val="21"/>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rsid w:val="0054351F"/>
    <w:rPr>
      <w:b/>
      <w:bCs/>
      <w:i/>
      <w:iCs/>
      <w:sz w:val="26"/>
      <w:szCs w:val="26"/>
    </w:rPr>
  </w:style>
  <w:style w:type="character" w:customStyle="1" w:styleId="Kop6Char">
    <w:name w:val="Kop 6 Char"/>
    <w:basedOn w:val="Standaardalinea-lettertype"/>
    <w:link w:val="Kop6"/>
    <w:rsid w:val="0054351F"/>
    <w:rPr>
      <w:b/>
      <w:bCs/>
      <w:sz w:val="22"/>
      <w:szCs w:val="22"/>
    </w:rPr>
  </w:style>
  <w:style w:type="character" w:customStyle="1" w:styleId="Kop7Char">
    <w:name w:val="Kop 7 Char"/>
    <w:basedOn w:val="Standaardalinea-lettertype"/>
    <w:link w:val="Kop7"/>
    <w:rsid w:val="0054351F"/>
    <w:rPr>
      <w:sz w:val="24"/>
    </w:rPr>
  </w:style>
  <w:style w:type="character" w:customStyle="1" w:styleId="Kop8Char">
    <w:name w:val="Kop 8 Char"/>
    <w:basedOn w:val="Standaardalinea-lettertype"/>
    <w:link w:val="Kop8"/>
    <w:rsid w:val="0054351F"/>
    <w:rPr>
      <w:i/>
      <w:iCs/>
      <w:sz w:val="24"/>
    </w:rPr>
  </w:style>
  <w:style w:type="character" w:customStyle="1" w:styleId="Kop9Char">
    <w:name w:val="Kop 9 Char"/>
    <w:basedOn w:val="Standaardalinea-lettertype"/>
    <w:link w:val="Kop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 w:type="character" w:customStyle="1" w:styleId="LijstalineaChar">
    <w:name w:val="Lijstalinea Char"/>
    <w:aliases w:val="Lijst (opsommingstekens) Char"/>
    <w:link w:val="Lijstalinea"/>
    <w:uiPriority w:val="34"/>
    <w:rsid w:val="00FE5E3C"/>
  </w:style>
  <w:style w:type="paragraph" w:customStyle="1" w:styleId="doMultiBulletStyle">
    <w:name w:val="doMultiBulletStyle"/>
    <w:basedOn w:val="Standaard"/>
    <w:qFormat/>
    <w:rsid w:val="00EC7FD9"/>
    <w:pPr>
      <w:numPr>
        <w:numId w:val="49"/>
      </w:numPr>
      <w:spacing w:line="276" w:lineRule="auto"/>
    </w:pPr>
    <w:rPr>
      <w:rFonts w:ascii="Calibri" w:hAnsi="Calibri"/>
      <w:lang w:eastAsia="en-US"/>
    </w:rPr>
  </w:style>
  <w:style w:type="paragraph" w:customStyle="1" w:styleId="pf0">
    <w:name w:val="pf0"/>
    <w:basedOn w:val="Standaard"/>
    <w:rsid w:val="00291D28"/>
    <w:pPr>
      <w:spacing w:before="100" w:beforeAutospacing="1" w:after="100" w:afterAutospacing="1" w:line="240" w:lineRule="auto"/>
      <w:ind w:left="540"/>
    </w:pPr>
    <w:rPr>
      <w:rFonts w:ascii="Times New Roman" w:hAnsi="Times New Roman"/>
      <w:sz w:val="24"/>
      <w:szCs w:val="24"/>
    </w:rPr>
  </w:style>
  <w:style w:type="character" w:customStyle="1" w:styleId="cf01">
    <w:name w:val="cf01"/>
    <w:basedOn w:val="Standaardalinea-lettertype"/>
    <w:rsid w:val="00291D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7514">
      <w:bodyDiv w:val="1"/>
      <w:marLeft w:val="0"/>
      <w:marRight w:val="0"/>
      <w:marTop w:val="0"/>
      <w:marBottom w:val="0"/>
      <w:divBdr>
        <w:top w:val="none" w:sz="0" w:space="0" w:color="auto"/>
        <w:left w:val="none" w:sz="0" w:space="0" w:color="auto"/>
        <w:bottom w:val="none" w:sz="0" w:space="0" w:color="auto"/>
        <w:right w:val="none" w:sz="0" w:space="0" w:color="auto"/>
      </w:divBdr>
    </w:div>
    <w:div w:id="383605793">
      <w:bodyDiv w:val="1"/>
      <w:marLeft w:val="0"/>
      <w:marRight w:val="0"/>
      <w:marTop w:val="0"/>
      <w:marBottom w:val="0"/>
      <w:divBdr>
        <w:top w:val="none" w:sz="0" w:space="0" w:color="auto"/>
        <w:left w:val="none" w:sz="0" w:space="0" w:color="auto"/>
        <w:bottom w:val="none" w:sz="0" w:space="0" w:color="auto"/>
        <w:right w:val="none" w:sz="0" w:space="0" w:color="auto"/>
      </w:divBdr>
    </w:div>
    <w:div w:id="392197556">
      <w:bodyDiv w:val="1"/>
      <w:marLeft w:val="0"/>
      <w:marRight w:val="0"/>
      <w:marTop w:val="0"/>
      <w:marBottom w:val="0"/>
      <w:divBdr>
        <w:top w:val="none" w:sz="0" w:space="0" w:color="auto"/>
        <w:left w:val="none" w:sz="0" w:space="0" w:color="auto"/>
        <w:bottom w:val="none" w:sz="0" w:space="0" w:color="auto"/>
        <w:right w:val="none" w:sz="0" w:space="0" w:color="auto"/>
      </w:divBdr>
    </w:div>
    <w:div w:id="467013538">
      <w:bodyDiv w:val="1"/>
      <w:marLeft w:val="0"/>
      <w:marRight w:val="0"/>
      <w:marTop w:val="0"/>
      <w:marBottom w:val="0"/>
      <w:divBdr>
        <w:top w:val="none" w:sz="0" w:space="0" w:color="auto"/>
        <w:left w:val="none" w:sz="0" w:space="0" w:color="auto"/>
        <w:bottom w:val="none" w:sz="0" w:space="0" w:color="auto"/>
        <w:right w:val="none" w:sz="0" w:space="0" w:color="auto"/>
      </w:divBdr>
    </w:div>
    <w:div w:id="472016960">
      <w:bodyDiv w:val="1"/>
      <w:marLeft w:val="0"/>
      <w:marRight w:val="0"/>
      <w:marTop w:val="0"/>
      <w:marBottom w:val="0"/>
      <w:divBdr>
        <w:top w:val="none" w:sz="0" w:space="0" w:color="auto"/>
        <w:left w:val="none" w:sz="0" w:space="0" w:color="auto"/>
        <w:bottom w:val="none" w:sz="0" w:space="0" w:color="auto"/>
        <w:right w:val="none" w:sz="0" w:space="0" w:color="auto"/>
      </w:divBdr>
    </w:div>
    <w:div w:id="474109287">
      <w:bodyDiv w:val="1"/>
      <w:marLeft w:val="0"/>
      <w:marRight w:val="0"/>
      <w:marTop w:val="0"/>
      <w:marBottom w:val="0"/>
      <w:divBdr>
        <w:top w:val="none" w:sz="0" w:space="0" w:color="auto"/>
        <w:left w:val="none" w:sz="0" w:space="0" w:color="auto"/>
        <w:bottom w:val="none" w:sz="0" w:space="0" w:color="auto"/>
        <w:right w:val="none" w:sz="0" w:space="0" w:color="auto"/>
      </w:divBdr>
    </w:div>
    <w:div w:id="646669127">
      <w:bodyDiv w:val="1"/>
      <w:marLeft w:val="0"/>
      <w:marRight w:val="0"/>
      <w:marTop w:val="0"/>
      <w:marBottom w:val="0"/>
      <w:divBdr>
        <w:top w:val="none" w:sz="0" w:space="0" w:color="auto"/>
        <w:left w:val="none" w:sz="0" w:space="0" w:color="auto"/>
        <w:bottom w:val="none" w:sz="0" w:space="0" w:color="auto"/>
        <w:right w:val="none" w:sz="0" w:space="0" w:color="auto"/>
      </w:divBdr>
    </w:div>
    <w:div w:id="654145187">
      <w:bodyDiv w:val="1"/>
      <w:marLeft w:val="0"/>
      <w:marRight w:val="0"/>
      <w:marTop w:val="0"/>
      <w:marBottom w:val="0"/>
      <w:divBdr>
        <w:top w:val="none" w:sz="0" w:space="0" w:color="auto"/>
        <w:left w:val="none" w:sz="0" w:space="0" w:color="auto"/>
        <w:bottom w:val="none" w:sz="0" w:space="0" w:color="auto"/>
        <w:right w:val="none" w:sz="0" w:space="0" w:color="auto"/>
      </w:divBdr>
    </w:div>
    <w:div w:id="1050958559">
      <w:bodyDiv w:val="1"/>
      <w:marLeft w:val="0"/>
      <w:marRight w:val="0"/>
      <w:marTop w:val="0"/>
      <w:marBottom w:val="0"/>
      <w:divBdr>
        <w:top w:val="none" w:sz="0" w:space="0" w:color="auto"/>
        <w:left w:val="none" w:sz="0" w:space="0" w:color="auto"/>
        <w:bottom w:val="none" w:sz="0" w:space="0" w:color="auto"/>
        <w:right w:val="none" w:sz="0" w:space="0" w:color="auto"/>
      </w:divBdr>
    </w:div>
    <w:div w:id="1176502562">
      <w:bodyDiv w:val="1"/>
      <w:marLeft w:val="0"/>
      <w:marRight w:val="0"/>
      <w:marTop w:val="0"/>
      <w:marBottom w:val="0"/>
      <w:divBdr>
        <w:top w:val="none" w:sz="0" w:space="0" w:color="auto"/>
        <w:left w:val="none" w:sz="0" w:space="0" w:color="auto"/>
        <w:bottom w:val="none" w:sz="0" w:space="0" w:color="auto"/>
        <w:right w:val="none" w:sz="0" w:space="0" w:color="auto"/>
      </w:divBdr>
    </w:div>
    <w:div w:id="1315573376">
      <w:bodyDiv w:val="1"/>
      <w:marLeft w:val="0"/>
      <w:marRight w:val="0"/>
      <w:marTop w:val="0"/>
      <w:marBottom w:val="0"/>
      <w:divBdr>
        <w:top w:val="none" w:sz="0" w:space="0" w:color="auto"/>
        <w:left w:val="none" w:sz="0" w:space="0" w:color="auto"/>
        <w:bottom w:val="none" w:sz="0" w:space="0" w:color="auto"/>
        <w:right w:val="none" w:sz="0" w:space="0" w:color="auto"/>
      </w:divBdr>
    </w:div>
    <w:div w:id="1386176368">
      <w:bodyDiv w:val="1"/>
      <w:marLeft w:val="0"/>
      <w:marRight w:val="0"/>
      <w:marTop w:val="0"/>
      <w:marBottom w:val="0"/>
      <w:divBdr>
        <w:top w:val="none" w:sz="0" w:space="0" w:color="auto"/>
        <w:left w:val="none" w:sz="0" w:space="0" w:color="auto"/>
        <w:bottom w:val="none" w:sz="0" w:space="0" w:color="auto"/>
        <w:right w:val="none" w:sz="0" w:space="0" w:color="auto"/>
      </w:divBdr>
    </w:div>
    <w:div w:id="1446851325">
      <w:bodyDiv w:val="1"/>
      <w:marLeft w:val="0"/>
      <w:marRight w:val="0"/>
      <w:marTop w:val="0"/>
      <w:marBottom w:val="0"/>
      <w:divBdr>
        <w:top w:val="none" w:sz="0" w:space="0" w:color="auto"/>
        <w:left w:val="none" w:sz="0" w:space="0" w:color="auto"/>
        <w:bottom w:val="none" w:sz="0" w:space="0" w:color="auto"/>
        <w:right w:val="none" w:sz="0" w:space="0" w:color="auto"/>
      </w:divBdr>
    </w:div>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 w:id="1503013666">
      <w:bodyDiv w:val="1"/>
      <w:marLeft w:val="0"/>
      <w:marRight w:val="0"/>
      <w:marTop w:val="0"/>
      <w:marBottom w:val="0"/>
      <w:divBdr>
        <w:top w:val="none" w:sz="0" w:space="0" w:color="auto"/>
        <w:left w:val="none" w:sz="0" w:space="0" w:color="auto"/>
        <w:bottom w:val="none" w:sz="0" w:space="0" w:color="auto"/>
        <w:right w:val="none" w:sz="0" w:space="0" w:color="auto"/>
      </w:divBdr>
    </w:div>
    <w:div w:id="1513841185">
      <w:bodyDiv w:val="1"/>
      <w:marLeft w:val="0"/>
      <w:marRight w:val="0"/>
      <w:marTop w:val="0"/>
      <w:marBottom w:val="0"/>
      <w:divBdr>
        <w:top w:val="none" w:sz="0" w:space="0" w:color="auto"/>
        <w:left w:val="none" w:sz="0" w:space="0" w:color="auto"/>
        <w:bottom w:val="none" w:sz="0" w:space="0" w:color="auto"/>
        <w:right w:val="none" w:sz="0" w:space="0" w:color="auto"/>
      </w:divBdr>
    </w:div>
    <w:div w:id="1573002141">
      <w:bodyDiv w:val="1"/>
      <w:marLeft w:val="0"/>
      <w:marRight w:val="0"/>
      <w:marTop w:val="0"/>
      <w:marBottom w:val="0"/>
      <w:divBdr>
        <w:top w:val="none" w:sz="0" w:space="0" w:color="auto"/>
        <w:left w:val="none" w:sz="0" w:space="0" w:color="auto"/>
        <w:bottom w:val="none" w:sz="0" w:space="0" w:color="auto"/>
        <w:right w:val="none" w:sz="0" w:space="0" w:color="auto"/>
      </w:divBdr>
    </w:div>
    <w:div w:id="1628974339">
      <w:bodyDiv w:val="1"/>
      <w:marLeft w:val="0"/>
      <w:marRight w:val="0"/>
      <w:marTop w:val="0"/>
      <w:marBottom w:val="0"/>
      <w:divBdr>
        <w:top w:val="none" w:sz="0" w:space="0" w:color="auto"/>
        <w:left w:val="none" w:sz="0" w:space="0" w:color="auto"/>
        <w:bottom w:val="none" w:sz="0" w:space="0" w:color="auto"/>
        <w:right w:val="none" w:sz="0" w:space="0" w:color="auto"/>
      </w:divBdr>
    </w:div>
    <w:div w:id="208949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6AB6707E-68E1-4FBA-BDEA-EBB47A760AE7}">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961</Words>
  <Characters>5286</Characters>
  <Application>Microsoft Office Word</Application>
  <DocSecurity>0</DocSecurity>
  <Lines>44</Lines>
  <Paragraphs>12</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Bijlage 10 Formulier Social Return “Inzamelen en verwerken huishoudelijk afval g</vt:lpstr>
    </vt:vector>
  </TitlesOfParts>
  <Company>High Concept</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Gebruikersnaam</dc:creator>
  <cp:keywords/>
  <dc:description/>
  <cp:lastModifiedBy>Alexander Pluckel</cp:lastModifiedBy>
  <cp:revision>15</cp:revision>
  <cp:lastPrinted>2024-06-04T14:45:00Z</cp:lastPrinted>
  <dcterms:created xsi:type="dcterms:W3CDTF">2025-05-15T10:06:00Z</dcterms:created>
  <dcterms:modified xsi:type="dcterms:W3CDTF">2026-04-09T12:07:00Z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daf62580-a98c-7c93-c514-f7939ca8d3dc</vt:lpwstr>
  </property>
  <property fmtid="{D5CDD505-2E9C-101B-9397-08002B2CF9AE}" pid="3" name="CORSA_OBJECTTYPE">
    <vt:lpwstr>S</vt:lpwstr>
  </property>
  <property fmtid="{D5CDD505-2E9C-101B-9397-08002B2CF9AE}" pid="4" name="CORSA_OBJECTID">
    <vt:lpwstr>U24.03049</vt:lpwstr>
  </property>
  <property fmtid="{D5CDD505-2E9C-101B-9397-08002B2CF9AE}" pid="5" name="CORSA_VERSION">
    <vt:lpwstr>2</vt:lpwstr>
  </property>
</Properties>
</file>