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1E572" w14:textId="54DE17C7" w:rsidR="00C044E9" w:rsidRPr="00EB1AB9" w:rsidRDefault="003E6924" w:rsidP="003E6924">
      <w:pPr>
        <w:pStyle w:val="Bijlageondertitel"/>
        <w:numPr>
          <w:ilvl w:val="0"/>
          <w:numId w:val="0"/>
        </w:numPr>
        <w:rPr>
          <w:rFonts w:ascii="Arial" w:hAnsi="Arial" w:cs="Arial"/>
        </w:rPr>
      </w:pPr>
      <w:bookmarkStart w:id="0" w:name="_Toc417311098"/>
      <w:bookmarkStart w:id="1" w:name="_Toc428742904"/>
      <w:bookmarkStart w:id="2" w:name="_Toc440039607"/>
      <w:r w:rsidRPr="00EB1AB9">
        <w:rPr>
          <w:rFonts w:ascii="Arial" w:hAnsi="Arial" w:cs="Arial"/>
        </w:rPr>
        <w:t xml:space="preserve">Bijlage </w:t>
      </w:r>
      <w:r w:rsidR="006B2AF8">
        <w:rPr>
          <w:rFonts w:ascii="Arial" w:hAnsi="Arial" w:cs="Arial"/>
        </w:rPr>
        <w:t>4</w:t>
      </w:r>
      <w:r w:rsidR="004C44C0">
        <w:rPr>
          <w:rFonts w:ascii="Arial" w:hAnsi="Arial" w:cs="Arial"/>
        </w:rPr>
        <w:t xml:space="preserve"> </w:t>
      </w:r>
      <w:r w:rsidR="00C044E9" w:rsidRPr="00EB1AB9">
        <w:rPr>
          <w:rFonts w:ascii="Arial" w:hAnsi="Arial" w:cs="Arial"/>
        </w:rPr>
        <w:t xml:space="preserve">Verklaring </w:t>
      </w:r>
      <w:r w:rsidR="006226C8">
        <w:rPr>
          <w:rFonts w:ascii="Arial" w:hAnsi="Arial" w:cs="Arial"/>
        </w:rPr>
        <w:t xml:space="preserve">beroep op </w:t>
      </w:r>
      <w:r w:rsidR="00C044E9" w:rsidRPr="00EB1AB9">
        <w:rPr>
          <w:rFonts w:ascii="Arial" w:hAnsi="Arial" w:cs="Arial"/>
        </w:rPr>
        <w:t>derden</w:t>
      </w:r>
      <w:bookmarkEnd w:id="0"/>
      <w:bookmarkEnd w:id="1"/>
      <w:bookmarkEnd w:id="2"/>
    </w:p>
    <w:p w14:paraId="47FC2AF8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  <w:bookmarkStart w:id="3" w:name="_Hlk7010239"/>
      <w:r w:rsidRPr="00EB1AB9">
        <w:rPr>
          <w:rFonts w:ascii="Arial" w:hAnsi="Arial" w:cs="Arial"/>
          <w:sz w:val="20"/>
          <w:szCs w:val="20"/>
        </w:rPr>
        <w:t xml:space="preserve">Model verklaring </w:t>
      </w:r>
      <w:bookmarkEnd w:id="3"/>
      <w:r w:rsidRPr="00EB1AB9">
        <w:rPr>
          <w:rFonts w:ascii="Arial" w:hAnsi="Arial" w:cs="Arial"/>
          <w:sz w:val="20"/>
          <w:szCs w:val="20"/>
        </w:rPr>
        <w:t xml:space="preserve">beschikbaarheid bekwaamheden onderaannemer. </w:t>
      </w:r>
    </w:p>
    <w:p w14:paraId="757ABDA1" w14:textId="2A525B3D" w:rsidR="001155BC" w:rsidRPr="001155BC" w:rsidRDefault="001155BC" w:rsidP="001155BC">
      <w:pPr>
        <w:rPr>
          <w:rFonts w:ascii="Arial" w:hAnsi="Arial" w:cs="Arial"/>
          <w:color w:val="FF0000"/>
          <w:sz w:val="20"/>
          <w:szCs w:val="20"/>
        </w:rPr>
      </w:pPr>
      <w:r w:rsidRPr="001155BC">
        <w:rPr>
          <w:rFonts w:ascii="Arial" w:hAnsi="Arial" w:cs="Arial"/>
          <w:color w:val="FF0000"/>
          <w:sz w:val="20"/>
          <w:szCs w:val="20"/>
        </w:rPr>
        <w:t>N.B. De inschrijver dient bij de inschrijving een Uniform Europees Aanbestedingsdocument van de derde</w:t>
      </w:r>
      <w:r>
        <w:rPr>
          <w:rFonts w:ascii="Arial" w:hAnsi="Arial" w:cs="Arial"/>
          <w:color w:val="FF0000"/>
          <w:sz w:val="20"/>
          <w:szCs w:val="20"/>
        </w:rPr>
        <w:t>(n</w:t>
      </w:r>
      <w:r w:rsidRPr="006001A8">
        <w:rPr>
          <w:rFonts w:ascii="Arial" w:hAnsi="Arial" w:cs="Arial"/>
          <w:color w:val="FF0000"/>
          <w:sz w:val="20"/>
          <w:szCs w:val="20"/>
        </w:rPr>
        <w:t>)/onderaannemer(s) bij te voegen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>, indien beroep op een derde wordt gedaan</w:t>
      </w:r>
      <w:r w:rsidRPr="006001A8">
        <w:rPr>
          <w:rFonts w:ascii="Arial" w:hAnsi="Arial" w:cs="Arial"/>
          <w:color w:val="FF0000"/>
          <w:sz w:val="20"/>
          <w:szCs w:val="20"/>
        </w:rPr>
        <w:t>.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="009F2B4F" w:rsidRPr="006001A8">
        <w:rPr>
          <w:rFonts w:ascii="Arial" w:hAnsi="Arial" w:cs="Arial"/>
          <w:color w:val="FF0000"/>
          <w:sz w:val="20"/>
          <w:szCs w:val="20"/>
        </w:rPr>
        <w:t>zie</w:t>
      </w:r>
      <w:proofErr w:type="gramEnd"/>
      <w:r w:rsidR="009F2B4F" w:rsidRPr="006001A8">
        <w:rPr>
          <w:rFonts w:ascii="Arial" w:hAnsi="Arial" w:cs="Arial"/>
          <w:color w:val="FF0000"/>
          <w:sz w:val="20"/>
          <w:szCs w:val="20"/>
        </w:rPr>
        <w:t xml:space="preserve"> </w:t>
      </w:r>
      <w:r w:rsidR="00F34CF1" w:rsidRPr="006001A8">
        <w:rPr>
          <w:rFonts w:ascii="Arial" w:hAnsi="Arial" w:cs="Arial"/>
          <w:color w:val="FF0000"/>
          <w:sz w:val="20"/>
          <w:szCs w:val="20"/>
        </w:rPr>
        <w:t>a</w:t>
      </w:r>
      <w:r w:rsidR="009F2B4F" w:rsidRPr="006001A8">
        <w:rPr>
          <w:rFonts w:ascii="Arial" w:hAnsi="Arial" w:cs="Arial"/>
          <w:color w:val="FF0000"/>
          <w:sz w:val="20"/>
          <w:szCs w:val="20"/>
        </w:rPr>
        <w:t>anbestedings</w:t>
      </w:r>
      <w:r w:rsidR="00F34CF1" w:rsidRPr="006001A8">
        <w:rPr>
          <w:rFonts w:ascii="Arial" w:hAnsi="Arial" w:cs="Arial"/>
          <w:color w:val="FF0000"/>
          <w:sz w:val="20"/>
          <w:szCs w:val="20"/>
        </w:rPr>
        <w:t>leidraad</w:t>
      </w:r>
      <w:r w:rsidR="009F2B4F" w:rsidRPr="0091296F">
        <w:rPr>
          <w:rFonts w:ascii="Arial" w:hAnsi="Arial" w:cs="Arial"/>
          <w:color w:val="FF0000"/>
          <w:sz w:val="20"/>
          <w:szCs w:val="20"/>
        </w:rPr>
        <w:t>.</w:t>
      </w:r>
      <w:r w:rsidR="009F2B4F" w:rsidRPr="001155BC">
        <w:rPr>
          <w:rFonts w:ascii="Arial" w:hAnsi="Arial" w:cs="Arial"/>
          <w:color w:val="FF0000"/>
          <w:sz w:val="20"/>
          <w:szCs w:val="20"/>
        </w:rPr>
        <w:t xml:space="preserve"> </w:t>
      </w:r>
    </w:p>
    <w:p w14:paraId="30093CCB" w14:textId="77777777" w:rsidR="00C044E9" w:rsidRDefault="00C044E9" w:rsidP="00C044E9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6614C" w14:paraId="749D872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0431D533" w14:textId="21A73979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Gegevens onderaannemer:</w:t>
            </w:r>
          </w:p>
        </w:tc>
        <w:tc>
          <w:tcPr>
            <w:tcW w:w="4247" w:type="dxa"/>
          </w:tcPr>
          <w:p w14:paraId="06CCA9DF" w14:textId="6545A676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i/>
                <w:sz w:val="20"/>
                <w:szCs w:val="20"/>
              </w:rPr>
              <w:t>&lt;</w:t>
            </w:r>
            <w:proofErr w:type="gramStart"/>
            <w:r w:rsidRPr="00EB1AB9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statutaire</w:t>
            </w:r>
            <w:proofErr w:type="gramEnd"/>
            <w:r w:rsidRPr="00EB1AB9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 xml:space="preserve"> </w:t>
            </w:r>
            <w:r w:rsidRPr="00C6229F">
              <w:rPr>
                <w:rFonts w:ascii="Arial" w:hAnsi="Arial" w:cs="Arial"/>
                <w:i/>
                <w:sz w:val="20"/>
                <w:szCs w:val="20"/>
                <w:highlight w:val="lightGray"/>
              </w:rPr>
              <w:t>naam onderaannemer</w:t>
            </w:r>
            <w:r w:rsidRPr="00EB1AB9">
              <w:rPr>
                <w:rFonts w:ascii="Arial" w:hAnsi="Arial" w:cs="Arial"/>
                <w:i/>
                <w:sz w:val="20"/>
                <w:szCs w:val="20"/>
              </w:rPr>
              <w:t>&gt;</w:t>
            </w:r>
          </w:p>
        </w:tc>
      </w:tr>
      <w:tr w:rsidR="0026614C" w14:paraId="099FAEDA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A56FDBE" w14:textId="46D2D3AA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Gevestigd te:</w:t>
            </w:r>
          </w:p>
        </w:tc>
        <w:tc>
          <w:tcPr>
            <w:tcW w:w="4247" w:type="dxa"/>
          </w:tcPr>
          <w:p w14:paraId="565157BC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0B950E65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4E0395B8" w14:textId="63FA1ED4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4247" w:type="dxa"/>
          </w:tcPr>
          <w:p w14:paraId="7A939A5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4A0FAF8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055E5DF" w14:textId="5A899AEE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Rechtsvorm:</w:t>
            </w:r>
          </w:p>
        </w:tc>
        <w:tc>
          <w:tcPr>
            <w:tcW w:w="4247" w:type="dxa"/>
          </w:tcPr>
          <w:p w14:paraId="2A608A28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2B9BD914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3EC8DF26" w14:textId="529FF542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Adresgegevens:</w:t>
            </w:r>
          </w:p>
        </w:tc>
        <w:tc>
          <w:tcPr>
            <w:tcW w:w="4247" w:type="dxa"/>
          </w:tcPr>
          <w:p w14:paraId="6451A212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259397" w14:textId="77777777" w:rsidR="00AB04F8" w:rsidRDefault="00AB04F8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5A317D4C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116C59DD" w14:textId="4558BD2D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247" w:type="dxa"/>
          </w:tcPr>
          <w:p w14:paraId="04C023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14C" w14:paraId="7F647B92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5D6D483E" w14:textId="370412F6" w:rsidR="0026614C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4247" w:type="dxa"/>
          </w:tcPr>
          <w:p w14:paraId="44795FFE" w14:textId="77777777" w:rsidR="0026614C" w:rsidRDefault="0026614C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5F5" w14:paraId="3E00A6A1" w14:textId="77777777" w:rsidTr="00C735F5">
        <w:tc>
          <w:tcPr>
            <w:tcW w:w="4247" w:type="dxa"/>
            <w:shd w:val="clear" w:color="auto" w:fill="DBE5F1" w:themeFill="accent1" w:themeFillTint="33"/>
          </w:tcPr>
          <w:p w14:paraId="7EC02A76" w14:textId="5487B71C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  <w:r w:rsidRPr="00EB1AB9">
              <w:rPr>
                <w:rFonts w:ascii="Arial" w:hAnsi="Arial" w:cs="Arial"/>
                <w:sz w:val="20"/>
                <w:szCs w:val="20"/>
              </w:rPr>
              <w:t>Telefoon:</w:t>
            </w:r>
          </w:p>
        </w:tc>
        <w:tc>
          <w:tcPr>
            <w:tcW w:w="4247" w:type="dxa"/>
          </w:tcPr>
          <w:p w14:paraId="2D29F74A" w14:textId="77777777" w:rsidR="00C735F5" w:rsidRDefault="00C735F5" w:rsidP="00C044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4B75C1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02F15677" w14:textId="77777777" w:rsidR="00C044E9" w:rsidRPr="00EB1AB9" w:rsidRDefault="00EE4EEA" w:rsidP="00C044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</w:t>
      </w:r>
      <w:proofErr w:type="gramStart"/>
      <w:r w:rsidR="00C044E9" w:rsidRPr="00EB1AB9">
        <w:rPr>
          <w:rFonts w:ascii="Arial" w:hAnsi="Arial" w:cs="Arial"/>
          <w:i/>
          <w:sz w:val="20"/>
          <w:szCs w:val="20"/>
          <w:highlight w:val="lightGray"/>
        </w:rPr>
        <w:t>naam</w:t>
      </w:r>
      <w:proofErr w:type="gramEnd"/>
      <w:r w:rsidR="00C044E9" w:rsidRPr="00EB1AB9">
        <w:rPr>
          <w:rFonts w:ascii="Arial" w:hAnsi="Arial" w:cs="Arial"/>
          <w:i/>
          <w:sz w:val="20"/>
          <w:szCs w:val="20"/>
          <w:highlight w:val="lightGray"/>
        </w:rPr>
        <w:t xml:space="preserve"> onderaannemer</w:t>
      </w:r>
      <w:r>
        <w:rPr>
          <w:rFonts w:ascii="Arial" w:hAnsi="Arial" w:cs="Arial"/>
          <w:i/>
          <w:sz w:val="20"/>
          <w:szCs w:val="20"/>
          <w:highlight w:val="lightGray"/>
        </w:rPr>
        <w:t>&gt;</w:t>
      </w:r>
      <w:r w:rsidR="00C044E9" w:rsidRPr="00EB1AB9">
        <w:rPr>
          <w:rFonts w:ascii="Arial" w:hAnsi="Arial" w:cs="Arial"/>
          <w:sz w:val="20"/>
          <w:szCs w:val="20"/>
        </w:rPr>
        <w:t xml:space="preserve"> verklaart:</w:t>
      </w:r>
    </w:p>
    <w:p w14:paraId="7F8ED5B0" w14:textId="77777777" w:rsidR="00C044E9" w:rsidRPr="00EB1AB9" w:rsidRDefault="00C044E9" w:rsidP="00C044E9">
      <w:pPr>
        <w:rPr>
          <w:rFonts w:ascii="Arial" w:hAnsi="Arial" w:cs="Arial"/>
          <w:sz w:val="20"/>
          <w:szCs w:val="20"/>
        </w:rPr>
      </w:pPr>
    </w:p>
    <w:p w14:paraId="25A8C591" w14:textId="77312FD0" w:rsidR="00C044E9" w:rsidRPr="00A25CD7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proofErr w:type="gramStart"/>
      <w:r w:rsidRPr="00A25CD7">
        <w:rPr>
          <w:rFonts w:ascii="Arial" w:hAnsi="Arial" w:cs="Arial"/>
          <w:sz w:val="20"/>
          <w:szCs w:val="20"/>
        </w:rPr>
        <w:t>dat</w:t>
      </w:r>
      <w:proofErr w:type="gramEnd"/>
      <w:r w:rsidRPr="00A25CD7">
        <w:rPr>
          <w:rFonts w:ascii="Arial" w:hAnsi="Arial" w:cs="Arial"/>
          <w:sz w:val="20"/>
          <w:szCs w:val="20"/>
        </w:rPr>
        <w:t xml:space="preserve"> </w:t>
      </w:r>
      <w:r w:rsidR="003E6924" w:rsidRPr="00A25CD7">
        <w:rPr>
          <w:rFonts w:ascii="Arial" w:hAnsi="Arial" w:cs="Arial"/>
          <w:sz w:val="20"/>
          <w:szCs w:val="20"/>
        </w:rPr>
        <w:t xml:space="preserve">zij heeft </w:t>
      </w:r>
      <w:r w:rsidR="003E6924" w:rsidRPr="006C3832">
        <w:rPr>
          <w:rFonts w:ascii="Arial" w:hAnsi="Arial" w:cs="Arial"/>
          <w:sz w:val="20"/>
          <w:szCs w:val="20"/>
        </w:rPr>
        <w:t xml:space="preserve">kennisgenomen van de </w:t>
      </w:r>
      <w:r w:rsidR="00F34CF1" w:rsidRPr="006C3832">
        <w:rPr>
          <w:rFonts w:ascii="Arial" w:hAnsi="Arial" w:cs="Arial"/>
          <w:sz w:val="20"/>
          <w:szCs w:val="20"/>
        </w:rPr>
        <w:t>a</w:t>
      </w:r>
      <w:r w:rsidR="006226C8" w:rsidRPr="006C3832">
        <w:rPr>
          <w:rFonts w:ascii="Arial" w:hAnsi="Arial" w:cs="Arial"/>
          <w:sz w:val="20"/>
          <w:szCs w:val="20"/>
        </w:rPr>
        <w:t>anbestedingsl</w:t>
      </w:r>
      <w:r w:rsidRPr="006C3832">
        <w:rPr>
          <w:rFonts w:ascii="Arial" w:hAnsi="Arial" w:cs="Arial"/>
          <w:sz w:val="20"/>
          <w:szCs w:val="20"/>
        </w:rPr>
        <w:t xml:space="preserve">eidraad voor de </w:t>
      </w:r>
      <w:bookmarkStart w:id="4" w:name="_Hlk6408362"/>
      <w:r w:rsidRPr="006C3832">
        <w:rPr>
          <w:rFonts w:ascii="Arial" w:hAnsi="Arial" w:cs="Arial"/>
          <w:sz w:val="20"/>
          <w:szCs w:val="20"/>
        </w:rPr>
        <w:t>aanbestedingsprocedure</w:t>
      </w:r>
      <w:bookmarkEnd w:id="4"/>
      <w:r w:rsidRPr="006C3832">
        <w:rPr>
          <w:rFonts w:ascii="Arial" w:hAnsi="Arial" w:cs="Arial"/>
          <w:sz w:val="20"/>
          <w:szCs w:val="20"/>
        </w:rPr>
        <w:t xml:space="preserve"> </w:t>
      </w:r>
      <w:r w:rsidR="006226C8" w:rsidRPr="006C3832">
        <w:t>"</w:t>
      </w:r>
      <w:r w:rsidR="00114743" w:rsidRPr="00114743">
        <w:rPr>
          <w:rFonts w:ascii="Arial" w:hAnsi="Arial" w:cs="Arial"/>
          <w:sz w:val="20"/>
          <w:szCs w:val="20"/>
        </w:rPr>
        <w:t>Raamovereenkomst dagelijks onderhoud dienstverlening</w:t>
      </w:r>
      <w:r w:rsidR="003E6924" w:rsidRPr="00A25CD7">
        <w:rPr>
          <w:rFonts w:ascii="Arial" w:hAnsi="Arial" w:cs="Arial"/>
          <w:sz w:val="20"/>
          <w:szCs w:val="20"/>
        </w:rPr>
        <w:t>"</w:t>
      </w:r>
      <w:r w:rsidR="00EB1AB9" w:rsidRPr="00A25CD7">
        <w:rPr>
          <w:rFonts w:ascii="Arial" w:hAnsi="Arial" w:cs="Arial"/>
          <w:sz w:val="20"/>
          <w:szCs w:val="20"/>
        </w:rPr>
        <w:t xml:space="preserve"> </w:t>
      </w:r>
      <w:r w:rsidRPr="00A25CD7">
        <w:rPr>
          <w:rFonts w:ascii="Arial" w:hAnsi="Arial" w:cs="Arial"/>
          <w:sz w:val="20"/>
          <w:szCs w:val="20"/>
        </w:rPr>
        <w:t xml:space="preserve">en </w:t>
      </w:r>
      <w:r w:rsidR="003E6924" w:rsidRPr="00A25CD7">
        <w:rPr>
          <w:rFonts w:ascii="Arial" w:hAnsi="Arial" w:cs="Arial"/>
          <w:sz w:val="20"/>
          <w:szCs w:val="20"/>
        </w:rPr>
        <w:t xml:space="preserve">stemt </w:t>
      </w:r>
      <w:r w:rsidRPr="00A25CD7">
        <w:rPr>
          <w:rFonts w:ascii="Arial" w:hAnsi="Arial" w:cs="Arial"/>
          <w:sz w:val="20"/>
          <w:szCs w:val="20"/>
        </w:rPr>
        <w:t xml:space="preserve">onvoorwaardelijk </w:t>
      </w:r>
      <w:r w:rsidR="003E6924" w:rsidRPr="00A25CD7">
        <w:rPr>
          <w:rFonts w:ascii="Arial" w:hAnsi="Arial" w:cs="Arial"/>
          <w:sz w:val="20"/>
          <w:szCs w:val="20"/>
        </w:rPr>
        <w:t xml:space="preserve">in </w:t>
      </w:r>
      <w:r w:rsidRPr="00A25CD7">
        <w:rPr>
          <w:rFonts w:ascii="Arial" w:hAnsi="Arial" w:cs="Arial"/>
          <w:sz w:val="20"/>
          <w:szCs w:val="20"/>
        </w:rPr>
        <w:t>met de daarin neergelegde procedure;</w:t>
      </w:r>
    </w:p>
    <w:p w14:paraId="56B00332" w14:textId="6959E984" w:rsidR="003E6924" w:rsidRPr="00EB1AB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proofErr w:type="gramStart"/>
      <w:r w:rsidRPr="00EB1AB9">
        <w:rPr>
          <w:rFonts w:ascii="Arial" w:hAnsi="Arial" w:cs="Arial"/>
          <w:sz w:val="20"/>
          <w:szCs w:val="20"/>
        </w:rPr>
        <w:t>dat</w:t>
      </w:r>
      <w:proofErr w:type="gramEnd"/>
      <w:r w:rsidRPr="00EB1AB9">
        <w:rPr>
          <w:rFonts w:ascii="Arial" w:hAnsi="Arial" w:cs="Arial"/>
          <w:sz w:val="20"/>
          <w:szCs w:val="20"/>
        </w:rPr>
        <w:t xml:space="preserve"> alle informatie die zij in het kader van deze aanbestedingsprocedure, direct of indirect, aan </w:t>
      </w:r>
      <w:r w:rsidR="006226C8">
        <w:rPr>
          <w:rFonts w:ascii="Arial" w:hAnsi="Arial" w:cs="Arial"/>
          <w:sz w:val="20"/>
          <w:szCs w:val="20"/>
        </w:rPr>
        <w:t>gemeente Arnhem</w:t>
      </w:r>
      <w:r w:rsidRPr="00EB1AB9">
        <w:rPr>
          <w:rFonts w:ascii="Arial" w:hAnsi="Arial" w:cs="Arial"/>
          <w:sz w:val="20"/>
          <w:szCs w:val="20"/>
        </w:rPr>
        <w:t xml:space="preserve"> heeft verstrekt en zal verstrekken juist is en dat zij zich ervan bewust is dat eventueel door aanbesteder gesignaleerde onjuistheden daarin aanleiding kunnen </w:t>
      </w:r>
      <w:r w:rsidRPr="006C3832">
        <w:rPr>
          <w:rFonts w:ascii="Arial" w:hAnsi="Arial" w:cs="Arial"/>
          <w:sz w:val="20"/>
          <w:szCs w:val="20"/>
        </w:rPr>
        <w:t xml:space="preserve">geven de </w:t>
      </w:r>
      <w:r w:rsidR="006226C8" w:rsidRPr="006C3832">
        <w:rPr>
          <w:rFonts w:ascii="Arial" w:hAnsi="Arial" w:cs="Arial"/>
          <w:sz w:val="20"/>
          <w:szCs w:val="20"/>
        </w:rPr>
        <w:t>inschrijver</w:t>
      </w:r>
      <w:r w:rsidR="003E6924" w:rsidRPr="006C3832">
        <w:rPr>
          <w:rFonts w:ascii="Arial" w:hAnsi="Arial" w:cs="Arial"/>
          <w:sz w:val="20"/>
          <w:szCs w:val="20"/>
        </w:rPr>
        <w:t xml:space="preserve"> </w:t>
      </w:r>
      <w:r w:rsidRPr="006C3832">
        <w:rPr>
          <w:rFonts w:ascii="Arial" w:hAnsi="Arial" w:cs="Arial"/>
          <w:sz w:val="20"/>
          <w:szCs w:val="20"/>
        </w:rPr>
        <w:t>uit</w:t>
      </w:r>
      <w:r w:rsidRPr="00EB1AB9">
        <w:rPr>
          <w:rFonts w:ascii="Arial" w:hAnsi="Arial" w:cs="Arial"/>
          <w:sz w:val="20"/>
          <w:szCs w:val="20"/>
        </w:rPr>
        <w:t xml:space="preserve"> te sluiten van verdere deelneming aan deze aanbestedingsprocedure; </w:t>
      </w:r>
    </w:p>
    <w:p w14:paraId="397785DB" w14:textId="0A430C54" w:rsidR="00C044E9" w:rsidRDefault="00C044E9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proofErr w:type="gramStart"/>
      <w:r w:rsidRPr="00EB1AB9">
        <w:rPr>
          <w:rFonts w:ascii="Arial" w:hAnsi="Arial" w:cs="Arial"/>
          <w:sz w:val="20"/>
          <w:szCs w:val="20"/>
        </w:rPr>
        <w:t>dat</w:t>
      </w:r>
      <w:proofErr w:type="gramEnd"/>
      <w:r w:rsidRPr="00EB1AB9">
        <w:rPr>
          <w:rFonts w:ascii="Arial" w:hAnsi="Arial" w:cs="Arial"/>
          <w:sz w:val="20"/>
          <w:szCs w:val="20"/>
        </w:rPr>
        <w:t xml:space="preserve">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EB1AB9">
        <w:rPr>
          <w:rFonts w:ascii="Arial" w:hAnsi="Arial" w:cs="Arial"/>
          <w:sz w:val="20"/>
          <w:szCs w:val="20"/>
        </w:rPr>
        <w:t>indien</w:t>
      </w:r>
      <w:proofErr w:type="gramEnd"/>
      <w:r w:rsidRPr="00EB1AB9">
        <w:rPr>
          <w:rFonts w:ascii="Arial" w:hAnsi="Arial" w:cs="Arial"/>
          <w:sz w:val="20"/>
          <w:szCs w:val="20"/>
        </w:rPr>
        <w:t xml:space="preserve">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aan </w:t>
      </w:r>
      <w:r w:rsidR="00EE4EEA">
        <w:rPr>
          <w:rFonts w:ascii="Arial" w:hAnsi="Arial" w:cs="Arial"/>
          <w:sz w:val="20"/>
          <w:szCs w:val="20"/>
        </w:rPr>
        <w:t>&lt;</w:t>
      </w:r>
      <w:r w:rsidRPr="00EB1AB9">
        <w:rPr>
          <w:rFonts w:ascii="Arial" w:hAnsi="Arial" w:cs="Arial"/>
          <w:i/>
          <w:sz w:val="20"/>
          <w:szCs w:val="20"/>
          <w:highlight w:val="lightGray"/>
        </w:rPr>
        <w:t>naam gegadigde</w:t>
      </w:r>
      <w:r w:rsidR="00F34CF1">
        <w:rPr>
          <w:rFonts w:ascii="Arial" w:hAnsi="Arial" w:cs="Arial"/>
          <w:i/>
          <w:sz w:val="20"/>
          <w:szCs w:val="20"/>
          <w:highlight w:val="lightGray"/>
        </w:rPr>
        <w:t>/ inschrijver</w:t>
      </w:r>
      <w:r w:rsidR="00EE4EEA">
        <w:rPr>
          <w:rFonts w:ascii="Arial" w:hAnsi="Arial" w:cs="Arial"/>
          <w:i/>
          <w:sz w:val="20"/>
          <w:szCs w:val="20"/>
          <w:highlight w:val="lightGray"/>
        </w:rPr>
        <w:t>&gt;</w:t>
      </w:r>
      <w:r w:rsidRPr="00EB1AB9">
        <w:rPr>
          <w:rFonts w:ascii="Arial" w:hAnsi="Arial" w:cs="Arial"/>
          <w:sz w:val="20"/>
          <w:szCs w:val="20"/>
        </w:rPr>
        <w:t xml:space="preserve"> zal worden gegund, voor de uitvoering van </w:t>
      </w:r>
      <w:r w:rsidR="00EB1AB9" w:rsidRPr="00EB1AB9">
        <w:rPr>
          <w:rFonts w:ascii="Arial" w:hAnsi="Arial" w:cs="Arial"/>
          <w:sz w:val="20"/>
          <w:szCs w:val="20"/>
        </w:rPr>
        <w:t>de overeenkomst</w:t>
      </w:r>
      <w:r w:rsidRPr="00EB1AB9">
        <w:rPr>
          <w:rFonts w:ascii="Arial" w:hAnsi="Arial" w:cs="Arial"/>
          <w:sz w:val="20"/>
          <w:szCs w:val="20"/>
        </w:rPr>
        <w:t xml:space="preserve"> zal kunnen beschikken over de kennis, ervaring en middelen die de ondergetekende </w:t>
      </w:r>
      <w:r w:rsidR="003E6924" w:rsidRPr="00EB1AB9">
        <w:rPr>
          <w:rFonts w:ascii="Arial" w:hAnsi="Arial" w:cs="Arial"/>
          <w:sz w:val="20"/>
          <w:szCs w:val="20"/>
        </w:rPr>
        <w:t xml:space="preserve">aan haar </w:t>
      </w:r>
      <w:r w:rsidRPr="00EB1AB9">
        <w:rPr>
          <w:rFonts w:ascii="Arial" w:hAnsi="Arial" w:cs="Arial"/>
          <w:sz w:val="20"/>
          <w:szCs w:val="20"/>
        </w:rPr>
        <w:t>ter beschikking</w:t>
      </w:r>
      <w:r w:rsidR="003E6924" w:rsidRPr="00EB1AB9">
        <w:rPr>
          <w:rFonts w:ascii="Arial" w:hAnsi="Arial" w:cs="Arial"/>
          <w:sz w:val="20"/>
          <w:szCs w:val="20"/>
        </w:rPr>
        <w:t xml:space="preserve"> stelt</w:t>
      </w:r>
      <w:r w:rsidR="006226C8">
        <w:rPr>
          <w:rFonts w:ascii="Arial" w:hAnsi="Arial" w:cs="Arial"/>
          <w:sz w:val="20"/>
          <w:szCs w:val="20"/>
        </w:rPr>
        <w:t>;</w:t>
      </w:r>
    </w:p>
    <w:p w14:paraId="5A319A4F" w14:textId="2E4F0DCD" w:rsidR="00BE4892" w:rsidRPr="001155BC" w:rsidRDefault="00E55994" w:rsidP="00C044E9">
      <w:pPr>
        <w:pStyle w:val="OpsommingCijfers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proofErr w:type="gramStart"/>
      <w:r w:rsidRPr="0041230A">
        <w:rPr>
          <w:rFonts w:ascii="Arial" w:hAnsi="Arial" w:cs="Arial"/>
          <w:sz w:val="20"/>
          <w:szCs w:val="20"/>
        </w:rPr>
        <w:t>dat</w:t>
      </w:r>
      <w:proofErr w:type="gramEnd"/>
      <w:r w:rsidRPr="0041230A">
        <w:rPr>
          <w:rFonts w:ascii="Arial" w:hAnsi="Arial" w:cs="Arial"/>
          <w:sz w:val="20"/>
          <w:szCs w:val="20"/>
        </w:rPr>
        <w:t xml:space="preserve"> hij/ zij deze verklaring naar waarheid heeft ondertekend en </w:t>
      </w:r>
      <w:proofErr w:type="gramStart"/>
      <w:r w:rsidRPr="0041230A">
        <w:rPr>
          <w:rFonts w:ascii="Arial" w:hAnsi="Arial" w:cs="Arial"/>
          <w:sz w:val="20"/>
          <w:szCs w:val="20"/>
        </w:rPr>
        <w:t>tevens</w:t>
      </w:r>
      <w:proofErr w:type="gramEnd"/>
      <w:r w:rsidRPr="0041230A">
        <w:rPr>
          <w:rFonts w:ascii="Arial" w:hAnsi="Arial" w:cs="Arial"/>
          <w:sz w:val="20"/>
          <w:szCs w:val="20"/>
        </w:rPr>
        <w:t xml:space="preserve"> dat hij/zij daartoe</w:t>
      </w:r>
      <w:r w:rsidR="0041230A" w:rsidRPr="0041230A">
        <w:rPr>
          <w:rFonts w:ascii="Arial" w:hAnsi="Arial" w:cs="Arial"/>
          <w:sz w:val="20"/>
          <w:szCs w:val="20"/>
        </w:rPr>
        <w:t xml:space="preserve"> </w:t>
      </w:r>
      <w:r w:rsidRPr="0041230A">
        <w:rPr>
          <w:rFonts w:ascii="Arial" w:hAnsi="Arial" w:cs="Arial"/>
          <w:sz w:val="20"/>
          <w:szCs w:val="20"/>
        </w:rPr>
        <w:t>bevoegd is.</w:t>
      </w:r>
    </w:p>
    <w:p w14:paraId="3BF9BC77" w14:textId="77777777" w:rsidR="00BE4892" w:rsidRPr="00EB1AB9" w:rsidRDefault="00BE4892" w:rsidP="00C044E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184"/>
      </w:tblGrid>
      <w:tr w:rsidR="00BE4892" w14:paraId="6DEB9E86" w14:textId="77777777" w:rsidTr="00C12383">
        <w:trPr>
          <w:trHeight w:val="273"/>
        </w:trPr>
        <w:tc>
          <w:tcPr>
            <w:tcW w:w="2310" w:type="dxa"/>
            <w:shd w:val="clear" w:color="auto" w:fill="DBE5F1" w:themeFill="accent1" w:themeFillTint="33"/>
            <w:vAlign w:val="center"/>
          </w:tcPr>
          <w:p w14:paraId="76BFED0E" w14:textId="77777777" w:rsidR="00BE4892" w:rsidRPr="00DF5589" w:rsidRDefault="00BE4892" w:rsidP="00B71BE5">
            <w:pPr>
              <w:rPr>
                <w:b/>
              </w:rPr>
            </w:pPr>
            <w:r w:rsidRPr="00BE4892">
              <w:rPr>
                <w:b/>
              </w:rPr>
              <w:t>Onderaannemer</w:t>
            </w:r>
          </w:p>
        </w:tc>
        <w:tc>
          <w:tcPr>
            <w:tcW w:w="6184" w:type="dxa"/>
          </w:tcPr>
          <w:p w14:paraId="3BF62B65" w14:textId="77777777" w:rsidR="00BE4892" w:rsidRDefault="00BE4892" w:rsidP="00B71BE5"/>
        </w:tc>
      </w:tr>
      <w:tr w:rsidR="00BE4892" w14:paraId="2253CD1D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2D7CE9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Plaats</w:t>
            </w:r>
          </w:p>
        </w:tc>
        <w:tc>
          <w:tcPr>
            <w:tcW w:w="6184" w:type="dxa"/>
          </w:tcPr>
          <w:p w14:paraId="031D9E6F" w14:textId="77777777" w:rsidR="00BE4892" w:rsidRDefault="00BE4892" w:rsidP="00B71BE5"/>
        </w:tc>
      </w:tr>
      <w:tr w:rsidR="00BE4892" w14:paraId="03E77949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03F09246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Datum</w:t>
            </w:r>
          </w:p>
        </w:tc>
        <w:tc>
          <w:tcPr>
            <w:tcW w:w="6184" w:type="dxa"/>
          </w:tcPr>
          <w:p w14:paraId="3F2830DE" w14:textId="77777777" w:rsidR="00BE4892" w:rsidRDefault="00BE4892" w:rsidP="00B71BE5"/>
        </w:tc>
      </w:tr>
      <w:tr w:rsidR="00BE4892" w14:paraId="78AF02A8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224A7AE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Naam</w:t>
            </w:r>
          </w:p>
        </w:tc>
        <w:tc>
          <w:tcPr>
            <w:tcW w:w="6184" w:type="dxa"/>
          </w:tcPr>
          <w:p w14:paraId="3341A6F6" w14:textId="77777777" w:rsidR="00BE4892" w:rsidRDefault="00BE4892" w:rsidP="00B71BE5"/>
        </w:tc>
      </w:tr>
      <w:tr w:rsidR="00BE4892" w14:paraId="443616D1" w14:textId="77777777" w:rsidTr="00C12383">
        <w:tc>
          <w:tcPr>
            <w:tcW w:w="2310" w:type="dxa"/>
            <w:shd w:val="clear" w:color="auto" w:fill="DBE5F1" w:themeFill="accent1" w:themeFillTint="33"/>
            <w:vAlign w:val="center"/>
          </w:tcPr>
          <w:p w14:paraId="6D05D852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Functie</w:t>
            </w:r>
          </w:p>
        </w:tc>
        <w:tc>
          <w:tcPr>
            <w:tcW w:w="6184" w:type="dxa"/>
          </w:tcPr>
          <w:p w14:paraId="1448B435" w14:textId="77777777" w:rsidR="00BE4892" w:rsidRDefault="00BE4892" w:rsidP="00B71BE5"/>
        </w:tc>
      </w:tr>
      <w:tr w:rsidR="00BE4892" w14:paraId="0F13974B" w14:textId="77777777" w:rsidTr="00C12383">
        <w:trPr>
          <w:trHeight w:val="1513"/>
        </w:trPr>
        <w:tc>
          <w:tcPr>
            <w:tcW w:w="2310" w:type="dxa"/>
            <w:shd w:val="clear" w:color="auto" w:fill="DBE5F1" w:themeFill="accent1" w:themeFillTint="33"/>
          </w:tcPr>
          <w:p w14:paraId="6A16274A" w14:textId="77777777" w:rsidR="00BE4892" w:rsidRPr="00DF5589" w:rsidRDefault="00BE4892" w:rsidP="00B71BE5">
            <w:pPr>
              <w:rPr>
                <w:b/>
              </w:rPr>
            </w:pPr>
            <w:r w:rsidRPr="00DF5589">
              <w:rPr>
                <w:b/>
              </w:rPr>
              <w:t>Handtekening</w:t>
            </w:r>
          </w:p>
        </w:tc>
        <w:tc>
          <w:tcPr>
            <w:tcW w:w="6184" w:type="dxa"/>
          </w:tcPr>
          <w:p w14:paraId="6EEE3A24" w14:textId="77777777" w:rsidR="00BE4892" w:rsidRDefault="00BE4892" w:rsidP="00B71BE5"/>
          <w:p w14:paraId="4439655F" w14:textId="77777777" w:rsidR="00BE4892" w:rsidRDefault="00BE4892" w:rsidP="00B71BE5"/>
          <w:p w14:paraId="68F2D5BC" w14:textId="77777777" w:rsidR="00BE4892" w:rsidRDefault="00BE4892" w:rsidP="00B71BE5"/>
          <w:p w14:paraId="46FE8089" w14:textId="77777777" w:rsidR="00BE4892" w:rsidRDefault="00BE4892" w:rsidP="00B71BE5"/>
          <w:p w14:paraId="2C95EF8C" w14:textId="77777777" w:rsidR="00BE4892" w:rsidRDefault="00BE4892" w:rsidP="00B71BE5"/>
        </w:tc>
      </w:tr>
    </w:tbl>
    <w:p w14:paraId="7D9FCC05" w14:textId="292E6F90" w:rsidR="000B46D8" w:rsidRPr="00EB1AB9" w:rsidRDefault="000B46D8" w:rsidP="001155BC">
      <w:pPr>
        <w:rPr>
          <w:rFonts w:ascii="Arial" w:hAnsi="Arial" w:cs="Arial"/>
          <w:sz w:val="20"/>
          <w:szCs w:val="20"/>
        </w:rPr>
      </w:pPr>
    </w:p>
    <w:sectPr w:rsidR="000B46D8" w:rsidRPr="00EB1AB9" w:rsidSect="00BE4892">
      <w:pgSz w:w="11906" w:h="16838" w:code="9"/>
      <w:pgMar w:top="993" w:right="1644" w:bottom="1531" w:left="1758" w:header="0" w:footer="564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4E6666D"/>
    <w:multiLevelType w:val="hybridMultilevel"/>
    <w:tmpl w:val="2434475C"/>
    <w:lvl w:ilvl="0" w:tplc="00E49C3A">
      <w:start w:val="1"/>
      <w:numFmt w:val="decimal"/>
      <w:pStyle w:val="OpsommingCijfers"/>
      <w:lvlText w:val="%1."/>
      <w:lvlJc w:val="left"/>
      <w:pPr>
        <w:ind w:left="360" w:hanging="360"/>
      </w:pPr>
    </w:lvl>
    <w:lvl w:ilvl="1" w:tplc="20582D90">
      <w:start w:val="1"/>
      <w:numFmt w:val="lowerLetter"/>
      <w:lvlText w:val="%2."/>
      <w:lvlJc w:val="left"/>
      <w:pPr>
        <w:ind w:left="1080" w:hanging="360"/>
      </w:pPr>
    </w:lvl>
    <w:lvl w:ilvl="2" w:tplc="52A85E84" w:tentative="1">
      <w:start w:val="1"/>
      <w:numFmt w:val="lowerRoman"/>
      <w:lvlText w:val="%3."/>
      <w:lvlJc w:val="right"/>
      <w:pPr>
        <w:ind w:left="1800" w:hanging="180"/>
      </w:pPr>
    </w:lvl>
    <w:lvl w:ilvl="3" w:tplc="7352721A" w:tentative="1">
      <w:start w:val="1"/>
      <w:numFmt w:val="decimal"/>
      <w:lvlText w:val="%4."/>
      <w:lvlJc w:val="left"/>
      <w:pPr>
        <w:ind w:left="2520" w:hanging="360"/>
      </w:pPr>
    </w:lvl>
    <w:lvl w:ilvl="4" w:tplc="D76ABD02" w:tentative="1">
      <w:start w:val="1"/>
      <w:numFmt w:val="lowerLetter"/>
      <w:lvlText w:val="%5."/>
      <w:lvlJc w:val="left"/>
      <w:pPr>
        <w:ind w:left="3240" w:hanging="360"/>
      </w:pPr>
    </w:lvl>
    <w:lvl w:ilvl="5" w:tplc="74184BA4" w:tentative="1">
      <w:start w:val="1"/>
      <w:numFmt w:val="lowerRoman"/>
      <w:lvlText w:val="%6."/>
      <w:lvlJc w:val="right"/>
      <w:pPr>
        <w:ind w:left="3960" w:hanging="180"/>
      </w:pPr>
    </w:lvl>
    <w:lvl w:ilvl="6" w:tplc="4E58E88E" w:tentative="1">
      <w:start w:val="1"/>
      <w:numFmt w:val="decimal"/>
      <w:lvlText w:val="%7."/>
      <w:lvlJc w:val="left"/>
      <w:pPr>
        <w:ind w:left="4680" w:hanging="360"/>
      </w:pPr>
    </w:lvl>
    <w:lvl w:ilvl="7" w:tplc="3200853A" w:tentative="1">
      <w:start w:val="1"/>
      <w:numFmt w:val="lowerLetter"/>
      <w:lvlText w:val="%8."/>
      <w:lvlJc w:val="left"/>
      <w:pPr>
        <w:ind w:left="5400" w:hanging="360"/>
      </w:pPr>
    </w:lvl>
    <w:lvl w:ilvl="8" w:tplc="77C2D0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E712F"/>
    <w:multiLevelType w:val="multilevel"/>
    <w:tmpl w:val="0792E47C"/>
    <w:lvl w:ilvl="0">
      <w:start w:val="3"/>
      <w:numFmt w:val="decimal"/>
      <w:pStyle w:val="Bijlageondertitel"/>
      <w:suff w:val="space"/>
      <w:lvlText w:val="Bijlage 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4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7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50910">
    <w:abstractNumId w:val="0"/>
  </w:num>
  <w:num w:numId="2" w16cid:durableId="1359430115">
    <w:abstractNumId w:val="4"/>
  </w:num>
  <w:num w:numId="3" w16cid:durableId="1348948038">
    <w:abstractNumId w:val="8"/>
  </w:num>
  <w:num w:numId="4" w16cid:durableId="1208252691">
    <w:abstractNumId w:val="7"/>
  </w:num>
  <w:num w:numId="5" w16cid:durableId="1450860175">
    <w:abstractNumId w:val="0"/>
  </w:num>
  <w:num w:numId="6" w16cid:durableId="2065058087">
    <w:abstractNumId w:val="3"/>
  </w:num>
  <w:num w:numId="7" w16cid:durableId="1194924827">
    <w:abstractNumId w:val="6"/>
  </w:num>
  <w:num w:numId="8" w16cid:durableId="204951471">
    <w:abstractNumId w:val="5"/>
  </w:num>
  <w:num w:numId="9" w16cid:durableId="1524979561">
    <w:abstractNumId w:val="8"/>
  </w:num>
  <w:num w:numId="10" w16cid:durableId="147065055">
    <w:abstractNumId w:val="7"/>
  </w:num>
  <w:num w:numId="11" w16cid:durableId="1028994687">
    <w:abstractNumId w:val="7"/>
  </w:num>
  <w:num w:numId="12" w16cid:durableId="198394205">
    <w:abstractNumId w:val="7"/>
  </w:num>
  <w:num w:numId="13" w16cid:durableId="124546678">
    <w:abstractNumId w:val="7"/>
  </w:num>
  <w:num w:numId="14" w16cid:durableId="381953211">
    <w:abstractNumId w:val="7"/>
  </w:num>
  <w:num w:numId="15" w16cid:durableId="1094085958">
    <w:abstractNumId w:val="7"/>
  </w:num>
  <w:num w:numId="16" w16cid:durableId="2071270280">
    <w:abstractNumId w:val="7"/>
  </w:num>
  <w:num w:numId="17" w16cid:durableId="28727941">
    <w:abstractNumId w:val="7"/>
  </w:num>
  <w:num w:numId="18" w16cid:durableId="1323193023">
    <w:abstractNumId w:val="7"/>
  </w:num>
  <w:num w:numId="19" w16cid:durableId="603919569">
    <w:abstractNumId w:val="5"/>
  </w:num>
  <w:num w:numId="20" w16cid:durableId="1209417344">
    <w:abstractNumId w:val="8"/>
  </w:num>
  <w:num w:numId="21" w16cid:durableId="1596940865">
    <w:abstractNumId w:val="0"/>
  </w:num>
  <w:num w:numId="22" w16cid:durableId="202986454">
    <w:abstractNumId w:val="3"/>
  </w:num>
  <w:num w:numId="23" w16cid:durableId="1093893331">
    <w:abstractNumId w:val="6"/>
  </w:num>
  <w:num w:numId="24" w16cid:durableId="594215813">
    <w:abstractNumId w:val="0"/>
  </w:num>
  <w:num w:numId="25" w16cid:durableId="914052342">
    <w:abstractNumId w:val="0"/>
  </w:num>
  <w:num w:numId="26" w16cid:durableId="1541087057">
    <w:abstractNumId w:val="0"/>
  </w:num>
  <w:num w:numId="27" w16cid:durableId="850534000">
    <w:abstractNumId w:val="1"/>
  </w:num>
  <w:num w:numId="28" w16cid:durableId="14575520">
    <w:abstractNumId w:val="2"/>
  </w:num>
  <w:num w:numId="29" w16cid:durableId="916285724">
    <w:abstractNumId w:val="1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E9"/>
    <w:rsid w:val="0004249A"/>
    <w:rsid w:val="000B46D8"/>
    <w:rsid w:val="00114743"/>
    <w:rsid w:val="001155BC"/>
    <w:rsid w:val="00177A29"/>
    <w:rsid w:val="001808CD"/>
    <w:rsid w:val="0026614C"/>
    <w:rsid w:val="002B5524"/>
    <w:rsid w:val="003B3222"/>
    <w:rsid w:val="003C0DE7"/>
    <w:rsid w:val="003E6924"/>
    <w:rsid w:val="00401E89"/>
    <w:rsid w:val="0041230A"/>
    <w:rsid w:val="00424DED"/>
    <w:rsid w:val="00445C6C"/>
    <w:rsid w:val="00482A4F"/>
    <w:rsid w:val="004C44C0"/>
    <w:rsid w:val="00527398"/>
    <w:rsid w:val="006001A8"/>
    <w:rsid w:val="006226C8"/>
    <w:rsid w:val="00632123"/>
    <w:rsid w:val="00637666"/>
    <w:rsid w:val="006B2AF8"/>
    <w:rsid w:val="006C3832"/>
    <w:rsid w:val="0075339C"/>
    <w:rsid w:val="008104C5"/>
    <w:rsid w:val="008402D9"/>
    <w:rsid w:val="008659F8"/>
    <w:rsid w:val="008848EF"/>
    <w:rsid w:val="009175F9"/>
    <w:rsid w:val="009761CF"/>
    <w:rsid w:val="009A45E2"/>
    <w:rsid w:val="009B0D92"/>
    <w:rsid w:val="009F2B4F"/>
    <w:rsid w:val="00A03098"/>
    <w:rsid w:val="00A12800"/>
    <w:rsid w:val="00A25CD7"/>
    <w:rsid w:val="00A3732E"/>
    <w:rsid w:val="00A53085"/>
    <w:rsid w:val="00AB04F8"/>
    <w:rsid w:val="00AC1BA3"/>
    <w:rsid w:val="00AD1C32"/>
    <w:rsid w:val="00BD0C39"/>
    <w:rsid w:val="00BE4892"/>
    <w:rsid w:val="00C044E9"/>
    <w:rsid w:val="00C12383"/>
    <w:rsid w:val="00C6229F"/>
    <w:rsid w:val="00C735F5"/>
    <w:rsid w:val="00CE388B"/>
    <w:rsid w:val="00DC2EDF"/>
    <w:rsid w:val="00DE2E0A"/>
    <w:rsid w:val="00E00EEC"/>
    <w:rsid w:val="00E55994"/>
    <w:rsid w:val="00EB1492"/>
    <w:rsid w:val="00EB1AB9"/>
    <w:rsid w:val="00EE4EEA"/>
    <w:rsid w:val="00F12F0D"/>
    <w:rsid w:val="00F34CF1"/>
    <w:rsid w:val="00F8620C"/>
    <w:rsid w:val="00FE2507"/>
    <w:rsid w:val="00FF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BDD7"/>
  <w15:docId w15:val="{A9D3934F-7CB6-4541-BEA7-9A7D63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044E9"/>
    <w:rPr>
      <w:rFonts w:eastAsia="Calibri"/>
      <w:lang w:eastAsia="en-US"/>
    </w:rPr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customStyle="1" w:styleId="OpsommingCijfers">
    <w:name w:val="Opsomming Cijfers"/>
    <w:basedOn w:val="Standaard"/>
    <w:qFormat/>
    <w:rsid w:val="00C044E9"/>
    <w:pPr>
      <w:numPr>
        <w:numId w:val="27"/>
      </w:numPr>
      <w:ind w:left="227" w:hanging="227"/>
    </w:pPr>
  </w:style>
  <w:style w:type="paragraph" w:customStyle="1" w:styleId="Bijlageondertitel">
    <w:name w:val="Bijlage ondertitel"/>
    <w:basedOn w:val="Standaard"/>
    <w:next w:val="Standaard"/>
    <w:qFormat/>
    <w:rsid w:val="00C044E9"/>
    <w:pPr>
      <w:pageBreakBefore/>
      <w:numPr>
        <w:numId w:val="28"/>
      </w:numPr>
      <w:spacing w:after="560" w:line="560" w:lineRule="atLeast"/>
    </w:pPr>
    <w:rPr>
      <w:b/>
      <w:sz w:val="42"/>
      <w:szCs w:val="42"/>
    </w:rPr>
  </w:style>
  <w:style w:type="paragraph" w:customStyle="1" w:styleId="CharChar1CharCharChar">
    <w:name w:val="Char Char1 Char Char Char"/>
    <w:basedOn w:val="Standaard"/>
    <w:rsid w:val="006226C8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0">
    <w:name w:val="Char Char1 Char Char Char"/>
    <w:basedOn w:val="Standaard"/>
    <w:rsid w:val="00BE4892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1">
    <w:name w:val="Char Char1 Char Char Char"/>
    <w:basedOn w:val="Standaard"/>
    <w:rsid w:val="00E55994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customStyle="1" w:styleId="CharChar1CharCharChar2">
    <w:name w:val="Char Char1 Char Char Char"/>
    <w:basedOn w:val="Standaard"/>
    <w:rsid w:val="009F2B4F"/>
    <w:pPr>
      <w:spacing w:after="160" w:line="240" w:lineRule="exact"/>
    </w:pPr>
    <w:rPr>
      <w:rFonts w:ascii="Arial" w:eastAsia="Times New Roman" w:hAnsi="Arial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semiHidden/>
    <w:unhideWhenUsed/>
    <w:rsid w:val="00C62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C6229F"/>
    <w:rPr>
      <w:rFonts w:ascii="Segoe UI" w:eastAsia="Calibri" w:hAnsi="Segoe UI" w:cs="Segoe UI"/>
      <w:sz w:val="18"/>
      <w:szCs w:val="18"/>
      <w:lang w:eastAsia="en-US"/>
    </w:rPr>
  </w:style>
  <w:style w:type="table" w:styleId="Tabelraster">
    <w:name w:val="Table Grid"/>
    <w:basedOn w:val="Standaardtabel"/>
    <w:rsid w:val="002661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fbce7-7457-4077-8822-5fd466340b0b">
      <Terms xmlns="http://schemas.microsoft.com/office/infopath/2007/PartnerControls"/>
    </lcf76f155ced4ddcb4097134ff3c332f>
    <TaxCatchAll xmlns="4f35b267-bd6d-4640-8cf6-c0951f2bf4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C1BBF11B10B43B55EABE43905C56B" ma:contentTypeVersion="13" ma:contentTypeDescription="Een nieuw document maken." ma:contentTypeScope="" ma:versionID="b787d49045800ae175d13d0331fc2fb2">
  <xsd:schema xmlns:xsd="http://www.w3.org/2001/XMLSchema" xmlns:xs="http://www.w3.org/2001/XMLSchema" xmlns:p="http://schemas.microsoft.com/office/2006/metadata/properties" xmlns:ns2="3b4fbce7-7457-4077-8822-5fd466340b0b" xmlns:ns3="4f35b267-bd6d-4640-8cf6-c0951f2bf4bb" targetNamespace="http://schemas.microsoft.com/office/2006/metadata/properties" ma:root="true" ma:fieldsID="da9373aa474b6a5cc44b1ad8f982a46c" ns2:_="" ns3:_="">
    <xsd:import namespace="3b4fbce7-7457-4077-8822-5fd466340b0b"/>
    <xsd:import namespace="4f35b267-bd6d-4640-8cf6-c0951f2bf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fbce7-7457-4077-8822-5fd466340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5b267-bd6d-4640-8cf6-c0951f2bf4b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1136d89-f552-4798-b74f-ec4d72b5588f}" ma:internalName="TaxCatchAll" ma:showField="CatchAllData" ma:web="4f35b267-bd6d-4640-8cf6-c0951f2bf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7A7C7A-97A9-4233-81A0-E10C25A7E5CD}">
  <ds:schemaRefs>
    <ds:schemaRef ds:uri="http://schemas.microsoft.com/office/2006/metadata/properties"/>
    <ds:schemaRef ds:uri="http://schemas.microsoft.com/office/infopath/2007/PartnerControls"/>
    <ds:schemaRef ds:uri="3b4fbce7-7457-4077-8822-5fd466340b0b"/>
    <ds:schemaRef ds:uri="4f35b267-bd6d-4640-8cf6-c0951f2bf4bb"/>
  </ds:schemaRefs>
</ds:datastoreItem>
</file>

<file path=customXml/itemProps2.xml><?xml version="1.0" encoding="utf-8"?>
<ds:datastoreItem xmlns:ds="http://schemas.openxmlformats.org/officeDocument/2006/customXml" ds:itemID="{66DF43A3-6E3F-4480-A840-8AF5A85CE8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67F0B-C8A4-49A8-B54A-7EE023CEB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fbce7-7457-4077-8822-5fd466340b0b"/>
    <ds:schemaRef ds:uri="4f35b267-bd6d-4640-8cf6-c0951f2bf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Zelm-Ligtenberg, Vera van</dc:creator>
  <cp:lastModifiedBy>Melroy Huuskes</cp:lastModifiedBy>
  <cp:revision>10</cp:revision>
  <dcterms:created xsi:type="dcterms:W3CDTF">2024-06-06T14:01:00Z</dcterms:created>
  <dcterms:modified xsi:type="dcterms:W3CDTF">2026-04-09T18:07:00Z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0x0101007ECC1BBF11B10B43B55EABE43905C56B</vt:lpwstr>
  </property>
  <property fmtid="{D5CDD505-2E9C-101B-9397-08002B2CF9AE}" pid="3" name="Order">
    <vt:r8>34325600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TaxCatchAll">
    <vt:lpwstr/>
  </property>
  <property fmtid="{D5CDD505-2E9C-101B-9397-08002B2CF9AE}" pid="7" name="lcf76f155ced4ddcb4097134ff3c332f">
    <vt:lpwstr/>
  </property>
</Properties>
</file>