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0C74" w14:textId="754BBBD5" w:rsidR="00AD34F9" w:rsidRPr="009848FE" w:rsidRDefault="006F369F" w:rsidP="00E858B8">
      <w:pPr>
        <w:pStyle w:val="Kop2"/>
        <w:numPr>
          <w:ilvl w:val="0"/>
          <w:numId w:val="0"/>
        </w:numPr>
        <w:tabs>
          <w:tab w:val="clear" w:pos="851"/>
        </w:tabs>
        <w:ind w:left="851" w:hanging="2127"/>
        <w:rPr>
          <w:rFonts w:asciiTheme="minorHAnsi" w:hAnsiTheme="minorHAnsi"/>
        </w:rPr>
      </w:pPr>
      <w:bookmarkStart w:id="0" w:name="_Ref401149752"/>
      <w:bookmarkStart w:id="1" w:name="_Toc319667631"/>
      <w:r>
        <w:rPr>
          <w:rFonts w:asciiTheme="minorHAnsi" w:hAnsiTheme="minorHAnsi"/>
        </w:rPr>
        <w:t xml:space="preserve">Bijlage 8: </w:t>
      </w:r>
      <w:r w:rsidR="00AD34F9" w:rsidRPr="009848FE">
        <w:rPr>
          <w:rFonts w:asciiTheme="minorHAnsi" w:hAnsiTheme="minorHAnsi"/>
        </w:rPr>
        <w:t>Referentie</w:t>
      </w:r>
      <w:bookmarkEnd w:id="0"/>
      <w:bookmarkEnd w:id="1"/>
      <w:r w:rsidR="00971673">
        <w:rPr>
          <w:rFonts w:asciiTheme="minorHAnsi" w:hAnsiTheme="minorHAnsi"/>
        </w:rPr>
        <w:t>format</w:t>
      </w:r>
    </w:p>
    <w:p w14:paraId="0AA17144" w14:textId="45CF87F9" w:rsidR="0044262F" w:rsidRDefault="0035647A" w:rsidP="00E858B8">
      <w:pPr>
        <w:pStyle w:val="BasistekstEmtio"/>
        <w:ind w:left="-12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Gevraagde referentie dien</w:t>
      </w:r>
      <w:r w:rsidR="00971673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 conform onderstaand formulier te worden aangeleverd. </w:t>
      </w:r>
    </w:p>
    <w:p w14:paraId="57BC8865" w14:textId="3C044395" w:rsidR="00AD34F9" w:rsidRPr="009848FE" w:rsidRDefault="00AD34F9" w:rsidP="00E858B8">
      <w:pPr>
        <w:pStyle w:val="BasistekstEmtio"/>
        <w:ind w:left="-1276"/>
        <w:rPr>
          <w:rFonts w:asciiTheme="minorHAnsi" w:hAnsiTheme="minorHAnsi"/>
          <w:sz w:val="22"/>
          <w:szCs w:val="22"/>
        </w:rPr>
      </w:pPr>
      <w:r w:rsidRPr="009848FE">
        <w:rPr>
          <w:rFonts w:asciiTheme="minorHAnsi" w:hAnsiTheme="minorHAnsi"/>
          <w:b/>
          <w:sz w:val="22"/>
          <w:szCs w:val="22"/>
        </w:rPr>
        <w:t>Beperk u niet tot ‘ja’ of ‘nee’ antwoorden, maar beschrijf alle genoemde aspecten inhoudelijk, tenzij in de tabel anders aangegeven.</w:t>
      </w:r>
      <w:r w:rsidRPr="009848FE">
        <w:rPr>
          <w:rFonts w:asciiTheme="minorHAnsi" w:hAnsiTheme="minorHAnsi"/>
          <w:sz w:val="22"/>
          <w:szCs w:val="22"/>
        </w:rPr>
        <w:t xml:space="preserve"> </w:t>
      </w:r>
    </w:p>
    <w:p w14:paraId="76C964C1" w14:textId="23A78D30" w:rsidR="00AD34F9" w:rsidRDefault="00AD34F9" w:rsidP="00CD10BC"/>
    <w:tbl>
      <w:tblPr>
        <w:tblW w:w="10255" w:type="dxa"/>
        <w:tblInd w:w="-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5"/>
        <w:gridCol w:w="944"/>
        <w:gridCol w:w="4726"/>
      </w:tblGrid>
      <w:tr w:rsidR="004F0EA6" w:rsidRPr="009848FE" w14:paraId="488A5E83" w14:textId="77777777" w:rsidTr="00212534">
        <w:tc>
          <w:tcPr>
            <w:tcW w:w="4585" w:type="dxa"/>
          </w:tcPr>
          <w:p w14:paraId="19728C34" w14:textId="4AE8A44F" w:rsidR="004F0EA6" w:rsidRPr="009848FE" w:rsidRDefault="004F0EA6" w:rsidP="00FF4D11">
            <w:pPr>
              <w:pStyle w:val="BasistekstEmti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Kernc</w:t>
            </w:r>
            <w:r w:rsidRPr="009848FE">
              <w:rPr>
                <w:rFonts w:asciiTheme="minorHAnsi" w:hAnsiTheme="minorHAnsi"/>
                <w:b/>
                <w:bCs/>
                <w:sz w:val="22"/>
                <w:szCs w:val="22"/>
              </w:rPr>
              <w:t>ompetenties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</w:tcPr>
          <w:p w14:paraId="5A796155" w14:textId="77777777" w:rsidR="004F0EA6" w:rsidRPr="009848FE" w:rsidRDefault="004F0EA6" w:rsidP="00FF4D11">
            <w:pPr>
              <w:pStyle w:val="BasistekstEmti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/>
                <w:bCs/>
                <w:sz w:val="22"/>
                <w:szCs w:val="22"/>
              </w:rPr>
              <w:t>Van toepassing ja/nee</w:t>
            </w:r>
          </w:p>
        </w:tc>
        <w:tc>
          <w:tcPr>
            <w:tcW w:w="4726" w:type="dxa"/>
          </w:tcPr>
          <w:p w14:paraId="7D97EDCA" w14:textId="6CABD483" w:rsidR="004F0EA6" w:rsidRPr="009848FE" w:rsidRDefault="004F0EA6" w:rsidP="00FF4D11">
            <w:pPr>
              <w:pStyle w:val="BasistekstEmti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Onderbouwing van de bewering </w:t>
            </w:r>
          </w:p>
        </w:tc>
      </w:tr>
      <w:tr w:rsidR="004F0EA6" w:rsidRPr="009848FE" w14:paraId="2447ED7D" w14:textId="77777777" w:rsidTr="00212534">
        <w:trPr>
          <w:trHeight w:val="3551"/>
        </w:trPr>
        <w:tc>
          <w:tcPr>
            <w:tcW w:w="4585" w:type="dxa"/>
          </w:tcPr>
          <w:p w14:paraId="4E961888" w14:textId="77777777" w:rsidR="004F0EA6" w:rsidRPr="00023B75" w:rsidRDefault="004F0EA6" w:rsidP="00023B75">
            <w:pPr>
              <w:rPr>
                <w:b/>
                <w:bCs/>
              </w:rPr>
            </w:pPr>
            <w:bookmarkStart w:id="2" w:name="_Toc226402828"/>
            <w:r w:rsidRPr="00023B75">
              <w:rPr>
                <w:b/>
                <w:bCs/>
              </w:rPr>
              <w:t>Kerncompetentie 1: Beheer, onderhoud en doorontwikkeling van een maatwerk software applicatie</w:t>
            </w:r>
            <w:bookmarkEnd w:id="2"/>
          </w:p>
          <w:p w14:paraId="4186ED85" w14:textId="77777777" w:rsidR="004F0EA6" w:rsidRPr="00023B75" w:rsidRDefault="004F0EA6" w:rsidP="00023B75"/>
          <w:p w14:paraId="6F37E994" w14:textId="77777777" w:rsidR="004F0EA6" w:rsidRPr="004E0641" w:rsidRDefault="004F0EA6" w:rsidP="00023B7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</w:rPr>
            </w:pPr>
            <w:r w:rsidRPr="004E0641">
              <w:rPr>
                <w:rFonts w:cs="Calibri"/>
                <w:color w:val="000000"/>
              </w:rPr>
              <w:t>Inschrijver heeft eerder met succes het beheer, het onderhoud en de doorontwikkeling van een vergelijkbare</w:t>
            </w:r>
            <w:r w:rsidRPr="004E0641">
              <w:rPr>
                <w:rFonts w:cs="Calibri"/>
                <w:i/>
                <w:iCs/>
                <w:color w:val="000000"/>
              </w:rPr>
              <w:t xml:space="preserve">¹ </w:t>
            </w:r>
            <w:proofErr w:type="spellStart"/>
            <w:r w:rsidRPr="004E0641">
              <w:rPr>
                <w:rFonts w:cs="Calibri"/>
                <w:color w:val="000000"/>
              </w:rPr>
              <w:t>bedrijfskritische</w:t>
            </w:r>
            <w:proofErr w:type="spellEnd"/>
            <w:r w:rsidRPr="004E0641">
              <w:rPr>
                <w:rFonts w:cs="Calibri"/>
                <w:color w:val="000000"/>
              </w:rPr>
              <w:t xml:space="preserve"> maatwerk software applicatie (software die 24*7 in gebruik is) voor minimaal één opdrachtgever in de luchtvaartsector uitgevoerd, gedurende een periode van minimaal 24 maanden aansluitend. </w:t>
            </w:r>
          </w:p>
          <w:p w14:paraId="4F08BA3E" w14:textId="77777777" w:rsidR="004F0EA6" w:rsidRPr="004E0641" w:rsidRDefault="004F0EA6" w:rsidP="00023B75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00000"/>
              </w:rPr>
            </w:pPr>
          </w:p>
          <w:p w14:paraId="03F6E481" w14:textId="0687585A" w:rsidR="004F0EA6" w:rsidRPr="007E3A9A" w:rsidRDefault="004F0EA6" w:rsidP="005C21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641">
              <w:rPr>
                <w:rFonts w:cs="Calibri"/>
                <w:i/>
                <w:iCs/>
                <w:color w:val="000000"/>
              </w:rPr>
              <w:t>¹ hiermee wordt bedoeld vergelijkbaar in omvang (</w:t>
            </w:r>
            <w:r w:rsidRPr="00FF3029">
              <w:rPr>
                <w:rFonts w:cs="Calibri"/>
                <w:i/>
                <w:iCs/>
                <w:color w:val="000000"/>
              </w:rPr>
              <w:t xml:space="preserve">minimaal € </w:t>
            </w:r>
            <w:r>
              <w:rPr>
                <w:rFonts w:cs="Calibri"/>
                <w:i/>
                <w:iCs/>
                <w:color w:val="000000"/>
              </w:rPr>
              <w:t>30</w:t>
            </w:r>
            <w:r w:rsidRPr="00FF3029">
              <w:rPr>
                <w:rFonts w:cs="Calibri"/>
                <w:i/>
                <w:iCs/>
                <w:color w:val="000000"/>
              </w:rPr>
              <w:t>0K op jaarbasis</w:t>
            </w:r>
            <w:r w:rsidRPr="004E0641">
              <w:rPr>
                <w:rFonts w:cs="Calibri"/>
                <w:i/>
                <w:iCs/>
                <w:color w:val="000000"/>
              </w:rPr>
              <w:t>) en vergelijkbaar in complexiteit</w:t>
            </w:r>
          </w:p>
        </w:tc>
        <w:tc>
          <w:tcPr>
            <w:tcW w:w="944" w:type="dxa"/>
          </w:tcPr>
          <w:p w14:paraId="31A8C842" w14:textId="77777777" w:rsidR="004F0EA6" w:rsidRPr="009848FE" w:rsidRDefault="004F0EA6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26" w:type="dxa"/>
          </w:tcPr>
          <w:p w14:paraId="331769F0" w14:textId="77777777" w:rsidR="004F0EA6" w:rsidRPr="009848FE" w:rsidRDefault="004F0EA6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0EA6" w:rsidRPr="009848FE" w14:paraId="2EEBBB1B" w14:textId="77777777" w:rsidTr="00212534">
        <w:tc>
          <w:tcPr>
            <w:tcW w:w="4585" w:type="dxa"/>
          </w:tcPr>
          <w:p w14:paraId="79EBBC2B" w14:textId="77777777" w:rsidR="006F369F" w:rsidRPr="006F369F" w:rsidRDefault="006F369F" w:rsidP="006F369F">
            <w:pPr>
              <w:rPr>
                <w:b/>
                <w:bCs/>
              </w:rPr>
            </w:pPr>
            <w:bookmarkStart w:id="3" w:name="_Toc226402829"/>
            <w:r w:rsidRPr="006F369F">
              <w:rPr>
                <w:b/>
                <w:bCs/>
              </w:rPr>
              <w:t>Kerncompetentie 2: Ervaring met het uitvoeren van een transitie voor het in beheer en onderhoud nemen van een maatwerk software applicatie</w:t>
            </w:r>
            <w:bookmarkEnd w:id="3"/>
          </w:p>
          <w:p w14:paraId="639EB08F" w14:textId="77777777" w:rsidR="006F369F" w:rsidRPr="004E0641" w:rsidRDefault="006F369F" w:rsidP="006F369F">
            <w:r w:rsidRPr="004E0641">
              <w:t xml:space="preserve">Inschrijver heeft in de </w:t>
            </w:r>
            <w:r w:rsidRPr="00F80E83">
              <w:t>afgelopen 5 jaar</w:t>
            </w:r>
            <w:r w:rsidRPr="004E0641">
              <w:t xml:space="preserve"> met succes een transitie uitgevoerd voor het in beheer en onderhoud nemen van een maatwerk</w:t>
            </w:r>
            <w:r>
              <w:t xml:space="preserve"> </w:t>
            </w:r>
            <w:proofErr w:type="spellStart"/>
            <w:r>
              <w:t>bedrijfskritische</w:t>
            </w:r>
            <w:proofErr w:type="spellEnd"/>
            <w:r>
              <w:t xml:space="preserve"> </w:t>
            </w:r>
            <w:r w:rsidRPr="004E0641">
              <w:t>software applicatie voor minimaal één opdrachtgever.</w:t>
            </w:r>
          </w:p>
          <w:p w14:paraId="0C6D5694" w14:textId="77777777" w:rsidR="004F0EA6" w:rsidRDefault="004F0EA6" w:rsidP="006F369F"/>
        </w:tc>
        <w:tc>
          <w:tcPr>
            <w:tcW w:w="944" w:type="dxa"/>
          </w:tcPr>
          <w:p w14:paraId="599F2875" w14:textId="77777777" w:rsidR="004F0EA6" w:rsidRPr="009848FE" w:rsidRDefault="004F0EA6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26" w:type="dxa"/>
          </w:tcPr>
          <w:p w14:paraId="49DFEF4A" w14:textId="77777777" w:rsidR="004F0EA6" w:rsidRPr="009848FE" w:rsidRDefault="004F0EA6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0EA6" w:rsidRPr="009848FE" w14:paraId="4DFB9D6E" w14:textId="77777777" w:rsidTr="00212534">
        <w:tc>
          <w:tcPr>
            <w:tcW w:w="4585" w:type="dxa"/>
          </w:tcPr>
          <w:p w14:paraId="434C0D29" w14:textId="77777777" w:rsidR="00AB0039" w:rsidRPr="00AB0039" w:rsidRDefault="00AB0039" w:rsidP="00AB0039">
            <w:pPr>
              <w:rPr>
                <w:b/>
                <w:bCs/>
              </w:rPr>
            </w:pPr>
            <w:bookmarkStart w:id="4" w:name="_Toc226402830"/>
            <w:r w:rsidRPr="00AB0039">
              <w:rPr>
                <w:b/>
                <w:bCs/>
              </w:rPr>
              <w:t xml:space="preserve">Kerncompetentie 3: Aantoonbare kennis van </w:t>
            </w:r>
            <w:proofErr w:type="spellStart"/>
            <w:r w:rsidRPr="00AB0039">
              <w:rPr>
                <w:b/>
                <w:bCs/>
              </w:rPr>
              <w:t>airtraffic</w:t>
            </w:r>
            <w:proofErr w:type="spellEnd"/>
            <w:r w:rsidRPr="00AB0039">
              <w:rPr>
                <w:b/>
                <w:bCs/>
              </w:rPr>
              <w:t xml:space="preserve"> flow- en </w:t>
            </w:r>
            <w:proofErr w:type="spellStart"/>
            <w:r w:rsidRPr="00AB0039">
              <w:rPr>
                <w:b/>
                <w:bCs/>
              </w:rPr>
              <w:t>capacitymanagement</w:t>
            </w:r>
            <w:proofErr w:type="spellEnd"/>
            <w:r w:rsidRPr="00AB0039">
              <w:rPr>
                <w:b/>
                <w:bCs/>
              </w:rPr>
              <w:t xml:space="preserve"> systemen binnen de ATM sector</w:t>
            </w:r>
            <w:bookmarkEnd w:id="4"/>
          </w:p>
          <w:p w14:paraId="57A1ABBE" w14:textId="77777777" w:rsidR="00AB0039" w:rsidRPr="004E0641" w:rsidRDefault="00AB0039" w:rsidP="00AB0039">
            <w:r w:rsidRPr="004E0641">
              <w:t xml:space="preserve">Inschrijver heeft </w:t>
            </w:r>
            <w:r>
              <w:t xml:space="preserve">aantoonbare </w:t>
            </w:r>
            <w:r w:rsidRPr="004E0641">
              <w:t xml:space="preserve">ervaring met </w:t>
            </w:r>
            <w:r>
              <w:t xml:space="preserve">de ontwikkeling van </w:t>
            </w:r>
            <w:proofErr w:type="spellStart"/>
            <w:r w:rsidRPr="004E0641">
              <w:t>airtraffic</w:t>
            </w:r>
            <w:proofErr w:type="spellEnd"/>
            <w:r w:rsidRPr="004E0641">
              <w:t xml:space="preserve"> flow </w:t>
            </w:r>
            <w:proofErr w:type="spellStart"/>
            <w:r w:rsidRPr="004E0641">
              <w:t>and</w:t>
            </w:r>
            <w:proofErr w:type="spellEnd"/>
            <w:r w:rsidRPr="004E0641">
              <w:t xml:space="preserve"> </w:t>
            </w:r>
            <w:proofErr w:type="spellStart"/>
            <w:r w:rsidRPr="004E0641">
              <w:t>capacity</w:t>
            </w:r>
            <w:proofErr w:type="spellEnd"/>
            <w:r w:rsidRPr="004E0641">
              <w:t xml:space="preserve"> management systemen binnen de ATM sector.  </w:t>
            </w:r>
          </w:p>
          <w:p w14:paraId="20AA23A0" w14:textId="77777777" w:rsidR="004F0EA6" w:rsidRDefault="004F0EA6" w:rsidP="00971673"/>
        </w:tc>
        <w:tc>
          <w:tcPr>
            <w:tcW w:w="944" w:type="dxa"/>
          </w:tcPr>
          <w:p w14:paraId="3A25845F" w14:textId="77777777" w:rsidR="004F0EA6" w:rsidRPr="009848FE" w:rsidRDefault="004F0EA6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26" w:type="dxa"/>
          </w:tcPr>
          <w:p w14:paraId="4C5402C8" w14:textId="77777777" w:rsidR="004F0EA6" w:rsidRPr="009848FE" w:rsidRDefault="004F0EA6" w:rsidP="00FF4D11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DE030DE" w14:textId="77777777" w:rsidR="00970916" w:rsidRPr="009848FE" w:rsidRDefault="00970916" w:rsidP="00CD10BC"/>
    <w:p w14:paraId="3D782167" w14:textId="5FB4ABB3" w:rsidR="00AD34F9" w:rsidRDefault="00AD34F9" w:rsidP="00AF0EB2"/>
    <w:tbl>
      <w:tblPr>
        <w:tblW w:w="10228" w:type="dxa"/>
        <w:tblInd w:w="-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3842"/>
        <w:gridCol w:w="1728"/>
        <w:gridCol w:w="3901"/>
      </w:tblGrid>
      <w:tr w:rsidR="0044262F" w:rsidRPr="009848FE" w14:paraId="20973BBE" w14:textId="77777777" w:rsidTr="005B6BD4">
        <w:tc>
          <w:tcPr>
            <w:tcW w:w="757" w:type="dxa"/>
          </w:tcPr>
          <w:p w14:paraId="3747D3C3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842" w:type="dxa"/>
          </w:tcPr>
          <w:p w14:paraId="5993A7D8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/>
                <w:bCs/>
                <w:sz w:val="22"/>
                <w:szCs w:val="22"/>
              </w:rPr>
              <w:t>Basisinformatie</w:t>
            </w:r>
          </w:p>
        </w:tc>
        <w:tc>
          <w:tcPr>
            <w:tcW w:w="1728" w:type="dxa"/>
          </w:tcPr>
          <w:p w14:paraId="109AF8AA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Informatie</w:t>
            </w:r>
          </w:p>
        </w:tc>
        <w:tc>
          <w:tcPr>
            <w:tcW w:w="3901" w:type="dxa"/>
          </w:tcPr>
          <w:p w14:paraId="24425A84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/>
                <w:bCs/>
                <w:sz w:val="22"/>
                <w:szCs w:val="22"/>
              </w:rPr>
              <w:t>Eventuele toelichting</w:t>
            </w:r>
          </w:p>
        </w:tc>
      </w:tr>
      <w:tr w:rsidR="0044262F" w:rsidRPr="009848FE" w14:paraId="1563D622" w14:textId="77777777" w:rsidTr="005B6BD4">
        <w:tc>
          <w:tcPr>
            <w:tcW w:w="757" w:type="dxa"/>
          </w:tcPr>
          <w:p w14:paraId="4621357D" w14:textId="77777777" w:rsidR="0044262F" w:rsidRPr="009848FE" w:rsidRDefault="0044262F" w:rsidP="00BF0573">
            <w:pPr>
              <w:pStyle w:val="BasistekstEmtio"/>
              <w:numPr>
                <w:ilvl w:val="0"/>
                <w:numId w:val="1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</w:tcPr>
          <w:p w14:paraId="030DDDBF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Naam van referent</w:t>
            </w:r>
          </w:p>
        </w:tc>
        <w:tc>
          <w:tcPr>
            <w:tcW w:w="1728" w:type="dxa"/>
          </w:tcPr>
          <w:p w14:paraId="460099FD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</w:tcPr>
          <w:p w14:paraId="20206232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262F" w:rsidRPr="009848FE" w14:paraId="19B082BD" w14:textId="77777777" w:rsidTr="005B6BD4">
        <w:tc>
          <w:tcPr>
            <w:tcW w:w="757" w:type="dxa"/>
          </w:tcPr>
          <w:p w14:paraId="321A9225" w14:textId="77777777" w:rsidR="0044262F" w:rsidRPr="009848FE" w:rsidRDefault="0044262F" w:rsidP="00BF0573">
            <w:pPr>
              <w:pStyle w:val="BasistekstEmtio"/>
              <w:numPr>
                <w:ilvl w:val="0"/>
                <w:numId w:val="1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</w:tcPr>
          <w:p w14:paraId="40656D55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Contactpersoon referent</w:t>
            </w:r>
          </w:p>
        </w:tc>
        <w:tc>
          <w:tcPr>
            <w:tcW w:w="1728" w:type="dxa"/>
          </w:tcPr>
          <w:p w14:paraId="0E203232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</w:tcPr>
          <w:p w14:paraId="04325340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262F" w:rsidRPr="009848FE" w14:paraId="725329F6" w14:textId="77777777" w:rsidTr="005B6BD4">
        <w:tc>
          <w:tcPr>
            <w:tcW w:w="757" w:type="dxa"/>
          </w:tcPr>
          <w:p w14:paraId="239440E3" w14:textId="77777777" w:rsidR="0044262F" w:rsidRPr="009848FE" w:rsidRDefault="0044262F" w:rsidP="00BF0573">
            <w:pPr>
              <w:pStyle w:val="BasistekstEmtio"/>
              <w:numPr>
                <w:ilvl w:val="0"/>
                <w:numId w:val="1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</w:tcPr>
          <w:p w14:paraId="098A0F19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Functie contactpersoon referent</w:t>
            </w:r>
          </w:p>
        </w:tc>
        <w:tc>
          <w:tcPr>
            <w:tcW w:w="1728" w:type="dxa"/>
          </w:tcPr>
          <w:p w14:paraId="1071E244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</w:tcPr>
          <w:p w14:paraId="7C01F64F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262F" w:rsidRPr="009848FE" w14:paraId="1920FBFC" w14:textId="77777777" w:rsidTr="005B6BD4">
        <w:tc>
          <w:tcPr>
            <w:tcW w:w="757" w:type="dxa"/>
          </w:tcPr>
          <w:p w14:paraId="7B7DA68B" w14:textId="77777777" w:rsidR="0044262F" w:rsidRPr="009848FE" w:rsidRDefault="0044262F" w:rsidP="00BF0573">
            <w:pPr>
              <w:pStyle w:val="BasistekstEmtio"/>
              <w:numPr>
                <w:ilvl w:val="0"/>
                <w:numId w:val="1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</w:tcPr>
          <w:p w14:paraId="1E6B1D28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Adres referent</w:t>
            </w:r>
          </w:p>
        </w:tc>
        <w:tc>
          <w:tcPr>
            <w:tcW w:w="1728" w:type="dxa"/>
          </w:tcPr>
          <w:p w14:paraId="0E4A4859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</w:tcPr>
          <w:p w14:paraId="52C63661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262F" w:rsidRPr="009848FE" w14:paraId="7222DEE1" w14:textId="77777777" w:rsidTr="005B6BD4">
        <w:tc>
          <w:tcPr>
            <w:tcW w:w="757" w:type="dxa"/>
          </w:tcPr>
          <w:p w14:paraId="216FB6BC" w14:textId="77777777" w:rsidR="0044262F" w:rsidRPr="009848FE" w:rsidRDefault="0044262F" w:rsidP="00BF0573">
            <w:pPr>
              <w:pStyle w:val="BasistekstEmtio"/>
              <w:numPr>
                <w:ilvl w:val="0"/>
                <w:numId w:val="1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</w:tcPr>
          <w:p w14:paraId="55C20903" w14:textId="45E8C14D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 xml:space="preserve">Type organisatie referent  </w:t>
            </w:r>
          </w:p>
        </w:tc>
        <w:tc>
          <w:tcPr>
            <w:tcW w:w="1728" w:type="dxa"/>
          </w:tcPr>
          <w:p w14:paraId="0FE09335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</w:tcPr>
          <w:p w14:paraId="357C06EF" w14:textId="7051761C" w:rsidR="0044262F" w:rsidRPr="009848FE" w:rsidRDefault="00970916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  <w:r w:rsidRPr="00970916">
              <w:rPr>
                <w:rFonts w:asciiTheme="minorHAnsi" w:hAnsiTheme="minorHAnsi"/>
                <w:sz w:val="22"/>
                <w:szCs w:val="22"/>
              </w:rPr>
              <w:t>Vitale sector-onderneming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970916">
              <w:rPr>
                <w:rFonts w:asciiTheme="minorHAnsi" w:hAnsiTheme="minorHAnsi"/>
                <w:sz w:val="22"/>
                <w:szCs w:val="22"/>
              </w:rPr>
              <w:t xml:space="preserve"> ZBO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970916">
              <w:rPr>
                <w:rFonts w:asciiTheme="minorHAnsi" w:hAnsiTheme="minorHAnsi"/>
                <w:sz w:val="22"/>
                <w:szCs w:val="22"/>
              </w:rPr>
              <w:t>Rijksoverheid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970916">
              <w:rPr>
                <w:rFonts w:asciiTheme="minorHAnsi" w:hAnsiTheme="minorHAnsi"/>
                <w:sz w:val="22"/>
                <w:szCs w:val="22"/>
              </w:rPr>
              <w:t>aanbestedende dienst</w:t>
            </w:r>
            <w:r>
              <w:rPr>
                <w:rFonts w:asciiTheme="minorHAnsi" w:hAnsiTheme="minorHAnsi"/>
                <w:sz w:val="22"/>
                <w:szCs w:val="22"/>
              </w:rPr>
              <w:t>/anders</w:t>
            </w:r>
            <w:r>
              <w:rPr>
                <w:rStyle w:val="Voetnootmarkering"/>
                <w:rFonts w:asciiTheme="minorHAnsi" w:hAnsiTheme="minorHAnsi"/>
                <w:sz w:val="22"/>
                <w:szCs w:val="22"/>
              </w:rPr>
              <w:footnoteReference w:id="1"/>
            </w:r>
          </w:p>
        </w:tc>
      </w:tr>
      <w:tr w:rsidR="0044262F" w:rsidRPr="009848FE" w14:paraId="08BB63D4" w14:textId="77777777" w:rsidTr="005B6BD4">
        <w:tc>
          <w:tcPr>
            <w:tcW w:w="757" w:type="dxa"/>
          </w:tcPr>
          <w:p w14:paraId="3ECD58B2" w14:textId="77777777" w:rsidR="0044262F" w:rsidRPr="009848FE" w:rsidRDefault="0044262F" w:rsidP="00BF0573">
            <w:pPr>
              <w:pStyle w:val="BasistekstEmtio"/>
              <w:numPr>
                <w:ilvl w:val="0"/>
                <w:numId w:val="1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</w:tcPr>
          <w:p w14:paraId="66D08159" w14:textId="589C359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Telefoonnummer en e</w:t>
            </w:r>
            <w:r w:rsidR="00F25D6E"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mailadres contactpersoon</w:t>
            </w:r>
          </w:p>
        </w:tc>
        <w:tc>
          <w:tcPr>
            <w:tcW w:w="1728" w:type="dxa"/>
          </w:tcPr>
          <w:p w14:paraId="67FF279E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</w:tcPr>
          <w:p w14:paraId="429FD501" w14:textId="77777777" w:rsidR="0044262F" w:rsidRPr="009848FE" w:rsidRDefault="0044262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6BD4" w:rsidRPr="009848FE" w14:paraId="65A4A495" w14:textId="77777777" w:rsidTr="005B6BD4">
        <w:tc>
          <w:tcPr>
            <w:tcW w:w="757" w:type="dxa"/>
          </w:tcPr>
          <w:p w14:paraId="3D885023" w14:textId="77777777" w:rsidR="005B6BD4" w:rsidRPr="009848FE" w:rsidRDefault="005B6BD4" w:rsidP="00BF0573">
            <w:pPr>
              <w:pStyle w:val="BasistekstEmtio"/>
              <w:numPr>
                <w:ilvl w:val="0"/>
                <w:numId w:val="1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</w:tcPr>
          <w:p w14:paraId="317733B8" w14:textId="77AA2579" w:rsidR="005B6BD4" w:rsidRPr="009848FE" w:rsidRDefault="005B6BD4" w:rsidP="007E3A9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5B6BD4">
              <w:rPr>
                <w:rFonts w:asciiTheme="minorHAnsi" w:hAnsiTheme="minorHAnsi"/>
                <w:bCs/>
                <w:sz w:val="22"/>
                <w:szCs w:val="22"/>
              </w:rPr>
              <w:t xml:space="preserve">Omvang van opdracht; hierbij telt alleen aandeel van </w:t>
            </w:r>
            <w:r w:rsidR="007E3A9A">
              <w:rPr>
                <w:rFonts w:asciiTheme="minorHAnsi" w:hAnsiTheme="minorHAnsi"/>
                <w:bCs/>
                <w:sz w:val="22"/>
                <w:szCs w:val="22"/>
              </w:rPr>
              <w:t>Inschrijver</w:t>
            </w:r>
          </w:p>
        </w:tc>
        <w:tc>
          <w:tcPr>
            <w:tcW w:w="1728" w:type="dxa"/>
          </w:tcPr>
          <w:p w14:paraId="4507EDFD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</w:tcPr>
          <w:p w14:paraId="5C41DC13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6BD4" w:rsidRPr="009848FE" w14:paraId="2868C373" w14:textId="77777777" w:rsidTr="005B6BD4">
        <w:tc>
          <w:tcPr>
            <w:tcW w:w="757" w:type="dxa"/>
          </w:tcPr>
          <w:p w14:paraId="7D6028B3" w14:textId="77777777" w:rsidR="005B6BD4" w:rsidRPr="009848FE" w:rsidRDefault="005B6BD4" w:rsidP="00BF0573">
            <w:pPr>
              <w:pStyle w:val="BasistekstEmtio"/>
              <w:numPr>
                <w:ilvl w:val="0"/>
                <w:numId w:val="1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</w:tcPr>
          <w:p w14:paraId="6D064EA4" w14:textId="75D2C99C" w:rsidR="005B6BD4" w:rsidRPr="005B6BD4" w:rsidRDefault="005B6BD4" w:rsidP="00E81F40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Startdatum opdracht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8" w:type="dxa"/>
          </w:tcPr>
          <w:p w14:paraId="2603CDE9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</w:tcPr>
          <w:p w14:paraId="7AFF1F82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6BD4" w:rsidRPr="009848FE" w14:paraId="3D0284F3" w14:textId="77777777" w:rsidTr="005B6BD4">
        <w:tc>
          <w:tcPr>
            <w:tcW w:w="757" w:type="dxa"/>
          </w:tcPr>
          <w:p w14:paraId="41DA9B85" w14:textId="77777777" w:rsidR="005B6BD4" w:rsidRPr="009848FE" w:rsidRDefault="005B6BD4" w:rsidP="00BF0573">
            <w:pPr>
              <w:pStyle w:val="BasistekstEmtio"/>
              <w:numPr>
                <w:ilvl w:val="0"/>
                <w:numId w:val="1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</w:tcPr>
          <w:p w14:paraId="7A8D0791" w14:textId="2D60E5C8" w:rsidR="005B6BD4" w:rsidRPr="009848FE" w:rsidRDefault="005B6BD4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5B6BD4">
              <w:rPr>
                <w:rFonts w:asciiTheme="minorHAnsi" w:hAnsiTheme="minorHAnsi"/>
                <w:bCs/>
                <w:sz w:val="22"/>
                <w:szCs w:val="22"/>
              </w:rPr>
              <w:t>Datum einde overeenkomst</w:t>
            </w:r>
            <w:r w:rsidR="00E81F40">
              <w:rPr>
                <w:rFonts w:asciiTheme="minorHAnsi" w:hAnsiTheme="minorHAnsi"/>
                <w:bCs/>
                <w:sz w:val="22"/>
                <w:szCs w:val="22"/>
              </w:rPr>
              <w:t xml:space="preserve"> (&lt;3 jaar oud</w:t>
            </w:r>
            <w:r w:rsidR="00E81F40" w:rsidRPr="009848FE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</w:tc>
        <w:tc>
          <w:tcPr>
            <w:tcW w:w="1728" w:type="dxa"/>
          </w:tcPr>
          <w:p w14:paraId="0F68461B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</w:tcPr>
          <w:p w14:paraId="2E563A2C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4BAC" w:rsidRPr="009848FE" w14:paraId="352D6746" w14:textId="77777777" w:rsidTr="005B6BD4">
        <w:tc>
          <w:tcPr>
            <w:tcW w:w="757" w:type="dxa"/>
          </w:tcPr>
          <w:p w14:paraId="17A3B965" w14:textId="77777777" w:rsidR="00EE4BAC" w:rsidRPr="009848FE" w:rsidRDefault="00EE4BAC" w:rsidP="00BF0573">
            <w:pPr>
              <w:pStyle w:val="BasistekstEmtio"/>
              <w:numPr>
                <w:ilvl w:val="0"/>
                <w:numId w:val="1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</w:tcPr>
          <w:p w14:paraId="7F0C0F96" w14:textId="2E4F649F" w:rsidR="00EE4BAC" w:rsidRPr="009848FE" w:rsidRDefault="00EE4BAC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Contract waarde in Euro’s</w:t>
            </w:r>
          </w:p>
        </w:tc>
        <w:tc>
          <w:tcPr>
            <w:tcW w:w="1728" w:type="dxa"/>
          </w:tcPr>
          <w:p w14:paraId="0CBEDAAB" w14:textId="77777777" w:rsidR="00EE4BAC" w:rsidRDefault="00EE4BAC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</w:tcPr>
          <w:p w14:paraId="10D77843" w14:textId="77777777" w:rsidR="00EE4BAC" w:rsidRPr="009848FE" w:rsidRDefault="00EE4BAC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6BD4" w:rsidRPr="009848FE" w14:paraId="1F742382" w14:textId="77777777" w:rsidTr="005B6BD4">
        <w:tc>
          <w:tcPr>
            <w:tcW w:w="757" w:type="dxa"/>
          </w:tcPr>
          <w:p w14:paraId="52DB1A51" w14:textId="77777777" w:rsidR="005B6BD4" w:rsidRPr="009848FE" w:rsidRDefault="005B6BD4" w:rsidP="00BF0573">
            <w:pPr>
              <w:pStyle w:val="BasistekstEmtio"/>
              <w:numPr>
                <w:ilvl w:val="0"/>
                <w:numId w:val="1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</w:tcPr>
          <w:p w14:paraId="3A8D7975" w14:textId="5278B85C" w:rsidR="005B6BD4" w:rsidRPr="005B6BD4" w:rsidRDefault="005B6BD4" w:rsidP="00921CBA">
            <w:pPr>
              <w:pStyle w:val="BasistekstEmtio"/>
              <w:rPr>
                <w:rFonts w:asciiTheme="minorHAnsi" w:hAnsiTheme="minorHAnsi"/>
                <w:bCs/>
                <w:sz w:val="22"/>
                <w:szCs w:val="22"/>
              </w:rPr>
            </w:pPr>
            <w:r w:rsidRPr="009848FE">
              <w:rPr>
                <w:rFonts w:asciiTheme="minorHAnsi" w:hAnsiTheme="minorHAnsi"/>
                <w:bCs/>
                <w:sz w:val="22"/>
                <w:szCs w:val="22"/>
              </w:rPr>
              <w:t>Was u Hoofdaannemer van opdracht?</w:t>
            </w:r>
          </w:p>
        </w:tc>
        <w:tc>
          <w:tcPr>
            <w:tcW w:w="1728" w:type="dxa"/>
          </w:tcPr>
          <w:p w14:paraId="607943C9" w14:textId="796AD281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</w:t>
            </w:r>
            <w:r w:rsidRPr="009848FE">
              <w:rPr>
                <w:rFonts w:asciiTheme="minorHAnsi" w:hAnsiTheme="minorHAnsi"/>
                <w:sz w:val="22"/>
                <w:szCs w:val="22"/>
              </w:rPr>
              <w:t>a/nee</w:t>
            </w:r>
          </w:p>
        </w:tc>
        <w:tc>
          <w:tcPr>
            <w:tcW w:w="3901" w:type="dxa"/>
          </w:tcPr>
          <w:p w14:paraId="272A5E65" w14:textId="77777777" w:rsidR="005B6BD4" w:rsidRPr="009848FE" w:rsidRDefault="005B6BD4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4BAC" w:rsidRPr="009848FE" w14:paraId="503B4A6A" w14:textId="77777777" w:rsidTr="005B6BD4">
        <w:tc>
          <w:tcPr>
            <w:tcW w:w="757" w:type="dxa"/>
          </w:tcPr>
          <w:p w14:paraId="1671AC2C" w14:textId="77777777" w:rsidR="00EE4BAC" w:rsidRPr="009848FE" w:rsidRDefault="00EE4BAC" w:rsidP="00BF0573">
            <w:pPr>
              <w:pStyle w:val="BasistekstEmtio"/>
              <w:numPr>
                <w:ilvl w:val="0"/>
                <w:numId w:val="1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</w:tcPr>
          <w:p w14:paraId="21E6C511" w14:textId="142A2CE9" w:rsidR="00EE4BAC" w:rsidRPr="00EE4BAC" w:rsidRDefault="00EE4BAC" w:rsidP="00EE4BAC">
            <w:pPr>
              <w:pStyle w:val="BasistekstEmti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4BAC">
              <w:rPr>
                <w:rFonts w:asciiTheme="minorHAnsi" w:hAnsiTheme="minorHAnsi" w:cstheme="minorHAnsi"/>
                <w:sz w:val="22"/>
                <w:szCs w:val="22"/>
              </w:rPr>
              <w:t xml:space="preserve">In voorkomend geval dient u de naam (en) van de </w:t>
            </w:r>
            <w:proofErr w:type="spellStart"/>
            <w:r w:rsidR="00F00B5D">
              <w:rPr>
                <w:rFonts w:asciiTheme="minorHAnsi" w:hAnsiTheme="minorHAnsi" w:cstheme="minorHAnsi"/>
                <w:sz w:val="22"/>
                <w:szCs w:val="22"/>
              </w:rPr>
              <w:t>combinant</w:t>
            </w:r>
            <w:r w:rsidRPr="00EE4BAC">
              <w:rPr>
                <w:rFonts w:asciiTheme="minorHAnsi" w:hAnsiTheme="minorHAnsi" w:cstheme="minorHAnsi"/>
                <w:sz w:val="22"/>
                <w:szCs w:val="22"/>
              </w:rPr>
              <w:t>den</w:t>
            </w:r>
            <w:proofErr w:type="spellEnd"/>
            <w:r w:rsidRPr="00EE4BAC">
              <w:rPr>
                <w:rFonts w:asciiTheme="minorHAnsi" w:hAnsiTheme="minorHAnsi" w:cstheme="minorHAnsi"/>
                <w:sz w:val="22"/>
                <w:szCs w:val="22"/>
              </w:rPr>
              <w:t xml:space="preserve"> en / of onderaannemer(</w:t>
            </w:r>
            <w:r w:rsidR="00F25D6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E4BAC">
              <w:rPr>
                <w:rFonts w:asciiTheme="minorHAnsi" w:hAnsiTheme="minorHAnsi" w:cstheme="minorHAnsi"/>
                <w:sz w:val="22"/>
                <w:szCs w:val="22"/>
              </w:rPr>
              <w:t xml:space="preserve">) en de naam van een contactpersoon bij de </w:t>
            </w:r>
            <w:proofErr w:type="spellStart"/>
            <w:r w:rsidR="00F00B5D">
              <w:rPr>
                <w:rFonts w:asciiTheme="minorHAnsi" w:hAnsiTheme="minorHAnsi" w:cstheme="minorHAnsi"/>
                <w:sz w:val="22"/>
                <w:szCs w:val="22"/>
              </w:rPr>
              <w:t>combinan</w:t>
            </w:r>
            <w:r w:rsidRPr="00EE4BAC">
              <w:rPr>
                <w:rFonts w:asciiTheme="minorHAnsi" w:hAnsiTheme="minorHAnsi" w:cstheme="minorHAnsi"/>
                <w:sz w:val="22"/>
                <w:szCs w:val="22"/>
              </w:rPr>
              <w:t>tleden</w:t>
            </w:r>
            <w:proofErr w:type="spellEnd"/>
            <w:r w:rsidRPr="00EE4BAC">
              <w:rPr>
                <w:rFonts w:asciiTheme="minorHAnsi" w:hAnsiTheme="minorHAnsi" w:cstheme="minorHAnsi"/>
                <w:sz w:val="22"/>
                <w:szCs w:val="22"/>
              </w:rPr>
              <w:t xml:space="preserve"> en / of onderaannemers en adres en telefoonnummer en / of e-mailadres waarop deze persoon kan worden bereikt te vermelden.</w:t>
            </w:r>
          </w:p>
        </w:tc>
        <w:tc>
          <w:tcPr>
            <w:tcW w:w="1728" w:type="dxa"/>
          </w:tcPr>
          <w:p w14:paraId="2D22CFAE" w14:textId="77777777" w:rsidR="00EE4BAC" w:rsidRDefault="00EE4BAC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</w:tcPr>
          <w:p w14:paraId="2B860A06" w14:textId="77777777" w:rsidR="00EE4BAC" w:rsidRPr="009848FE" w:rsidRDefault="00EE4BAC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683F" w:rsidRPr="009848FE" w14:paraId="528F0393" w14:textId="77777777" w:rsidTr="005B6BD4">
        <w:tc>
          <w:tcPr>
            <w:tcW w:w="757" w:type="dxa"/>
          </w:tcPr>
          <w:p w14:paraId="3EF42E65" w14:textId="77777777" w:rsidR="0002683F" w:rsidRPr="009848FE" w:rsidRDefault="0002683F" w:rsidP="00BF0573">
            <w:pPr>
              <w:pStyle w:val="BasistekstEmtio"/>
              <w:numPr>
                <w:ilvl w:val="0"/>
                <w:numId w:val="1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842" w:type="dxa"/>
          </w:tcPr>
          <w:p w14:paraId="38A4AAE3" w14:textId="13B0A7CA" w:rsidR="0002683F" w:rsidRPr="00EE4BAC" w:rsidRDefault="0002683F" w:rsidP="00EE4BAC">
            <w:pPr>
              <w:pStyle w:val="BasistekstEmti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Indien van toepassing welk deel van de opdracht heeft de onderaannemer(s) uitgevoerd?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8" w:type="dxa"/>
          </w:tcPr>
          <w:p w14:paraId="203CAA46" w14:textId="77777777" w:rsidR="0002683F" w:rsidRDefault="0002683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1" w:type="dxa"/>
          </w:tcPr>
          <w:p w14:paraId="525CF0CF" w14:textId="77777777" w:rsidR="0002683F" w:rsidRPr="009848FE" w:rsidRDefault="0002683F" w:rsidP="00921CBA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12BE3C5" w14:textId="79AA223E" w:rsidR="0044262F" w:rsidRDefault="0044262F" w:rsidP="005B6BD4"/>
    <w:p w14:paraId="0EF0ABEC" w14:textId="23898403" w:rsidR="005B6BD4" w:rsidRDefault="005B6BD4" w:rsidP="005B6BD4"/>
    <w:p w14:paraId="27667C54" w14:textId="77777777" w:rsidR="00667D16" w:rsidRDefault="00667D16" w:rsidP="00EE4BAC">
      <w:pPr>
        <w:pStyle w:val="BasistekstEmtio"/>
        <w:ind w:left="-1276"/>
        <w:rPr>
          <w:rFonts w:asciiTheme="minorHAnsi" w:hAnsiTheme="minorHAnsi"/>
          <w:sz w:val="22"/>
          <w:szCs w:val="22"/>
        </w:rPr>
      </w:pPr>
    </w:p>
    <w:p w14:paraId="3EFD85F2" w14:textId="77777777" w:rsidR="0002683F" w:rsidRPr="0002683F" w:rsidRDefault="0002683F" w:rsidP="0002683F">
      <w:pPr>
        <w:spacing w:line="240" w:lineRule="auto"/>
        <w:ind w:left="-1365"/>
        <w:textAlignment w:val="baseline"/>
        <w:rPr>
          <w:rFonts w:ascii="Times New Roman" w:hAnsi="Times New Roman"/>
          <w:sz w:val="24"/>
          <w:szCs w:val="24"/>
          <w:lang w:eastAsia="nl-NL"/>
        </w:rPr>
      </w:pPr>
      <w:r w:rsidRPr="0002683F">
        <w:rPr>
          <w:rFonts w:ascii="Calibri" w:hAnsi="Calibri" w:cs="Calibri"/>
          <w:sz w:val="22"/>
          <w:szCs w:val="22"/>
          <w:lang w:eastAsia="nl-NL"/>
        </w:rPr>
        <w:t>Ondergetekende verklaart bovenstaande tabel naar waarheid te hebben ingevuld. </w:t>
      </w:r>
    </w:p>
    <w:p w14:paraId="1F0875CC" w14:textId="77777777" w:rsidR="0002683F" w:rsidRPr="0002683F" w:rsidRDefault="0002683F" w:rsidP="0002683F">
      <w:pPr>
        <w:spacing w:line="240" w:lineRule="auto"/>
        <w:textAlignment w:val="baseline"/>
        <w:rPr>
          <w:rFonts w:ascii="Times New Roman" w:hAnsi="Times New Roman"/>
          <w:sz w:val="24"/>
          <w:szCs w:val="24"/>
          <w:lang w:eastAsia="nl-NL"/>
        </w:rPr>
      </w:pPr>
      <w:r w:rsidRPr="0002683F">
        <w:rPr>
          <w:rFonts w:ascii="Calibri" w:hAnsi="Calibri" w:cs="Calibri"/>
          <w:sz w:val="22"/>
          <w:szCs w:val="22"/>
          <w:lang w:eastAsia="nl-NL"/>
        </w:rPr>
        <w:t> </w:t>
      </w:r>
    </w:p>
    <w:p w14:paraId="78DE2A19" w14:textId="77777777" w:rsidR="0002683F" w:rsidRPr="009848FE" w:rsidRDefault="0002683F" w:rsidP="00EE4BAC">
      <w:pPr>
        <w:pStyle w:val="BasistekstEmtio"/>
        <w:ind w:left="-1276"/>
        <w:rPr>
          <w:rFonts w:asciiTheme="minorHAnsi" w:hAnsiTheme="minorHAnsi"/>
          <w:sz w:val="22"/>
          <w:szCs w:val="22"/>
        </w:rPr>
      </w:pPr>
    </w:p>
    <w:p w14:paraId="0C4E03C2" w14:textId="77777777" w:rsidR="00995232" w:rsidRPr="009848FE" w:rsidRDefault="00995232" w:rsidP="005C64FB">
      <w:pPr>
        <w:pStyle w:val="BasistekstEmtio"/>
        <w:rPr>
          <w:rFonts w:asciiTheme="minorHAnsi" w:hAnsiTheme="minorHAnsi"/>
          <w:sz w:val="22"/>
          <w:szCs w:val="22"/>
        </w:rPr>
      </w:pPr>
    </w:p>
    <w:tbl>
      <w:tblPr>
        <w:tblW w:w="10241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825"/>
      </w:tblGrid>
      <w:tr w:rsidR="005C64FB" w:rsidRPr="009848FE" w14:paraId="04DE91AA" w14:textId="77777777" w:rsidTr="005C64FB"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F2E5B9" w14:textId="159072C0" w:rsidR="00995232" w:rsidRPr="00971673" w:rsidRDefault="00971673" w:rsidP="005C64FB">
            <w:pPr>
              <w:pStyle w:val="BasistekstEmtio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971673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Inschrijver</w:t>
            </w:r>
          </w:p>
          <w:p w14:paraId="2C639F2F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4FB" w:rsidRPr="009848FE" w14:paraId="6150AE38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86D416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  <w:r w:rsidRPr="009848FE">
              <w:rPr>
                <w:rFonts w:asciiTheme="minorHAnsi" w:hAnsiTheme="minorHAnsi"/>
                <w:sz w:val="22"/>
                <w:szCs w:val="22"/>
              </w:rPr>
              <w:t xml:space="preserve">Naam tekenbevoegde functionaris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4C12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6C0A46F2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4FB" w:rsidRPr="009848FE" w14:paraId="416845AF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38815E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  <w:r w:rsidRPr="009848FE">
              <w:rPr>
                <w:rFonts w:asciiTheme="minorHAnsi" w:hAnsiTheme="minorHAnsi"/>
                <w:sz w:val="22"/>
                <w:szCs w:val="22"/>
              </w:rPr>
              <w:t xml:space="preserve">Functie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E9FC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4FB" w:rsidRPr="009848FE" w14:paraId="4DF4DA94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461BF2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  <w:r w:rsidRPr="009848FE">
              <w:rPr>
                <w:rFonts w:asciiTheme="minorHAnsi" w:hAnsiTheme="minorHAnsi"/>
                <w:sz w:val="22"/>
                <w:szCs w:val="22"/>
              </w:rPr>
              <w:t>Handtekening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F6CC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7DCAA874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62AD5AC2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  <w:p w14:paraId="2F7F9E9E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4FB" w:rsidRPr="009848FE" w14:paraId="655A834D" w14:textId="77777777" w:rsidTr="005C64FB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724F09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  <w:r w:rsidRPr="009848FE">
              <w:rPr>
                <w:rFonts w:asciiTheme="minorHAnsi" w:hAnsiTheme="minorHAnsi"/>
                <w:sz w:val="22"/>
                <w:szCs w:val="22"/>
              </w:rPr>
              <w:t xml:space="preserve">Plaats en datum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DBFE" w14:textId="77777777" w:rsidR="00995232" w:rsidRPr="009848FE" w:rsidRDefault="00995232" w:rsidP="005C64FB">
            <w:pPr>
              <w:pStyle w:val="BasistekstEmti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534EC6" w14:textId="18774CD8" w:rsidR="00995232" w:rsidRPr="009848FE" w:rsidRDefault="00995232" w:rsidP="00C72152">
      <w:pPr>
        <w:rPr>
          <w:rFonts w:asciiTheme="minorHAnsi" w:hAnsiTheme="minorHAnsi"/>
          <w:sz w:val="22"/>
          <w:szCs w:val="22"/>
        </w:rPr>
      </w:pPr>
    </w:p>
    <w:sectPr w:rsidR="00995232" w:rsidRPr="009848FE" w:rsidSect="00D574D8">
      <w:headerReference w:type="default" r:id="rId11"/>
      <w:footerReference w:type="even" r:id="rId12"/>
      <w:footerReference w:type="default" r:id="rId13"/>
      <w:pgSz w:w="11906" w:h="16838" w:code="9"/>
      <w:pgMar w:top="1922" w:right="1191" w:bottom="1134" w:left="226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C09E" w14:textId="77777777" w:rsidR="00156845" w:rsidRDefault="00156845">
      <w:r>
        <w:separator/>
      </w:r>
    </w:p>
  </w:endnote>
  <w:endnote w:type="continuationSeparator" w:id="0">
    <w:p w14:paraId="46668288" w14:textId="77777777" w:rsidR="00156845" w:rsidRDefault="0015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SansEF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FB84" w14:textId="77777777" w:rsidR="005C64FB" w:rsidRDefault="005C64FB" w:rsidP="00C3504C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20D4731" w14:textId="77777777" w:rsidR="005C64FB" w:rsidRDefault="005C64FB" w:rsidP="005C64F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97C3" w14:textId="5639F62C" w:rsidR="005C64FB" w:rsidRDefault="005C64FB" w:rsidP="00C3504C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E4BAC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174BC948" w14:textId="77777777" w:rsidR="005C64FB" w:rsidRDefault="005C64FB" w:rsidP="005C64F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19142" w14:textId="77777777" w:rsidR="00156845" w:rsidRDefault="00156845">
      <w:r>
        <w:separator/>
      </w:r>
    </w:p>
  </w:footnote>
  <w:footnote w:type="continuationSeparator" w:id="0">
    <w:p w14:paraId="1BCC8CC5" w14:textId="77777777" w:rsidR="00156845" w:rsidRDefault="00156845">
      <w:r>
        <w:continuationSeparator/>
      </w:r>
    </w:p>
  </w:footnote>
  <w:footnote w:id="1">
    <w:p w14:paraId="3AE7D24A" w14:textId="61843932" w:rsidR="00970916" w:rsidRDefault="00970916">
      <w:pPr>
        <w:pStyle w:val="Voetnoottekst"/>
      </w:pPr>
      <w:r>
        <w:rPr>
          <w:rStyle w:val="Voetnootmarkering"/>
        </w:rPr>
        <w:footnoteRef/>
      </w:r>
      <w:r>
        <w:t xml:space="preserve"> Doorhalen wat niet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652F" w14:textId="210F2FAD" w:rsidR="00B51E79" w:rsidRDefault="00B51E79" w:rsidP="00BE6324">
    <w:pPr>
      <w:pStyle w:val="Koptekst"/>
      <w:ind w:left="-1418"/>
    </w:pPr>
  </w:p>
  <w:p w14:paraId="7F15A97C" w14:textId="77777777" w:rsidR="00BE6324" w:rsidRDefault="00BE6324" w:rsidP="00BE6324">
    <w:pPr>
      <w:pStyle w:val="BasistekstEmtio"/>
    </w:pPr>
  </w:p>
  <w:p w14:paraId="7D13EBA2" w14:textId="77777777" w:rsidR="00BE6324" w:rsidRPr="00BE6324" w:rsidRDefault="00BE6324" w:rsidP="00BE6324">
    <w:pPr>
      <w:pStyle w:val="BasistekstEmti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869"/>
    <w:multiLevelType w:val="hybridMultilevel"/>
    <w:tmpl w:val="BD5C0D9E"/>
    <w:lvl w:ilvl="0" w:tplc="1F28CB96">
      <w:start w:val="1"/>
      <w:numFmt w:val="decimal"/>
      <w:pStyle w:val="Opsommingnummer2eniveauEmtio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22F22"/>
    <w:multiLevelType w:val="hybridMultilevel"/>
    <w:tmpl w:val="3946A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D6F5F"/>
    <w:multiLevelType w:val="hybridMultilevel"/>
    <w:tmpl w:val="CCD48DC6"/>
    <w:lvl w:ilvl="0" w:tplc="5EDED552">
      <w:start w:val="1"/>
      <w:numFmt w:val="decimal"/>
      <w:pStyle w:val="TabeltekstopsommingEmtio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70473B"/>
    <w:multiLevelType w:val="hybridMultilevel"/>
    <w:tmpl w:val="BE6E02A8"/>
    <w:lvl w:ilvl="0" w:tplc="505E813E">
      <w:start w:val="1"/>
      <w:numFmt w:val="bullet"/>
      <w:pStyle w:val="Opsommingteken3eniveauEmtio"/>
      <w:lvlText w:val="–"/>
      <w:lvlJc w:val="left"/>
      <w:pPr>
        <w:tabs>
          <w:tab w:val="num" w:pos="851"/>
        </w:tabs>
        <w:ind w:left="851" w:hanging="284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DE442E9"/>
    <w:multiLevelType w:val="hybridMultilevel"/>
    <w:tmpl w:val="5F8033EE"/>
    <w:lvl w:ilvl="0" w:tplc="41BE9494">
      <w:start w:val="1"/>
      <w:numFmt w:val="bullet"/>
      <w:pStyle w:val="Opsommingbolletje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0B99"/>
    <w:multiLevelType w:val="hybridMultilevel"/>
    <w:tmpl w:val="2ED639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D344C"/>
    <w:multiLevelType w:val="hybridMultilevel"/>
    <w:tmpl w:val="5D5E3B2C"/>
    <w:lvl w:ilvl="0" w:tplc="7D5800F6">
      <w:start w:val="1"/>
      <w:numFmt w:val="bullet"/>
      <w:pStyle w:val="Opsommingteken1eniveau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FF75FFB"/>
    <w:multiLevelType w:val="hybridMultilevel"/>
    <w:tmpl w:val="99A25970"/>
    <w:lvl w:ilvl="0" w:tplc="018E027C">
      <w:start w:val="1"/>
      <w:numFmt w:val="decimal"/>
      <w:pStyle w:val="OpsommingAdnrEmtio"/>
      <w:lvlText w:val="Ad %1) 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7B0D49"/>
    <w:multiLevelType w:val="hybridMultilevel"/>
    <w:tmpl w:val="562E809C"/>
    <w:lvl w:ilvl="0" w:tplc="72D6104A">
      <w:start w:val="1"/>
      <w:numFmt w:val="lowerLetter"/>
      <w:pStyle w:val="Opsommingkleineletter1eniveauEmtio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35C27"/>
    <w:multiLevelType w:val="multilevel"/>
    <w:tmpl w:val="39804AB4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851" w:hanging="851"/>
      </w:pPr>
      <w:rPr>
        <w:rFonts w:hint="default"/>
        <w:sz w:val="58"/>
        <w:szCs w:val="18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992" w:hanging="992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pStyle w:val="Kop6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pStyle w:val="Kop7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pStyle w:val="Kop8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pStyle w:val="Kop9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38815E78"/>
    <w:multiLevelType w:val="hybridMultilevel"/>
    <w:tmpl w:val="92A8DE7E"/>
    <w:lvl w:ilvl="0" w:tplc="58C84B98">
      <w:start w:val="1"/>
      <w:numFmt w:val="decimal"/>
      <w:pStyle w:val="Opsommingnummer1eniveauEmtio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8038B9"/>
    <w:multiLevelType w:val="hybridMultilevel"/>
    <w:tmpl w:val="2ED639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2230A"/>
    <w:multiLevelType w:val="hybridMultilevel"/>
    <w:tmpl w:val="2ED639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520C0"/>
    <w:multiLevelType w:val="multilevel"/>
    <w:tmpl w:val="7EC4AD70"/>
    <w:styleLink w:val="LijstopsommingEmtio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Maiandra GD" w:hAnsi="Maiandra GD" w:cs="Maiandra GD" w:hint="default"/>
        <w:sz w:val="18"/>
        <w:szCs w:val="18"/>
        <w:lang w:val="nl-NL" w:eastAsia="nl-NL" w:bidi="ar-SA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51D2388"/>
    <w:multiLevelType w:val="hybridMultilevel"/>
    <w:tmpl w:val="0456C26A"/>
    <w:lvl w:ilvl="0" w:tplc="0413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5" w15:restartNumberingAfterBreak="0">
    <w:nsid w:val="49C96C2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Maiandra GD" w:hAnsi="Maiandra GD" w:cs="Maiandra GD"/>
        <w:sz w:val="18"/>
        <w:szCs w:val="18"/>
        <w:lang w:val="nl-NL" w:eastAsia="nl-NL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2B104A1"/>
    <w:multiLevelType w:val="hybridMultilevel"/>
    <w:tmpl w:val="12BC065C"/>
    <w:lvl w:ilvl="0" w:tplc="AD8E9C70">
      <w:start w:val="1"/>
      <w:numFmt w:val="lowerLetter"/>
      <w:pStyle w:val="Opsommingkleineletter2eniveauEmtio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0F0D15"/>
    <w:multiLevelType w:val="hybridMultilevel"/>
    <w:tmpl w:val="E3B083D2"/>
    <w:lvl w:ilvl="0" w:tplc="7292E4E6">
      <w:start w:val="1"/>
      <w:numFmt w:val="bullet"/>
      <w:pStyle w:val="Opsommingteken2eniveauEmtio"/>
      <w:lvlText w:val="–"/>
      <w:lvlJc w:val="left"/>
      <w:pPr>
        <w:tabs>
          <w:tab w:val="num" w:pos="567"/>
        </w:tabs>
        <w:ind w:left="567" w:hanging="283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6646544F"/>
    <w:multiLevelType w:val="hybridMultilevel"/>
    <w:tmpl w:val="09B6E59A"/>
    <w:lvl w:ilvl="0" w:tplc="0568E828">
      <w:start w:val="1"/>
      <w:numFmt w:val="lowerLetter"/>
      <w:pStyle w:val="Opsommingkleineletter3eniveauEmtio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EE1876"/>
    <w:multiLevelType w:val="hybridMultilevel"/>
    <w:tmpl w:val="0CA8DBFE"/>
    <w:lvl w:ilvl="0" w:tplc="3C608482">
      <w:start w:val="1"/>
      <w:numFmt w:val="decimal"/>
      <w:pStyle w:val="Opsommingnummer3eniveauEmtio"/>
      <w:lvlText w:val="%1.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413798">
    <w:abstractNumId w:val="13"/>
  </w:num>
  <w:num w:numId="2" w16cid:durableId="2015037596">
    <w:abstractNumId w:val="15"/>
  </w:num>
  <w:num w:numId="3" w16cid:durableId="1966109450">
    <w:abstractNumId w:val="8"/>
  </w:num>
  <w:num w:numId="4" w16cid:durableId="551118218">
    <w:abstractNumId w:val="16"/>
  </w:num>
  <w:num w:numId="5" w16cid:durableId="211187575">
    <w:abstractNumId w:val="18"/>
  </w:num>
  <w:num w:numId="6" w16cid:durableId="426078461">
    <w:abstractNumId w:val="10"/>
  </w:num>
  <w:num w:numId="7" w16cid:durableId="1637418983">
    <w:abstractNumId w:val="0"/>
  </w:num>
  <w:num w:numId="8" w16cid:durableId="374428538">
    <w:abstractNumId w:val="19"/>
  </w:num>
  <w:num w:numId="9" w16cid:durableId="229734437">
    <w:abstractNumId w:val="6"/>
  </w:num>
  <w:num w:numId="10" w16cid:durableId="187378482">
    <w:abstractNumId w:val="17"/>
  </w:num>
  <w:num w:numId="11" w16cid:durableId="1437674246">
    <w:abstractNumId w:val="3"/>
  </w:num>
  <w:num w:numId="12" w16cid:durableId="1242987589">
    <w:abstractNumId w:val="7"/>
  </w:num>
  <w:num w:numId="13" w16cid:durableId="551815463">
    <w:abstractNumId w:val="4"/>
  </w:num>
  <w:num w:numId="14" w16cid:durableId="1616516810">
    <w:abstractNumId w:val="2"/>
  </w:num>
  <w:num w:numId="15" w16cid:durableId="1758357505">
    <w:abstractNumId w:val="9"/>
  </w:num>
  <w:num w:numId="16" w16cid:durableId="696084643">
    <w:abstractNumId w:val="5"/>
  </w:num>
  <w:num w:numId="17" w16cid:durableId="375934373">
    <w:abstractNumId w:val="12"/>
  </w:num>
  <w:num w:numId="18" w16cid:durableId="1195771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0818413">
    <w:abstractNumId w:val="14"/>
  </w:num>
  <w:num w:numId="20" w16cid:durableId="1968776760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nl-NL" w:vendorID="1" w:dllVersion="512" w:checkStyle="1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F9"/>
    <w:rsid w:val="00022607"/>
    <w:rsid w:val="00023B75"/>
    <w:rsid w:val="0002683F"/>
    <w:rsid w:val="000277DF"/>
    <w:rsid w:val="00030B9F"/>
    <w:rsid w:val="0004332C"/>
    <w:rsid w:val="00045B3E"/>
    <w:rsid w:val="00046110"/>
    <w:rsid w:val="0005430B"/>
    <w:rsid w:val="00056DD9"/>
    <w:rsid w:val="00084204"/>
    <w:rsid w:val="000968FB"/>
    <w:rsid w:val="000B2898"/>
    <w:rsid w:val="000B579C"/>
    <w:rsid w:val="000C4C9E"/>
    <w:rsid w:val="000D04BB"/>
    <w:rsid w:val="000D6AB7"/>
    <w:rsid w:val="000E67D9"/>
    <w:rsid w:val="000E6E43"/>
    <w:rsid w:val="000F3E01"/>
    <w:rsid w:val="001047E1"/>
    <w:rsid w:val="001062AA"/>
    <w:rsid w:val="00106601"/>
    <w:rsid w:val="00122DED"/>
    <w:rsid w:val="00134D8A"/>
    <w:rsid w:val="001376EE"/>
    <w:rsid w:val="001403E6"/>
    <w:rsid w:val="00140F34"/>
    <w:rsid w:val="00156845"/>
    <w:rsid w:val="00177E64"/>
    <w:rsid w:val="00187502"/>
    <w:rsid w:val="00190CB4"/>
    <w:rsid w:val="001A5C46"/>
    <w:rsid w:val="001A7431"/>
    <w:rsid w:val="001B1B37"/>
    <w:rsid w:val="001B43B0"/>
    <w:rsid w:val="001B6438"/>
    <w:rsid w:val="001D0246"/>
    <w:rsid w:val="001D0915"/>
    <w:rsid w:val="001D2845"/>
    <w:rsid w:val="001D2A06"/>
    <w:rsid w:val="001D4A09"/>
    <w:rsid w:val="001F0C2A"/>
    <w:rsid w:val="001F1760"/>
    <w:rsid w:val="001F5B4F"/>
    <w:rsid w:val="00203B48"/>
    <w:rsid w:val="00205E36"/>
    <w:rsid w:val="0020607F"/>
    <w:rsid w:val="002112B3"/>
    <w:rsid w:val="00212534"/>
    <w:rsid w:val="00224BF9"/>
    <w:rsid w:val="002356CF"/>
    <w:rsid w:val="00236DE9"/>
    <w:rsid w:val="00240AD1"/>
    <w:rsid w:val="00253149"/>
    <w:rsid w:val="00254626"/>
    <w:rsid w:val="00261C52"/>
    <w:rsid w:val="00274EDA"/>
    <w:rsid w:val="002767EC"/>
    <w:rsid w:val="002A17D6"/>
    <w:rsid w:val="002A5DB9"/>
    <w:rsid w:val="002B1F1C"/>
    <w:rsid w:val="002C681D"/>
    <w:rsid w:val="002D3995"/>
    <w:rsid w:val="002E5ED9"/>
    <w:rsid w:val="0030142B"/>
    <w:rsid w:val="003141DB"/>
    <w:rsid w:val="003458B8"/>
    <w:rsid w:val="0035647A"/>
    <w:rsid w:val="0036073C"/>
    <w:rsid w:val="00365327"/>
    <w:rsid w:val="00366C98"/>
    <w:rsid w:val="00370747"/>
    <w:rsid w:val="00372DC2"/>
    <w:rsid w:val="00377612"/>
    <w:rsid w:val="00380739"/>
    <w:rsid w:val="00392933"/>
    <w:rsid w:val="00396237"/>
    <w:rsid w:val="003A0729"/>
    <w:rsid w:val="003A506B"/>
    <w:rsid w:val="003A7203"/>
    <w:rsid w:val="00404B48"/>
    <w:rsid w:val="00412BCD"/>
    <w:rsid w:val="00421A27"/>
    <w:rsid w:val="00425064"/>
    <w:rsid w:val="004337A6"/>
    <w:rsid w:val="00434160"/>
    <w:rsid w:val="0044262F"/>
    <w:rsid w:val="00451044"/>
    <w:rsid w:val="00451FDB"/>
    <w:rsid w:val="00454085"/>
    <w:rsid w:val="004564A6"/>
    <w:rsid w:val="004578EB"/>
    <w:rsid w:val="004728E1"/>
    <w:rsid w:val="004737D8"/>
    <w:rsid w:val="00481308"/>
    <w:rsid w:val="004B2D6F"/>
    <w:rsid w:val="004C61B0"/>
    <w:rsid w:val="004D4380"/>
    <w:rsid w:val="004D540A"/>
    <w:rsid w:val="004F0EA6"/>
    <w:rsid w:val="004F436D"/>
    <w:rsid w:val="004F5A52"/>
    <w:rsid w:val="00501FE5"/>
    <w:rsid w:val="0053110D"/>
    <w:rsid w:val="00540A6E"/>
    <w:rsid w:val="00544445"/>
    <w:rsid w:val="005706E4"/>
    <w:rsid w:val="00575FFC"/>
    <w:rsid w:val="00584DCC"/>
    <w:rsid w:val="00593066"/>
    <w:rsid w:val="005A0309"/>
    <w:rsid w:val="005B598F"/>
    <w:rsid w:val="005B6BD4"/>
    <w:rsid w:val="005C0DFF"/>
    <w:rsid w:val="005C2128"/>
    <w:rsid w:val="005C4320"/>
    <w:rsid w:val="005C64FB"/>
    <w:rsid w:val="005D19DB"/>
    <w:rsid w:val="005D2632"/>
    <w:rsid w:val="005F49DB"/>
    <w:rsid w:val="005F5D65"/>
    <w:rsid w:val="005F5FEC"/>
    <w:rsid w:val="00610E68"/>
    <w:rsid w:val="00612C22"/>
    <w:rsid w:val="00627BB6"/>
    <w:rsid w:val="00627E07"/>
    <w:rsid w:val="00650852"/>
    <w:rsid w:val="00654EF5"/>
    <w:rsid w:val="00656B80"/>
    <w:rsid w:val="00664458"/>
    <w:rsid w:val="00667D16"/>
    <w:rsid w:val="0068484D"/>
    <w:rsid w:val="006B14E9"/>
    <w:rsid w:val="006B415E"/>
    <w:rsid w:val="006D0AF2"/>
    <w:rsid w:val="006D1B82"/>
    <w:rsid w:val="006D5909"/>
    <w:rsid w:val="006F369F"/>
    <w:rsid w:val="006F397E"/>
    <w:rsid w:val="006F6D6E"/>
    <w:rsid w:val="00705269"/>
    <w:rsid w:val="0071386B"/>
    <w:rsid w:val="007201CB"/>
    <w:rsid w:val="007320DF"/>
    <w:rsid w:val="00735D6E"/>
    <w:rsid w:val="0076741E"/>
    <w:rsid w:val="007719C9"/>
    <w:rsid w:val="0078225F"/>
    <w:rsid w:val="00794AC9"/>
    <w:rsid w:val="007A5988"/>
    <w:rsid w:val="007A686F"/>
    <w:rsid w:val="007B296B"/>
    <w:rsid w:val="007E3A9A"/>
    <w:rsid w:val="008064AA"/>
    <w:rsid w:val="00823000"/>
    <w:rsid w:val="0083144F"/>
    <w:rsid w:val="00834DE7"/>
    <w:rsid w:val="0084067A"/>
    <w:rsid w:val="00842485"/>
    <w:rsid w:val="008675CC"/>
    <w:rsid w:val="00874D14"/>
    <w:rsid w:val="008804C5"/>
    <w:rsid w:val="0089612D"/>
    <w:rsid w:val="008A7308"/>
    <w:rsid w:val="008B5CD1"/>
    <w:rsid w:val="008D4EE9"/>
    <w:rsid w:val="008D618C"/>
    <w:rsid w:val="008D7BDD"/>
    <w:rsid w:val="008E2303"/>
    <w:rsid w:val="008E5AEA"/>
    <w:rsid w:val="00900523"/>
    <w:rsid w:val="0092175E"/>
    <w:rsid w:val="009256C0"/>
    <w:rsid w:val="009369DA"/>
    <w:rsid w:val="00944B9F"/>
    <w:rsid w:val="009452CA"/>
    <w:rsid w:val="00950DB4"/>
    <w:rsid w:val="00957969"/>
    <w:rsid w:val="009606EB"/>
    <w:rsid w:val="00970916"/>
    <w:rsid w:val="00971673"/>
    <w:rsid w:val="009738C3"/>
    <w:rsid w:val="00981CAE"/>
    <w:rsid w:val="009848FE"/>
    <w:rsid w:val="00995232"/>
    <w:rsid w:val="009A14F7"/>
    <w:rsid w:val="009B468A"/>
    <w:rsid w:val="009E327C"/>
    <w:rsid w:val="009F53EF"/>
    <w:rsid w:val="009F776C"/>
    <w:rsid w:val="00A3393D"/>
    <w:rsid w:val="00A359D3"/>
    <w:rsid w:val="00A420A5"/>
    <w:rsid w:val="00A45CE7"/>
    <w:rsid w:val="00A46498"/>
    <w:rsid w:val="00A70053"/>
    <w:rsid w:val="00A745D1"/>
    <w:rsid w:val="00A7590B"/>
    <w:rsid w:val="00A76E7C"/>
    <w:rsid w:val="00A82CCF"/>
    <w:rsid w:val="00A9114D"/>
    <w:rsid w:val="00A93771"/>
    <w:rsid w:val="00AB0039"/>
    <w:rsid w:val="00AB1E21"/>
    <w:rsid w:val="00AB1FE5"/>
    <w:rsid w:val="00AB335A"/>
    <w:rsid w:val="00AD24E6"/>
    <w:rsid w:val="00AD34F9"/>
    <w:rsid w:val="00AF0EB2"/>
    <w:rsid w:val="00B04343"/>
    <w:rsid w:val="00B04761"/>
    <w:rsid w:val="00B15AC6"/>
    <w:rsid w:val="00B264D5"/>
    <w:rsid w:val="00B460C2"/>
    <w:rsid w:val="00B51E79"/>
    <w:rsid w:val="00B5447E"/>
    <w:rsid w:val="00B5649B"/>
    <w:rsid w:val="00B75C83"/>
    <w:rsid w:val="00B75ED8"/>
    <w:rsid w:val="00B76950"/>
    <w:rsid w:val="00B83FA0"/>
    <w:rsid w:val="00B850D9"/>
    <w:rsid w:val="00B86902"/>
    <w:rsid w:val="00B9540B"/>
    <w:rsid w:val="00BA08A4"/>
    <w:rsid w:val="00BA2F69"/>
    <w:rsid w:val="00BC2836"/>
    <w:rsid w:val="00BC59E1"/>
    <w:rsid w:val="00BD5200"/>
    <w:rsid w:val="00BE6324"/>
    <w:rsid w:val="00BF0573"/>
    <w:rsid w:val="00BF6A7B"/>
    <w:rsid w:val="00C11012"/>
    <w:rsid w:val="00C168A4"/>
    <w:rsid w:val="00C22F16"/>
    <w:rsid w:val="00C237AF"/>
    <w:rsid w:val="00C57E70"/>
    <w:rsid w:val="00C72152"/>
    <w:rsid w:val="00C81EAE"/>
    <w:rsid w:val="00C93473"/>
    <w:rsid w:val="00CA15CB"/>
    <w:rsid w:val="00CB6DA0"/>
    <w:rsid w:val="00CC4892"/>
    <w:rsid w:val="00CD10BC"/>
    <w:rsid w:val="00CE48BB"/>
    <w:rsid w:val="00CF6B1F"/>
    <w:rsid w:val="00D071D2"/>
    <w:rsid w:val="00D23F3A"/>
    <w:rsid w:val="00D2661B"/>
    <w:rsid w:val="00D41161"/>
    <w:rsid w:val="00D428E0"/>
    <w:rsid w:val="00D44039"/>
    <w:rsid w:val="00D51DC5"/>
    <w:rsid w:val="00D541ED"/>
    <w:rsid w:val="00D574D8"/>
    <w:rsid w:val="00D700EC"/>
    <w:rsid w:val="00D763C9"/>
    <w:rsid w:val="00D87065"/>
    <w:rsid w:val="00DA19AA"/>
    <w:rsid w:val="00DB028A"/>
    <w:rsid w:val="00DB1BCC"/>
    <w:rsid w:val="00DB2F33"/>
    <w:rsid w:val="00DC21A5"/>
    <w:rsid w:val="00DC2F99"/>
    <w:rsid w:val="00DC795B"/>
    <w:rsid w:val="00DD0C8B"/>
    <w:rsid w:val="00DD3E02"/>
    <w:rsid w:val="00DD46D9"/>
    <w:rsid w:val="00DF203D"/>
    <w:rsid w:val="00DF37B2"/>
    <w:rsid w:val="00DF7513"/>
    <w:rsid w:val="00E305A5"/>
    <w:rsid w:val="00E35CB1"/>
    <w:rsid w:val="00E36E2F"/>
    <w:rsid w:val="00E371AC"/>
    <w:rsid w:val="00E40E08"/>
    <w:rsid w:val="00E45922"/>
    <w:rsid w:val="00E46682"/>
    <w:rsid w:val="00E52110"/>
    <w:rsid w:val="00E64AA7"/>
    <w:rsid w:val="00E678A0"/>
    <w:rsid w:val="00E81F40"/>
    <w:rsid w:val="00E858B8"/>
    <w:rsid w:val="00EA1C88"/>
    <w:rsid w:val="00EA2F7E"/>
    <w:rsid w:val="00EB5939"/>
    <w:rsid w:val="00EC06AF"/>
    <w:rsid w:val="00EC2D1D"/>
    <w:rsid w:val="00EC32A2"/>
    <w:rsid w:val="00EC7637"/>
    <w:rsid w:val="00ED30A1"/>
    <w:rsid w:val="00EE0055"/>
    <w:rsid w:val="00EE4BAC"/>
    <w:rsid w:val="00EE62AE"/>
    <w:rsid w:val="00EE7EE0"/>
    <w:rsid w:val="00F00B5D"/>
    <w:rsid w:val="00F00BF0"/>
    <w:rsid w:val="00F065D5"/>
    <w:rsid w:val="00F10D91"/>
    <w:rsid w:val="00F131DB"/>
    <w:rsid w:val="00F21A46"/>
    <w:rsid w:val="00F25D6E"/>
    <w:rsid w:val="00F301C1"/>
    <w:rsid w:val="00F331AA"/>
    <w:rsid w:val="00F33369"/>
    <w:rsid w:val="00F408FD"/>
    <w:rsid w:val="00F7766C"/>
    <w:rsid w:val="00F77F3D"/>
    <w:rsid w:val="00F82076"/>
    <w:rsid w:val="00F85A85"/>
    <w:rsid w:val="00F87E9F"/>
    <w:rsid w:val="00F97CE2"/>
    <w:rsid w:val="00FB021F"/>
    <w:rsid w:val="00FB2084"/>
    <w:rsid w:val="00FB2811"/>
    <w:rsid w:val="00FC65F6"/>
    <w:rsid w:val="00F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E21CB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EastAsia" w:hAnsi="Bookman Old Style" w:cs="Maiandra GD"/>
        <w:sz w:val="19"/>
        <w:szCs w:val="19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Emtio"/>
    <w:qFormat/>
    <w:rsid w:val="00AD34F9"/>
    <w:pPr>
      <w:spacing w:line="240" w:lineRule="atLeast"/>
    </w:pPr>
    <w:rPr>
      <w:rFonts w:ascii="Verdana" w:eastAsia="Times New Roman" w:hAnsi="Verdana" w:cs="Times New Roman"/>
      <w:sz w:val="18"/>
      <w:szCs w:val="18"/>
      <w:lang w:eastAsia="nl-BE"/>
    </w:rPr>
  </w:style>
  <w:style w:type="paragraph" w:styleId="Kop1">
    <w:name w:val="heading 1"/>
    <w:aliases w:val="(Hoofdstuk) Emtio"/>
    <w:basedOn w:val="ZsysbasisEmtio"/>
    <w:next w:val="BasistekstEmtio"/>
    <w:link w:val="Kop1Char"/>
    <w:qFormat/>
    <w:rsid w:val="00372DC2"/>
    <w:pPr>
      <w:keepNext/>
      <w:numPr>
        <w:numId w:val="15"/>
      </w:numPr>
      <w:tabs>
        <w:tab w:val="clear" w:pos="567"/>
        <w:tab w:val="left" w:pos="850"/>
      </w:tabs>
      <w:spacing w:line="780" w:lineRule="atLeast"/>
      <w:outlineLvl w:val="0"/>
    </w:pPr>
    <w:rPr>
      <w:bCs/>
      <w:sz w:val="58"/>
      <w:szCs w:val="32"/>
    </w:rPr>
  </w:style>
  <w:style w:type="paragraph" w:styleId="Kop2">
    <w:name w:val="heading 2"/>
    <w:aliases w:val="(Paragraaf) Emtio"/>
    <w:basedOn w:val="ZsysbasisEmtio"/>
    <w:next w:val="BasistekstEmtio"/>
    <w:link w:val="Kop2Char"/>
    <w:qFormat/>
    <w:rsid w:val="00372DC2"/>
    <w:pPr>
      <w:keepNext/>
      <w:numPr>
        <w:ilvl w:val="1"/>
        <w:numId w:val="15"/>
      </w:numPr>
      <w:pBdr>
        <w:bottom w:val="single" w:sz="4" w:space="1" w:color="auto"/>
      </w:pBdr>
      <w:tabs>
        <w:tab w:val="clear" w:pos="567"/>
        <w:tab w:val="left" w:pos="851"/>
      </w:tabs>
      <w:spacing w:after="160" w:line="360" w:lineRule="atLeast"/>
      <w:outlineLvl w:val="1"/>
    </w:pPr>
    <w:rPr>
      <w:rFonts w:ascii="LucidaSansEF" w:hAnsi="LucidaSansEF"/>
      <w:bCs/>
      <w:iCs/>
      <w:caps/>
      <w:sz w:val="26"/>
      <w:szCs w:val="28"/>
    </w:rPr>
  </w:style>
  <w:style w:type="paragraph" w:styleId="Kop3">
    <w:name w:val="heading 3"/>
    <w:aliases w:val="(Subparagraaf) Emtio"/>
    <w:basedOn w:val="ZsysbasisEmtio"/>
    <w:next w:val="BasistekstEmtio"/>
    <w:link w:val="Kop3Char"/>
    <w:qFormat/>
    <w:rsid w:val="00544445"/>
    <w:pPr>
      <w:numPr>
        <w:ilvl w:val="2"/>
        <w:numId w:val="15"/>
      </w:numPr>
      <w:tabs>
        <w:tab w:val="left" w:pos="851"/>
      </w:tabs>
      <w:outlineLvl w:val="2"/>
    </w:pPr>
    <w:rPr>
      <w:b/>
      <w:iCs/>
      <w:spacing w:val="2"/>
    </w:rPr>
  </w:style>
  <w:style w:type="paragraph" w:styleId="Kop4">
    <w:name w:val="heading 4"/>
    <w:aliases w:val="Kop 4 (Subsubparagraaf) Emtio,Kop 4 Emtio"/>
    <w:basedOn w:val="ZsysbasisEmtio"/>
    <w:next w:val="BasistekstEmtio"/>
    <w:qFormat/>
    <w:rsid w:val="00544445"/>
    <w:pPr>
      <w:keepNext/>
      <w:numPr>
        <w:ilvl w:val="3"/>
        <w:numId w:val="15"/>
      </w:numPr>
      <w:tabs>
        <w:tab w:val="left" w:pos="992"/>
      </w:tabs>
      <w:outlineLvl w:val="3"/>
    </w:pPr>
    <w:rPr>
      <w:bCs/>
      <w:i/>
      <w:szCs w:val="24"/>
    </w:rPr>
  </w:style>
  <w:style w:type="paragraph" w:styleId="Kop5">
    <w:name w:val="heading 5"/>
    <w:aliases w:val="Kop 5 Emtio"/>
    <w:basedOn w:val="ZsysbasisEmtio"/>
    <w:next w:val="BasistekstEmtio"/>
    <w:qFormat/>
    <w:rsid w:val="00481308"/>
    <w:pPr>
      <w:numPr>
        <w:ilvl w:val="4"/>
        <w:numId w:val="15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Emtio"/>
    <w:basedOn w:val="ZsysbasisEmtio"/>
    <w:next w:val="BasistekstEmtio"/>
    <w:qFormat/>
    <w:rsid w:val="00481308"/>
    <w:pPr>
      <w:numPr>
        <w:ilvl w:val="5"/>
        <w:numId w:val="15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aliases w:val="Kop 7 Emtio"/>
    <w:basedOn w:val="ZsysbasisEmtio"/>
    <w:next w:val="BasistekstEmtio"/>
    <w:qFormat/>
    <w:rsid w:val="00481308"/>
    <w:pPr>
      <w:numPr>
        <w:ilvl w:val="6"/>
        <w:numId w:val="15"/>
      </w:numPr>
      <w:spacing w:before="240" w:after="60"/>
      <w:outlineLvl w:val="6"/>
    </w:pPr>
    <w:rPr>
      <w:b/>
      <w:bCs/>
      <w:sz w:val="20"/>
      <w:szCs w:val="20"/>
    </w:rPr>
  </w:style>
  <w:style w:type="paragraph" w:styleId="Kop8">
    <w:name w:val="heading 8"/>
    <w:aliases w:val="Kop 8 Emtio"/>
    <w:basedOn w:val="ZsysbasisEmtio"/>
    <w:next w:val="BasistekstEmtio"/>
    <w:qFormat/>
    <w:rsid w:val="00481308"/>
    <w:pPr>
      <w:numPr>
        <w:ilvl w:val="7"/>
        <w:numId w:val="15"/>
      </w:numPr>
      <w:spacing w:before="240" w:after="60"/>
      <w:outlineLvl w:val="7"/>
    </w:pPr>
    <w:rPr>
      <w:i/>
      <w:iCs/>
      <w:sz w:val="20"/>
      <w:szCs w:val="20"/>
    </w:rPr>
  </w:style>
  <w:style w:type="paragraph" w:styleId="Kop9">
    <w:name w:val="heading 9"/>
    <w:aliases w:val="Kop 9 Emtio"/>
    <w:basedOn w:val="ZsysbasisEmtio"/>
    <w:next w:val="BasistekstEmtio"/>
    <w:qFormat/>
    <w:rsid w:val="00481308"/>
    <w:pPr>
      <w:numPr>
        <w:ilvl w:val="8"/>
        <w:numId w:val="15"/>
      </w:numPr>
      <w:spacing w:before="240" w:after="60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Emtio">
    <w:name w:val="Basistekst Emtio"/>
    <w:basedOn w:val="ZsysbasisEmtio"/>
    <w:link w:val="BasistekstEmtioChar"/>
    <w:qFormat/>
    <w:rsid w:val="004337A6"/>
  </w:style>
  <w:style w:type="paragraph" w:customStyle="1" w:styleId="ZsysbasisEmtio">
    <w:name w:val="Zsysbasis Emtio"/>
    <w:next w:val="Standaard"/>
    <w:rsid w:val="00627E07"/>
    <w:pPr>
      <w:spacing w:line="260" w:lineRule="atLeast"/>
    </w:pPr>
    <w:rPr>
      <w:szCs w:val="18"/>
    </w:rPr>
  </w:style>
  <w:style w:type="paragraph" w:customStyle="1" w:styleId="BasistekstvetEmtio">
    <w:name w:val="Basistekst vet Emtio"/>
    <w:basedOn w:val="ZsysbasisEmtio"/>
    <w:next w:val="BasistekstEmtio"/>
    <w:qFormat/>
    <w:rsid w:val="00122DED"/>
    <w:rPr>
      <w:b/>
      <w:bCs/>
    </w:rPr>
  </w:style>
  <w:style w:type="character" w:styleId="GevolgdeHyperlink">
    <w:name w:val="FollowedHyperlink"/>
    <w:aliases w:val="GevolgdeHyperlink Emtio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Emtio"/>
    <w:basedOn w:val="Standaardalinea-lettertype"/>
    <w:rsid w:val="00B460C2"/>
    <w:rPr>
      <w:color w:val="auto"/>
      <w:u w:val="none"/>
    </w:rPr>
  </w:style>
  <w:style w:type="paragraph" w:customStyle="1" w:styleId="AdresvakEmtio">
    <w:name w:val="Adresvak Emtio"/>
    <w:basedOn w:val="ZsysbasisEmtio"/>
    <w:rsid w:val="005C4320"/>
    <w:pPr>
      <w:spacing w:line="260" w:lineRule="exact"/>
    </w:pPr>
    <w:rPr>
      <w:noProof/>
    </w:rPr>
  </w:style>
  <w:style w:type="paragraph" w:styleId="Koptekst">
    <w:name w:val="header"/>
    <w:basedOn w:val="ZsysbasisEmtio"/>
    <w:next w:val="BasistekstEmtio"/>
    <w:rsid w:val="00122DED"/>
  </w:style>
  <w:style w:type="paragraph" w:styleId="Voettekst">
    <w:name w:val="footer"/>
    <w:basedOn w:val="ZsysbasisEmtio"/>
    <w:next w:val="BasistekstEmtio"/>
    <w:rsid w:val="00122DED"/>
    <w:pPr>
      <w:jc w:val="right"/>
    </w:pPr>
  </w:style>
  <w:style w:type="paragraph" w:customStyle="1" w:styleId="KoptekstEmtio">
    <w:name w:val="Koptekst Emtio"/>
    <w:basedOn w:val="ZsysbasisEmtio"/>
    <w:rsid w:val="00122DED"/>
    <w:rPr>
      <w:noProof/>
    </w:rPr>
  </w:style>
  <w:style w:type="paragraph" w:customStyle="1" w:styleId="VoettekstEmtio">
    <w:name w:val="Voettekst Emtio"/>
    <w:basedOn w:val="ZsysbasisEmtio"/>
    <w:rsid w:val="00D51DC5"/>
    <w:pPr>
      <w:spacing w:line="200" w:lineRule="exact"/>
    </w:pPr>
    <w:rPr>
      <w:rFonts w:ascii="LucidaSansEF" w:hAnsi="LucidaSansEF"/>
      <w:noProof/>
      <w:sz w:val="14"/>
    </w:rPr>
  </w:style>
  <w:style w:type="numbering" w:customStyle="1" w:styleId="LijstopsommingEmtio">
    <w:name w:val="Lijst opsomming Emtio"/>
    <w:rsid w:val="001F5B4F"/>
    <w:pPr>
      <w:numPr>
        <w:numId w:val="1"/>
      </w:numPr>
    </w:pPr>
  </w:style>
  <w:style w:type="numbering" w:styleId="111111">
    <w:name w:val="Outline List 2"/>
    <w:basedOn w:val="Geenlijst"/>
    <w:semiHidden/>
    <w:rsid w:val="00451FDB"/>
  </w:style>
  <w:style w:type="numbering" w:styleId="1ai">
    <w:name w:val="Outline List 1"/>
    <w:basedOn w:val="Geenlijst"/>
    <w:semiHidden/>
    <w:rsid w:val="00451FDB"/>
    <w:pPr>
      <w:numPr>
        <w:numId w:val="2"/>
      </w:numPr>
    </w:pPr>
  </w:style>
  <w:style w:type="paragraph" w:customStyle="1" w:styleId="BasistekstcursiefEmtio">
    <w:name w:val="Basistekst cursief Emtio"/>
    <w:basedOn w:val="ZsysbasisEmtio"/>
    <w:next w:val="BasistekstEmtio"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kleineletter1eniveauEmtio">
    <w:name w:val="Opsomming kleine letter 1e niveau Emtio"/>
    <w:basedOn w:val="ZsysbasisEmtio"/>
    <w:qFormat/>
    <w:rsid w:val="00122DED"/>
    <w:pPr>
      <w:numPr>
        <w:numId w:val="3"/>
      </w:numPr>
    </w:pPr>
  </w:style>
  <w:style w:type="paragraph" w:customStyle="1" w:styleId="Opsommingkleineletter2eniveauEmtio">
    <w:name w:val="Opsomming kleine letter 2e niveau Emtio"/>
    <w:basedOn w:val="ZsysbasisEmtio"/>
    <w:qFormat/>
    <w:rsid w:val="00122DED"/>
    <w:pPr>
      <w:numPr>
        <w:numId w:val="4"/>
      </w:numPr>
    </w:pPr>
  </w:style>
  <w:style w:type="paragraph" w:customStyle="1" w:styleId="Opsommingkleineletter3eniveauEmtio">
    <w:name w:val="Opsomming kleine letter 3e niveau Emtio"/>
    <w:basedOn w:val="ZsysbasisEmtio"/>
    <w:qFormat/>
    <w:rsid w:val="00122DED"/>
    <w:pPr>
      <w:numPr>
        <w:numId w:val="5"/>
      </w:numPr>
    </w:pPr>
  </w:style>
  <w:style w:type="paragraph" w:customStyle="1" w:styleId="Opsommingnummer1eniveauEmtio">
    <w:name w:val="Opsomming nummer 1e niveau Emtio"/>
    <w:basedOn w:val="ZsysbasisEmtio"/>
    <w:qFormat/>
    <w:rsid w:val="00CB6DA0"/>
    <w:pPr>
      <w:numPr>
        <w:numId w:val="6"/>
      </w:numPr>
    </w:pPr>
    <w:rPr>
      <w:b/>
    </w:rPr>
  </w:style>
  <w:style w:type="paragraph" w:customStyle="1" w:styleId="Opsommingnummer2eniveauEmtio">
    <w:name w:val="Opsomming nummer 2e niveau Emtio"/>
    <w:basedOn w:val="ZsysbasisEmtio"/>
    <w:qFormat/>
    <w:rsid w:val="00122DED"/>
    <w:pPr>
      <w:numPr>
        <w:numId w:val="7"/>
      </w:numPr>
    </w:pPr>
  </w:style>
  <w:style w:type="paragraph" w:customStyle="1" w:styleId="Opsommingnummer3eniveauEmtio">
    <w:name w:val="Opsomming nummer 3e niveau Emtio"/>
    <w:basedOn w:val="ZsysbasisEmtio"/>
    <w:qFormat/>
    <w:rsid w:val="00122DED"/>
    <w:pPr>
      <w:numPr>
        <w:numId w:val="8"/>
      </w:numPr>
    </w:pPr>
  </w:style>
  <w:style w:type="paragraph" w:styleId="Aanhef">
    <w:name w:val="Salutation"/>
    <w:basedOn w:val="ZsysbasisEmtio"/>
    <w:next w:val="BasistekstEmtio"/>
    <w:semiHidden/>
    <w:rsid w:val="0020607F"/>
  </w:style>
  <w:style w:type="paragraph" w:styleId="Adresenvelop">
    <w:name w:val="envelope address"/>
    <w:basedOn w:val="ZsysbasisEmtio"/>
    <w:next w:val="BasistekstEmtio"/>
    <w:semiHidden/>
    <w:rsid w:val="0020607F"/>
  </w:style>
  <w:style w:type="paragraph" w:styleId="Afsluiting">
    <w:name w:val="Closing"/>
    <w:basedOn w:val="ZsysbasisEmtio"/>
    <w:next w:val="BasistekstEmtio"/>
    <w:semiHidden/>
    <w:rsid w:val="0020607F"/>
  </w:style>
  <w:style w:type="paragraph" w:customStyle="1" w:styleId="Inspring1eniveauEmtio">
    <w:name w:val="Inspring 1e niveau Emtio"/>
    <w:basedOn w:val="ZsysbasisEmtio"/>
    <w:rsid w:val="000B579C"/>
    <w:pPr>
      <w:tabs>
        <w:tab w:val="left" w:pos="284"/>
        <w:tab w:val="left" w:pos="567"/>
      </w:tabs>
      <w:ind w:left="284" w:hanging="284"/>
    </w:pPr>
  </w:style>
  <w:style w:type="paragraph" w:customStyle="1" w:styleId="Inspring2eniveauEmtio">
    <w:name w:val="Inspring 2e niveau Emtio"/>
    <w:basedOn w:val="ZsysbasisEmtio"/>
    <w:rsid w:val="00122DED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rsid w:val="00122DED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rsid w:val="00122DED"/>
    <w:pPr>
      <w:ind w:left="284"/>
    </w:pPr>
  </w:style>
  <w:style w:type="paragraph" w:customStyle="1" w:styleId="Zwevend2eniveauEmtio">
    <w:name w:val="Zwevend 2e niveau Emtio"/>
    <w:basedOn w:val="ZsysbasisEmtio"/>
    <w:rsid w:val="00122DED"/>
    <w:pPr>
      <w:ind w:left="567"/>
    </w:pPr>
  </w:style>
  <w:style w:type="paragraph" w:customStyle="1" w:styleId="Zwevend3eniveauEmtio">
    <w:name w:val="Zwevend 3e niveau Emtio"/>
    <w:basedOn w:val="ZsysbasisEmtio"/>
    <w:rsid w:val="00122DED"/>
    <w:pPr>
      <w:ind w:left="851"/>
    </w:pPr>
  </w:style>
  <w:style w:type="paragraph" w:styleId="Inhopg1">
    <w:name w:val="toc 1"/>
    <w:basedOn w:val="ZsysbasisEmtio"/>
    <w:next w:val="BasistekstEmtio"/>
    <w:rsid w:val="002E5ED9"/>
    <w:pPr>
      <w:pBdr>
        <w:bottom w:val="single" w:sz="4" w:space="1" w:color="auto"/>
      </w:pBdr>
      <w:tabs>
        <w:tab w:val="left" w:pos="397"/>
        <w:tab w:val="right" w:pos="8562"/>
      </w:tabs>
      <w:spacing w:after="200" w:line="320" w:lineRule="atLeast"/>
      <w:ind w:left="397" w:right="567" w:hanging="397"/>
    </w:pPr>
    <w:rPr>
      <w:rFonts w:ascii="LucidaSansEF" w:hAnsi="LucidaSansEF"/>
      <w:b/>
      <w:caps/>
      <w:sz w:val="26"/>
    </w:rPr>
  </w:style>
  <w:style w:type="paragraph" w:styleId="Inhopg2">
    <w:name w:val="toc 2"/>
    <w:basedOn w:val="ZsysbasisEmtio"/>
    <w:next w:val="BasistekstEmtio"/>
    <w:rsid w:val="002E5ED9"/>
    <w:pPr>
      <w:tabs>
        <w:tab w:val="left" w:pos="709"/>
        <w:tab w:val="right" w:pos="8562"/>
      </w:tabs>
      <w:ind w:left="709" w:right="567" w:hanging="709"/>
    </w:pPr>
    <w:rPr>
      <w:b/>
      <w:spacing w:val="2"/>
    </w:rPr>
  </w:style>
  <w:style w:type="paragraph" w:styleId="Inhopg3">
    <w:name w:val="toc 3"/>
    <w:basedOn w:val="ZsysbasisEmtio"/>
    <w:next w:val="BasistekstEmtio"/>
    <w:rsid w:val="00BD5200"/>
    <w:pPr>
      <w:tabs>
        <w:tab w:val="left" w:pos="1418"/>
        <w:tab w:val="right" w:pos="8562"/>
      </w:tabs>
      <w:ind w:left="1815" w:right="567" w:hanging="1418"/>
    </w:pPr>
    <w:rPr>
      <w:rFonts w:ascii="LucidaSansEF" w:hAnsi="LucidaSansEF"/>
      <w:b/>
      <w:i/>
    </w:rPr>
  </w:style>
  <w:style w:type="paragraph" w:styleId="Inhopg4">
    <w:name w:val="toc 4"/>
    <w:basedOn w:val="ZsysbasisEmtio"/>
    <w:next w:val="BasistekstEmtio"/>
    <w:semiHidden/>
    <w:rsid w:val="00122DED"/>
  </w:style>
  <w:style w:type="paragraph" w:styleId="Index1">
    <w:name w:val="index 1"/>
    <w:basedOn w:val="ZsysbasisEmtio"/>
    <w:next w:val="BasistekstEmtio"/>
    <w:semiHidden/>
    <w:rsid w:val="00122DED"/>
  </w:style>
  <w:style w:type="paragraph" w:styleId="Index2">
    <w:name w:val="index 2"/>
    <w:basedOn w:val="ZsysbasisEmtio"/>
    <w:next w:val="BasistekstEmtio"/>
    <w:semiHidden/>
    <w:rsid w:val="00122DED"/>
  </w:style>
  <w:style w:type="paragraph" w:styleId="Index3">
    <w:name w:val="index 3"/>
    <w:basedOn w:val="ZsysbasisEmtio"/>
    <w:next w:val="BasistekstEmtio"/>
    <w:semiHidden/>
    <w:rsid w:val="00122DED"/>
  </w:style>
  <w:style w:type="paragraph" w:styleId="Ondertitel">
    <w:name w:val="Subtitle"/>
    <w:basedOn w:val="ZsysbasisEmtio"/>
    <w:next w:val="BasistekstEmtio"/>
    <w:rsid w:val="00122DED"/>
  </w:style>
  <w:style w:type="paragraph" w:styleId="Titel">
    <w:name w:val="Title"/>
    <w:basedOn w:val="ZsysbasisEmtio"/>
    <w:next w:val="BasistekstEmtio"/>
    <w:rsid w:val="00122DED"/>
  </w:style>
  <w:style w:type="paragraph" w:customStyle="1" w:styleId="Kop2zondernummerEmtio">
    <w:name w:val="Kop 2 zonder nummer Emtio"/>
    <w:basedOn w:val="ZsysbasisEmtio"/>
    <w:next w:val="BasistekstEmtio"/>
    <w:qFormat/>
    <w:rsid w:val="004337A6"/>
    <w:pPr>
      <w:pBdr>
        <w:bottom w:val="single" w:sz="4" w:space="1" w:color="auto"/>
      </w:pBdr>
      <w:spacing w:after="160" w:line="360" w:lineRule="atLeast"/>
    </w:pPr>
    <w:rPr>
      <w:rFonts w:ascii="LucidaSansEF" w:hAnsi="LucidaSansEF"/>
      <w:caps/>
      <w:sz w:val="26"/>
      <w:szCs w:val="28"/>
    </w:rPr>
  </w:style>
  <w:style w:type="character" w:styleId="Paginanummer">
    <w:name w:val="page number"/>
    <w:basedOn w:val="Standaardalinea-lettertype"/>
    <w:rsid w:val="00122DED"/>
  </w:style>
  <w:style w:type="character" w:customStyle="1" w:styleId="zsysVeldMarkering">
    <w:name w:val="zsysVeldMarkering"/>
    <w:basedOn w:val="Standaardalinea-lettertype"/>
    <w:rsid w:val="00EE7EE0"/>
    <w:rPr>
      <w:bdr w:val="none" w:sz="0" w:space="0" w:color="auto"/>
      <w:shd w:val="clear" w:color="auto" w:fill="FF99CC"/>
    </w:rPr>
  </w:style>
  <w:style w:type="paragraph" w:customStyle="1" w:styleId="Kop1zondernummerEmtio">
    <w:name w:val="Kop 1 zonder nummer Emtio"/>
    <w:basedOn w:val="ZsysbasisEmtio"/>
    <w:next w:val="BasistekstEmtio"/>
    <w:qFormat/>
    <w:rsid w:val="00F301C1"/>
    <w:pPr>
      <w:spacing w:line="780" w:lineRule="atLeast"/>
    </w:pPr>
    <w:rPr>
      <w:kern w:val="32"/>
      <w:sz w:val="58"/>
      <w:szCs w:val="32"/>
    </w:rPr>
  </w:style>
  <w:style w:type="paragraph" w:customStyle="1" w:styleId="Kop3zondernummerEmtio">
    <w:name w:val="Kop 3 zonder nummer Emtio"/>
    <w:basedOn w:val="ZsysbasisEmtio"/>
    <w:next w:val="BasistekstEmtio"/>
    <w:qFormat/>
    <w:rsid w:val="00F301C1"/>
    <w:rPr>
      <w:b/>
      <w:spacing w:val="2"/>
    </w:rPr>
  </w:style>
  <w:style w:type="paragraph" w:styleId="Index4">
    <w:name w:val="index 4"/>
    <w:basedOn w:val="Standaard"/>
    <w:next w:val="Standaard"/>
    <w:semiHidden/>
    <w:unhideWhenUsed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unhideWhenUsed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unhideWhenUsed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unhideWhenUsed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unhideWhenUsed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unhideWhenUsed/>
    <w:rsid w:val="00122DED"/>
    <w:pPr>
      <w:ind w:left="1620" w:hanging="180"/>
    </w:pPr>
  </w:style>
  <w:style w:type="paragraph" w:styleId="Inhopg5">
    <w:name w:val="toc 5"/>
    <w:basedOn w:val="Standaard"/>
    <w:next w:val="Standaard"/>
    <w:semiHidden/>
    <w:unhideWhenUsed/>
    <w:rsid w:val="00122DED"/>
    <w:pPr>
      <w:ind w:left="720"/>
    </w:pPr>
  </w:style>
  <w:style w:type="paragraph" w:styleId="Inhopg6">
    <w:name w:val="toc 6"/>
    <w:basedOn w:val="Standaard"/>
    <w:next w:val="Standaard"/>
    <w:semiHidden/>
    <w:unhideWhenUsed/>
    <w:rsid w:val="00122DED"/>
    <w:pPr>
      <w:ind w:left="900"/>
    </w:pPr>
  </w:style>
  <w:style w:type="paragraph" w:styleId="Inhopg7">
    <w:name w:val="toc 7"/>
    <w:basedOn w:val="Standaard"/>
    <w:next w:val="Standaard"/>
    <w:semiHidden/>
    <w:unhideWhenUsed/>
    <w:rsid w:val="00122DED"/>
    <w:pPr>
      <w:ind w:left="1080"/>
    </w:pPr>
  </w:style>
  <w:style w:type="paragraph" w:styleId="Inhopg8">
    <w:name w:val="toc 8"/>
    <w:basedOn w:val="Standaard"/>
    <w:next w:val="Standaard"/>
    <w:semiHidden/>
    <w:unhideWhenUsed/>
    <w:rsid w:val="00122DED"/>
    <w:pPr>
      <w:ind w:left="1260"/>
    </w:pPr>
  </w:style>
  <w:style w:type="paragraph" w:styleId="Inhopg9">
    <w:name w:val="toc 9"/>
    <w:basedOn w:val="Standaard"/>
    <w:next w:val="Standaard"/>
    <w:semiHidden/>
    <w:unhideWhenUsed/>
    <w:rsid w:val="00122DED"/>
    <w:pPr>
      <w:ind w:left="1440"/>
    </w:pPr>
  </w:style>
  <w:style w:type="paragraph" w:styleId="Afzender">
    <w:name w:val="envelope return"/>
    <w:basedOn w:val="ZsysbasisEmtio"/>
    <w:next w:val="BasistekstEmtio"/>
    <w:semiHidden/>
    <w:rsid w:val="0020607F"/>
  </w:style>
  <w:style w:type="numbering" w:styleId="Artikelsectie">
    <w:name w:val="Outline List 3"/>
    <w:basedOn w:val="Geenlijst"/>
    <w:semiHidden/>
    <w:rsid w:val="00451FDB"/>
  </w:style>
  <w:style w:type="paragraph" w:styleId="Berichtkop">
    <w:name w:val="Message Header"/>
    <w:basedOn w:val="ZsysbasisEmtio"/>
    <w:next w:val="BasistekstEmtio"/>
    <w:semiHidden/>
    <w:rsid w:val="0020607F"/>
  </w:style>
  <w:style w:type="paragraph" w:styleId="Bloktekst">
    <w:name w:val="Block Text"/>
    <w:basedOn w:val="ZsysbasisEmtio"/>
    <w:next w:val="BasistekstEmtio"/>
    <w:semiHidden/>
    <w:rsid w:val="0020607F"/>
  </w:style>
  <w:style w:type="table" w:styleId="Eenvoudigetabel1">
    <w:name w:val="Table Simple 1"/>
    <w:basedOn w:val="Standaardtabel"/>
    <w:semiHidden/>
    <w:rsid w:val="008D7BDD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semiHidden/>
    <w:rsid w:val="0020607F"/>
  </w:style>
  <w:style w:type="paragraph" w:styleId="Handtekening">
    <w:name w:val="Signature"/>
    <w:basedOn w:val="ZsysbasisEmtio"/>
    <w:next w:val="BasistekstEmtio"/>
    <w:semiHidden/>
    <w:rsid w:val="0020607F"/>
  </w:style>
  <w:style w:type="paragraph" w:styleId="HTML-voorafopgemaakt">
    <w:name w:val="HTML Preformatted"/>
    <w:basedOn w:val="ZsysbasisEmtio"/>
    <w:next w:val="BasistekstEmtio"/>
    <w:semiHidden/>
    <w:rsid w:val="0020607F"/>
  </w:style>
  <w:style w:type="character" w:styleId="HTMLCode">
    <w:name w:val="HTML Code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Definition">
    <w:name w:val="HTML Definition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Variable">
    <w:name w:val="HTML Variable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-acroniem">
    <w:name w:val="HTML Acronym"/>
    <w:basedOn w:val="Standaardalinea-lettertype"/>
    <w:semiHidden/>
    <w:rsid w:val="00451FDB"/>
    <w:rPr>
      <w:rFonts w:ascii="Maiandra GD" w:hAnsi="Maiandra GD" w:cs="Maiandra GD"/>
    </w:rPr>
  </w:style>
  <w:style w:type="paragraph" w:styleId="HTML-adres">
    <w:name w:val="HTML Address"/>
    <w:basedOn w:val="ZsysbasisEmtio"/>
    <w:next w:val="BasistekstEmtio"/>
    <w:semiHidden/>
    <w:rsid w:val="0020607F"/>
  </w:style>
  <w:style w:type="character" w:styleId="HTML-citaat">
    <w:name w:val="HTML Cite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-schrijfmachine">
    <w:name w:val="HTML Typewriter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-toetsenbord">
    <w:name w:val="HTML Keyboard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-voorbeeld">
    <w:name w:val="HTML Sample"/>
    <w:basedOn w:val="Standaardalinea-lettertype"/>
    <w:semiHidden/>
    <w:rsid w:val="00451FDB"/>
    <w:rPr>
      <w:rFonts w:ascii="Maiandra GD" w:hAnsi="Maiandra GD" w:cs="Maiandra GD"/>
    </w:rPr>
  </w:style>
  <w:style w:type="table" w:styleId="Klassieketabel1">
    <w:name w:val="Table Classic 1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pPr>
      <w:spacing w:line="240" w:lineRule="atLeast"/>
    </w:p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semiHidden/>
    <w:rsid w:val="0020607F"/>
  </w:style>
  <w:style w:type="paragraph" w:styleId="Lijst2">
    <w:name w:val="List 2"/>
    <w:basedOn w:val="ZsysbasisEmtio"/>
    <w:next w:val="BasistekstEmtio"/>
    <w:semiHidden/>
    <w:rsid w:val="0020607F"/>
  </w:style>
  <w:style w:type="paragraph" w:styleId="Lijst3">
    <w:name w:val="List 3"/>
    <w:basedOn w:val="ZsysbasisEmtio"/>
    <w:next w:val="BasistekstEmtio"/>
    <w:semiHidden/>
    <w:rsid w:val="0020607F"/>
  </w:style>
  <w:style w:type="paragraph" w:styleId="Lijst4">
    <w:name w:val="List 4"/>
    <w:basedOn w:val="ZsysbasisEmtio"/>
    <w:next w:val="BasistekstEmtio"/>
    <w:semiHidden/>
    <w:rsid w:val="0020607F"/>
  </w:style>
  <w:style w:type="paragraph" w:styleId="Lijst5">
    <w:name w:val="List 5"/>
    <w:basedOn w:val="ZsysbasisEmtio"/>
    <w:next w:val="BasistekstEmtio"/>
    <w:semiHidden/>
    <w:rsid w:val="0020607F"/>
  </w:style>
  <w:style w:type="paragraph" w:styleId="Lijstopsomteken">
    <w:name w:val="List Bullet"/>
    <w:basedOn w:val="ZsysbasisEmtio"/>
    <w:next w:val="BasistekstEmtio"/>
    <w:semiHidden/>
    <w:rsid w:val="0020607F"/>
  </w:style>
  <w:style w:type="paragraph" w:styleId="Lijstopsomteken2">
    <w:name w:val="List Bullet 2"/>
    <w:basedOn w:val="ZsysbasisEmtio"/>
    <w:next w:val="BasistekstEmtio"/>
    <w:semiHidden/>
    <w:rsid w:val="0020607F"/>
  </w:style>
  <w:style w:type="paragraph" w:styleId="Lijstopsomteken3">
    <w:name w:val="List Bullet 3"/>
    <w:basedOn w:val="ZsysbasisEmtio"/>
    <w:next w:val="BasistekstEmtio"/>
    <w:semiHidden/>
    <w:rsid w:val="0020607F"/>
  </w:style>
  <w:style w:type="paragraph" w:styleId="Lijstopsomteken4">
    <w:name w:val="List Bullet 4"/>
    <w:basedOn w:val="ZsysbasisEmtio"/>
    <w:next w:val="BasistekstEmtio"/>
    <w:semiHidden/>
    <w:rsid w:val="0020607F"/>
  </w:style>
  <w:style w:type="paragraph" w:styleId="Lijstopsomteken5">
    <w:name w:val="List Bullet 5"/>
    <w:basedOn w:val="ZsysbasisEmtio"/>
    <w:next w:val="BasistekstEmtio"/>
    <w:semiHidden/>
    <w:rsid w:val="0020607F"/>
  </w:style>
  <w:style w:type="paragraph" w:styleId="Lijstnummering">
    <w:name w:val="List Number"/>
    <w:basedOn w:val="ZsysbasisEmtio"/>
    <w:next w:val="BasistekstEmtio"/>
    <w:semiHidden/>
    <w:rsid w:val="0020607F"/>
  </w:style>
  <w:style w:type="paragraph" w:styleId="Lijstnummering2">
    <w:name w:val="List Number 2"/>
    <w:basedOn w:val="ZsysbasisEmtio"/>
    <w:next w:val="BasistekstEmtio"/>
    <w:semiHidden/>
    <w:rsid w:val="0020607F"/>
  </w:style>
  <w:style w:type="paragraph" w:styleId="Lijstnummering3">
    <w:name w:val="List Number 3"/>
    <w:basedOn w:val="ZsysbasisEmtio"/>
    <w:next w:val="BasistekstEmtio"/>
    <w:semiHidden/>
    <w:rsid w:val="0020607F"/>
  </w:style>
  <w:style w:type="paragraph" w:styleId="Lijstnummering4">
    <w:name w:val="List Number 4"/>
    <w:basedOn w:val="ZsysbasisEmtio"/>
    <w:next w:val="BasistekstEmtio"/>
    <w:semiHidden/>
    <w:rsid w:val="0020607F"/>
  </w:style>
  <w:style w:type="paragraph" w:styleId="Lijstnummering5">
    <w:name w:val="List Number 5"/>
    <w:basedOn w:val="ZsysbasisEmtio"/>
    <w:next w:val="BasistekstEmtio"/>
    <w:semiHidden/>
    <w:rsid w:val="0020607F"/>
  </w:style>
  <w:style w:type="paragraph" w:styleId="Lijstvoortzetting">
    <w:name w:val="List Continue"/>
    <w:basedOn w:val="ZsysbasisEmtio"/>
    <w:next w:val="BasistekstEmtio"/>
    <w:semiHidden/>
    <w:rsid w:val="0020607F"/>
  </w:style>
  <w:style w:type="paragraph" w:styleId="Lijstvoortzetting2">
    <w:name w:val="List Continue 2"/>
    <w:basedOn w:val="ZsysbasisEmtio"/>
    <w:next w:val="BasistekstEmtio"/>
    <w:semiHidden/>
    <w:rsid w:val="0020607F"/>
  </w:style>
  <w:style w:type="paragraph" w:styleId="Lijstvoortzetting3">
    <w:name w:val="List Continue 3"/>
    <w:basedOn w:val="ZsysbasisEmtio"/>
    <w:next w:val="BasistekstEmtio"/>
    <w:semiHidden/>
    <w:rsid w:val="0020607F"/>
  </w:style>
  <w:style w:type="paragraph" w:styleId="Lijstvoortzetting4">
    <w:name w:val="List Continue 4"/>
    <w:basedOn w:val="ZsysbasisEmtio"/>
    <w:next w:val="BasistekstEmtio"/>
    <w:semiHidden/>
    <w:rsid w:val="0020607F"/>
  </w:style>
  <w:style w:type="paragraph" w:styleId="Lijstvoortzetting5">
    <w:name w:val="List Continue 5"/>
    <w:basedOn w:val="ZsysbasisEmtio"/>
    <w:next w:val="BasistekstEmtio"/>
    <w:semiHidden/>
    <w:rsid w:val="0020607F"/>
  </w:style>
  <w:style w:type="character" w:styleId="Nadruk">
    <w:name w:val="Emphasis"/>
    <w:basedOn w:val="Standaardalinea-lettertype"/>
    <w:rsid w:val="00451FDB"/>
    <w:rPr>
      <w:rFonts w:ascii="Maiandra GD" w:hAnsi="Maiandra GD" w:cs="Maiandra GD"/>
      <w:i w:val="0"/>
      <w:iCs w:val="0"/>
    </w:rPr>
  </w:style>
  <w:style w:type="paragraph" w:styleId="Normaalweb">
    <w:name w:val="Normal (Web)"/>
    <w:basedOn w:val="ZsysbasisEmtio"/>
    <w:next w:val="BasistekstEmtio"/>
    <w:semiHidden/>
    <w:rsid w:val="0020607F"/>
  </w:style>
  <w:style w:type="paragraph" w:styleId="Notitiekop">
    <w:name w:val="Note Heading"/>
    <w:basedOn w:val="ZsysbasisEmtio"/>
    <w:next w:val="BasistekstEmtio"/>
    <w:semiHidden/>
    <w:rsid w:val="0020607F"/>
  </w:style>
  <w:style w:type="paragraph" w:styleId="Plattetekst">
    <w:name w:val="Body Text"/>
    <w:basedOn w:val="ZsysbasisEmtio"/>
    <w:next w:val="BasistekstEmtio"/>
    <w:semiHidden/>
    <w:rsid w:val="0020607F"/>
  </w:style>
  <w:style w:type="paragraph" w:styleId="Plattetekst2">
    <w:name w:val="Body Text 2"/>
    <w:basedOn w:val="ZsysbasisEmtio"/>
    <w:next w:val="BasistekstEmtio"/>
    <w:semiHidden/>
    <w:rsid w:val="0020607F"/>
  </w:style>
  <w:style w:type="paragraph" w:styleId="Plattetekst3">
    <w:name w:val="Body Text 3"/>
    <w:basedOn w:val="ZsysbasisEmtio"/>
    <w:next w:val="BasistekstEmtio"/>
    <w:semiHidden/>
    <w:rsid w:val="0020607F"/>
  </w:style>
  <w:style w:type="paragraph" w:styleId="Platteteksteersteinspringing">
    <w:name w:val="Body Text First Indent"/>
    <w:basedOn w:val="ZsysbasisEmtio"/>
    <w:next w:val="BasistekstEmtio"/>
    <w:semiHidden/>
    <w:rsid w:val="0020607F"/>
  </w:style>
  <w:style w:type="paragraph" w:styleId="Plattetekstinspringen">
    <w:name w:val="Body Text Indent"/>
    <w:basedOn w:val="ZsysbasisEmtio"/>
    <w:next w:val="BasistekstEmtio"/>
    <w:semiHidden/>
    <w:rsid w:val="0020607F"/>
  </w:style>
  <w:style w:type="paragraph" w:styleId="Platteteksteersteinspringing2">
    <w:name w:val="Body Text First Indent 2"/>
    <w:basedOn w:val="ZsysbasisEmtio"/>
    <w:next w:val="BasistekstEmtio"/>
    <w:semiHidden/>
    <w:rsid w:val="0020607F"/>
  </w:style>
  <w:style w:type="paragraph" w:styleId="Plattetekstinspringen2">
    <w:name w:val="Body Text Indent 2"/>
    <w:basedOn w:val="ZsysbasisEmtio"/>
    <w:next w:val="BasistekstEmtio"/>
    <w:semiHidden/>
    <w:rsid w:val="0020607F"/>
  </w:style>
  <w:style w:type="paragraph" w:styleId="Plattetekstinspringen3">
    <w:name w:val="Body Text Indent 3"/>
    <w:basedOn w:val="ZsysbasisEmtio"/>
    <w:next w:val="BasistekstEmtio"/>
    <w:semiHidden/>
    <w:rsid w:val="0020607F"/>
  </w:style>
  <w:style w:type="table" w:styleId="Professioneletabel">
    <w:name w:val="Table Professional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8D7BDD"/>
    <w:rPr>
      <w:rFonts w:ascii="Maiandra GD" w:hAnsi="Maiandra GD" w:cs="Maiandra GD"/>
    </w:rPr>
  </w:style>
  <w:style w:type="paragraph" w:styleId="Standaardinspringing">
    <w:name w:val="Normal Indent"/>
    <w:basedOn w:val="ZsysbasisEmtio"/>
    <w:next w:val="BasistekstEmtio"/>
    <w:semiHidden/>
    <w:rsid w:val="0020607F"/>
  </w:style>
  <w:style w:type="table" w:styleId="Tabelkolommen1">
    <w:name w:val="Table Columns 1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36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rsid w:val="00EC2D1D"/>
    <w:rPr>
      <w:vertAlign w:val="superscript"/>
    </w:rPr>
  </w:style>
  <w:style w:type="paragraph" w:styleId="Voetnoottekst">
    <w:name w:val="footnote text"/>
    <w:basedOn w:val="ZsysbasisEmtio"/>
    <w:next w:val="BasistekstEmtio"/>
    <w:link w:val="VoetnoottekstChar"/>
    <w:rsid w:val="00EC2D1D"/>
    <w:rPr>
      <w:sz w:val="14"/>
    </w:rPr>
  </w:style>
  <w:style w:type="table" w:styleId="Webtabel1">
    <w:name w:val="Table Web 1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451FDB"/>
    <w:rPr>
      <w:b w:val="0"/>
      <w:bCs w:val="0"/>
    </w:rPr>
  </w:style>
  <w:style w:type="paragraph" w:styleId="Datum">
    <w:name w:val="Date"/>
    <w:basedOn w:val="ZsysbasisEmtio"/>
    <w:next w:val="BasistekstEmtio"/>
    <w:rsid w:val="0020607F"/>
  </w:style>
  <w:style w:type="paragraph" w:styleId="Tekstzonderopmaak">
    <w:name w:val="Plain Text"/>
    <w:aliases w:val="Tekst zonder opmaak Emtio"/>
    <w:basedOn w:val="ZsysbasisEmtio"/>
    <w:next w:val="BasistekstEmtio"/>
    <w:rsid w:val="0020607F"/>
  </w:style>
  <w:style w:type="paragraph" w:styleId="Ballontekst">
    <w:name w:val="Balloon Text"/>
    <w:basedOn w:val="ZsysbasisEmtio"/>
    <w:next w:val="BasistekstEmtio"/>
    <w:semiHidden/>
    <w:rsid w:val="0020607F"/>
  </w:style>
  <w:style w:type="paragraph" w:styleId="Bijschrift">
    <w:name w:val="caption"/>
    <w:basedOn w:val="ZsysbasisEmtio"/>
    <w:next w:val="BasistekstEmtio"/>
    <w:rsid w:val="0020607F"/>
  </w:style>
  <w:style w:type="paragraph" w:styleId="Bronvermelding">
    <w:name w:val="table of authorities"/>
    <w:basedOn w:val="ZsysbasisEmtio"/>
    <w:next w:val="BasistekstEmtio"/>
    <w:semiHidden/>
    <w:rsid w:val="0020607F"/>
  </w:style>
  <w:style w:type="paragraph" w:styleId="Documentstructuur">
    <w:name w:val="Document Map"/>
    <w:basedOn w:val="ZsysbasisEmtio"/>
    <w:next w:val="BasistekstEmtio"/>
    <w:semiHidden/>
    <w:rsid w:val="0020607F"/>
  </w:style>
  <w:style w:type="character" w:styleId="Eindnootmarkering">
    <w:name w:val="endnote reference"/>
    <w:basedOn w:val="Standaardalinea-lettertype"/>
    <w:semiHidden/>
    <w:rsid w:val="0020607F"/>
    <w:rPr>
      <w:rFonts w:ascii="Maiandra GD" w:hAnsi="Maiandra GD" w:cs="Maiandra GD"/>
      <w:vertAlign w:val="baseline"/>
    </w:rPr>
  </w:style>
  <w:style w:type="paragraph" w:styleId="Eindnoottekst">
    <w:name w:val="endnote text"/>
    <w:basedOn w:val="ZsysbasisEmtio"/>
    <w:next w:val="BasistekstEmtio"/>
    <w:semiHidden/>
    <w:rsid w:val="0020607F"/>
  </w:style>
  <w:style w:type="paragraph" w:styleId="Indexkop">
    <w:name w:val="index heading"/>
    <w:basedOn w:val="ZsysbasisEmtio"/>
    <w:next w:val="BasistekstEmtio"/>
    <w:semiHidden/>
    <w:rsid w:val="0020607F"/>
  </w:style>
  <w:style w:type="paragraph" w:styleId="Kopbronvermelding">
    <w:name w:val="toa heading"/>
    <w:basedOn w:val="ZsysbasisEmtio"/>
    <w:next w:val="BasistekstEmtio"/>
    <w:semiHidden/>
    <w:rsid w:val="0020607F"/>
  </w:style>
  <w:style w:type="paragraph" w:styleId="Lijstmetafbeeldingen">
    <w:name w:val="table of figures"/>
    <w:basedOn w:val="ZsysbasisEmtio"/>
    <w:next w:val="BasistekstEmtio"/>
    <w:semiHidden/>
    <w:rsid w:val="0020607F"/>
  </w:style>
  <w:style w:type="paragraph" w:styleId="Macrotekst">
    <w:name w:val="macro"/>
    <w:basedOn w:val="ZsysbasisEmtio"/>
    <w:next w:val="BasistekstEmtio"/>
    <w:semiHidden/>
    <w:rsid w:val="0020607F"/>
  </w:style>
  <w:style w:type="paragraph" w:styleId="Tekstopmerking">
    <w:name w:val="annotation text"/>
    <w:basedOn w:val="ZsysbasisEmtio"/>
    <w:next w:val="BasistekstEmtio"/>
    <w:semiHidden/>
    <w:rsid w:val="0020607F"/>
  </w:style>
  <w:style w:type="paragraph" w:styleId="Onderwerpvanopmerking">
    <w:name w:val="annotation subject"/>
    <w:basedOn w:val="ZsysbasisEmtio"/>
    <w:next w:val="BasistekstEmtio"/>
    <w:semiHidden/>
    <w:rsid w:val="0020607F"/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KopjedocumentgegevensEmtio">
    <w:name w:val="Kopje documentgegevens Emtio"/>
    <w:basedOn w:val="ZsysbasisEmtio"/>
    <w:rsid w:val="00EE7EE0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referentienummerEmtio">
    <w:name w:val="Documentgegevens referentienummer Emtio"/>
    <w:basedOn w:val="ZsysbasisEmtio"/>
    <w:rsid w:val="00F00BF0"/>
    <w:pPr>
      <w:spacing w:line="260" w:lineRule="exact"/>
    </w:pPr>
    <w:rPr>
      <w:b/>
    </w:rPr>
  </w:style>
  <w:style w:type="paragraph" w:customStyle="1" w:styleId="AfzendergegevensEmtio">
    <w:name w:val="Afzendergegevens Emtio"/>
    <w:basedOn w:val="ZsysbasisEmtio"/>
    <w:rsid w:val="00627E07"/>
    <w:pPr>
      <w:spacing w:line="200" w:lineRule="exact"/>
    </w:pPr>
    <w:rPr>
      <w:b/>
      <w:sz w:val="13"/>
    </w:rPr>
  </w:style>
  <w:style w:type="paragraph" w:customStyle="1" w:styleId="Opsommingteken1eniveauEmtio">
    <w:name w:val="Opsomming teken 1e niveau Emtio"/>
    <w:basedOn w:val="ZsysbasisEmtio"/>
    <w:qFormat/>
    <w:rsid w:val="00A420A5"/>
    <w:pPr>
      <w:numPr>
        <w:numId w:val="9"/>
      </w:numPr>
    </w:pPr>
  </w:style>
  <w:style w:type="paragraph" w:customStyle="1" w:styleId="Opsommingteken2eniveauEmtio">
    <w:name w:val="Opsomming teken 2e niveau Emtio"/>
    <w:basedOn w:val="ZsysbasisEmtio"/>
    <w:qFormat/>
    <w:rsid w:val="00122DED"/>
    <w:pPr>
      <w:numPr>
        <w:numId w:val="10"/>
      </w:numPr>
    </w:pPr>
  </w:style>
  <w:style w:type="paragraph" w:customStyle="1" w:styleId="Opsommingteken3eniveauEmtio">
    <w:name w:val="Opsomming teken 3e niveau Emtio"/>
    <w:basedOn w:val="ZsysbasisEmtio"/>
    <w:qFormat/>
    <w:rsid w:val="00122DED"/>
    <w:pPr>
      <w:numPr>
        <w:numId w:val="11"/>
      </w:numPr>
    </w:pPr>
  </w:style>
  <w:style w:type="paragraph" w:customStyle="1" w:styleId="SloganEmtio">
    <w:name w:val="Slogan Emtio"/>
    <w:basedOn w:val="ZsysbasisEmtio"/>
    <w:rsid w:val="000E67D9"/>
    <w:pPr>
      <w:spacing w:line="200" w:lineRule="exact"/>
    </w:pPr>
    <w:rPr>
      <w:rFonts w:ascii="LucidaSansEF" w:hAnsi="LucidaSansEF"/>
      <w:sz w:val="14"/>
    </w:rPr>
  </w:style>
  <w:style w:type="paragraph" w:customStyle="1" w:styleId="SloganitalicEmtio">
    <w:name w:val="Slogan italic Emtio"/>
    <w:basedOn w:val="ZsysbasisEmtio"/>
    <w:rsid w:val="00DD46D9"/>
    <w:pPr>
      <w:spacing w:line="300" w:lineRule="exact"/>
    </w:pPr>
    <w:rPr>
      <w:rFonts w:ascii="LucidaSansEF" w:hAnsi="LucidaSansEF"/>
      <w:i/>
      <w:sz w:val="14"/>
    </w:rPr>
  </w:style>
  <w:style w:type="paragraph" w:customStyle="1" w:styleId="DocumentnaamEmtio">
    <w:name w:val="Documentnaam Emtio"/>
    <w:basedOn w:val="ZsysbasisEmtio"/>
    <w:rsid w:val="00B850D9"/>
    <w:pPr>
      <w:spacing w:line="520" w:lineRule="exact"/>
    </w:pPr>
    <w:rPr>
      <w:i/>
      <w:sz w:val="44"/>
    </w:rPr>
  </w:style>
  <w:style w:type="paragraph" w:customStyle="1" w:styleId="KopjetabeltekstEmtio">
    <w:name w:val="Kopje tabeltekst Emtio"/>
    <w:basedOn w:val="ZsysbasisEmtio"/>
    <w:qFormat/>
    <w:rsid w:val="00705269"/>
    <w:pPr>
      <w:spacing w:line="260" w:lineRule="exact"/>
    </w:pPr>
    <w:rPr>
      <w:rFonts w:ascii="LucidaSansEF" w:hAnsi="LucidaSansEF"/>
      <w:b/>
      <w:i/>
      <w:sz w:val="18"/>
    </w:rPr>
  </w:style>
  <w:style w:type="paragraph" w:customStyle="1" w:styleId="ReferentienummerEmtio">
    <w:name w:val="Referentienummer Emtio"/>
    <w:basedOn w:val="ZsysbasisEmtio"/>
    <w:next w:val="BasistekstEmtio"/>
    <w:rsid w:val="00F00BF0"/>
    <w:pPr>
      <w:spacing w:line="260" w:lineRule="exact"/>
    </w:pPr>
    <w:rPr>
      <w:b/>
    </w:rPr>
  </w:style>
  <w:style w:type="paragraph" w:customStyle="1" w:styleId="BijlagenEmtio">
    <w:name w:val="Bijlagen Emtio"/>
    <w:basedOn w:val="ZsysbasisEmtio"/>
    <w:rsid w:val="009B468A"/>
    <w:pPr>
      <w:tabs>
        <w:tab w:val="left" w:pos="1134"/>
      </w:tabs>
      <w:ind w:left="1134" w:hanging="1134"/>
    </w:pPr>
  </w:style>
  <w:style w:type="paragraph" w:customStyle="1" w:styleId="DocumentgegevensEmtio">
    <w:name w:val="Documentgegevens Emtio"/>
    <w:basedOn w:val="ZsysbasisEmtio"/>
    <w:rsid w:val="00EE7EE0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KopjetabeltekstrechtsEmtio">
    <w:name w:val="Kopje tabeltekst rechts Emtio"/>
    <w:basedOn w:val="ZsysbasisEmtio"/>
    <w:qFormat/>
    <w:rsid w:val="00705269"/>
    <w:pPr>
      <w:spacing w:line="260" w:lineRule="exact"/>
      <w:jc w:val="right"/>
    </w:pPr>
    <w:rPr>
      <w:rFonts w:ascii="LucidaSansEF" w:hAnsi="LucidaSansEF"/>
      <w:b/>
      <w:sz w:val="16"/>
    </w:rPr>
  </w:style>
  <w:style w:type="paragraph" w:customStyle="1" w:styleId="TabeltekstrechtsEmtio">
    <w:name w:val="Tabeltekst rechts Emtio"/>
    <w:basedOn w:val="ZsysbasisEmtio"/>
    <w:qFormat/>
    <w:rsid w:val="008D4EE9"/>
    <w:pPr>
      <w:spacing w:line="260" w:lineRule="exact"/>
      <w:jc w:val="right"/>
    </w:pPr>
  </w:style>
  <w:style w:type="paragraph" w:customStyle="1" w:styleId="TabeltekstEmtio">
    <w:name w:val="Tabeltekst Emtio"/>
    <w:basedOn w:val="ZsysbasisEmtio"/>
    <w:rsid w:val="008D4EE9"/>
    <w:pPr>
      <w:spacing w:line="260" w:lineRule="exact"/>
    </w:pPr>
  </w:style>
  <w:style w:type="character" w:customStyle="1" w:styleId="VoetteksttekenEmtio">
    <w:name w:val="Voettekst teken Emtio"/>
    <w:basedOn w:val="Standaardalinea-lettertype"/>
    <w:rsid w:val="00046110"/>
    <w:rPr>
      <w:b/>
    </w:rPr>
  </w:style>
  <w:style w:type="paragraph" w:customStyle="1" w:styleId="PaginanummerEmtio">
    <w:name w:val="Paginanummer Emtio"/>
    <w:basedOn w:val="ZsysbasisEmtio"/>
    <w:rsid w:val="00D51DC5"/>
    <w:pPr>
      <w:spacing w:line="200" w:lineRule="exact"/>
      <w:jc w:val="right"/>
    </w:pPr>
    <w:rPr>
      <w:rFonts w:ascii="LucidaSansEF" w:hAnsi="LucidaSansEF"/>
      <w:sz w:val="16"/>
    </w:rPr>
  </w:style>
  <w:style w:type="paragraph" w:customStyle="1" w:styleId="Zsysframepag1-1">
    <w:name w:val="Zsysframepag1-1"/>
    <w:basedOn w:val="ZsysbasisEmtio"/>
    <w:rsid w:val="0053110D"/>
    <w:pPr>
      <w:framePr w:w="8505" w:h="1758" w:hRule="exact" w:wrap="around" w:vAnchor="page" w:hAnchor="page" w:x="2269" w:y="1934"/>
      <w:spacing w:line="20" w:lineRule="exact"/>
    </w:pPr>
    <w:rPr>
      <w:sz w:val="2"/>
    </w:rPr>
  </w:style>
  <w:style w:type="paragraph" w:customStyle="1" w:styleId="TussenkopEmtio">
    <w:name w:val="Tussenkop Emtio"/>
    <w:basedOn w:val="ZsysbasisEmtio"/>
    <w:next w:val="BasistekstEmtio"/>
    <w:qFormat/>
    <w:rsid w:val="004337A6"/>
    <w:pPr>
      <w:spacing w:before="260"/>
    </w:pPr>
    <w:rPr>
      <w:rFonts w:ascii="LucidaSansEF" w:hAnsi="LucidaSansEF"/>
      <w:b/>
      <w:i/>
    </w:rPr>
  </w:style>
  <w:style w:type="paragraph" w:customStyle="1" w:styleId="OpsommingAdnrEmtio">
    <w:name w:val="Opsomming Adnr Emtio"/>
    <w:basedOn w:val="ZsysbasisEmtio"/>
    <w:next w:val="BasistekstEmtio"/>
    <w:rsid w:val="00DD0C8B"/>
    <w:pPr>
      <w:numPr>
        <w:numId w:val="12"/>
      </w:numPr>
      <w:spacing w:before="520"/>
    </w:pPr>
  </w:style>
  <w:style w:type="paragraph" w:customStyle="1" w:styleId="KopInhoudsopgaveEmtio">
    <w:name w:val="Kop Inhoudsopgave Emtio"/>
    <w:basedOn w:val="ZsysbasisEmtio"/>
    <w:next w:val="BasistekstEmtio"/>
    <w:rsid w:val="0053110D"/>
    <w:pPr>
      <w:spacing w:line="780" w:lineRule="atLeast"/>
    </w:pPr>
    <w:rPr>
      <w:sz w:val="58"/>
    </w:rPr>
  </w:style>
  <w:style w:type="paragraph" w:customStyle="1" w:styleId="ReferentielogoEmtio">
    <w:name w:val="Referentie logo Emtio"/>
    <w:basedOn w:val="ZsysbasisEmtio"/>
    <w:rsid w:val="00E36E2F"/>
  </w:style>
  <w:style w:type="character" w:customStyle="1" w:styleId="Kop2tekenEmtio">
    <w:name w:val="Kop 2 teken  Emtio"/>
    <w:basedOn w:val="Standaardalinea-lettertype"/>
    <w:rsid w:val="00A3393D"/>
    <w:rPr>
      <w:b/>
    </w:rPr>
  </w:style>
  <w:style w:type="paragraph" w:customStyle="1" w:styleId="InleidingEmtio">
    <w:name w:val="Inleiding Emtio"/>
    <w:basedOn w:val="ZsysbasisEmtio"/>
    <w:next w:val="BasistekstEmtio"/>
    <w:qFormat/>
    <w:rsid w:val="00A3393D"/>
    <w:pPr>
      <w:spacing w:line="390" w:lineRule="atLeast"/>
    </w:pPr>
    <w:rPr>
      <w:b/>
      <w:sz w:val="23"/>
    </w:rPr>
  </w:style>
  <w:style w:type="paragraph" w:customStyle="1" w:styleId="TitelBestekEmtio">
    <w:name w:val="Titel Bestek Emtio"/>
    <w:basedOn w:val="ZsysbasisEmtio"/>
    <w:rsid w:val="00627BB6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TitelNiet-openbareaanbestedingEmtio">
    <w:name w:val="Titel Niet-openbare aanbesteding Emtio"/>
    <w:basedOn w:val="ZsysbasisEmtio"/>
    <w:rsid w:val="00627BB6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TitelEmtio">
    <w:name w:val="Titel Emtio"/>
    <w:basedOn w:val="ZsysbasisEmtio"/>
    <w:rsid w:val="0076741E"/>
    <w:pPr>
      <w:spacing w:line="1120" w:lineRule="exact"/>
    </w:pPr>
    <w:rPr>
      <w:b/>
      <w:color w:val="FFFFFF"/>
      <w:sz w:val="78"/>
    </w:rPr>
  </w:style>
  <w:style w:type="paragraph" w:customStyle="1" w:styleId="SubtitelEmtio">
    <w:name w:val="Subtitel Emtio"/>
    <w:basedOn w:val="ZsysbasisEmtio"/>
    <w:rsid w:val="00627BB6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VertrouwelijkEmtio">
    <w:name w:val="Vertrouwelijk Emtio"/>
    <w:basedOn w:val="ZsysbasisEmtio"/>
    <w:rsid w:val="00EE7EE0"/>
    <w:pPr>
      <w:spacing w:line="325" w:lineRule="exact"/>
    </w:pPr>
    <w:rPr>
      <w:b/>
      <w:sz w:val="26"/>
    </w:rPr>
  </w:style>
  <w:style w:type="paragraph" w:customStyle="1" w:styleId="DocumentgegevenspublicatienummerEmtio">
    <w:name w:val="Documentgegevens publicatienummer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versieEmtio">
    <w:name w:val="Documentgegevens versie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datumEmtio">
    <w:name w:val="Documentgegevens datum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statusEmtio">
    <w:name w:val="Documentgegevens status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VoorwoordtekstEmtio">
    <w:name w:val="Voorwoordtekst Emtio"/>
    <w:basedOn w:val="ZsysbasisEmtio"/>
    <w:rsid w:val="000B2898"/>
    <w:pPr>
      <w:spacing w:line="390" w:lineRule="atLeast"/>
    </w:pPr>
    <w:rPr>
      <w:b/>
      <w:sz w:val="21"/>
    </w:rPr>
  </w:style>
  <w:style w:type="paragraph" w:customStyle="1" w:styleId="OpsommingbolletjeEmtio">
    <w:name w:val="Opsomming bolletje Emtio"/>
    <w:basedOn w:val="ZsysbasisEmtio"/>
    <w:rsid w:val="00944B9F"/>
    <w:pPr>
      <w:numPr>
        <w:numId w:val="13"/>
      </w:numPr>
    </w:pPr>
  </w:style>
  <w:style w:type="paragraph" w:customStyle="1" w:styleId="TabeltekstopsommingEmtio">
    <w:name w:val="Tabeltekst opsomming Emtio"/>
    <w:basedOn w:val="ZsysbasisEmtio"/>
    <w:qFormat/>
    <w:rsid w:val="001376EE"/>
    <w:pPr>
      <w:numPr>
        <w:numId w:val="14"/>
      </w:numPr>
    </w:pPr>
  </w:style>
  <w:style w:type="paragraph" w:customStyle="1" w:styleId="HoofdstukstreepjeEmtio">
    <w:name w:val="Hoofdstukstreepje Emtio"/>
    <w:basedOn w:val="BasistekstEmtio"/>
    <w:rsid w:val="00E305A5"/>
    <w:pPr>
      <w:keepNext/>
      <w:spacing w:line="410" w:lineRule="exact"/>
    </w:pPr>
    <w:rPr>
      <w:sz w:val="58"/>
    </w:rPr>
  </w:style>
  <w:style w:type="character" w:customStyle="1" w:styleId="Kop2Char">
    <w:name w:val="Kop 2 Char"/>
    <w:aliases w:val="(Paragraaf) Emtio Char"/>
    <w:link w:val="Kop2"/>
    <w:locked/>
    <w:rsid w:val="00AD34F9"/>
    <w:rPr>
      <w:rFonts w:ascii="LucidaSansEF" w:hAnsi="LucidaSansEF"/>
      <w:bCs/>
      <w:iCs/>
      <w:caps/>
      <w:sz w:val="26"/>
      <w:szCs w:val="28"/>
    </w:rPr>
  </w:style>
  <w:style w:type="character" w:customStyle="1" w:styleId="BasistekstEmtioChar">
    <w:name w:val="Basistekst Emtio Char"/>
    <w:basedOn w:val="Standaardalinea-lettertype"/>
    <w:link w:val="BasistekstEmtio"/>
    <w:locked/>
    <w:rsid w:val="00AD34F9"/>
    <w:rPr>
      <w:szCs w:val="18"/>
    </w:rPr>
  </w:style>
  <w:style w:type="numbering" w:customStyle="1" w:styleId="ArticleSection1">
    <w:name w:val="Article / Section1"/>
    <w:rsid w:val="00AD34F9"/>
  </w:style>
  <w:style w:type="character" w:customStyle="1" w:styleId="Kop1Char">
    <w:name w:val="Kop 1 Char"/>
    <w:aliases w:val="(Hoofdstuk) Emtio Char"/>
    <w:link w:val="Kop1"/>
    <w:locked/>
    <w:rsid w:val="00F408FD"/>
    <w:rPr>
      <w:bCs/>
      <w:sz w:val="58"/>
      <w:szCs w:val="32"/>
    </w:rPr>
  </w:style>
  <w:style w:type="character" w:customStyle="1" w:styleId="Kop3Char">
    <w:name w:val="Kop 3 Char"/>
    <w:aliases w:val="(Subparagraaf) Emtio Char"/>
    <w:basedOn w:val="Standaardalinea-lettertype"/>
    <w:link w:val="Kop3"/>
    <w:rsid w:val="007E3A9A"/>
    <w:rPr>
      <w:b/>
      <w:iCs/>
      <w:spacing w:val="2"/>
      <w:szCs w:val="18"/>
    </w:rPr>
  </w:style>
  <w:style w:type="character" w:customStyle="1" w:styleId="VoetnoottekstChar">
    <w:name w:val="Voetnoottekst Char"/>
    <w:basedOn w:val="Standaardalinea-lettertype"/>
    <w:link w:val="Voetnoottekst"/>
    <w:rsid w:val="00A45CE7"/>
    <w:rPr>
      <w:sz w:val="14"/>
      <w:szCs w:val="18"/>
    </w:rPr>
  </w:style>
  <w:style w:type="paragraph" w:styleId="Lijstalinea">
    <w:name w:val="List Paragraph"/>
    <w:basedOn w:val="Standaard"/>
    <w:uiPriority w:val="34"/>
    <w:qFormat/>
    <w:rsid w:val="00BF0573"/>
    <w:pPr>
      <w:spacing w:after="5" w:line="265" w:lineRule="auto"/>
      <w:ind w:left="720" w:hanging="10"/>
      <w:contextualSpacing/>
    </w:pPr>
    <w:rPr>
      <w:rFonts w:eastAsia="Verdana" w:cs="Verdana"/>
      <w:color w:val="525960"/>
      <w:sz w:val="15"/>
      <w:szCs w:val="22"/>
      <w:lang w:eastAsia="nl-NL"/>
    </w:rPr>
  </w:style>
  <w:style w:type="character" w:customStyle="1" w:styleId="normaltextrun1">
    <w:name w:val="normaltextrun1"/>
    <w:basedOn w:val="Standaardalinea-lettertype"/>
    <w:rsid w:val="0002683F"/>
  </w:style>
  <w:style w:type="character" w:customStyle="1" w:styleId="eop">
    <w:name w:val="eop"/>
    <w:basedOn w:val="Standaardalinea-lettertype"/>
    <w:rsid w:val="0002683F"/>
  </w:style>
  <w:style w:type="paragraph" w:customStyle="1" w:styleId="paragraph">
    <w:name w:val="paragraph"/>
    <w:basedOn w:val="Standaard"/>
    <w:rsid w:val="0002683F"/>
    <w:pPr>
      <w:spacing w:line="240" w:lineRule="auto"/>
    </w:pPr>
    <w:rPr>
      <w:rFonts w:ascii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0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24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65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50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88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726608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46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781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47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125796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086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517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824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6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9869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4239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8728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138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058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758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0639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2777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411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203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75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71896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0682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752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2620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48943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807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3419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3678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6968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87154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4731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84540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1644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6365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108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7508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DEE27F91E2D4B916497449E03B355" ma:contentTypeVersion="" ma:contentTypeDescription="Een nieuw document maken." ma:contentTypeScope="" ma:versionID="bda1853e28dac2cd5b3e7c804f0fba4c">
  <xsd:schema xmlns:xsd="http://www.w3.org/2001/XMLSchema" xmlns:xs="http://www.w3.org/2001/XMLSchema" xmlns:p="http://schemas.microsoft.com/office/2006/metadata/properties" xmlns:ns2="bd35cc06-c323-485c-8d59-24e02409e2aa" targetNamespace="http://schemas.microsoft.com/office/2006/metadata/properties" ma:root="true" ma:fieldsID="cc46be176e0fa557ebb82da08a4da4f0" ns2:_="">
    <xsd:import namespace="bd35cc06-c323-485c-8d59-24e02409e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5cc06-c323-485c-8d59-24e02409e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1671F1-90D9-47B6-B2A6-28611826C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5cc06-c323-485c-8d59-24e02409e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AA7BF-69C2-454B-9FAB-2A4F4583FE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13A2AA-D7E4-418F-AE35-BCB022C5E4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185A86-4D9F-41B5-ABDA-B492DA4916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2170</Characters>
  <Application>Microsoft Office Word</Application>
  <DocSecurity>0</DocSecurity>
  <Lines>155</Lines>
  <Paragraphs>58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Bijlage 9.7.1 Referentiesjabloon Perceel 1 (waardering)</vt:lpstr>
    </vt:vector>
  </TitlesOfParts>
  <Company>Schuilenburg Beheer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aan de Wiel</dc:creator>
  <cp:keywords/>
  <dc:description/>
  <cp:lastModifiedBy>Moniek Dekker (CFC\ C&amp;P)</cp:lastModifiedBy>
  <cp:revision>12</cp:revision>
  <dcterms:created xsi:type="dcterms:W3CDTF">2025-11-27T13:36:00Z</dcterms:created>
  <dcterms:modified xsi:type="dcterms:W3CDTF">2026-04-07T14:19:00Z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0x01010070DDEE27F91E2D4B916497449E03B355</vt:lpwstr>
  </property>
  <property fmtid="{D5CDD505-2E9C-101B-9397-08002B2CF9AE}" pid="3" name="MSIP_Label_5116d0c3-847d-45e6-bc02-cfa98ffcf839_Enabled">
    <vt:lpwstr>true</vt:lpwstr>
  </property>
  <property fmtid="{D5CDD505-2E9C-101B-9397-08002B2CF9AE}" pid="4" name="MSIP_Label_5116d0c3-847d-45e6-bc02-cfa98ffcf839_SetDate">
    <vt:lpwstr>2025-11-27T13:36:59Z</vt:lpwstr>
  </property>
  <property fmtid="{D5CDD505-2E9C-101B-9397-08002B2CF9AE}" pid="5" name="MSIP_Label_5116d0c3-847d-45e6-bc02-cfa98ffcf839_Method">
    <vt:lpwstr>Standard</vt:lpwstr>
  </property>
  <property fmtid="{D5CDD505-2E9C-101B-9397-08002B2CF9AE}" pid="6" name="MSIP_Label_5116d0c3-847d-45e6-bc02-cfa98ffcf839_Name">
    <vt:lpwstr>LVNL INTERN</vt:lpwstr>
  </property>
  <property fmtid="{D5CDD505-2E9C-101B-9397-08002B2CF9AE}" pid="7" name="MSIP_Label_5116d0c3-847d-45e6-bc02-cfa98ffcf839_SiteId">
    <vt:lpwstr>0c7b3c3e-f18a-4e20-b05a-1faf7166f8fa</vt:lpwstr>
  </property>
  <property fmtid="{D5CDD505-2E9C-101B-9397-08002B2CF9AE}" pid="8" name="MSIP_Label_5116d0c3-847d-45e6-bc02-cfa98ffcf839_ActionId">
    <vt:lpwstr>9d01c195-95eb-417a-b291-9c9432776016</vt:lpwstr>
  </property>
  <property fmtid="{D5CDD505-2E9C-101B-9397-08002B2CF9AE}" pid="9" name="MSIP_Label_5116d0c3-847d-45e6-bc02-cfa98ffcf839_ContentBits">
    <vt:lpwstr>0</vt:lpwstr>
  </property>
  <property fmtid="{D5CDD505-2E9C-101B-9397-08002B2CF9AE}" pid="10" name="MSIP_Label_5116d0c3-847d-45e6-bc02-cfa98ffcf839_Tag">
    <vt:lpwstr>10, 3, 0, 1</vt:lpwstr>
  </property>
</Properties>
</file>