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07EF" w14:textId="0F706376" w:rsidR="00B82F32" w:rsidRPr="00234FB7" w:rsidRDefault="00234FB7">
      <w:pPr>
        <w:pStyle w:val="Kop1"/>
        <w:rPr>
          <w:rFonts w:ascii="UWV Werk" w:hAnsi="UWV Werk"/>
          <w:color w:val="auto"/>
          <w:sz w:val="20"/>
          <w:szCs w:val="20"/>
          <w:lang w:val="nl-NL"/>
        </w:rPr>
      </w:pPr>
      <w:r w:rsidRPr="00234FB7">
        <w:rPr>
          <w:rFonts w:ascii="UWV Werk" w:hAnsi="UWV Werk"/>
          <w:color w:val="auto"/>
          <w:sz w:val="20"/>
          <w:szCs w:val="20"/>
          <w:lang w:val="nl-NL"/>
        </w:rPr>
        <w:t xml:space="preserve">Bijlage </w:t>
      </w:r>
      <w:r w:rsidR="00005122" w:rsidRPr="00234FB7">
        <w:rPr>
          <w:rFonts w:ascii="UWV Werk" w:hAnsi="UWV Werk"/>
          <w:color w:val="auto"/>
          <w:sz w:val="20"/>
          <w:szCs w:val="20"/>
          <w:lang w:val="nl-NL"/>
        </w:rPr>
        <w:t>18</w:t>
      </w:r>
      <w:r w:rsidRPr="00234FB7">
        <w:rPr>
          <w:rFonts w:ascii="UWV Werk" w:hAnsi="UWV Werk"/>
          <w:color w:val="auto"/>
          <w:sz w:val="20"/>
          <w:szCs w:val="20"/>
          <w:lang w:val="nl-NL"/>
        </w:rPr>
        <w:t xml:space="preserve"> – Keuze </w:t>
      </w:r>
      <w:proofErr w:type="spellStart"/>
      <w:r w:rsidRPr="00234FB7">
        <w:rPr>
          <w:rFonts w:ascii="UWV Werk" w:hAnsi="UWV Werk"/>
          <w:color w:val="auto"/>
          <w:sz w:val="20"/>
          <w:szCs w:val="20"/>
          <w:lang w:val="nl-NL"/>
        </w:rPr>
        <w:t>subpercelen</w:t>
      </w:r>
      <w:proofErr w:type="spellEnd"/>
      <w:r w:rsidRPr="00234FB7">
        <w:rPr>
          <w:rFonts w:ascii="UWV Werk" w:hAnsi="UWV Werk"/>
          <w:color w:val="auto"/>
          <w:sz w:val="20"/>
          <w:szCs w:val="20"/>
          <w:lang w:val="nl-NL"/>
        </w:rPr>
        <w:t>/ districte</w:t>
      </w:r>
      <w:r w:rsidR="00005122" w:rsidRPr="00234FB7">
        <w:rPr>
          <w:rFonts w:ascii="UWV Werk" w:hAnsi="UWV Werk"/>
          <w:color w:val="auto"/>
          <w:sz w:val="20"/>
          <w:szCs w:val="20"/>
          <w:lang w:val="nl-NL"/>
        </w:rPr>
        <w:t>n</w:t>
      </w:r>
      <w:r w:rsidRPr="00234FB7">
        <w:rPr>
          <w:rFonts w:ascii="UWV Werk" w:hAnsi="UWV Werk"/>
          <w:color w:val="auto"/>
          <w:sz w:val="20"/>
          <w:szCs w:val="20"/>
          <w:lang w:val="nl-NL"/>
        </w:rPr>
        <w:t xml:space="preserve"> Perceel 1</w:t>
      </w:r>
    </w:p>
    <w:p w14:paraId="2F111529" w14:textId="77777777" w:rsidR="00234FB7" w:rsidRDefault="00234FB7">
      <w:pPr>
        <w:rPr>
          <w:rFonts w:ascii="UWV Werk" w:hAnsi="UWV Werk"/>
          <w:sz w:val="20"/>
          <w:szCs w:val="20"/>
          <w:lang w:val="nl-NL"/>
        </w:rPr>
      </w:pPr>
    </w:p>
    <w:p w14:paraId="6B9D2E05" w14:textId="36CB4489" w:rsidR="00B82F32" w:rsidRPr="00005122" w:rsidRDefault="00005122">
      <w:pPr>
        <w:rPr>
          <w:rFonts w:ascii="UWV Werk" w:hAnsi="UWV Werk"/>
          <w:sz w:val="20"/>
          <w:szCs w:val="20"/>
          <w:lang w:val="nl-NL"/>
        </w:rPr>
      </w:pPr>
      <w:r>
        <w:rPr>
          <w:rFonts w:ascii="UWV Werk" w:hAnsi="UWV Werk"/>
          <w:sz w:val="20"/>
          <w:szCs w:val="20"/>
          <w:lang w:val="nl-NL"/>
        </w:rPr>
        <w:t>I</w:t>
      </w:r>
      <w:r w:rsidR="00234FB7" w:rsidRPr="00005122">
        <w:rPr>
          <w:rFonts w:ascii="UWV Werk" w:hAnsi="UWV Werk"/>
          <w:sz w:val="20"/>
          <w:szCs w:val="20"/>
          <w:lang w:val="nl-NL"/>
        </w:rPr>
        <w:t xml:space="preserve">nschrijver dient in onderstaande tabel aan te geven voor welk(e) </w:t>
      </w:r>
      <w:proofErr w:type="spellStart"/>
      <w:r w:rsidR="00234FB7" w:rsidRPr="00005122">
        <w:rPr>
          <w:rFonts w:ascii="UWV Werk" w:hAnsi="UWV Werk"/>
          <w:sz w:val="20"/>
          <w:szCs w:val="20"/>
          <w:lang w:val="nl-NL"/>
        </w:rPr>
        <w:t>subperce</w:t>
      </w:r>
      <w:proofErr w:type="spellEnd"/>
      <w:r w:rsidR="00234FB7" w:rsidRPr="00005122">
        <w:rPr>
          <w:rFonts w:ascii="UWV Werk" w:hAnsi="UWV Werk"/>
          <w:sz w:val="20"/>
          <w:szCs w:val="20"/>
          <w:lang w:val="nl-NL"/>
        </w:rPr>
        <w:t>(e)l(en)/ district(en) hij inschrijft. Inschrijving is mogelijk voor één of meerdere districten.</w:t>
      </w:r>
    </w:p>
    <w:tbl>
      <w:tblPr>
        <w:tblStyle w:val="Lichtraster-accent1"/>
        <w:tblW w:w="6964" w:type="dxa"/>
        <w:tblLook w:val="04A0" w:firstRow="1" w:lastRow="0" w:firstColumn="1" w:lastColumn="0" w:noHBand="0" w:noVBand="1"/>
      </w:tblPr>
      <w:tblGrid>
        <w:gridCol w:w="1728"/>
        <w:gridCol w:w="1780"/>
        <w:gridCol w:w="1728"/>
        <w:gridCol w:w="1728"/>
      </w:tblGrid>
      <w:tr w:rsidR="00B82F32" w:rsidRPr="00005122" w14:paraId="38D4D618" w14:textId="77777777" w:rsidTr="5EF43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7FB59A0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Nr.</w:t>
            </w:r>
          </w:p>
        </w:tc>
        <w:tc>
          <w:tcPr>
            <w:tcW w:w="1780" w:type="dxa"/>
          </w:tcPr>
          <w:p w14:paraId="50AA0081" w14:textId="52363B57" w:rsidR="00B82F32" w:rsidRPr="00005122" w:rsidRDefault="000051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proofErr w:type="spellStart"/>
            <w:r>
              <w:rPr>
                <w:rFonts w:ascii="UWV Werk" w:hAnsi="UWV Werk"/>
                <w:sz w:val="20"/>
                <w:szCs w:val="20"/>
              </w:rPr>
              <w:t>Subperceel</w:t>
            </w:r>
            <w:proofErr w:type="spellEnd"/>
            <w:r>
              <w:rPr>
                <w:rFonts w:ascii="UWV Werk" w:hAnsi="UWV Werk"/>
                <w:sz w:val="20"/>
                <w:szCs w:val="20"/>
              </w:rPr>
              <w:t>/</w:t>
            </w:r>
            <w:r w:rsidR="00234FB7" w:rsidRPr="00005122">
              <w:rPr>
                <w:rFonts w:ascii="UWV Werk" w:hAnsi="UWV Werk"/>
                <w:sz w:val="20"/>
                <w:szCs w:val="20"/>
              </w:rPr>
              <w:t>UWV District</w:t>
            </w:r>
          </w:p>
        </w:tc>
        <w:tc>
          <w:tcPr>
            <w:tcW w:w="1728" w:type="dxa"/>
          </w:tcPr>
          <w:p w14:paraId="24E2233E" w14:textId="3972015B" w:rsidR="00B82F32" w:rsidRPr="00005122" w:rsidRDefault="000051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proofErr w:type="spellStart"/>
            <w:r>
              <w:rPr>
                <w:rFonts w:ascii="UWV Werk" w:hAnsi="UWV Werk"/>
                <w:sz w:val="20"/>
                <w:szCs w:val="20"/>
              </w:rPr>
              <w:t>L</w:t>
            </w:r>
            <w:r w:rsidR="00234FB7" w:rsidRPr="00005122">
              <w:rPr>
                <w:rFonts w:ascii="UWV Werk" w:hAnsi="UWV Werk"/>
                <w:sz w:val="20"/>
                <w:szCs w:val="20"/>
              </w:rPr>
              <w:t>ocaties</w:t>
            </w:r>
            <w:proofErr w:type="spellEnd"/>
          </w:p>
        </w:tc>
        <w:tc>
          <w:tcPr>
            <w:tcW w:w="1728" w:type="dxa"/>
          </w:tcPr>
          <w:p w14:paraId="126EB4DA" w14:textId="77777777" w:rsidR="00B82F32" w:rsidRPr="00005122" w:rsidRDefault="00234F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Inschrijving (ja/nee)</w:t>
            </w:r>
          </w:p>
        </w:tc>
      </w:tr>
      <w:tr w:rsidR="00B82F32" w:rsidRPr="00005122" w14:paraId="2AA8CDFB" w14:textId="77777777" w:rsidTr="5EF4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8262432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14:paraId="4A4764F6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Noord</w:t>
            </w:r>
          </w:p>
        </w:tc>
        <w:tc>
          <w:tcPr>
            <w:tcW w:w="1728" w:type="dxa"/>
          </w:tcPr>
          <w:p w14:paraId="2FF90031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Groningen, Leeuwarden</w:t>
            </w:r>
          </w:p>
        </w:tc>
        <w:tc>
          <w:tcPr>
            <w:tcW w:w="1728" w:type="dxa"/>
          </w:tcPr>
          <w:p w14:paraId="7E8934EF" w14:textId="77777777" w:rsidR="00B82F32" w:rsidRPr="00005122" w:rsidRDefault="00B8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50C09EE2" w14:textId="77777777" w:rsidTr="5EF43B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8F2DC8B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2</w:t>
            </w:r>
          </w:p>
        </w:tc>
        <w:tc>
          <w:tcPr>
            <w:tcW w:w="1780" w:type="dxa"/>
          </w:tcPr>
          <w:p w14:paraId="0803897B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Oost</w:t>
            </w:r>
          </w:p>
        </w:tc>
        <w:tc>
          <w:tcPr>
            <w:tcW w:w="1728" w:type="dxa"/>
          </w:tcPr>
          <w:p w14:paraId="0ABDE404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Zwolle, Apeldoorn, Hengelo</w:t>
            </w:r>
          </w:p>
        </w:tc>
        <w:tc>
          <w:tcPr>
            <w:tcW w:w="1728" w:type="dxa"/>
          </w:tcPr>
          <w:p w14:paraId="31E12700" w14:textId="77777777" w:rsidR="00B82F32" w:rsidRPr="00005122" w:rsidRDefault="00B82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28D2699F" w14:textId="77777777" w:rsidTr="5EF4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89C30AD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3</w:t>
            </w:r>
          </w:p>
        </w:tc>
        <w:tc>
          <w:tcPr>
            <w:tcW w:w="1780" w:type="dxa"/>
          </w:tcPr>
          <w:p w14:paraId="6B0417E4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GMZ</w:t>
            </w:r>
          </w:p>
        </w:tc>
        <w:tc>
          <w:tcPr>
            <w:tcW w:w="1728" w:type="dxa"/>
          </w:tcPr>
          <w:p w14:paraId="171564C4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Arnhem</w:t>
            </w:r>
          </w:p>
        </w:tc>
        <w:tc>
          <w:tcPr>
            <w:tcW w:w="1728" w:type="dxa"/>
          </w:tcPr>
          <w:p w14:paraId="2AC76C13" w14:textId="77777777" w:rsidR="00B82F32" w:rsidRPr="00005122" w:rsidRDefault="00B8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32B3C94C" w14:textId="77777777" w:rsidTr="5EF43B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B2ABB99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4</w:t>
            </w:r>
          </w:p>
        </w:tc>
        <w:tc>
          <w:tcPr>
            <w:tcW w:w="1780" w:type="dxa"/>
          </w:tcPr>
          <w:p w14:paraId="216BB753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Limburg</w:t>
            </w:r>
          </w:p>
        </w:tc>
        <w:tc>
          <w:tcPr>
            <w:tcW w:w="1728" w:type="dxa"/>
          </w:tcPr>
          <w:p w14:paraId="3C649D5B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Heerlen, Venlo</w:t>
            </w:r>
          </w:p>
        </w:tc>
        <w:tc>
          <w:tcPr>
            <w:tcW w:w="1728" w:type="dxa"/>
          </w:tcPr>
          <w:p w14:paraId="7AF57A5B" w14:textId="77777777" w:rsidR="00B82F32" w:rsidRPr="00005122" w:rsidRDefault="00B82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2A81CD5C" w14:textId="77777777" w:rsidTr="5EF4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63E49DE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5</w:t>
            </w:r>
          </w:p>
        </w:tc>
        <w:tc>
          <w:tcPr>
            <w:tcW w:w="1780" w:type="dxa"/>
          </w:tcPr>
          <w:p w14:paraId="0EA49AA6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MO Brabant</w:t>
            </w:r>
          </w:p>
        </w:tc>
        <w:tc>
          <w:tcPr>
            <w:tcW w:w="1728" w:type="dxa"/>
          </w:tcPr>
          <w:p w14:paraId="5BCD9357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Tilburg, Eindhoven, Den Bosch</w:t>
            </w:r>
          </w:p>
        </w:tc>
        <w:tc>
          <w:tcPr>
            <w:tcW w:w="1728" w:type="dxa"/>
          </w:tcPr>
          <w:p w14:paraId="789A63EB" w14:textId="77777777" w:rsidR="00B82F32" w:rsidRPr="00005122" w:rsidRDefault="00B8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771079B0" w14:textId="77777777" w:rsidTr="5EF43B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0B00482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14:paraId="0BA9D103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West Brabant / Zeeland</w:t>
            </w:r>
          </w:p>
        </w:tc>
        <w:tc>
          <w:tcPr>
            <w:tcW w:w="1728" w:type="dxa"/>
          </w:tcPr>
          <w:p w14:paraId="0CC41524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Breda, Goes</w:t>
            </w:r>
          </w:p>
        </w:tc>
        <w:tc>
          <w:tcPr>
            <w:tcW w:w="1728" w:type="dxa"/>
          </w:tcPr>
          <w:p w14:paraId="596BD0A1" w14:textId="77777777" w:rsidR="00B82F32" w:rsidRPr="00005122" w:rsidRDefault="00B82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137CC077" w14:textId="77777777" w:rsidTr="5EF4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E1949D3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7</w:t>
            </w:r>
          </w:p>
        </w:tc>
        <w:tc>
          <w:tcPr>
            <w:tcW w:w="1780" w:type="dxa"/>
          </w:tcPr>
          <w:p w14:paraId="3B320B47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Rijnmond</w:t>
            </w:r>
          </w:p>
        </w:tc>
        <w:tc>
          <w:tcPr>
            <w:tcW w:w="1728" w:type="dxa"/>
          </w:tcPr>
          <w:p w14:paraId="09E784A7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Rotterdam</w:t>
            </w:r>
          </w:p>
        </w:tc>
        <w:tc>
          <w:tcPr>
            <w:tcW w:w="1728" w:type="dxa"/>
          </w:tcPr>
          <w:p w14:paraId="11D8B6B0" w14:textId="77777777" w:rsidR="00B82F32" w:rsidRPr="00005122" w:rsidRDefault="00B8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597AEDA6" w14:textId="77777777" w:rsidTr="5EF43B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3F04170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8</w:t>
            </w:r>
          </w:p>
        </w:tc>
        <w:tc>
          <w:tcPr>
            <w:tcW w:w="1780" w:type="dxa"/>
          </w:tcPr>
          <w:p w14:paraId="230B45F9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Den Haag / Leiden</w:t>
            </w:r>
          </w:p>
        </w:tc>
        <w:tc>
          <w:tcPr>
            <w:tcW w:w="1728" w:type="dxa"/>
          </w:tcPr>
          <w:p w14:paraId="02882499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Den Haag, Leiden</w:t>
            </w:r>
          </w:p>
        </w:tc>
        <w:tc>
          <w:tcPr>
            <w:tcW w:w="1728" w:type="dxa"/>
          </w:tcPr>
          <w:p w14:paraId="3BF0AB78" w14:textId="77777777" w:rsidR="00B82F32" w:rsidRPr="00005122" w:rsidRDefault="00B82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67D7D427" w14:textId="77777777" w:rsidTr="5EF4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BFBDB3C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9</w:t>
            </w:r>
          </w:p>
        </w:tc>
        <w:tc>
          <w:tcPr>
            <w:tcW w:w="1780" w:type="dxa"/>
          </w:tcPr>
          <w:p w14:paraId="68167625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Utrecht / Flevoland</w:t>
            </w:r>
          </w:p>
        </w:tc>
        <w:tc>
          <w:tcPr>
            <w:tcW w:w="1728" w:type="dxa"/>
          </w:tcPr>
          <w:p w14:paraId="40BF521E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Utrecht, Almere</w:t>
            </w:r>
          </w:p>
        </w:tc>
        <w:tc>
          <w:tcPr>
            <w:tcW w:w="1728" w:type="dxa"/>
          </w:tcPr>
          <w:p w14:paraId="06BE193A" w14:textId="77777777" w:rsidR="00B82F32" w:rsidRPr="00005122" w:rsidRDefault="00B8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7992D4B4" w14:textId="77777777" w:rsidTr="5EF43B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DF2C78A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10</w:t>
            </w:r>
          </w:p>
        </w:tc>
        <w:tc>
          <w:tcPr>
            <w:tcW w:w="1780" w:type="dxa"/>
          </w:tcPr>
          <w:p w14:paraId="45DDDE23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Groot Amsterdam</w:t>
            </w:r>
          </w:p>
        </w:tc>
        <w:tc>
          <w:tcPr>
            <w:tcW w:w="1728" w:type="dxa"/>
          </w:tcPr>
          <w:p w14:paraId="6B9FB8DB" w14:textId="77777777" w:rsidR="00B82F32" w:rsidRPr="00005122" w:rsidRDefault="00234F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Hoofdkantoor, Delflandlaan</w:t>
            </w:r>
          </w:p>
        </w:tc>
        <w:tc>
          <w:tcPr>
            <w:tcW w:w="1728" w:type="dxa"/>
          </w:tcPr>
          <w:p w14:paraId="6983A916" w14:textId="77777777" w:rsidR="00B82F32" w:rsidRPr="00005122" w:rsidRDefault="00B82F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  <w:tr w:rsidR="00B82F32" w:rsidRPr="00005122" w14:paraId="31B59228" w14:textId="77777777" w:rsidTr="5EF4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0F6E685" w14:textId="77777777" w:rsidR="00B82F32" w:rsidRPr="00005122" w:rsidRDefault="00234FB7">
            <w:pPr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11</w:t>
            </w:r>
          </w:p>
        </w:tc>
        <w:tc>
          <w:tcPr>
            <w:tcW w:w="1780" w:type="dxa"/>
          </w:tcPr>
          <w:p w14:paraId="6AF629CC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NH Noord</w:t>
            </w:r>
          </w:p>
        </w:tc>
        <w:tc>
          <w:tcPr>
            <w:tcW w:w="1728" w:type="dxa"/>
          </w:tcPr>
          <w:p w14:paraId="00AE5AC5" w14:textId="77777777" w:rsidR="00B82F32" w:rsidRPr="00005122" w:rsidRDefault="00234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  <w:r w:rsidRPr="00005122">
              <w:rPr>
                <w:rFonts w:ascii="UWV Werk" w:hAnsi="UWV Werk"/>
                <w:sz w:val="20"/>
                <w:szCs w:val="20"/>
              </w:rPr>
              <w:t>Alkmaar</w:t>
            </w:r>
          </w:p>
        </w:tc>
        <w:tc>
          <w:tcPr>
            <w:tcW w:w="1728" w:type="dxa"/>
          </w:tcPr>
          <w:p w14:paraId="3BDCDB28" w14:textId="77777777" w:rsidR="00B82F32" w:rsidRPr="00005122" w:rsidRDefault="00B82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WV Werk" w:hAnsi="UWV Werk"/>
                <w:sz w:val="20"/>
                <w:szCs w:val="20"/>
              </w:rPr>
            </w:pPr>
          </w:p>
        </w:tc>
      </w:tr>
    </w:tbl>
    <w:p w14:paraId="1DB4CC0B" w14:textId="77777777" w:rsidR="00B82F32" w:rsidRPr="00005122" w:rsidRDefault="00234FB7">
      <w:pPr>
        <w:rPr>
          <w:rFonts w:ascii="UWV Werk" w:hAnsi="UWV Werk"/>
          <w:sz w:val="20"/>
          <w:szCs w:val="20"/>
        </w:rPr>
      </w:pPr>
      <w:r w:rsidRPr="00005122">
        <w:rPr>
          <w:rFonts w:ascii="UWV Werk" w:hAnsi="UWV Werk"/>
          <w:sz w:val="20"/>
          <w:szCs w:val="20"/>
        </w:rPr>
        <w:br/>
        <w:t>Toelichting:</w:t>
      </w:r>
    </w:p>
    <w:p w14:paraId="3C048EB9" w14:textId="77777777" w:rsidR="00B82F32" w:rsidRPr="00005122" w:rsidRDefault="00234FB7">
      <w:pPr>
        <w:rPr>
          <w:rFonts w:ascii="UWV Werk" w:hAnsi="UWV Werk"/>
          <w:sz w:val="20"/>
          <w:szCs w:val="20"/>
          <w:lang w:val="nl-NL"/>
        </w:rPr>
      </w:pPr>
      <w:r w:rsidRPr="00005122">
        <w:rPr>
          <w:rFonts w:ascii="UWV Werk" w:hAnsi="UWV Werk"/>
          <w:sz w:val="20"/>
          <w:szCs w:val="20"/>
          <w:lang w:val="nl-NL"/>
        </w:rPr>
        <w:t>- Inschrijver geeft per district aan of hij wenst in te schrijven.</w:t>
      </w:r>
    </w:p>
    <w:p w14:paraId="15E4290D" w14:textId="77777777" w:rsidR="00B82F32" w:rsidRPr="00005122" w:rsidRDefault="00234FB7">
      <w:pPr>
        <w:rPr>
          <w:rFonts w:ascii="UWV Werk" w:hAnsi="UWV Werk"/>
          <w:sz w:val="20"/>
          <w:szCs w:val="20"/>
          <w:lang w:val="nl-NL"/>
        </w:rPr>
      </w:pPr>
      <w:r w:rsidRPr="00005122">
        <w:rPr>
          <w:rFonts w:ascii="UWV Werk" w:hAnsi="UWV Werk"/>
          <w:sz w:val="20"/>
          <w:szCs w:val="20"/>
          <w:lang w:val="nl-NL"/>
        </w:rPr>
        <w:t>- Inschrijving op meerdere districten is toegestaan.</w:t>
      </w:r>
    </w:p>
    <w:p w14:paraId="6D078307" w14:textId="39C09A6D" w:rsidR="00B82F32" w:rsidRPr="00005122" w:rsidRDefault="00234FB7">
      <w:pPr>
        <w:rPr>
          <w:rFonts w:ascii="UWV Werk" w:hAnsi="UWV Werk"/>
          <w:sz w:val="20"/>
          <w:szCs w:val="20"/>
          <w:lang w:val="nl-NL"/>
        </w:rPr>
      </w:pPr>
      <w:r w:rsidRPr="00005122">
        <w:rPr>
          <w:rFonts w:ascii="UWV Werk" w:hAnsi="UWV Werk"/>
          <w:sz w:val="20"/>
          <w:szCs w:val="20"/>
          <w:lang w:val="nl-NL"/>
        </w:rPr>
        <w:t xml:space="preserve">- Inschrijver verklaart </w:t>
      </w:r>
      <w:r w:rsidR="00005122">
        <w:rPr>
          <w:rFonts w:ascii="UWV Werk" w:hAnsi="UWV Werk"/>
          <w:sz w:val="20"/>
          <w:szCs w:val="20"/>
          <w:lang w:val="nl-NL"/>
        </w:rPr>
        <w:t xml:space="preserve">hiermee </w:t>
      </w:r>
      <w:r w:rsidRPr="00005122">
        <w:rPr>
          <w:rFonts w:ascii="UWV Werk" w:hAnsi="UWV Werk"/>
          <w:sz w:val="20"/>
          <w:szCs w:val="20"/>
          <w:lang w:val="nl-NL"/>
        </w:rPr>
        <w:t>de dienstverlening te kunnen leveren op de genoemde locaties.</w:t>
      </w:r>
    </w:p>
    <w:p w14:paraId="543AA34B" w14:textId="2E28238B" w:rsidR="00B82F32" w:rsidRPr="00005122" w:rsidRDefault="00B82F32">
      <w:pPr>
        <w:rPr>
          <w:rFonts w:ascii="UWV Werk" w:hAnsi="UWV Werk"/>
          <w:sz w:val="20"/>
          <w:szCs w:val="20"/>
          <w:lang w:val="nl-NL"/>
        </w:rPr>
      </w:pPr>
    </w:p>
    <w:sectPr w:rsidR="00B82F32" w:rsidRPr="000051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WV Werk">
    <w:panose1 w:val="020B0503040000020003"/>
    <w:charset w:val="00"/>
    <w:family w:val="swiss"/>
    <w:pitch w:val="variable"/>
    <w:sig w:usb0="A000006F" w:usb1="40000033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5060039">
    <w:abstractNumId w:val="8"/>
  </w:num>
  <w:num w:numId="2" w16cid:durableId="381517189">
    <w:abstractNumId w:val="6"/>
  </w:num>
  <w:num w:numId="3" w16cid:durableId="594284553">
    <w:abstractNumId w:val="5"/>
  </w:num>
  <w:num w:numId="4" w16cid:durableId="1503470209">
    <w:abstractNumId w:val="4"/>
  </w:num>
  <w:num w:numId="5" w16cid:durableId="733160814">
    <w:abstractNumId w:val="7"/>
  </w:num>
  <w:num w:numId="6" w16cid:durableId="910891399">
    <w:abstractNumId w:val="3"/>
  </w:num>
  <w:num w:numId="7" w16cid:durableId="1890070881">
    <w:abstractNumId w:val="2"/>
  </w:num>
  <w:num w:numId="8" w16cid:durableId="858007626">
    <w:abstractNumId w:val="1"/>
  </w:num>
  <w:num w:numId="9" w16cid:durableId="2668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122"/>
    <w:rsid w:val="00034616"/>
    <w:rsid w:val="0006063C"/>
    <w:rsid w:val="0015074B"/>
    <w:rsid w:val="00167700"/>
    <w:rsid w:val="00234FB7"/>
    <w:rsid w:val="0029639D"/>
    <w:rsid w:val="00326F90"/>
    <w:rsid w:val="0077389D"/>
    <w:rsid w:val="00AA1D8D"/>
    <w:rsid w:val="00B47730"/>
    <w:rsid w:val="00B82F32"/>
    <w:rsid w:val="00CB0664"/>
    <w:rsid w:val="00E63676"/>
    <w:rsid w:val="00FC693F"/>
    <w:rsid w:val="5EF4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1A9F"/>
  <w14:defaultImageDpi w14:val="300"/>
  <w15:docId w15:val="{8B9E1D07-8C1A-433B-8DB3-EC1BDEAB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astertabel6kleurrijk-Accent1">
    <w:name w:val="Grid Table 6 Colorful Accent 1"/>
    <w:basedOn w:val="Standaardtabel"/>
    <w:uiPriority w:val="51"/>
    <w:rsid w:val="000051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cadf510-6fd9-4589-915b-e40c5db06ce5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CA212B10AAD4BBC6E765BEB5B24AE" ma:contentTypeVersion="15" ma:contentTypeDescription="Een nieuw document maken." ma:contentTypeScope="" ma:versionID="dbcdea179d09cce5416b7a80c8e60e36">
  <xsd:schema xmlns:xsd="http://www.w3.org/2001/XMLSchema" xmlns:xs="http://www.w3.org/2001/XMLSchema" xmlns:p="http://schemas.microsoft.com/office/2006/metadata/properties" xmlns:ns2="5976950d-f5c8-4a84-b442-8b9faad1e7e2" xmlns:ns3="c892affd-9aea-4100-a63a-0b29159ee2f9" targetNamespace="http://schemas.microsoft.com/office/2006/metadata/properties" ma:root="true" ma:fieldsID="9cb56060b5bd338dd6196cc5bbcf9df7" ns2:_="" ns3:_="">
    <xsd:import namespace="5976950d-f5c8-4a84-b442-8b9faad1e7e2"/>
    <xsd:import namespace="c892affd-9aea-4100-a63a-0b29159ee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50d-f5c8-4a84-b442-8b9faad1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affd-9aea-4100-a63a-0b29159ee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f7ca9-7038-4af9-a51d-708bc48961f0}" ma:internalName="TaxCatchAll" ma:showField="CatchAllData" ma:web="c892affd-9aea-4100-a63a-0b29159ee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2affd-9aea-4100-a63a-0b29159ee2f9" xsi:nil="true"/>
    <lcf76f155ced4ddcb4097134ff3c332f xmlns="5976950d-f5c8-4a84-b442-8b9faad1e7e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81156-AC35-4FAF-A80A-7AFB9008A2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68845C8-FC25-4F7B-B058-34AF5D997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6950d-f5c8-4a84-b442-8b9faad1e7e2"/>
    <ds:schemaRef ds:uri="c892affd-9aea-4100-a63a-0b29159ee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5A016-6017-47BB-9D63-69E7DA89FA3B}">
  <ds:schemaRefs>
    <ds:schemaRef ds:uri="http://schemas.microsoft.com/office/2006/metadata/properties"/>
    <ds:schemaRef ds:uri="http://schemas.microsoft.com/office/infopath/2007/PartnerControls"/>
    <ds:schemaRef ds:uri="c892affd-9aea-4100-a63a-0b29159ee2f9"/>
    <ds:schemaRef ds:uri="5976950d-f5c8-4a84-b442-8b9faad1e7e2"/>
  </ds:schemaRefs>
</ds:datastoreItem>
</file>

<file path=customXml/itemProps5.xml><?xml version="1.0" encoding="utf-8"?>
<ds:datastoreItem xmlns:ds="http://schemas.openxmlformats.org/officeDocument/2006/customXml" ds:itemID="{97F2F225-F195-4592-B9C8-11988CCB1E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84d4b6-b413-4a55-a7ae-b880f2608681}" enabled="0" method="" siteId="{6484d4b6-b413-4a55-a7ae-b880f26086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Manager/>
  <Company/>
  <LinksUpToDate>false</LinksUpToDate>
  <CharactersWithSpaces>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Rijckenberg, Janne-Roos (J.)</cp:lastModifiedBy>
  <cp:revision>2</cp:revision>
  <dcterms:created xsi:type="dcterms:W3CDTF">2026-04-09T11:52:00Z</dcterms:created>
  <dcterms:modified xsi:type="dcterms:W3CDTF">2026-04-09T11:52:00Z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0x010100B30CA212B10AAD4BBC6E765BEB5B24AE</vt:lpwstr>
  </property>
  <property fmtid="{D5CDD505-2E9C-101B-9397-08002B2CF9AE}" pid="3" name="MediaServiceImageTags">
    <vt:lpwstr/>
  </property>
</Properties>
</file>