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22EE" w14:textId="77777777" w:rsidR="00A34709" w:rsidRDefault="00A34709" w:rsidP="009B779B">
      <w:pPr>
        <w:rPr>
          <w:rFonts w:ascii="FS Me Pro" w:hAnsi="FS Me Pro"/>
          <w:b/>
          <w:sz w:val="32"/>
          <w:lang w:val="nl-NL"/>
        </w:rPr>
      </w:pPr>
    </w:p>
    <w:p w14:paraId="07E9ADCF" w14:textId="77777777" w:rsidR="00A34709" w:rsidRDefault="00A34709" w:rsidP="009B779B">
      <w:pPr>
        <w:rPr>
          <w:rFonts w:ascii="FS Me Pro" w:hAnsi="FS Me Pro"/>
          <w:b/>
          <w:sz w:val="32"/>
          <w:lang w:val="nl-NL"/>
        </w:rPr>
      </w:pPr>
    </w:p>
    <w:p w14:paraId="22933C5E" w14:textId="6FFAE9D6" w:rsidR="00AD43AC" w:rsidRPr="000E3E50" w:rsidRDefault="00C4045D" w:rsidP="009B779B">
      <w:pPr>
        <w:rPr>
          <w:rFonts w:ascii="FS Me Pro" w:hAnsi="FS Me Pro"/>
          <w:lang w:val="nl-NL"/>
        </w:rPr>
      </w:pPr>
      <w:r w:rsidRPr="000E3E50">
        <w:rPr>
          <w:rFonts w:ascii="FS Me Pro" w:hAnsi="FS Me Pro"/>
          <w:b/>
          <w:sz w:val="32"/>
          <w:lang w:val="nl-NL"/>
        </w:rPr>
        <w:t xml:space="preserve">Bijlage </w:t>
      </w:r>
      <w:r w:rsidR="00C54841">
        <w:rPr>
          <w:rFonts w:ascii="FS Me Pro" w:hAnsi="FS Me Pro"/>
          <w:b/>
          <w:sz w:val="32"/>
          <w:lang w:val="nl-NL"/>
        </w:rPr>
        <w:t>A03 -</w:t>
      </w:r>
      <w:r w:rsidRPr="000E3E50">
        <w:rPr>
          <w:rFonts w:ascii="FS Me Pro" w:hAnsi="FS Me Pro"/>
          <w:b/>
          <w:sz w:val="32"/>
          <w:lang w:val="nl-NL"/>
        </w:rPr>
        <w:t xml:space="preserve"> Toegang gegevens webshopomgeving</w:t>
      </w:r>
      <w:r w:rsidRPr="000E3E50">
        <w:rPr>
          <w:rFonts w:ascii="FS Me Pro" w:hAnsi="FS Me Pro"/>
          <w:b/>
          <w:sz w:val="32"/>
          <w:lang w:val="nl-NL"/>
        </w:rPr>
        <w:br/>
      </w:r>
      <w:r w:rsidRPr="000E3E50">
        <w:rPr>
          <w:rFonts w:ascii="FS Me Pro" w:hAnsi="FS Me Pro"/>
          <w:b/>
          <w:sz w:val="32"/>
          <w:lang w:val="nl-NL"/>
        </w:rPr>
        <w:br/>
      </w:r>
    </w:p>
    <w:p w14:paraId="37860B96" w14:textId="77777777" w:rsidR="000E3E50" w:rsidRPr="000E3E50" w:rsidRDefault="000E3E50" w:rsidP="000E3E50">
      <w:pPr>
        <w:rPr>
          <w:rFonts w:ascii="FS Me Pro" w:hAnsi="FS Me Pro"/>
          <w:sz w:val="24"/>
          <w:lang w:val="nl-NL"/>
        </w:rPr>
      </w:pPr>
    </w:p>
    <w:p w14:paraId="76607118" w14:textId="77777777" w:rsidR="000E3E50" w:rsidRPr="000E3E50" w:rsidRDefault="000E3E50" w:rsidP="000E3E50">
      <w:pPr>
        <w:rPr>
          <w:rFonts w:ascii="FS Me Pro" w:hAnsi="FS Me Pro"/>
          <w:sz w:val="24"/>
          <w:lang w:val="nl-NL"/>
        </w:rPr>
      </w:pPr>
    </w:p>
    <w:p w14:paraId="5A2C8912" w14:textId="77777777" w:rsidR="000E3E50" w:rsidRPr="000E3E50" w:rsidRDefault="000E3E50" w:rsidP="000E3E50">
      <w:pPr>
        <w:rPr>
          <w:rFonts w:ascii="FS Me Pro" w:hAnsi="FS Me Pro"/>
          <w:sz w:val="24"/>
          <w:lang w:val="nl-NL"/>
        </w:rPr>
      </w:pPr>
    </w:p>
    <w:p w14:paraId="53469936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38DFA5C7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2B2599D3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5913A02D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270B9DF5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31DB7014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7F03F97F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27813D1D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6A6B9B8B" w14:textId="77777777" w:rsidR="004F4586" w:rsidRDefault="004F4586" w:rsidP="000E3E50">
      <w:pPr>
        <w:rPr>
          <w:rFonts w:ascii="FS Me Pro" w:hAnsi="FS Me Pro"/>
          <w:sz w:val="24"/>
          <w:lang w:val="nl-NL"/>
        </w:rPr>
      </w:pPr>
    </w:p>
    <w:p w14:paraId="057FB64C" w14:textId="24123AEF" w:rsidR="00AD43AC" w:rsidRPr="0088640D" w:rsidRDefault="00C4045D" w:rsidP="000E3E50">
      <w:pPr>
        <w:rPr>
          <w:rFonts w:ascii="FS Me Pro" w:hAnsi="FS Me Pro"/>
          <w:b/>
          <w:bCs/>
          <w:lang w:val="nl-NL"/>
        </w:rPr>
      </w:pPr>
      <w:r w:rsidRPr="000E3E50">
        <w:rPr>
          <w:rFonts w:ascii="FS Me Pro" w:hAnsi="FS Me Pro"/>
          <w:sz w:val="24"/>
          <w:lang w:val="nl-NL"/>
        </w:rPr>
        <w:br/>
      </w:r>
      <w:r w:rsidR="00A34709" w:rsidRPr="0088640D">
        <w:rPr>
          <w:rFonts w:ascii="FS Me Pro" w:hAnsi="FS Me Pro"/>
          <w:b/>
          <w:bCs/>
          <w:sz w:val="24"/>
          <w:lang w:val="nl-NL"/>
        </w:rPr>
        <w:t>Referentie</w:t>
      </w:r>
      <w:r w:rsidR="0088640D" w:rsidRPr="0088640D">
        <w:rPr>
          <w:rFonts w:ascii="FS Me Pro" w:hAnsi="FS Me Pro"/>
          <w:b/>
          <w:bCs/>
          <w:sz w:val="24"/>
          <w:lang w:val="nl-NL"/>
        </w:rPr>
        <w:t>:</w:t>
      </w:r>
      <w:r w:rsidR="0088640D" w:rsidRPr="0088640D">
        <w:rPr>
          <w:rFonts w:ascii="FS Me Pro" w:hAnsi="FS Me Pro"/>
          <w:b/>
          <w:bCs/>
          <w:sz w:val="24"/>
          <w:lang w:val="nl-NL"/>
        </w:rPr>
        <w:tab/>
      </w:r>
      <w:r w:rsidRPr="0088640D">
        <w:rPr>
          <w:rFonts w:ascii="FS Me Pro" w:hAnsi="FS Me Pro"/>
          <w:b/>
          <w:bCs/>
          <w:sz w:val="24"/>
          <w:lang w:val="nl-NL"/>
        </w:rPr>
        <w:t>WS3039584716</w:t>
      </w:r>
      <w:r w:rsidRPr="0088640D">
        <w:rPr>
          <w:rFonts w:ascii="FS Me Pro" w:hAnsi="FS Me Pro"/>
          <w:b/>
          <w:bCs/>
          <w:sz w:val="24"/>
          <w:lang w:val="nl-NL"/>
        </w:rPr>
        <w:br/>
      </w:r>
      <w:r w:rsidR="00A34709" w:rsidRPr="0088640D">
        <w:rPr>
          <w:rFonts w:ascii="FS Me Pro" w:hAnsi="FS Me Pro"/>
          <w:b/>
          <w:bCs/>
          <w:sz w:val="24"/>
          <w:lang w:val="nl-NL"/>
        </w:rPr>
        <w:t>Datum:</w:t>
      </w:r>
      <w:r w:rsidR="0088640D" w:rsidRPr="0088640D">
        <w:rPr>
          <w:rFonts w:ascii="FS Me Pro" w:hAnsi="FS Me Pro"/>
          <w:b/>
          <w:bCs/>
          <w:sz w:val="24"/>
          <w:lang w:val="nl-NL"/>
        </w:rPr>
        <w:tab/>
        <w:t>3 april 2026</w:t>
      </w:r>
      <w:r w:rsidRPr="0088640D">
        <w:rPr>
          <w:rFonts w:ascii="FS Me Pro" w:hAnsi="FS Me Pro"/>
          <w:b/>
          <w:bCs/>
          <w:sz w:val="24"/>
          <w:lang w:val="nl-NL"/>
        </w:rPr>
        <w:br/>
      </w:r>
    </w:p>
    <w:p w14:paraId="0F81346A" w14:textId="77777777" w:rsidR="00AD43AC" w:rsidRPr="000E3E50" w:rsidRDefault="00C4045D">
      <w:pPr>
        <w:rPr>
          <w:rFonts w:ascii="FS Me Pro" w:hAnsi="FS Me Pro"/>
          <w:lang w:val="nl-NL"/>
        </w:rPr>
      </w:pPr>
      <w:r w:rsidRPr="000E3E50">
        <w:rPr>
          <w:rFonts w:ascii="FS Me Pro" w:hAnsi="FS Me Pro"/>
          <w:lang w:val="nl-NL"/>
        </w:rPr>
        <w:br/>
      </w:r>
    </w:p>
    <w:p w14:paraId="33086865" w14:textId="77777777" w:rsidR="00A34709" w:rsidRDefault="00A34709">
      <w:pPr>
        <w:rPr>
          <w:rFonts w:ascii="FS Me Pro" w:hAnsi="FS Me Pro"/>
          <w:b/>
          <w:lang w:val="nl-NL"/>
        </w:rPr>
      </w:pPr>
    </w:p>
    <w:p w14:paraId="789FB7E3" w14:textId="77777777" w:rsidR="00A34709" w:rsidRDefault="00A34709">
      <w:pPr>
        <w:rPr>
          <w:rFonts w:ascii="FS Me Pro" w:hAnsi="FS Me Pro"/>
          <w:b/>
          <w:lang w:val="nl-NL"/>
        </w:rPr>
      </w:pPr>
    </w:p>
    <w:p w14:paraId="1E0F97F9" w14:textId="77777777" w:rsidR="00A34709" w:rsidRDefault="00A34709">
      <w:pPr>
        <w:rPr>
          <w:rFonts w:ascii="FS Me Pro" w:hAnsi="FS Me Pro"/>
          <w:b/>
          <w:lang w:val="nl-NL"/>
        </w:rPr>
      </w:pPr>
    </w:p>
    <w:p w14:paraId="32D336F7" w14:textId="77777777" w:rsidR="00A34709" w:rsidRDefault="00A34709">
      <w:pPr>
        <w:rPr>
          <w:rFonts w:ascii="FS Me Pro" w:hAnsi="FS Me Pro"/>
          <w:b/>
          <w:lang w:val="nl-NL"/>
        </w:rPr>
      </w:pPr>
    </w:p>
    <w:p w14:paraId="5A8735F1" w14:textId="1DF85CAE" w:rsidR="00A34709" w:rsidRPr="00A34709" w:rsidRDefault="00C4045D">
      <w:pPr>
        <w:rPr>
          <w:rFonts w:ascii="FS Me Pro" w:hAnsi="FS Me Pro"/>
          <w:lang w:val="nl-NL"/>
        </w:rPr>
      </w:pPr>
      <w:r w:rsidRPr="000E3E50">
        <w:rPr>
          <w:rFonts w:ascii="FS Me Pro" w:hAnsi="FS Me Pro"/>
          <w:b/>
          <w:lang w:val="nl-NL"/>
        </w:rPr>
        <w:t xml:space="preserve">Naam Inschrijver : </w:t>
      </w:r>
      <w:r w:rsidRPr="000E3E50">
        <w:rPr>
          <w:rFonts w:ascii="FS Me Pro" w:hAnsi="FS Me Pro"/>
          <w:lang w:val="nl-NL"/>
        </w:rPr>
        <w:t>…………………………………………………</w:t>
      </w:r>
    </w:p>
    <w:p w14:paraId="409FA335" w14:textId="2374FFD4" w:rsidR="00AD43AC" w:rsidRPr="000E3E50" w:rsidRDefault="00C4045D">
      <w:pPr>
        <w:rPr>
          <w:rFonts w:ascii="FS Me Pro" w:hAnsi="FS Me Pro"/>
          <w:lang w:val="nl-NL"/>
        </w:rPr>
      </w:pPr>
      <w:r w:rsidRPr="000E3E50">
        <w:rPr>
          <w:rFonts w:ascii="FS Me Pro" w:hAnsi="FS Me Pro"/>
          <w:b/>
          <w:lang w:val="nl-NL"/>
        </w:rPr>
        <w:t>Algemene toelichting van Inschrijver</w:t>
      </w:r>
    </w:p>
    <w:p w14:paraId="33750016" w14:textId="542E75D7" w:rsidR="00AD43AC" w:rsidRPr="000E3E50" w:rsidRDefault="000E3E50">
      <w:pPr>
        <w:rPr>
          <w:rFonts w:ascii="FS Me Pro" w:hAnsi="FS Me Pro"/>
          <w:lang w:val="nl-NL"/>
        </w:rPr>
      </w:pPr>
      <w:r w:rsidRPr="000E3E50">
        <w:rPr>
          <w:rFonts w:ascii="FS Me Pro" w:hAnsi="FS Me Pro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C520BF" wp14:editId="09327EAF">
                <wp:simplePos x="0" y="0"/>
                <wp:positionH relativeFrom="column">
                  <wp:posOffset>38100</wp:posOffset>
                </wp:positionH>
                <wp:positionV relativeFrom="paragraph">
                  <wp:posOffset>474345</wp:posOffset>
                </wp:positionV>
                <wp:extent cx="5143500" cy="1562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07BE7" w14:textId="13BCD85B" w:rsidR="000E3E50" w:rsidRPr="00C4045D" w:rsidRDefault="000E3E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52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7.35pt;width:405pt;height:12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">
                <v:textbox>
                  <w:txbxContent>
                    <w:p w14:paraId="12807BE7" w14:textId="13BCD85B" w:rsidR="000E3E50" w:rsidRPr="00C4045D" w:rsidRDefault="000E3E5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045D" w:rsidRPr="000E3E50">
        <w:rPr>
          <w:rFonts w:ascii="FS Me Pro" w:hAnsi="FS Me Pro"/>
          <w:lang w:val="nl-NL"/>
        </w:rPr>
        <w:t>(Eventuele instructie</w:t>
      </w:r>
      <w:r w:rsidR="001A42AD">
        <w:rPr>
          <w:rFonts w:ascii="FS Me Pro" w:hAnsi="FS Me Pro"/>
          <w:lang w:val="nl-NL"/>
        </w:rPr>
        <w:t xml:space="preserve"> uitsluitend</w:t>
      </w:r>
      <w:r w:rsidR="00C4045D" w:rsidRPr="000E3E50">
        <w:rPr>
          <w:rFonts w:ascii="FS Me Pro" w:hAnsi="FS Me Pro"/>
          <w:lang w:val="nl-NL"/>
        </w:rPr>
        <w:t xml:space="preserve"> ten behoeve van toegang tot de </w:t>
      </w:r>
      <w:r w:rsidR="00822049">
        <w:rPr>
          <w:rFonts w:ascii="FS Me Pro" w:hAnsi="FS Me Pro"/>
          <w:lang w:val="nl-NL"/>
        </w:rPr>
        <w:t xml:space="preserve">demo van de </w:t>
      </w:r>
      <w:r w:rsidR="005859DC">
        <w:rPr>
          <w:rFonts w:ascii="FS Me Pro" w:hAnsi="FS Me Pro"/>
          <w:lang w:val="nl-NL"/>
        </w:rPr>
        <w:t>websho</w:t>
      </w:r>
      <w:r w:rsidR="00822049">
        <w:rPr>
          <w:rFonts w:ascii="FS Me Pro" w:hAnsi="FS Me Pro"/>
          <w:lang w:val="nl-NL"/>
        </w:rPr>
        <w:t>p</w:t>
      </w:r>
      <w:r w:rsidR="00C4045D" w:rsidRPr="000E3E50">
        <w:rPr>
          <w:rFonts w:ascii="FS Me Pro" w:hAnsi="FS Me Pro"/>
          <w:lang w:val="nl-NL"/>
        </w:rPr>
        <w:t>omgeving)</w:t>
      </w:r>
      <w:r w:rsidR="00C4045D" w:rsidRPr="000E3E50">
        <w:rPr>
          <w:rFonts w:ascii="FS Me Pro" w:hAnsi="FS Me Pro"/>
          <w:lang w:val="nl-NL"/>
        </w:rPr>
        <w:br/>
      </w:r>
      <w:r w:rsidR="00C4045D" w:rsidRPr="000E3E50">
        <w:rPr>
          <w:rFonts w:ascii="FS Me Pro" w:hAnsi="FS Me Pro"/>
          <w:lang w:val="nl-NL"/>
        </w:rPr>
        <w:br/>
      </w:r>
    </w:p>
    <w:p w14:paraId="2A911BA5" w14:textId="77777777" w:rsidR="00AD43AC" w:rsidRPr="000E3E50" w:rsidRDefault="00C4045D">
      <w:pPr>
        <w:rPr>
          <w:rFonts w:ascii="FS Me Pro" w:hAnsi="FS Me Pro"/>
        </w:rPr>
      </w:pPr>
      <w:proofErr w:type="spellStart"/>
      <w:r w:rsidRPr="000E3E50">
        <w:rPr>
          <w:rFonts w:ascii="FS Me Pro" w:hAnsi="FS Me Pro"/>
          <w:b/>
        </w:rPr>
        <w:t>Toegang</w:t>
      </w:r>
      <w:proofErr w:type="spellEnd"/>
      <w:r w:rsidRPr="000E3E50">
        <w:rPr>
          <w:rFonts w:ascii="FS Me Pro" w:hAnsi="FS Me Pro"/>
          <w:b/>
        </w:rPr>
        <w:t xml:space="preserve"> demo </w:t>
      </w:r>
      <w:proofErr w:type="spellStart"/>
      <w:r w:rsidRPr="000E3E50">
        <w:rPr>
          <w:rFonts w:ascii="FS Me Pro" w:hAnsi="FS Me Pro"/>
          <w:b/>
        </w:rPr>
        <w:t>webshopomgeving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D43AC" w:rsidRPr="000E3E50" w14:paraId="5EBA7A68" w14:textId="77777777" w:rsidTr="00822049">
        <w:tc>
          <w:tcPr>
            <w:tcW w:w="2880" w:type="dxa"/>
            <w:shd w:val="clear" w:color="auto" w:fill="002484"/>
          </w:tcPr>
          <w:p w14:paraId="1BDE3FA4" w14:textId="77777777" w:rsidR="00AD43AC" w:rsidRPr="00C4045D" w:rsidRDefault="00C4045D">
            <w:pPr>
              <w:rPr>
                <w:rFonts w:ascii="FS Me Pro" w:hAnsi="FS Me Pro"/>
                <w:b/>
                <w:bCs/>
                <w:sz w:val="18"/>
                <w:szCs w:val="18"/>
              </w:rPr>
            </w:pPr>
            <w:proofErr w:type="spellStart"/>
            <w:r w:rsidRPr="00C4045D">
              <w:rPr>
                <w:rFonts w:ascii="FS Me Pro" w:hAnsi="FS Me Pro"/>
                <w:b/>
                <w:bCs/>
                <w:sz w:val="18"/>
                <w:szCs w:val="18"/>
              </w:rPr>
              <w:t>Gebruiker</w:t>
            </w:r>
            <w:proofErr w:type="spellEnd"/>
          </w:p>
        </w:tc>
        <w:tc>
          <w:tcPr>
            <w:tcW w:w="2880" w:type="dxa"/>
            <w:shd w:val="clear" w:color="auto" w:fill="002484"/>
          </w:tcPr>
          <w:p w14:paraId="383C40FC" w14:textId="77777777" w:rsidR="00AD43AC" w:rsidRPr="00C4045D" w:rsidRDefault="00C4045D">
            <w:pPr>
              <w:rPr>
                <w:rFonts w:ascii="FS Me Pro" w:hAnsi="FS Me Pro"/>
                <w:b/>
                <w:bCs/>
                <w:sz w:val="18"/>
                <w:szCs w:val="18"/>
              </w:rPr>
            </w:pPr>
            <w:proofErr w:type="spellStart"/>
            <w:r w:rsidRPr="00C4045D">
              <w:rPr>
                <w:rFonts w:ascii="FS Me Pro" w:hAnsi="FS Me Pro"/>
                <w:b/>
                <w:bCs/>
                <w:sz w:val="18"/>
                <w:szCs w:val="18"/>
              </w:rPr>
              <w:t>Inlogcode</w:t>
            </w:r>
            <w:proofErr w:type="spellEnd"/>
          </w:p>
        </w:tc>
        <w:tc>
          <w:tcPr>
            <w:tcW w:w="2880" w:type="dxa"/>
            <w:shd w:val="clear" w:color="auto" w:fill="002484"/>
          </w:tcPr>
          <w:p w14:paraId="7A95C52E" w14:textId="77777777" w:rsidR="00AD43AC" w:rsidRPr="00C4045D" w:rsidRDefault="00C4045D">
            <w:pPr>
              <w:rPr>
                <w:rFonts w:ascii="FS Me Pro" w:hAnsi="FS Me Pro"/>
                <w:b/>
                <w:bCs/>
                <w:sz w:val="18"/>
                <w:szCs w:val="18"/>
              </w:rPr>
            </w:pPr>
            <w:proofErr w:type="spellStart"/>
            <w:r w:rsidRPr="00C4045D">
              <w:rPr>
                <w:rFonts w:ascii="FS Me Pro" w:hAnsi="FS Me Pro"/>
                <w:b/>
                <w:bCs/>
                <w:sz w:val="18"/>
                <w:szCs w:val="18"/>
              </w:rPr>
              <w:t>Wachtwoord</w:t>
            </w:r>
            <w:proofErr w:type="spellEnd"/>
          </w:p>
        </w:tc>
      </w:tr>
      <w:tr w:rsidR="00AD43AC" w:rsidRPr="000E3E50" w14:paraId="2F3E8315" w14:textId="77777777">
        <w:tc>
          <w:tcPr>
            <w:tcW w:w="2880" w:type="dxa"/>
          </w:tcPr>
          <w:p w14:paraId="32F6DBFF" w14:textId="77777777" w:rsidR="00AD43AC" w:rsidRPr="00C4045D" w:rsidRDefault="00C4045D">
            <w:pPr>
              <w:rPr>
                <w:rFonts w:ascii="FS Me Pro" w:hAnsi="FS Me Pro"/>
                <w:sz w:val="18"/>
                <w:szCs w:val="18"/>
              </w:rPr>
            </w:pPr>
            <w:r w:rsidRPr="00C4045D">
              <w:rPr>
                <w:rFonts w:ascii="FS Me Pro" w:hAnsi="FS Me Pro"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14:paraId="436294E9" w14:textId="77777777" w:rsidR="00AD43AC" w:rsidRPr="00C4045D" w:rsidRDefault="00AD43AC">
            <w:pPr>
              <w:rPr>
                <w:rFonts w:ascii="FS Me Pro" w:hAnsi="FS Me Pro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7F78F3A" w14:textId="77777777" w:rsidR="00AD43AC" w:rsidRPr="00C4045D" w:rsidRDefault="00AD43AC">
            <w:pPr>
              <w:rPr>
                <w:rFonts w:ascii="FS Me Pro" w:hAnsi="FS Me Pro"/>
                <w:sz w:val="18"/>
                <w:szCs w:val="18"/>
              </w:rPr>
            </w:pPr>
          </w:p>
        </w:tc>
      </w:tr>
      <w:tr w:rsidR="00AD43AC" w:rsidRPr="000E3E50" w14:paraId="29FBE562" w14:textId="77777777">
        <w:tc>
          <w:tcPr>
            <w:tcW w:w="2880" w:type="dxa"/>
          </w:tcPr>
          <w:p w14:paraId="0C377C65" w14:textId="77777777" w:rsidR="00AD43AC" w:rsidRPr="00C4045D" w:rsidRDefault="00C4045D">
            <w:pPr>
              <w:rPr>
                <w:rFonts w:ascii="FS Me Pro" w:hAnsi="FS Me Pro"/>
                <w:sz w:val="18"/>
                <w:szCs w:val="18"/>
              </w:rPr>
            </w:pPr>
            <w:r w:rsidRPr="00C4045D">
              <w:rPr>
                <w:rFonts w:ascii="FS Me Pro" w:hAnsi="FS Me Pro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14:paraId="47ABF845" w14:textId="77777777" w:rsidR="00AD43AC" w:rsidRPr="00C4045D" w:rsidRDefault="00AD43AC">
            <w:pPr>
              <w:rPr>
                <w:rFonts w:ascii="FS Me Pro" w:hAnsi="FS Me Pro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B605725" w14:textId="77777777" w:rsidR="00AD43AC" w:rsidRPr="00C4045D" w:rsidRDefault="00AD43AC">
            <w:pPr>
              <w:rPr>
                <w:rFonts w:ascii="FS Me Pro" w:hAnsi="FS Me Pro"/>
                <w:sz w:val="18"/>
                <w:szCs w:val="18"/>
              </w:rPr>
            </w:pPr>
          </w:p>
        </w:tc>
      </w:tr>
      <w:tr w:rsidR="00AD43AC" w:rsidRPr="000E3E50" w14:paraId="6C9F7C02" w14:textId="77777777">
        <w:tc>
          <w:tcPr>
            <w:tcW w:w="2880" w:type="dxa"/>
          </w:tcPr>
          <w:p w14:paraId="3F9BAA42" w14:textId="77777777" w:rsidR="00AD43AC" w:rsidRPr="00C4045D" w:rsidRDefault="00C4045D">
            <w:pPr>
              <w:rPr>
                <w:rFonts w:ascii="FS Me Pro" w:hAnsi="FS Me Pro"/>
                <w:sz w:val="18"/>
                <w:szCs w:val="18"/>
              </w:rPr>
            </w:pPr>
            <w:r w:rsidRPr="00C4045D">
              <w:rPr>
                <w:rFonts w:ascii="FS Me Pro" w:hAnsi="FS Me Pro"/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14:paraId="51DF6EA8" w14:textId="77777777" w:rsidR="00AD43AC" w:rsidRPr="00C4045D" w:rsidRDefault="00AD43AC">
            <w:pPr>
              <w:rPr>
                <w:rFonts w:ascii="FS Me Pro" w:hAnsi="FS Me Pro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3A50438" w14:textId="77777777" w:rsidR="00AD43AC" w:rsidRPr="00C4045D" w:rsidRDefault="00AD43AC">
            <w:pPr>
              <w:rPr>
                <w:rFonts w:ascii="FS Me Pro" w:hAnsi="FS Me Pro"/>
                <w:sz w:val="18"/>
                <w:szCs w:val="18"/>
              </w:rPr>
            </w:pPr>
          </w:p>
        </w:tc>
      </w:tr>
    </w:tbl>
    <w:p w14:paraId="3D654440" w14:textId="77777777" w:rsidR="00C4045D" w:rsidRPr="000E3E50" w:rsidRDefault="00C4045D">
      <w:pPr>
        <w:rPr>
          <w:rFonts w:ascii="FS Me Pro" w:hAnsi="FS Me Pro"/>
        </w:rPr>
      </w:pPr>
    </w:p>
    <w:sectPr w:rsidR="00C4045D" w:rsidRPr="000E3E50" w:rsidSect="00DF0AC7">
      <w:headerReference w:type="default" r:id="rId12"/>
      <w:foot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7264" w14:textId="77777777" w:rsidR="00DE652E" w:rsidRDefault="00DE652E" w:rsidP="00A34709">
      <w:pPr>
        <w:spacing w:after="0" w:line="240" w:lineRule="auto"/>
      </w:pPr>
      <w:r>
        <w:separator/>
      </w:r>
    </w:p>
  </w:endnote>
  <w:endnote w:type="continuationSeparator" w:id="0">
    <w:p w14:paraId="1A11EEF4" w14:textId="77777777" w:rsidR="00DE652E" w:rsidRDefault="00DE652E" w:rsidP="00A3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S Me Pro">
    <w:altName w:val="Calibri"/>
    <w:panose1 w:val="02000506040000020004"/>
    <w:charset w:val="00"/>
    <w:family w:val="modern"/>
    <w:notTrueType/>
    <w:pitch w:val="variable"/>
    <w:sig w:usb0="A00002EF" w:usb1="4000606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24206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FB01C" w14:textId="3C88BAA9" w:rsidR="00710437" w:rsidRDefault="008B50F1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spellStart"/>
        <w:r w:rsidRPr="00C02F94">
          <w:rPr>
            <w:rFonts w:asciiTheme="majorHAnsi" w:eastAsiaTheme="majorEastAsia" w:hAnsiTheme="majorHAnsi" w:cstheme="majorBidi"/>
            <w:sz w:val="18"/>
            <w:szCs w:val="18"/>
          </w:rPr>
          <w:t>blz</w:t>
        </w:r>
        <w:proofErr w:type="spellEnd"/>
        <w:r w:rsidR="00710437" w:rsidRPr="00C02F94">
          <w:rPr>
            <w:rFonts w:asciiTheme="majorHAnsi" w:eastAsiaTheme="majorEastAsia" w:hAnsiTheme="majorHAnsi" w:cstheme="majorBidi"/>
            <w:sz w:val="18"/>
            <w:szCs w:val="18"/>
          </w:rPr>
          <w:t xml:space="preserve">. </w:t>
        </w:r>
        <w:r w:rsidR="00710437" w:rsidRPr="00C02F94">
          <w:rPr>
            <w:rFonts w:cs="Times New Roman"/>
            <w:sz w:val="18"/>
            <w:szCs w:val="18"/>
          </w:rPr>
          <w:fldChar w:fldCharType="begin"/>
        </w:r>
        <w:r w:rsidR="00710437" w:rsidRPr="00C02F94">
          <w:rPr>
            <w:sz w:val="18"/>
            <w:szCs w:val="18"/>
          </w:rPr>
          <w:instrText xml:space="preserve"> PAGE    \* MERGEFORMAT </w:instrText>
        </w:r>
        <w:r w:rsidR="00710437" w:rsidRPr="00C02F94">
          <w:rPr>
            <w:rFonts w:cs="Times New Roman"/>
            <w:sz w:val="18"/>
            <w:szCs w:val="18"/>
          </w:rPr>
          <w:fldChar w:fldCharType="separate"/>
        </w:r>
        <w:r w:rsidR="00710437" w:rsidRPr="00C02F94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="00710437" w:rsidRPr="00C02F94">
          <w:rPr>
            <w:rFonts w:asciiTheme="majorHAnsi" w:eastAsiaTheme="majorEastAsia" w:hAnsiTheme="majorHAnsi" w:cstheme="majorBidi"/>
            <w:noProof/>
            <w:sz w:val="18"/>
            <w:szCs w:val="18"/>
          </w:rPr>
          <w:fldChar w:fldCharType="end"/>
        </w:r>
      </w:p>
    </w:sdtContent>
  </w:sdt>
  <w:p w14:paraId="473C766C" w14:textId="77777777" w:rsidR="00E15D14" w:rsidRDefault="00E15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3E72" w14:textId="77777777" w:rsidR="00DE652E" w:rsidRDefault="00DE652E" w:rsidP="00A34709">
      <w:pPr>
        <w:spacing w:after="0" w:line="240" w:lineRule="auto"/>
      </w:pPr>
      <w:r>
        <w:separator/>
      </w:r>
    </w:p>
  </w:footnote>
  <w:footnote w:type="continuationSeparator" w:id="0">
    <w:p w14:paraId="76F18EC9" w14:textId="77777777" w:rsidR="00DE652E" w:rsidRDefault="00DE652E" w:rsidP="00A3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F619" w14:textId="1153B570" w:rsidR="00A34709" w:rsidRDefault="005859DC">
    <w:pPr>
      <w:pStyle w:val="Header"/>
    </w:pPr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536440D5" wp14:editId="48181F98">
          <wp:simplePos x="0" y="0"/>
          <wp:positionH relativeFrom="column">
            <wp:posOffset>5144770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C0E9" w14:textId="3F435DCD" w:rsidR="00DF0AC7" w:rsidRDefault="00DF0AC7">
    <w:pPr>
      <w:pStyle w:val="Header"/>
    </w:pPr>
    <w:r w:rsidRPr="0083637F">
      <w:rPr>
        <w:rFonts w:cstheme="minorHAnsi"/>
        <w:noProof/>
        <w:sz w:val="32"/>
        <w:szCs w:val="18"/>
      </w:rPr>
      <w:drawing>
        <wp:anchor distT="0" distB="0" distL="114300" distR="114300" simplePos="0" relativeHeight="251658240" behindDoc="1" locked="0" layoutInCell="0" allowOverlap="1" wp14:anchorId="167251B9" wp14:editId="1A98D85B">
          <wp:simplePos x="0" y="0"/>
          <wp:positionH relativeFrom="margin">
            <wp:posOffset>3764280</wp:posOffset>
          </wp:positionH>
          <wp:positionV relativeFrom="page">
            <wp:posOffset>365760</wp:posOffset>
          </wp:positionV>
          <wp:extent cx="2088000" cy="356400"/>
          <wp:effectExtent l="0" t="0" r="7620" b="5715"/>
          <wp:wrapNone/>
          <wp:docPr id="180415194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820541">
    <w:abstractNumId w:val="8"/>
  </w:num>
  <w:num w:numId="2" w16cid:durableId="1213734538">
    <w:abstractNumId w:val="6"/>
  </w:num>
  <w:num w:numId="3" w16cid:durableId="76287755">
    <w:abstractNumId w:val="5"/>
  </w:num>
  <w:num w:numId="4" w16cid:durableId="1970279882">
    <w:abstractNumId w:val="4"/>
  </w:num>
  <w:num w:numId="5" w16cid:durableId="694815027">
    <w:abstractNumId w:val="7"/>
  </w:num>
  <w:num w:numId="6" w16cid:durableId="2126002257">
    <w:abstractNumId w:val="3"/>
  </w:num>
  <w:num w:numId="7" w16cid:durableId="313222061">
    <w:abstractNumId w:val="2"/>
  </w:num>
  <w:num w:numId="8" w16cid:durableId="680738420">
    <w:abstractNumId w:val="1"/>
  </w:num>
  <w:num w:numId="9" w16cid:durableId="196603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708"/>
    <w:rsid w:val="00034616"/>
    <w:rsid w:val="0006063C"/>
    <w:rsid w:val="000E3E50"/>
    <w:rsid w:val="0015074B"/>
    <w:rsid w:val="001A42AD"/>
    <w:rsid w:val="0029639D"/>
    <w:rsid w:val="002D2526"/>
    <w:rsid w:val="00326F90"/>
    <w:rsid w:val="00395309"/>
    <w:rsid w:val="00480CF8"/>
    <w:rsid w:val="004F4586"/>
    <w:rsid w:val="005859DC"/>
    <w:rsid w:val="0065225B"/>
    <w:rsid w:val="00710437"/>
    <w:rsid w:val="007A60AC"/>
    <w:rsid w:val="00822049"/>
    <w:rsid w:val="0088640D"/>
    <w:rsid w:val="00897FE0"/>
    <w:rsid w:val="008A23BA"/>
    <w:rsid w:val="008B50F1"/>
    <w:rsid w:val="00967B81"/>
    <w:rsid w:val="009B779B"/>
    <w:rsid w:val="009B7C59"/>
    <w:rsid w:val="00A34709"/>
    <w:rsid w:val="00A86AF3"/>
    <w:rsid w:val="00AA1D8D"/>
    <w:rsid w:val="00AD43AC"/>
    <w:rsid w:val="00B47730"/>
    <w:rsid w:val="00BF32AC"/>
    <w:rsid w:val="00C02F94"/>
    <w:rsid w:val="00C4045D"/>
    <w:rsid w:val="00C54841"/>
    <w:rsid w:val="00CB0664"/>
    <w:rsid w:val="00D2535C"/>
    <w:rsid w:val="00D76EAA"/>
    <w:rsid w:val="00DB17D0"/>
    <w:rsid w:val="00DE652E"/>
    <w:rsid w:val="00DF0AC7"/>
    <w:rsid w:val="00E15D14"/>
    <w:rsid w:val="00E94905"/>
    <w:rsid w:val="00EA21D3"/>
    <w:rsid w:val="00EF711A"/>
    <w:rsid w:val="00F76778"/>
    <w:rsid w:val="00F85EB0"/>
    <w:rsid w:val="00FB21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3892E"/>
  <w14:defaultImageDpi w14:val="330"/>
  <w15:docId w15:val="{B849DF77-007B-4DF1-B9CB-211AA7B9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Name xmlns="2f6a910d-138e-42c1-8e8a-320c1b7cf3f7">Marketing en Communications</TNOC_ClusterName>
    <TNOC_ClusterId xmlns="2f6a910d-138e-42c1-8e8a-320c1b7cf3f7">T97388</TNOC_ClusterId>
    <h15fbb78f4cb41d290e72f301ea2865f xmlns="5c6259e2-1330-4c11-a48e-c1a31ad4dd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axCatchAll xmlns="5c6259e2-1330-4c11-a48e-c1a31ad4dd7f">
      <Value>2</Value>
      <Value>1</Value>
    </TaxCatchAll>
    <bac4ab11065f4f6c809c820c57e320e5 xmlns="5c6259e2-1330-4c11-a48e-c1a31ad4dd7f">
      <Terms xmlns="http://schemas.microsoft.com/office/infopath/2007/PartnerControls"/>
    </bac4ab11065f4f6c809c820c57e320e5>
    <lca20d149a844688b6abf34073d5c21d xmlns="5c6259e2-1330-4c11-a48e-c1a31ad4dd7f">
      <Terms xmlns="http://schemas.microsoft.com/office/infopath/2007/PartnerControls"/>
    </lca20d149a844688b6abf34073d5c21d>
    <n2a7a23bcc2241cb9261f9a914c7c1bb xmlns="5c6259e2-1330-4c11-a48e-c1a31ad4dd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_dlc_DocId xmlns="5c6259e2-1330-4c11-a48e-c1a31ad4dd7f">DS43VCMUM37W-1701138612-773</_dlc_DocId>
    <_dlc_DocIdUrl xmlns="5c6259e2-1330-4c11-a48e-c1a31ad4dd7f">
      <Url>https://365tno.sharepoint.com/teams/T97388/_layouts/15/DocIdRedir.aspx?ID=DS43VCMUM37W-1701138612-773</Url>
      <Description>DS43VCMUM37W-1701138612-773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9B387C54A6E6E34AB079482B5609DD02" ma:contentTypeVersion="8" ma:contentTypeDescription=" " ma:contentTypeScope="" ma:versionID="0c005c21cd5bea2677646a3f14f34c7d">
  <xsd:schema xmlns:xsd="http://www.w3.org/2001/XMLSchema" xmlns:xs="http://www.w3.org/2001/XMLSchema" xmlns:p="http://schemas.microsoft.com/office/2006/metadata/properties" xmlns:ns2="5c6259e2-1330-4c11-a48e-c1a31ad4dd7f" xmlns:ns3="2f6a910d-138e-42c1-8e8a-320c1b7cf3f7" xmlns:ns5="4883e2b6-3262-4c48-bb49-623ef8f2dcbf" targetNamespace="http://schemas.microsoft.com/office/2006/metadata/properties" ma:root="true" ma:fieldsID="fde19799d21e3bee21895127a3518bc2" ns2:_="" ns3:_="" ns5:_="">
    <xsd:import namespace="5c6259e2-1330-4c11-a48e-c1a31ad4dd7f"/>
    <xsd:import namespace="2f6a910d-138e-42c1-8e8a-320c1b7cf3f7"/>
    <xsd:import namespace="4883e2b6-3262-4c48-bb49-623ef8f2dc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59e2-1330-4c11-a48e-c1a31ad4dd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cfe6522-fa78-4f55-8138-83f646b761f1}" ma:internalName="TaxCatchAll" ma:showField="CatchAllData" ma:web="5c6259e2-1330-4c11-a48e-c1a31ad4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bcfe6522-fa78-4f55-8138-83f646b761f1}" ma:internalName="TaxCatchAllLabel" ma:readOnly="true" ma:showField="CatchAllDataLabel" ma:web="5c6259e2-1330-4c11-a48e-c1a31ad4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3e2b6-3262-4c48-bb49-623ef8f2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73397-4978-45E4-A5B2-3E57A33F4414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883e2b6-3262-4c48-bb49-623ef8f2dcbf"/>
    <ds:schemaRef ds:uri="2f6a910d-138e-42c1-8e8a-320c1b7cf3f7"/>
    <ds:schemaRef ds:uri="5c6259e2-1330-4c11-a48e-c1a31ad4dd7f"/>
  </ds:schemaRefs>
</ds:datastoreItem>
</file>

<file path=customXml/itemProps2.xml><?xml version="1.0" encoding="utf-8"?>
<ds:datastoreItem xmlns:ds="http://schemas.openxmlformats.org/officeDocument/2006/customXml" ds:itemID="{C60FF6A2-0C48-4E51-B591-EFD32C139D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C393AC-6FBF-49D7-A6FC-7B637BAD2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59e2-1330-4c11-a48e-c1a31ad4dd7f"/>
    <ds:schemaRef ds:uri="2f6a910d-138e-42c1-8e8a-320c1b7cf3f7"/>
    <ds:schemaRef ds:uri="4883e2b6-3262-4c48-bb49-623ef8f2d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9C742F-E48B-4CFF-B37A-DAF66890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</Words>
  <Characters>322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Meppelink, C. (Cheyenne)</cp:lastModifiedBy>
  <cp:revision>25</cp:revision>
  <dcterms:created xsi:type="dcterms:W3CDTF">2026-03-27T01:24:00Z</dcterms:created>
  <dcterms:modified xsi:type="dcterms:W3CDTF">2026-04-03T08:05:00Z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0x010100A35317DCC28344A7B82488658A034A5C01009B387C54A6E6E34AB079482B5609DD02</vt:lpwstr>
  </property>
  <property fmtid="{D5CDD505-2E9C-101B-9397-08002B2CF9AE}" pid="3" name="TNOC_DocumentType">
    <vt:lpwstr/>
  </property>
  <property fmtid="{D5CDD505-2E9C-101B-9397-08002B2CF9AE}" pid="4" name="TNOC_DocumentCategory">
    <vt:lpwstr/>
  </property>
  <property fmtid="{D5CDD505-2E9C-101B-9397-08002B2CF9AE}" pid="5" name="TNOC_DocumentClassification">
    <vt:lpwstr>1;#TNO Internal|1a23c89f-ef54-4907-86fd-8242403ff722</vt:lpwstr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0043c461-5341-45ef-a3d6-2ee5e1a7f99d</vt:lpwstr>
  </property>
</Properties>
</file>