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7B78" w14:textId="77777777" w:rsidR="00807FEC" w:rsidRDefault="00807FEC">
      <w:pPr>
        <w:rPr>
          <w:szCs w:val="18"/>
          <w:lang w:val="en-GB"/>
        </w:rPr>
      </w:pPr>
    </w:p>
    <w:p w14:paraId="5FBD907F" w14:textId="77777777" w:rsidR="00807FEC" w:rsidRDefault="00EA7FB7">
      <w:pPr>
        <w:pStyle w:val="Kopzondernummering"/>
        <w:tabs>
          <w:tab w:val="left" w:pos="1185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43A6C8" wp14:editId="0D61FE55">
                <wp:simplePos x="0" y="0"/>
                <wp:positionH relativeFrom="column">
                  <wp:posOffset>166370</wp:posOffset>
                </wp:positionH>
                <wp:positionV relativeFrom="paragraph">
                  <wp:posOffset>357505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5F57A" w14:textId="77777777" w:rsidR="00807FEC" w:rsidRDefault="00EA7FB7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3b-2 </w:t>
                            </w:r>
                          </w:p>
                          <w:p w14:paraId="76D6F30D" w14:textId="77777777" w:rsidR="00807FEC" w:rsidRDefault="00EA7FB7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Geschiktheidseis 5 met betrekking tot scanlocaties Perceel 2</w:t>
                            </w:r>
                          </w:p>
                          <w:p w14:paraId="2F374099" w14:textId="77777777" w:rsidR="00807FEC" w:rsidRDefault="00807FEC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75B5EACC" w14:textId="5083D376" w:rsidR="00807FEC" w:rsidRDefault="00460D3B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A</w:t>
                            </w:r>
                            <w:r w:rsidR="00EA7FB7">
                              <w:rPr>
                                <w:color w:val="00B0F0"/>
                                <w:sz w:val="64"/>
                                <w:szCs w:val="64"/>
                              </w:rPr>
                              <w:t>anbesteding</w:t>
                            </w:r>
                          </w:p>
                          <w:p w14:paraId="5EFD7D4F" w14:textId="77777777" w:rsidR="00807FEC" w:rsidRDefault="00EA7FB7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Times New Roman"/>
                                <w:b/>
                                <w:sz w:val="24"/>
                                <w:szCs w:val="18"/>
                              </w:rPr>
                              <w:t>Forensische Radiologie t.b.v. het Openbaar Ministerie</w:t>
                            </w:r>
                          </w:p>
                          <w:p w14:paraId="3DBD1A70" w14:textId="77777777" w:rsidR="00807FEC" w:rsidRDefault="00807FEC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AC1341" w14:textId="77777777" w:rsidR="00807FEC" w:rsidRDefault="00EA7FB7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184721149"/>
                            <w:r>
                              <w:rPr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bookmarkStart w:id="1" w:name="_Hlk184650499"/>
                            <w:r>
                              <w:rPr>
                                <w:sz w:val="24"/>
                                <w:szCs w:val="24"/>
                              </w:rPr>
                              <w:t>5987075</w:t>
                            </w:r>
                            <w:bookmarkEnd w:id="1"/>
                          </w:p>
                          <w:bookmarkEnd w:id="0"/>
                          <w:p w14:paraId="566B72EA" w14:textId="2FC8FC9D" w:rsidR="00807FEC" w:rsidRDefault="00EA7FB7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F2A8D"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="00ED0453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3244DBA" w14:textId="6EE1BEE5" w:rsidR="00807FEC" w:rsidRDefault="00EA7FB7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C14DD">
                              <w:rPr>
                                <w:sz w:val="24"/>
                                <w:szCs w:val="24"/>
                              </w:rPr>
                              <w:t>02-04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-2026</w:t>
                            </w:r>
                          </w:p>
                          <w:p w14:paraId="52C6C6CA" w14:textId="77777777" w:rsidR="00807FEC" w:rsidRDefault="00807FEC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C514B7" w14:textId="77777777" w:rsidR="00807FEC" w:rsidRDefault="00807F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3A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28.15pt;width:399.75pt;height:2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" filled="f" stroked="f" strokecolor="#09f">
                <v:textbox inset="0,0,0,0">
                  <w:txbxContent>
                    <w:p w14:paraId="00F5F57A" w14:textId="77777777" w:rsidR="00807FEC" w:rsidRDefault="00EA7FB7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3b-2 </w:t>
                      </w:r>
                    </w:p>
                    <w:p w14:paraId="76D6F30D" w14:textId="77777777" w:rsidR="00807FEC" w:rsidRDefault="00EA7FB7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Geschiktheidseis 5 met betrekking tot scanlocaties Perceel 2</w:t>
                      </w:r>
                    </w:p>
                    <w:p w14:paraId="2F374099" w14:textId="77777777" w:rsidR="00807FEC" w:rsidRDefault="00807FEC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75B5EACC" w14:textId="5083D376" w:rsidR="00807FEC" w:rsidRDefault="00460D3B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A</w:t>
                      </w:r>
                      <w:r w:rsidR="00EA7FB7">
                        <w:rPr>
                          <w:color w:val="00B0F0"/>
                          <w:sz w:val="64"/>
                          <w:szCs w:val="64"/>
                        </w:rPr>
                        <w:t>anbesteding</w:t>
                      </w:r>
                    </w:p>
                    <w:p w14:paraId="5EFD7D4F" w14:textId="77777777" w:rsidR="00807FEC" w:rsidRDefault="00EA7FB7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Times New Roman"/>
                          <w:b/>
                          <w:sz w:val="24"/>
                          <w:szCs w:val="18"/>
                        </w:rPr>
                        <w:t>Forensische Radiologie t.b.v. het Openbaar Ministerie</w:t>
                      </w:r>
                    </w:p>
                    <w:p w14:paraId="3DBD1A70" w14:textId="77777777" w:rsidR="00807FEC" w:rsidRDefault="00807FEC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AC1341" w14:textId="77777777" w:rsidR="00807FEC" w:rsidRDefault="00EA7FB7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bookmarkStart w:id="2" w:name="_Hlk184721149"/>
                      <w:r>
                        <w:rPr>
                          <w:sz w:val="24"/>
                          <w:szCs w:val="24"/>
                        </w:rPr>
                        <w:t xml:space="preserve">Referentie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bookmarkStart w:id="3" w:name="_Hlk184650499"/>
                      <w:r>
                        <w:rPr>
                          <w:sz w:val="24"/>
                          <w:szCs w:val="24"/>
                        </w:rPr>
                        <w:t>5987075</w:t>
                      </w:r>
                      <w:bookmarkEnd w:id="3"/>
                    </w:p>
                    <w:bookmarkEnd w:id="2"/>
                    <w:p w14:paraId="566B72EA" w14:textId="2FC8FC9D" w:rsidR="00807FEC" w:rsidRDefault="00EA7FB7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Versie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3F2A8D">
                        <w:rPr>
                          <w:sz w:val="24"/>
                          <w:szCs w:val="24"/>
                        </w:rPr>
                        <w:t>1.</w:t>
                      </w:r>
                      <w:r w:rsidR="00ED0453">
                        <w:rPr>
                          <w:sz w:val="24"/>
                          <w:szCs w:val="24"/>
                        </w:rPr>
                        <w:t>1</w:t>
                      </w:r>
                    </w:p>
                    <w:p w14:paraId="73244DBA" w14:textId="6EE1BEE5" w:rsidR="00807FEC" w:rsidRDefault="00EA7FB7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C14DD">
                        <w:rPr>
                          <w:sz w:val="24"/>
                          <w:szCs w:val="24"/>
                        </w:rPr>
                        <w:t>02-04</w:t>
                      </w:r>
                      <w:r>
                        <w:rPr>
                          <w:sz w:val="24"/>
                          <w:szCs w:val="24"/>
                        </w:rPr>
                        <w:t>-2026</w:t>
                      </w:r>
                    </w:p>
                    <w:p w14:paraId="52C6C6CA" w14:textId="77777777" w:rsidR="00807FEC" w:rsidRDefault="00807FEC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C514B7" w14:textId="77777777" w:rsidR="00807FEC" w:rsidRDefault="00807FEC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ab/>
      </w:r>
    </w:p>
    <w:p w14:paraId="065D332E" w14:textId="77777777" w:rsidR="00807FEC" w:rsidRDefault="00807FEC">
      <w:pPr>
        <w:rPr>
          <w:szCs w:val="18"/>
        </w:rPr>
      </w:pPr>
    </w:p>
    <w:p w14:paraId="4081136C" w14:textId="77777777" w:rsidR="00807FEC" w:rsidRDefault="00807FEC">
      <w:pPr>
        <w:rPr>
          <w:szCs w:val="18"/>
        </w:rPr>
      </w:pPr>
    </w:p>
    <w:p w14:paraId="32D2FA6A" w14:textId="77777777" w:rsidR="00807FEC" w:rsidRDefault="00807FEC">
      <w:pPr>
        <w:rPr>
          <w:szCs w:val="18"/>
        </w:rPr>
      </w:pPr>
    </w:p>
    <w:p w14:paraId="62DD88BA" w14:textId="77777777" w:rsidR="00807FEC" w:rsidRDefault="00807FEC">
      <w:pPr>
        <w:rPr>
          <w:szCs w:val="18"/>
        </w:rPr>
      </w:pPr>
    </w:p>
    <w:p w14:paraId="67D327B4" w14:textId="77777777" w:rsidR="00807FEC" w:rsidRDefault="00807FEC">
      <w:pPr>
        <w:rPr>
          <w:szCs w:val="18"/>
        </w:rPr>
      </w:pPr>
    </w:p>
    <w:p w14:paraId="2AA6FFF4" w14:textId="77777777" w:rsidR="00807FEC" w:rsidRDefault="00807FEC">
      <w:pPr>
        <w:rPr>
          <w:szCs w:val="18"/>
        </w:rPr>
      </w:pPr>
    </w:p>
    <w:p w14:paraId="63B60C21" w14:textId="77777777" w:rsidR="00807FEC" w:rsidRDefault="00807FEC">
      <w:pPr>
        <w:rPr>
          <w:szCs w:val="18"/>
        </w:rPr>
      </w:pPr>
    </w:p>
    <w:p w14:paraId="59FC3BAF" w14:textId="77777777" w:rsidR="00807FEC" w:rsidRDefault="00807FEC">
      <w:pPr>
        <w:rPr>
          <w:szCs w:val="18"/>
        </w:rPr>
      </w:pPr>
    </w:p>
    <w:p w14:paraId="3C8A7F6B" w14:textId="77777777" w:rsidR="00807FEC" w:rsidRDefault="00807FEC">
      <w:pPr>
        <w:jc w:val="right"/>
        <w:rPr>
          <w:szCs w:val="18"/>
        </w:rPr>
      </w:pPr>
    </w:p>
    <w:p w14:paraId="2846F35B" w14:textId="77777777" w:rsidR="00807FEC" w:rsidRDefault="00807FEC">
      <w:pPr>
        <w:rPr>
          <w:szCs w:val="18"/>
        </w:rPr>
      </w:pPr>
    </w:p>
    <w:p w14:paraId="44F2A879" w14:textId="77777777" w:rsidR="00807FEC" w:rsidRDefault="00EA7FB7">
      <w:pPr>
        <w:spacing w:line="240" w:lineRule="auto"/>
        <w:rPr>
          <w:b/>
          <w:bCs/>
          <w:szCs w:val="18"/>
        </w:rPr>
        <w:sectPr w:rsidR="00807F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644" w:right="1134" w:bottom="1077" w:left="1418" w:header="198" w:footer="658" w:gutter="0"/>
          <w:cols w:space="708"/>
          <w:titlePg/>
          <w:docGrid w:linePitch="360"/>
        </w:sect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6B4C9" wp14:editId="16323573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430E" id="Rectangle 32" o:spid="_x0000_s1026" style="position:absolute;margin-left:-90.3pt;margin-top:127.75pt;width:640.5pt;height:8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JCHlR+QAAAAOAQAADwAAAGRycy9kb3ducmV2&#10;LnhtbEyPQU7DMBBF90jcwRokdq2diFRtiFNVSCxAohItB5jGbmISj0PstKGnx12V3Yzm6c/7xXqy&#10;HTvpwRtHEpK5AKapcspQLeFr/zpbAvMBSWHnSEv41R7W5f1dgblyZ/rUp12oWQwhn6OEJoQ+59xX&#10;jbbo567XFG9HN1gMcR1qrgY8x3Db8VSIBbdoKH5osNcvja7a3WglHPnHJn03+9Zsx8t3Ky5Ybd9+&#10;pHx8mDbPwIKewg2Gq35UhzI6HdxIyrNOwixZikVkJaRZlgG7IokQT8AOcVqlKwG8LPj/GuUf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CQh5U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>
        <w:rPr>
          <w:szCs w:val="18"/>
        </w:rPr>
        <w:br w:type="column"/>
      </w:r>
    </w:p>
    <w:p w14:paraId="2C360F90" w14:textId="77777777" w:rsidR="00807FEC" w:rsidRDefault="00EA7FB7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lastRenderedPageBreak/>
        <w:t xml:space="preserve"> </w:t>
      </w:r>
    </w:p>
    <w:p w14:paraId="30FFC67A" w14:textId="77777777" w:rsidR="00807FEC" w:rsidRDefault="00807FEC">
      <w:pPr>
        <w:spacing w:line="240" w:lineRule="auto"/>
        <w:rPr>
          <w:b/>
          <w:bCs/>
          <w:szCs w:val="18"/>
        </w:rPr>
      </w:pPr>
    </w:p>
    <w:p w14:paraId="5F6E14E1" w14:textId="77777777" w:rsidR="00807FEC" w:rsidRDefault="00807FEC">
      <w:pPr>
        <w:spacing w:line="240" w:lineRule="auto"/>
        <w:rPr>
          <w:b/>
          <w:bCs/>
          <w:szCs w:val="18"/>
        </w:rPr>
      </w:pPr>
    </w:p>
    <w:p w14:paraId="1D23DE6C" w14:textId="77777777" w:rsidR="00807FEC" w:rsidRDefault="00807FEC">
      <w:pPr>
        <w:spacing w:line="240" w:lineRule="auto"/>
        <w:rPr>
          <w:b/>
          <w:bCs/>
          <w:szCs w:val="18"/>
        </w:rPr>
      </w:pPr>
    </w:p>
    <w:p w14:paraId="0418912E" w14:textId="7446AFDA" w:rsidR="00807FEC" w:rsidRDefault="00EA7FB7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t xml:space="preserve">Indien inschrijver op meerdere </w:t>
      </w:r>
      <w:r w:rsidR="00516548">
        <w:rPr>
          <w:b/>
          <w:bCs/>
          <w:szCs w:val="18"/>
        </w:rPr>
        <w:t>P</w:t>
      </w:r>
      <w:r>
        <w:rPr>
          <w:b/>
          <w:bCs/>
          <w:szCs w:val="18"/>
        </w:rPr>
        <w:t>ercelen inschrijft, dient dit document per Perceel te worden ingediend (Bijlage 3b-1 en 3b-2).</w:t>
      </w:r>
    </w:p>
    <w:p w14:paraId="3D86512D" w14:textId="63E680B2" w:rsidR="00807FEC" w:rsidRDefault="00807FEC">
      <w:pPr>
        <w:spacing w:line="240" w:lineRule="auto"/>
        <w:rPr>
          <w:b/>
          <w:bCs/>
          <w:szCs w:val="18"/>
        </w:rPr>
      </w:pPr>
    </w:p>
    <w:p w14:paraId="64E4FF6A" w14:textId="77777777" w:rsidR="00807FEC" w:rsidRDefault="00807FEC">
      <w:pPr>
        <w:spacing w:line="240" w:lineRule="auto"/>
        <w:rPr>
          <w:rFonts w:ascii="Imago Book" w:eastAsia="MS Mincho" w:hAnsi="Imago Book"/>
          <w:b/>
          <w:sz w:val="16"/>
          <w:szCs w:val="18"/>
        </w:rPr>
      </w:pPr>
    </w:p>
    <w:tbl>
      <w:tblPr>
        <w:tblpPr w:leftFromText="141" w:rightFromText="141" w:vertAnchor="text" w:horzAnchor="margin" w:tblpY="134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06"/>
        <w:gridCol w:w="2977"/>
        <w:gridCol w:w="6095"/>
      </w:tblGrid>
      <w:tr w:rsidR="00807FEC" w14:paraId="650EE2A5" w14:textId="77777777">
        <w:trPr>
          <w:cantSplit/>
        </w:trPr>
        <w:tc>
          <w:tcPr>
            <w:tcW w:w="13603" w:type="dxa"/>
            <w:gridSpan w:val="4"/>
            <w:shd w:val="pct12" w:color="auto" w:fill="FFFFFF"/>
          </w:tcPr>
          <w:p w14:paraId="40277E11" w14:textId="77777777" w:rsidR="00807FEC" w:rsidRDefault="00807FEC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</w:p>
          <w:p w14:paraId="461C35FB" w14:textId="77777777" w:rsidR="00807FEC" w:rsidRDefault="00EA7FB7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  <w:r>
              <w:rPr>
                <w:rFonts w:eastAsia="MS Mincho"/>
                <w:b/>
                <w:kern w:val="28"/>
                <w:szCs w:val="18"/>
              </w:rPr>
              <w:t>Geschiktheidseis 5: Scanlocaties PERCEEL 2</w:t>
            </w:r>
          </w:p>
          <w:p w14:paraId="434FB5ED" w14:textId="77777777" w:rsidR="00807FEC" w:rsidRDefault="00807FEC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</w:p>
          <w:p w14:paraId="64031379" w14:textId="77777777" w:rsidR="00807FEC" w:rsidRDefault="00807FEC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Cs w:val="18"/>
              </w:rPr>
            </w:pPr>
          </w:p>
        </w:tc>
      </w:tr>
      <w:tr w:rsidR="00807FEC" w14:paraId="6832692D" w14:textId="77777777">
        <w:trPr>
          <w:cantSplit/>
        </w:trPr>
        <w:tc>
          <w:tcPr>
            <w:tcW w:w="525" w:type="dxa"/>
            <w:shd w:val="pct30" w:color="FFFF00" w:fill="auto"/>
          </w:tcPr>
          <w:p w14:paraId="0719BE0B" w14:textId="77777777" w:rsidR="00807FEC" w:rsidRPr="00EA7FB7" w:rsidRDefault="00807FEC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13078" w:type="dxa"/>
            <w:gridSpan w:val="3"/>
            <w:shd w:val="pct30" w:color="FFFF00" w:fill="auto"/>
          </w:tcPr>
          <w:p w14:paraId="019C6745" w14:textId="77777777" w:rsidR="00807FEC" w:rsidRPr="00EA7FB7" w:rsidRDefault="00807FEC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</w:tr>
      <w:tr w:rsidR="00807FEC" w14:paraId="6B7E168C" w14:textId="77777777">
        <w:trPr>
          <w:cantSplit/>
        </w:trPr>
        <w:tc>
          <w:tcPr>
            <w:tcW w:w="525" w:type="dxa"/>
            <w:shd w:val="pct30" w:color="FFFF00" w:fill="auto"/>
          </w:tcPr>
          <w:p w14:paraId="70F9DC81" w14:textId="77777777" w:rsidR="00807FEC" w:rsidRPr="00EA7FB7" w:rsidRDefault="00EA7FB7">
            <w:pPr>
              <w:tabs>
                <w:tab w:val="left" w:pos="1843"/>
              </w:tabs>
              <w:rPr>
                <w:szCs w:val="18"/>
              </w:rPr>
            </w:pPr>
            <w:r w:rsidRPr="00EA7FB7">
              <w:rPr>
                <w:szCs w:val="18"/>
              </w:rPr>
              <w:t>#</w:t>
            </w:r>
          </w:p>
        </w:tc>
        <w:tc>
          <w:tcPr>
            <w:tcW w:w="4006" w:type="dxa"/>
            <w:shd w:val="pct30" w:color="FFFF00" w:fill="auto"/>
          </w:tcPr>
          <w:p w14:paraId="3C8D4184" w14:textId="77777777" w:rsidR="00807FEC" w:rsidRPr="00EA7FB7" w:rsidRDefault="00807FEC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  <w:tc>
          <w:tcPr>
            <w:tcW w:w="2977" w:type="dxa"/>
          </w:tcPr>
          <w:p w14:paraId="12173A26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>Naam en adres scanlocatie</w:t>
            </w:r>
          </w:p>
          <w:p w14:paraId="201E8B70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095" w:type="dxa"/>
          </w:tcPr>
          <w:p w14:paraId="4ED8140A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>Afstand in KM tot:</w:t>
            </w:r>
          </w:p>
          <w:p w14:paraId="5285A0FE" w14:textId="757B6595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i/>
                <w:iCs/>
                <w:szCs w:val="18"/>
              </w:rPr>
              <w:t>*dit dient minimaal 35km te zijn</w:t>
            </w:r>
          </w:p>
        </w:tc>
      </w:tr>
      <w:tr w:rsidR="00807FEC" w14:paraId="786D9899" w14:textId="77777777">
        <w:trPr>
          <w:cantSplit/>
        </w:trPr>
        <w:tc>
          <w:tcPr>
            <w:tcW w:w="525" w:type="dxa"/>
            <w:shd w:val="pct30" w:color="FFFF00" w:fill="auto"/>
          </w:tcPr>
          <w:p w14:paraId="5F33F6BD" w14:textId="77777777" w:rsidR="00807FEC" w:rsidRPr="00EA7FB7" w:rsidRDefault="00EA7FB7">
            <w:pPr>
              <w:tabs>
                <w:tab w:val="left" w:pos="1843"/>
              </w:tabs>
              <w:rPr>
                <w:szCs w:val="18"/>
              </w:rPr>
            </w:pPr>
            <w:r w:rsidRPr="00EA7FB7">
              <w:rPr>
                <w:szCs w:val="18"/>
              </w:rPr>
              <w:t>1</w:t>
            </w:r>
          </w:p>
        </w:tc>
        <w:tc>
          <w:tcPr>
            <w:tcW w:w="4006" w:type="dxa"/>
            <w:shd w:val="pct30" w:color="FFFF00" w:fill="auto"/>
          </w:tcPr>
          <w:p w14:paraId="678D907E" w14:textId="77777777" w:rsidR="00807FEC" w:rsidRPr="00EA7FB7" w:rsidRDefault="00EA7FB7">
            <w:pPr>
              <w:tabs>
                <w:tab w:val="left" w:pos="1843"/>
              </w:tabs>
              <w:rPr>
                <w:b/>
                <w:szCs w:val="18"/>
              </w:rPr>
            </w:pPr>
            <w:r w:rsidRPr="00EA7FB7">
              <w:rPr>
                <w:b/>
                <w:szCs w:val="18"/>
              </w:rPr>
              <w:t xml:space="preserve">Minimaal één en maximaal 2 scanlocatie(s) in politieregio </w:t>
            </w:r>
          </w:p>
          <w:p w14:paraId="3CED17D4" w14:textId="77777777" w:rsidR="00807FEC" w:rsidRPr="00EA7FB7" w:rsidRDefault="00EA7FB7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  <w:r w:rsidRPr="00EA7FB7">
              <w:rPr>
                <w:b/>
                <w:szCs w:val="18"/>
              </w:rPr>
              <w:t>2, 3 of 9</w:t>
            </w:r>
            <w:r w:rsidRPr="00EA7FB7">
              <w:rPr>
                <w:bCs/>
                <w:i/>
                <w:iCs/>
                <w:szCs w:val="18"/>
              </w:rPr>
              <w:t xml:space="preserve"> </w:t>
            </w:r>
          </w:p>
          <w:p w14:paraId="6EB7E2A0" w14:textId="77777777" w:rsidR="00807FEC" w:rsidRPr="00EA7FB7" w:rsidRDefault="00807FEC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</w:p>
          <w:p w14:paraId="1F7E0053" w14:textId="77777777" w:rsidR="00807FEC" w:rsidRPr="00EA7FB7" w:rsidRDefault="00EA7FB7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  <w:r w:rsidRPr="00EA7FB7">
              <w:rPr>
                <w:bCs/>
                <w:i/>
                <w:iCs/>
                <w:szCs w:val="18"/>
              </w:rPr>
              <w:t>Minimaal één, maximaal twee</w:t>
            </w:r>
          </w:p>
        </w:tc>
        <w:tc>
          <w:tcPr>
            <w:tcW w:w="2977" w:type="dxa"/>
          </w:tcPr>
          <w:p w14:paraId="3FDF2EB8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politieregio: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70101604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naam, adres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34299B1A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095" w:type="dxa"/>
          </w:tcPr>
          <w:p w14:paraId="3B3013D4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#2)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3E758E9F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#3)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3EED451A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#4)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2F80BA08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bCs/>
                <w:szCs w:val="18"/>
              </w:rPr>
            </w:pPr>
          </w:p>
        </w:tc>
      </w:tr>
      <w:tr w:rsidR="00807FEC" w14:paraId="2A3412D7" w14:textId="77777777">
        <w:trPr>
          <w:cantSplit/>
        </w:trPr>
        <w:tc>
          <w:tcPr>
            <w:tcW w:w="525" w:type="dxa"/>
            <w:shd w:val="pct30" w:color="FFFF00" w:fill="auto"/>
          </w:tcPr>
          <w:p w14:paraId="1F8421AA" w14:textId="77777777" w:rsidR="00807FEC" w:rsidRPr="00EA7FB7" w:rsidRDefault="00EA7FB7">
            <w:pPr>
              <w:tabs>
                <w:tab w:val="left" w:pos="1843"/>
              </w:tabs>
              <w:rPr>
                <w:szCs w:val="18"/>
              </w:rPr>
            </w:pPr>
            <w:r w:rsidRPr="00EA7FB7">
              <w:rPr>
                <w:szCs w:val="18"/>
              </w:rPr>
              <w:t>2</w:t>
            </w:r>
          </w:p>
        </w:tc>
        <w:tc>
          <w:tcPr>
            <w:tcW w:w="4006" w:type="dxa"/>
            <w:shd w:val="pct30" w:color="FFFF00" w:fill="auto"/>
          </w:tcPr>
          <w:p w14:paraId="2B0C48CE" w14:textId="77777777" w:rsidR="00807FEC" w:rsidRPr="00EA7FB7" w:rsidRDefault="00EA7FB7">
            <w:pPr>
              <w:tabs>
                <w:tab w:val="left" w:pos="1843"/>
              </w:tabs>
              <w:rPr>
                <w:b/>
                <w:szCs w:val="18"/>
              </w:rPr>
            </w:pPr>
            <w:r w:rsidRPr="00EA7FB7">
              <w:rPr>
                <w:b/>
                <w:szCs w:val="18"/>
              </w:rPr>
              <w:t xml:space="preserve">Minimaal één en maximaal 2 scanlocatie(s) in politieregio </w:t>
            </w:r>
          </w:p>
          <w:p w14:paraId="1151DCB5" w14:textId="77777777" w:rsidR="00807FEC" w:rsidRPr="00EA7FB7" w:rsidRDefault="00EA7FB7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  <w:r w:rsidRPr="00EA7FB7">
              <w:rPr>
                <w:b/>
                <w:szCs w:val="18"/>
              </w:rPr>
              <w:t>2, 3 of 9</w:t>
            </w:r>
            <w:r w:rsidRPr="00EA7FB7">
              <w:rPr>
                <w:bCs/>
                <w:i/>
                <w:iCs/>
                <w:szCs w:val="18"/>
              </w:rPr>
              <w:t xml:space="preserve"> </w:t>
            </w:r>
          </w:p>
          <w:p w14:paraId="0C8CC561" w14:textId="77777777" w:rsidR="00807FEC" w:rsidRPr="00EA7FB7" w:rsidRDefault="00807FEC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</w:p>
          <w:p w14:paraId="0F7CC181" w14:textId="77777777" w:rsidR="00807FEC" w:rsidRPr="00EA7FB7" w:rsidRDefault="00EA7FB7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  <w:r w:rsidRPr="00EA7FB7">
              <w:rPr>
                <w:bCs/>
                <w:i/>
                <w:iCs/>
                <w:szCs w:val="18"/>
              </w:rPr>
              <w:t>Minimaal één, maximaal twee</w:t>
            </w:r>
          </w:p>
        </w:tc>
        <w:tc>
          <w:tcPr>
            <w:tcW w:w="2977" w:type="dxa"/>
          </w:tcPr>
          <w:p w14:paraId="40182C3C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politieregio: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7A65C060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naam, adres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2C922720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095" w:type="dxa"/>
          </w:tcPr>
          <w:p w14:paraId="7DF3C106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#1)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0B41118C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#3)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5A4ADFD4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#4)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0579BC29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807FEC" w14:paraId="04007B9D" w14:textId="77777777">
        <w:trPr>
          <w:cantSplit/>
        </w:trPr>
        <w:tc>
          <w:tcPr>
            <w:tcW w:w="525" w:type="dxa"/>
            <w:shd w:val="pct30" w:color="FFFF00" w:fill="auto"/>
          </w:tcPr>
          <w:p w14:paraId="2AC38073" w14:textId="77777777" w:rsidR="00807FEC" w:rsidRPr="00EA7FB7" w:rsidRDefault="00EA7FB7">
            <w:pPr>
              <w:tabs>
                <w:tab w:val="left" w:pos="1843"/>
              </w:tabs>
              <w:rPr>
                <w:szCs w:val="18"/>
              </w:rPr>
            </w:pPr>
            <w:r w:rsidRPr="00EA7FB7">
              <w:rPr>
                <w:szCs w:val="18"/>
              </w:rPr>
              <w:t>3</w:t>
            </w:r>
          </w:p>
        </w:tc>
        <w:tc>
          <w:tcPr>
            <w:tcW w:w="4006" w:type="dxa"/>
            <w:shd w:val="pct30" w:color="FFFF00" w:fill="auto"/>
          </w:tcPr>
          <w:p w14:paraId="2923740D" w14:textId="77777777" w:rsidR="00807FEC" w:rsidRPr="00EA7FB7" w:rsidRDefault="00EA7FB7">
            <w:pPr>
              <w:tabs>
                <w:tab w:val="left" w:pos="1843"/>
              </w:tabs>
              <w:rPr>
                <w:b/>
                <w:szCs w:val="18"/>
              </w:rPr>
            </w:pPr>
            <w:r w:rsidRPr="00EA7FB7">
              <w:rPr>
                <w:b/>
                <w:szCs w:val="18"/>
              </w:rPr>
              <w:t xml:space="preserve">Minimaal één en maximaal 2 scanlocatie(s) in politieregio </w:t>
            </w:r>
          </w:p>
          <w:p w14:paraId="5027DA02" w14:textId="77777777" w:rsidR="00807FEC" w:rsidRPr="00EA7FB7" w:rsidRDefault="00EA7FB7">
            <w:pPr>
              <w:tabs>
                <w:tab w:val="left" w:pos="1843"/>
              </w:tabs>
              <w:rPr>
                <w:b/>
                <w:szCs w:val="18"/>
              </w:rPr>
            </w:pPr>
            <w:r w:rsidRPr="00EA7FB7">
              <w:rPr>
                <w:b/>
                <w:szCs w:val="18"/>
              </w:rPr>
              <w:t>4, 5, 6 of 7</w:t>
            </w:r>
          </w:p>
          <w:p w14:paraId="23E35CEA" w14:textId="77777777" w:rsidR="00807FEC" w:rsidRPr="00EA7FB7" w:rsidRDefault="00807FEC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</w:p>
          <w:p w14:paraId="64703CD8" w14:textId="77777777" w:rsidR="00807FEC" w:rsidRPr="00EA7FB7" w:rsidRDefault="00EA7FB7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  <w:r w:rsidRPr="00EA7FB7">
              <w:rPr>
                <w:bCs/>
                <w:i/>
                <w:iCs/>
                <w:szCs w:val="18"/>
              </w:rPr>
              <w:t>Minimaal één, maximaal twee</w:t>
            </w:r>
          </w:p>
          <w:p w14:paraId="40DB2161" w14:textId="77777777" w:rsidR="00807FEC" w:rsidRPr="00EA7FB7" w:rsidRDefault="00807FEC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2977" w:type="dxa"/>
          </w:tcPr>
          <w:p w14:paraId="319C6A32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politieregio: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58A2BF7A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naam, adres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769897D0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095" w:type="dxa"/>
          </w:tcPr>
          <w:p w14:paraId="5705075D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#1)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76F85DEA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#2)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3137BFC3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#4)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42C46917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807FEC" w14:paraId="71843D2C" w14:textId="77777777">
        <w:trPr>
          <w:cantSplit/>
        </w:trPr>
        <w:tc>
          <w:tcPr>
            <w:tcW w:w="525" w:type="dxa"/>
            <w:shd w:val="pct30" w:color="FFFF00" w:fill="auto"/>
          </w:tcPr>
          <w:p w14:paraId="2192EADD" w14:textId="77777777" w:rsidR="00807FEC" w:rsidRPr="00EA7FB7" w:rsidRDefault="00EA7FB7">
            <w:pPr>
              <w:tabs>
                <w:tab w:val="left" w:pos="1843"/>
              </w:tabs>
              <w:rPr>
                <w:szCs w:val="18"/>
              </w:rPr>
            </w:pPr>
            <w:r w:rsidRPr="00EA7FB7">
              <w:rPr>
                <w:szCs w:val="18"/>
              </w:rPr>
              <w:t>4</w:t>
            </w:r>
          </w:p>
        </w:tc>
        <w:tc>
          <w:tcPr>
            <w:tcW w:w="4006" w:type="dxa"/>
            <w:shd w:val="pct30" w:color="FFFF00" w:fill="auto"/>
          </w:tcPr>
          <w:p w14:paraId="1C48D5F0" w14:textId="77777777" w:rsidR="00807FEC" w:rsidRPr="00EA7FB7" w:rsidRDefault="00EA7FB7">
            <w:pPr>
              <w:tabs>
                <w:tab w:val="left" w:pos="1843"/>
              </w:tabs>
              <w:rPr>
                <w:b/>
                <w:szCs w:val="18"/>
              </w:rPr>
            </w:pPr>
            <w:r w:rsidRPr="00EA7FB7">
              <w:rPr>
                <w:b/>
                <w:szCs w:val="18"/>
              </w:rPr>
              <w:t xml:space="preserve">Minimaal één en maximaal 2 scanlocatie(s) in politieregio </w:t>
            </w:r>
          </w:p>
          <w:p w14:paraId="31440DC3" w14:textId="77777777" w:rsidR="00807FEC" w:rsidRPr="00EA7FB7" w:rsidRDefault="00EA7FB7">
            <w:pPr>
              <w:tabs>
                <w:tab w:val="left" w:pos="1843"/>
              </w:tabs>
              <w:rPr>
                <w:b/>
                <w:szCs w:val="18"/>
              </w:rPr>
            </w:pPr>
            <w:r w:rsidRPr="00EA7FB7">
              <w:rPr>
                <w:b/>
                <w:szCs w:val="18"/>
              </w:rPr>
              <w:t>4, 5, 6 of 7</w:t>
            </w:r>
          </w:p>
          <w:p w14:paraId="1AD0C6D0" w14:textId="77777777" w:rsidR="00807FEC" w:rsidRPr="00EA7FB7" w:rsidRDefault="00807FEC">
            <w:pPr>
              <w:tabs>
                <w:tab w:val="left" w:pos="1843"/>
              </w:tabs>
              <w:rPr>
                <w:bCs/>
                <w:i/>
                <w:iCs/>
                <w:szCs w:val="18"/>
              </w:rPr>
            </w:pPr>
          </w:p>
          <w:p w14:paraId="5667CC4A" w14:textId="77777777" w:rsidR="00807FEC" w:rsidRPr="00EA7FB7" w:rsidRDefault="00EA7FB7">
            <w:pPr>
              <w:tabs>
                <w:tab w:val="left" w:pos="1843"/>
              </w:tabs>
              <w:rPr>
                <w:szCs w:val="18"/>
              </w:rPr>
            </w:pPr>
            <w:r w:rsidRPr="00EA7FB7">
              <w:rPr>
                <w:bCs/>
                <w:i/>
                <w:iCs/>
                <w:szCs w:val="18"/>
              </w:rPr>
              <w:t>Minimaal één, maximaal twee</w:t>
            </w:r>
            <w:r w:rsidRPr="00EA7FB7">
              <w:rPr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67150B99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politieregio: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2D6AC8D2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naam, adres </w:t>
            </w:r>
            <w:r w:rsidRPr="00EA7FB7">
              <w:rPr>
                <w:rFonts w:eastAsia="MS Mincho"/>
                <w:szCs w:val="18"/>
                <w:highlight w:val="yellow"/>
              </w:rPr>
              <w:t>…</w:t>
            </w:r>
          </w:p>
          <w:p w14:paraId="74A6EAC4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289502C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095" w:type="dxa"/>
          </w:tcPr>
          <w:p w14:paraId="28D58246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#1)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21F38C8D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#2)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1763BDE3" w14:textId="77777777" w:rsidR="00807FEC" w:rsidRPr="00EA7FB7" w:rsidRDefault="00EA7FB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EA7FB7">
              <w:rPr>
                <w:rFonts w:eastAsia="MS Mincho"/>
                <w:szCs w:val="18"/>
              </w:rPr>
              <w:t xml:space="preserve">Afstand tot scanlocatie politieregio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(</w:t>
            </w:r>
            <w:r w:rsidRPr="00EA7FB7">
              <w:rPr>
                <w:szCs w:val="18"/>
              </w:rPr>
              <w:t>ingevuld bij #3)</w:t>
            </w:r>
            <w:r w:rsidRPr="00EA7FB7">
              <w:rPr>
                <w:rFonts w:eastAsia="MS Mincho"/>
                <w:szCs w:val="18"/>
              </w:rPr>
              <w:t xml:space="preserve">: </w:t>
            </w:r>
            <w:r w:rsidRPr="00EA7FB7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EA7FB7">
              <w:rPr>
                <w:rFonts w:eastAsia="MS Mincho"/>
                <w:szCs w:val="18"/>
              </w:rPr>
              <w:t>km</w:t>
            </w:r>
          </w:p>
          <w:p w14:paraId="68787DF0" w14:textId="77777777" w:rsidR="00807FEC" w:rsidRPr="00EA7FB7" w:rsidRDefault="00807FEC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792BAAC8" w14:textId="77777777" w:rsidR="00807FEC" w:rsidRDefault="00807FEC">
      <w:pPr>
        <w:pStyle w:val="Toelichting"/>
        <w:rPr>
          <w:szCs w:val="18"/>
        </w:rPr>
      </w:pPr>
    </w:p>
    <w:sectPr w:rsidR="00807FEC">
      <w:pgSz w:w="16838" w:h="11906" w:orient="landscape" w:code="9"/>
      <w:pgMar w:top="1418" w:right="1644" w:bottom="1134" w:left="1077" w:header="19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7736" w14:textId="77777777" w:rsidR="00807FEC" w:rsidRDefault="00EA7FB7">
      <w:r>
        <w:separator/>
      </w:r>
    </w:p>
    <w:p w14:paraId="77EE3B70" w14:textId="77777777" w:rsidR="00807FEC" w:rsidRDefault="00807FEC"/>
    <w:p w14:paraId="096B3C50" w14:textId="77777777" w:rsidR="00807FEC" w:rsidRDefault="00807FEC"/>
  </w:endnote>
  <w:endnote w:type="continuationSeparator" w:id="0">
    <w:p w14:paraId="74A2EA2D" w14:textId="77777777" w:rsidR="00807FEC" w:rsidRDefault="00EA7FB7">
      <w:r>
        <w:continuationSeparator/>
      </w:r>
    </w:p>
    <w:p w14:paraId="28FEC2F3" w14:textId="77777777" w:rsidR="00807FEC" w:rsidRDefault="00807FEC"/>
    <w:p w14:paraId="5089AED5" w14:textId="77777777" w:rsidR="00807FEC" w:rsidRDefault="00807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D6BD" w14:textId="77777777" w:rsidR="00807FEC" w:rsidRDefault="00807FEC">
    <w:pPr>
      <w:pStyle w:val="Voettekst"/>
    </w:pPr>
  </w:p>
  <w:p w14:paraId="2D85DFB6" w14:textId="77777777" w:rsidR="00807FEC" w:rsidRDefault="00807FE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7FEC" w14:paraId="4591B2E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3E414CC" w14:textId="77777777" w:rsidR="00807FEC" w:rsidRDefault="00EA7FB7">
          <w:r>
            <w:t>VERTROUWELIJK</w:t>
          </w:r>
        </w:p>
      </w:tc>
      <w:tc>
        <w:tcPr>
          <w:tcW w:w="2148" w:type="dxa"/>
        </w:tcPr>
        <w:p w14:paraId="5FFE9B1E" w14:textId="77777777" w:rsidR="00807FEC" w:rsidRDefault="00EA7FB7">
          <w:pPr>
            <w:pStyle w:val="Huisstijl-Paginanummering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01891C11" w14:textId="77777777" w:rsidR="00807FEC" w:rsidRDefault="00807FE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07FEC" w14:paraId="7078B07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4066AFB" w14:textId="77777777" w:rsidR="00807FEC" w:rsidRDefault="00EA7FB7">
          <w:r>
            <w:t>VERTROUWELIJK</w:t>
          </w:r>
        </w:p>
      </w:tc>
      <w:tc>
        <w:tcPr>
          <w:tcW w:w="2148" w:type="dxa"/>
        </w:tcPr>
        <w:p w14:paraId="0542D882" w14:textId="77777777" w:rsidR="00807FEC" w:rsidRDefault="00EA7FB7">
          <w:pPr>
            <w:pStyle w:val="Huisstijl-Paginanummering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807FEC" w14:paraId="45DEF676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4BEEE852" w14:textId="77777777" w:rsidR="00807FEC" w:rsidRDefault="00807FEC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2753688F" w14:textId="77777777" w:rsidR="00807FEC" w:rsidRDefault="00EA7FB7">
          <w:pPr>
            <w:pStyle w:val="Huisstijl-Paginanummering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3</w:t>
            </w:r>
          </w:fldSimple>
        </w:p>
      </w:tc>
    </w:tr>
  </w:tbl>
  <w:p w14:paraId="15A1F5C5" w14:textId="77777777" w:rsidR="00807FEC" w:rsidRDefault="00807FEC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3AF3" w14:textId="77777777" w:rsidR="00807FEC" w:rsidRDefault="00807FE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DF78" w14:textId="77777777" w:rsidR="00807FEC" w:rsidRDefault="00807FEC">
      <w:pPr>
        <w:pStyle w:val="Voettekst"/>
      </w:pPr>
    </w:p>
  </w:footnote>
  <w:footnote w:type="continuationSeparator" w:id="0">
    <w:p w14:paraId="20A4B0F8" w14:textId="77777777" w:rsidR="00807FEC" w:rsidRDefault="00EA7FB7">
      <w:r>
        <w:continuationSeparator/>
      </w:r>
    </w:p>
    <w:p w14:paraId="6925E22C" w14:textId="77777777" w:rsidR="00807FEC" w:rsidRDefault="00807FEC"/>
    <w:p w14:paraId="6D62A825" w14:textId="77777777" w:rsidR="00807FEC" w:rsidRDefault="00807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96BC" w14:textId="77777777" w:rsidR="00807FEC" w:rsidRDefault="00807FEC">
    <w:pPr>
      <w:pStyle w:val="Koptekst"/>
    </w:pPr>
  </w:p>
  <w:p w14:paraId="7F4F78D1" w14:textId="77777777" w:rsidR="00807FEC" w:rsidRDefault="00807FEC"/>
  <w:p w14:paraId="26DAF7EB" w14:textId="77777777" w:rsidR="00807FEC" w:rsidRDefault="00807F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E8E0" w14:textId="77777777" w:rsidR="003F2A8D" w:rsidRDefault="003F2A8D">
    <w:pPr>
      <w:adjustRightInd w:val="0"/>
      <w:spacing w:line="180" w:lineRule="exact"/>
      <w:rPr>
        <w:rStyle w:val="Huisstijl-Koptekst"/>
      </w:rPr>
    </w:pPr>
  </w:p>
  <w:p w14:paraId="0CCEB98A" w14:textId="76BE7907" w:rsidR="00807FEC" w:rsidRDefault="00EA7FB7">
    <w:pPr>
      <w:adjustRightInd w:val="0"/>
      <w:spacing w:line="180" w:lineRule="exact"/>
      <w:rPr>
        <w:rStyle w:val="Huisstijl-Koptekst"/>
      </w:rPr>
    </w:pPr>
    <w:r>
      <w:rPr>
        <w:rStyle w:val="Huisstijl-Koptekst"/>
      </w:rPr>
      <w:t xml:space="preserve">Bijlage 3b-2 | Aanbesteding </w:t>
    </w:r>
    <w:bookmarkStart w:id="4" w:name="_Hlk218779898"/>
    <w:r>
      <w:rPr>
        <w:rStyle w:val="Huisstijl-Koptekst"/>
      </w:rPr>
      <w:t>Forensische Radiologie t.b.v. het Openbaar Ministerie</w:t>
    </w:r>
    <w:bookmarkEnd w:id="4"/>
    <w:r>
      <w:rPr>
        <w:rStyle w:val="Huisstijl-Koptekst"/>
      </w:rPr>
      <w:t xml:space="preserve"> | referentienummer </w:t>
    </w:r>
    <w:bookmarkStart w:id="5" w:name="_Hlk218779920"/>
    <w:r>
      <w:rPr>
        <w:rStyle w:val="Huisstijl-Koptekst"/>
      </w:rPr>
      <w:t xml:space="preserve">5987075 </w:t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7603" w14:textId="77777777" w:rsidR="00807FEC" w:rsidRDefault="00EA7FB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7A4CDD" wp14:editId="31E38870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807FEC" w14:paraId="1D2F316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E2559FE" w14:textId="77777777" w:rsidR="00807FEC" w:rsidRDefault="00EA7FB7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3E810D" wp14:editId="7FE996D3">
                                      <wp:extent cx="466090" cy="1587500"/>
                                      <wp:effectExtent l="19050" t="0" r="0" b="0"/>
                                      <wp:docPr id="59709973" name="Afbeelding 59709973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49FA2A22" w14:textId="77777777" w:rsidR="00807FEC" w:rsidRDefault="00EA7FB7">
                                <w:pPr>
                                  <w:spacing w:line="240" w:lineRule="auto"/>
                                </w:pPr>
                                <w:bookmarkStart w:id="6" w:name="woordmerk_b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4C2B51" wp14:editId="68269645">
                                      <wp:extent cx="2340869" cy="1583439"/>
                                      <wp:effectExtent l="0" t="0" r="0" b="0"/>
                                      <wp:docPr id="1145432800" name="Afbeelding 114543280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6"/>
                              </w:p>
                            </w:tc>
                          </w:tr>
                        </w:tbl>
                        <w:p w14:paraId="3687B242" w14:textId="77777777" w:rsidR="00807FEC" w:rsidRDefault="00807F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A4CD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807FEC" w14:paraId="1D2F316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E2559FE" w14:textId="77777777" w:rsidR="00807FEC" w:rsidRDefault="00EA7F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E810D" wp14:editId="7FE996D3">
                                <wp:extent cx="466090" cy="1587500"/>
                                <wp:effectExtent l="19050" t="0" r="0" b="0"/>
                                <wp:docPr id="59709973" name="Afbeelding 59709973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49FA2A22" w14:textId="77777777" w:rsidR="00807FEC" w:rsidRDefault="00EA7FB7">
                          <w:pPr>
                            <w:spacing w:line="240" w:lineRule="auto"/>
                          </w:pPr>
                          <w:bookmarkStart w:id="7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4C2B51" wp14:editId="68269645">
                                <wp:extent cx="2340869" cy="1583439"/>
                                <wp:effectExtent l="0" t="0" r="0" b="0"/>
                                <wp:docPr id="1145432800" name="Afbeelding 114543280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7"/>
                        </w:p>
                      </w:tc>
                    </w:tr>
                  </w:tbl>
                  <w:p w14:paraId="3687B242" w14:textId="77777777" w:rsidR="00807FEC" w:rsidRDefault="00807FEC"/>
                </w:txbxContent>
              </v:textbox>
              <w10:wrap anchory="page"/>
            </v:shape>
          </w:pict>
        </mc:Fallback>
      </mc:AlternateContent>
    </w:r>
  </w:p>
  <w:p w14:paraId="78AE1DE4" w14:textId="77777777" w:rsidR="00807FEC" w:rsidRDefault="00807F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9B1CC5"/>
    <w:multiLevelType w:val="multilevel"/>
    <w:tmpl w:val="C2C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AA77358"/>
    <w:multiLevelType w:val="hybridMultilevel"/>
    <w:tmpl w:val="89A28C7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2" w15:restartNumberingAfterBreak="0">
    <w:nsid w:val="32EC496D"/>
    <w:multiLevelType w:val="hybridMultilevel"/>
    <w:tmpl w:val="4946780E"/>
    <w:lvl w:ilvl="0" w:tplc="0413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3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FB95EB7"/>
    <w:multiLevelType w:val="multilevel"/>
    <w:tmpl w:val="B4B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9444ED"/>
    <w:multiLevelType w:val="multilevel"/>
    <w:tmpl w:val="D832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2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7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8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29B04DA"/>
    <w:multiLevelType w:val="multilevel"/>
    <w:tmpl w:val="BBE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1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6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848344">
    <w:abstractNumId w:val="10"/>
  </w:num>
  <w:num w:numId="2" w16cid:durableId="482939057">
    <w:abstractNumId w:val="7"/>
  </w:num>
  <w:num w:numId="3" w16cid:durableId="368529825">
    <w:abstractNumId w:val="8"/>
  </w:num>
  <w:num w:numId="4" w16cid:durableId="1348867242">
    <w:abstractNumId w:val="3"/>
  </w:num>
  <w:num w:numId="5" w16cid:durableId="550728470">
    <w:abstractNumId w:val="14"/>
  </w:num>
  <w:num w:numId="6" w16cid:durableId="381291735">
    <w:abstractNumId w:val="41"/>
  </w:num>
  <w:num w:numId="7" w16cid:durableId="1338847367">
    <w:abstractNumId w:val="11"/>
  </w:num>
  <w:num w:numId="8" w16cid:durableId="1356495162">
    <w:abstractNumId w:val="6"/>
  </w:num>
  <w:num w:numId="9" w16cid:durableId="1828012499">
    <w:abstractNumId w:val="5"/>
  </w:num>
  <w:num w:numId="10" w16cid:durableId="1232501734">
    <w:abstractNumId w:val="4"/>
  </w:num>
  <w:num w:numId="11" w16cid:durableId="685794392">
    <w:abstractNumId w:val="2"/>
  </w:num>
  <w:num w:numId="12" w16cid:durableId="1619752107">
    <w:abstractNumId w:val="1"/>
  </w:num>
  <w:num w:numId="13" w16cid:durableId="779178660">
    <w:abstractNumId w:val="0"/>
  </w:num>
  <w:num w:numId="14" w16cid:durableId="1943371477">
    <w:abstractNumId w:val="9"/>
  </w:num>
  <w:num w:numId="15" w16cid:durableId="1943221576">
    <w:abstractNumId w:val="38"/>
  </w:num>
  <w:num w:numId="16" w16cid:durableId="757872666">
    <w:abstractNumId w:val="33"/>
  </w:num>
  <w:num w:numId="17" w16cid:durableId="813985129">
    <w:abstractNumId w:val="15"/>
  </w:num>
  <w:num w:numId="18" w16cid:durableId="2122527551">
    <w:abstractNumId w:val="30"/>
  </w:num>
  <w:num w:numId="19" w16cid:durableId="1432974309">
    <w:abstractNumId w:val="32"/>
  </w:num>
  <w:num w:numId="20" w16cid:durableId="2005887564">
    <w:abstractNumId w:val="27"/>
  </w:num>
  <w:num w:numId="21" w16cid:durableId="309403135">
    <w:abstractNumId w:val="35"/>
  </w:num>
  <w:num w:numId="22" w16cid:durableId="532311126">
    <w:abstractNumId w:val="24"/>
  </w:num>
  <w:num w:numId="23" w16cid:durableId="1606578391">
    <w:abstractNumId w:val="17"/>
  </w:num>
  <w:num w:numId="24" w16cid:durableId="1969235925">
    <w:abstractNumId w:val="18"/>
  </w:num>
  <w:num w:numId="25" w16cid:durableId="1838575584">
    <w:abstractNumId w:val="31"/>
  </w:num>
  <w:num w:numId="26" w16cid:durableId="4133569">
    <w:abstractNumId w:val="42"/>
  </w:num>
  <w:num w:numId="27" w16cid:durableId="1873808695">
    <w:abstractNumId w:val="37"/>
  </w:num>
  <w:num w:numId="28" w16cid:durableId="610478505">
    <w:abstractNumId w:val="16"/>
  </w:num>
  <w:num w:numId="29" w16cid:durableId="605894098">
    <w:abstractNumId w:val="36"/>
  </w:num>
  <w:num w:numId="30" w16cid:durableId="1854998414">
    <w:abstractNumId w:val="19"/>
  </w:num>
  <w:num w:numId="31" w16cid:durableId="931624091">
    <w:abstractNumId w:val="44"/>
  </w:num>
  <w:num w:numId="32" w16cid:durableId="1888713716">
    <w:abstractNumId w:val="40"/>
  </w:num>
  <w:num w:numId="33" w16cid:durableId="1247301432">
    <w:abstractNumId w:val="26"/>
  </w:num>
  <w:num w:numId="34" w16cid:durableId="1604991262">
    <w:abstractNumId w:val="34"/>
  </w:num>
  <w:num w:numId="35" w16cid:durableId="921456023">
    <w:abstractNumId w:val="23"/>
  </w:num>
  <w:num w:numId="36" w16cid:durableId="925580724">
    <w:abstractNumId w:val="21"/>
  </w:num>
  <w:num w:numId="37" w16cid:durableId="1519542562">
    <w:abstractNumId w:val="13"/>
  </w:num>
  <w:num w:numId="38" w16cid:durableId="308946581">
    <w:abstractNumId w:val="45"/>
  </w:num>
  <w:num w:numId="39" w16cid:durableId="1835800026">
    <w:abstractNumId w:val="25"/>
  </w:num>
  <w:num w:numId="40" w16cid:durableId="643051328">
    <w:abstractNumId w:val="43"/>
  </w:num>
  <w:num w:numId="41" w16cid:durableId="1903906852">
    <w:abstractNumId w:val="46"/>
  </w:num>
  <w:num w:numId="42" w16cid:durableId="1713534250">
    <w:abstractNumId w:val="20"/>
  </w:num>
  <w:num w:numId="43" w16cid:durableId="1942951317">
    <w:abstractNumId w:val="12"/>
  </w:num>
  <w:num w:numId="44" w16cid:durableId="488328853">
    <w:abstractNumId w:val="28"/>
  </w:num>
  <w:num w:numId="45" w16cid:durableId="1858234026">
    <w:abstractNumId w:val="29"/>
  </w:num>
  <w:num w:numId="46" w16cid:durableId="781849927">
    <w:abstractNumId w:val="39"/>
  </w:num>
  <w:num w:numId="47" w16cid:durableId="91278669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EC"/>
    <w:rsid w:val="00034A67"/>
    <w:rsid w:val="001403B9"/>
    <w:rsid w:val="002A326B"/>
    <w:rsid w:val="003A1F57"/>
    <w:rsid w:val="003F2A8D"/>
    <w:rsid w:val="00460D3B"/>
    <w:rsid w:val="00516548"/>
    <w:rsid w:val="005A320C"/>
    <w:rsid w:val="00644F1C"/>
    <w:rsid w:val="00807FEC"/>
    <w:rsid w:val="00AE1B3F"/>
    <w:rsid w:val="00B46084"/>
    <w:rsid w:val="00CF2C85"/>
    <w:rsid w:val="00DC14DD"/>
    <w:rsid w:val="00EA7FB7"/>
    <w:rsid w:val="00ED0453"/>
    <w:rsid w:val="00F30C1F"/>
    <w:rsid w:val="00F7112F"/>
    <w:rsid w:val="00F97C4E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7D3658B4"/>
  <w15:docId w15:val="{BF67F44E-A250-4DAF-8469-B5DFB38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</w:style>
  <w:style w:type="paragraph" w:customStyle="1" w:styleId="Kopzondernummering">
    <w:name w:val="Kop zonder nummering"/>
    <w:basedOn w:val="Standaard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</w:style>
  <w:style w:type="paragraph" w:styleId="Inhopg3">
    <w:name w:val="toc 3"/>
    <w:basedOn w:val="Inhopg2"/>
    <w:next w:val="Standaard"/>
    <w:semiHidden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Pr>
      <w:i/>
    </w:rPr>
  </w:style>
  <w:style w:type="table" w:styleId="Tabelraster">
    <w:name w:val="Table Grid"/>
    <w:basedOn w:val="Standaardtabe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Pr>
      <w:b w:val="0"/>
    </w:rPr>
  </w:style>
  <w:style w:type="paragraph" w:styleId="Inhopg4">
    <w:name w:val="toc 4"/>
    <w:basedOn w:val="Inhopg3"/>
    <w:next w:val="Standaard"/>
    <w:semiHidden/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Voetnoottekst">
    <w:name w:val="footnote text"/>
    <w:basedOn w:val="Standaard"/>
    <w:semiHidden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Pr>
      <w:vertAlign w:val="baseline"/>
    </w:rPr>
  </w:style>
  <w:style w:type="paragraph" w:styleId="Eindnoottekst">
    <w:name w:val="endnote text"/>
    <w:basedOn w:val="Standaard"/>
    <w:semiHidden/>
    <w:rPr>
      <w:sz w:val="20"/>
      <w:szCs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qFormat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link w:val="TekstopmerkingChar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Pr>
      <w:rFonts w:ascii="Verdana" w:hAnsi="Verdana"/>
    </w:rPr>
  </w:style>
  <w:style w:type="paragraph" w:customStyle="1" w:styleId="Toelichting">
    <w:name w:val="Toelichting"/>
    <w:basedOn w:val="Standaard"/>
    <w:next w:val="Standaard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customStyle="1" w:styleId="titel0">
    <w:name w:val="titel"/>
    <w:basedOn w:val="broodtekst"/>
    <w:next w:val="Standaard"/>
    <w:pPr>
      <w:spacing w:line="300" w:lineRule="atLeast"/>
    </w:pPr>
    <w:rPr>
      <w:rFonts w:eastAsia="MS Mincho"/>
      <w:b/>
      <w:sz w:val="24"/>
    </w:rPr>
  </w:style>
  <w:style w:type="character" w:customStyle="1" w:styleId="broodtekstChar">
    <w:name w:val="broodtekst Char"/>
    <w:link w:val="broodtekst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364A-F2B2-4888-9D3E-3F1A7CA2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1581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Wijk, mw. A. van - BD/IDMI/BMO</dc:creator>
  <cp:lastModifiedBy>Blom - Mulder, M. - BD/DC/INKOOP</cp:lastModifiedBy>
  <cp:revision>10</cp:revision>
  <cp:lastPrinted>2013-09-30T10:35:00Z</cp:lastPrinted>
  <dcterms:created xsi:type="dcterms:W3CDTF">2026-01-26T15:35:00Z</dcterms:created>
  <dcterms:modified xsi:type="dcterms:W3CDTF">2026-03-30T13:02:00Z</dcterms:modified>
</cp:coreProperties>
</file>