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7220E900" w:rsidR="007866F0" w:rsidRDefault="00B42CEF" w:rsidP="00225F54">
      <w:pPr>
        <w:pStyle w:val="Heading1titel"/>
        <w:pBdr>
          <w:bottom w:val="single" w:sz="6" w:space="1" w:color="auto"/>
        </w:pBdr>
        <w:spacing w:line="276" w:lineRule="auto"/>
      </w:pPr>
      <w:r>
        <w:t xml:space="preserve">Bijlage </w:t>
      </w:r>
      <w:r w:rsidR="006B6FFB">
        <w:t>IV</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2CA38483" w:rsidR="00320FA6" w:rsidRDefault="00320FA6" w:rsidP="00603430">
      <w:pPr>
        <w:spacing w:line="276" w:lineRule="auto"/>
      </w:pPr>
      <w:r>
        <w:t xml:space="preserve">Hierbij verklaar ik naar eer en geweten dat er geen sprake is van Russische betrokkenheid bij de uitvoering van deze overeenkomst die de drempels van artikel 5 duodecies van EU Verordening (EU) 833/2014 van 31 juli 2014 </w:t>
      </w:r>
      <w:r w:rsidR="00603430">
        <w:t>over</w:t>
      </w:r>
      <w:r>
        <w:t xml:space="preserv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603430">
      <w:pPr>
        <w:spacing w:line="276" w:lineRule="auto"/>
      </w:pPr>
    </w:p>
    <w:p w14:paraId="75853E2E" w14:textId="69FDA736" w:rsidR="001873E8" w:rsidRDefault="001873E8" w:rsidP="00603430">
      <w:pPr>
        <w:spacing w:line="276" w:lineRule="auto"/>
      </w:pPr>
      <w:r>
        <w:t>Ik verklaar in het bijzonder dat:</w:t>
      </w:r>
    </w:p>
    <w:p w14:paraId="26236173" w14:textId="77777777" w:rsidR="001873E8" w:rsidRDefault="001873E8" w:rsidP="00603430">
      <w:pPr>
        <w:spacing w:line="276" w:lineRule="auto"/>
      </w:pPr>
    </w:p>
    <w:p w14:paraId="5897AB78" w14:textId="6DD8FA11" w:rsidR="001873E8" w:rsidRDefault="001873E8" w:rsidP="00603430">
      <w:pPr>
        <w:pStyle w:val="Lijstalinea"/>
        <w:numPr>
          <w:ilvl w:val="0"/>
          <w:numId w:val="16"/>
        </w:numPr>
        <w:spacing w:line="276" w:lineRule="auto"/>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603430">
      <w:pPr>
        <w:pStyle w:val="Lijstalinea"/>
        <w:numPr>
          <w:ilvl w:val="0"/>
          <w:numId w:val="16"/>
        </w:numPr>
        <w:spacing w:line="276" w:lineRule="auto"/>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603430">
      <w:pPr>
        <w:pStyle w:val="Lijstalinea"/>
        <w:numPr>
          <w:ilvl w:val="0"/>
          <w:numId w:val="16"/>
        </w:numPr>
        <w:spacing w:line="276" w:lineRule="auto"/>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603430">
      <w:pPr>
        <w:pStyle w:val="Lijstalinea"/>
        <w:numPr>
          <w:ilvl w:val="0"/>
          <w:numId w:val="16"/>
        </w:numPr>
        <w:spacing w:line="276" w:lineRule="auto"/>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603430">
      <w:pPr>
        <w:spacing w:line="276" w:lineRule="auto"/>
      </w:pPr>
    </w:p>
    <w:p w14:paraId="62BA3B3C" w14:textId="75360BEF" w:rsidR="007843FA" w:rsidRDefault="00430D59" w:rsidP="00603430">
      <w:pPr>
        <w:spacing w:line="276" w:lineRule="auto"/>
      </w:pPr>
      <w:r w:rsidRPr="00430D59">
        <w:t xml:space="preserve">De </w:t>
      </w:r>
      <w:r w:rsidR="002C105A">
        <w:t xml:space="preserve">rechtsgeldige </w:t>
      </w:r>
      <w:r w:rsidRPr="00430D59">
        <w:t>ondertekening van het UEA wordt door de Aanbestedende dienst gezien als rechtsgeldige ondertekening van dit document</w:t>
      </w:r>
      <w:r>
        <w:t>.</w:t>
      </w:r>
    </w:p>
    <w:sectPr w:rsidR="007843FA"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4D0D" w14:textId="77777777" w:rsidR="00C360CB" w:rsidRDefault="00C360CB">
      <w:r>
        <w:separator/>
      </w:r>
    </w:p>
  </w:endnote>
  <w:endnote w:type="continuationSeparator" w:id="0">
    <w:p w14:paraId="2F4DD6DB" w14:textId="77777777" w:rsidR="00C360CB" w:rsidRDefault="00C3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Content>
      <w:sdt>
        <w:sdtPr>
          <w:id w:val="-1769616900"/>
          <w:docPartObj>
            <w:docPartGallery w:val="Page Numbers (Top of Page)"/>
            <w:docPartUnique/>
          </w:docPartObj>
        </w:sdtPr>
        <w:sdtContent>
          <w:p w14:paraId="57E69371" w14:textId="0BB8966E" w:rsidR="000C476C" w:rsidRPr="0002752F" w:rsidRDefault="000C476C" w:rsidP="000C476C">
            <w:pPr>
              <w:pStyle w:val="Voettekst"/>
              <w:pBdr>
                <w:bottom w:val="single" w:sz="6" w:space="1" w:color="auto"/>
              </w:pBdr>
              <w:jc w:val="right"/>
            </w:pPr>
          </w:p>
          <w:p w14:paraId="2D1B81D8" w14:textId="77777777" w:rsidR="006B6FFB" w:rsidRDefault="006B6FFB" w:rsidP="000C476C">
            <w:pPr>
              <w:pStyle w:val="Voettekst"/>
            </w:pPr>
          </w:p>
          <w:p w14:paraId="12002916" w14:textId="02EE3874" w:rsidR="005C1431" w:rsidRPr="0002752F" w:rsidRDefault="006B6FFB" w:rsidP="000C476C">
            <w:pPr>
              <w:pStyle w:val="Voettekst"/>
            </w:pPr>
            <w:r w:rsidRPr="006B6FFB">
              <w:t>Bijlage IV – Verklaring Russische partijen</w:t>
            </w:r>
            <w:r w:rsidR="000C476C" w:rsidRPr="0002752F">
              <w:tab/>
              <w:t xml:space="preserve">                </w:t>
            </w:r>
            <w:r w:rsidR="000C476C" w:rsidRPr="0002752F">
              <w:tab/>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3CD7" w14:textId="77777777" w:rsidR="00C360CB" w:rsidRDefault="00C360CB">
      <w:r>
        <w:separator/>
      </w:r>
    </w:p>
  </w:footnote>
  <w:footnote w:type="continuationSeparator" w:id="0">
    <w:p w14:paraId="7D649462" w14:textId="77777777" w:rsidR="00C360CB" w:rsidRDefault="00C360CB">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alle deelnemers in de combinatie (de combinanten)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35D11FF0"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430D59">
      <w:rPr>
        <w:color w:val="BFBFBF" w:themeColor="background1" w:themeShade="BF"/>
        <w:sz w:val="16"/>
        <w:szCs w:val="16"/>
      </w:rPr>
      <w:t>3.</w:t>
    </w:r>
    <w:r>
      <w:rPr>
        <w:color w:val="BFBFBF" w:themeColor="background1" w:themeShade="BF"/>
        <w:sz w:val="16"/>
        <w:szCs w:val="16"/>
      </w:rPr>
      <w:t>0</w:t>
    </w:r>
    <w:r w:rsidRPr="00023191">
      <w:rPr>
        <w:color w:val="BFBFBF" w:themeColor="background1" w:themeShade="BF"/>
        <w:sz w:val="16"/>
        <w:szCs w:val="16"/>
      </w:rPr>
      <w:t xml:space="preserve"> </w:t>
    </w:r>
    <w:r w:rsidR="00430D59">
      <w:rPr>
        <w:color w:val="BFBFBF" w:themeColor="background1" w:themeShade="BF"/>
        <w:sz w:val="16"/>
        <w:szCs w:val="16"/>
      </w:rPr>
      <w:t>2025-05</w:t>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2752F"/>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03430"/>
    <w:rsid w:val="006114DD"/>
    <w:rsid w:val="00612F23"/>
    <w:rsid w:val="006139E7"/>
    <w:rsid w:val="00625A55"/>
    <w:rsid w:val="006270D4"/>
    <w:rsid w:val="006445DE"/>
    <w:rsid w:val="00644793"/>
    <w:rsid w:val="00657D34"/>
    <w:rsid w:val="00663D80"/>
    <w:rsid w:val="00665F82"/>
    <w:rsid w:val="00676F05"/>
    <w:rsid w:val="006B6FFB"/>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360CB"/>
    <w:rsid w:val="00C42533"/>
    <w:rsid w:val="00C612F9"/>
    <w:rsid w:val="00C832FC"/>
    <w:rsid w:val="00CA14F4"/>
    <w:rsid w:val="00CB6C20"/>
    <w:rsid w:val="00CC406D"/>
    <w:rsid w:val="00CD779C"/>
    <w:rsid w:val="00CE5B5B"/>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37248"/>
    <w:rsid w:val="00E70C32"/>
    <w:rsid w:val="00E830EB"/>
    <w:rsid w:val="00E83488"/>
    <w:rsid w:val="00E9456E"/>
    <w:rsid w:val="00EC3AD8"/>
    <w:rsid w:val="00ED3122"/>
    <w:rsid w:val="00ED3DEB"/>
    <w:rsid w:val="00ED6943"/>
    <w:rsid w:val="00F10F4C"/>
    <w:rsid w:val="00F2134F"/>
    <w:rsid w:val="00F23CC1"/>
    <w:rsid w:val="00F24913"/>
    <w:rsid w:val="00F349BD"/>
    <w:rsid w:val="00F428B4"/>
    <w:rsid w:val="00F46E1D"/>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RCUS45HN67DU-974321440-378567</_dlc_DocId>
    <_dlc_DocIdUrl xmlns="558c601a-c172-4142-980b-33deeaa1e95d">
      <Url>https://sscons.sharepoint.com/sites/ORG-IC/_layouts/15/DocIdRedir.aspx?ID=RCUS45HN67DU-974321440-378567</Url>
      <Description>RCUS45HN67DU-974321440-378567</Description>
    </_dlc_DocIdUrl>
    <Pad xmlns="128ee3f7-829e-4555-9a1a-4c53ac6fd304">
      <Url xsi:nil="true"/>
      <Description xsi:nil="true"/>
    </Pa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49F20851-5C3F-4BA5-AC51-E201994E4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5.xml><?xml version="1.0" encoding="utf-8"?>
<ds:datastoreItem xmlns:ds="http://schemas.openxmlformats.org/officeDocument/2006/customXml" ds:itemID="{C4F84537-F0DA-463E-89BA-F69E0BE5AD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1444</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Iris Jasper</cp:lastModifiedBy>
  <cp:revision>32</cp:revision>
  <cp:lastPrinted>2019-01-04T09:57:00Z</cp:lastPrinted>
  <dcterms:created xsi:type="dcterms:W3CDTF">2024-10-22T13:54:00Z</dcterms:created>
  <dcterms:modified xsi:type="dcterms:W3CDTF">2026-03-25T10:53:00Z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f2e31208-22f9-408c-8ddf-5414cae8836f</vt:lpwstr>
  </property>
  <property fmtid="{D5CDD505-2E9C-101B-9397-08002B2CF9AE}" pid="4" name="MediaServiceImageTags">
    <vt:lpwstr/>
  </property>
</Properties>
</file>