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2.xml" ContentType="application/vnd.openxmlformats-officedocument.wordprocessingml.header+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95C2E" w:rsidP="00B06491" w:rsidRDefault="00095C2E" w14:paraId="703F7E58" w14:textId="77777777">
      <w:pPr>
        <w:pStyle w:val="Kop8"/>
        <w:ind w:left="1156"/>
        <w:rPr>
          <w:rFonts w:ascii="Arial" w:hAnsi="Arial" w:eastAsiaTheme="majorEastAsia"/>
          <w:color w:val="F79646" w:themeColor="accent6"/>
          <w:u w:val="none"/>
          <w:lang w:eastAsia="en-US"/>
        </w:rPr>
      </w:pPr>
      <w:bookmarkStart w:name="_Toc360609159" w:id="0"/>
      <w:bookmarkStart w:name="_Ref291765369" w:id="1"/>
      <w:bookmarkStart w:name="_Ref291766358" w:id="2"/>
      <w:bookmarkStart w:name="_Ref291770161" w:id="3"/>
      <w:bookmarkStart w:name="_Ref291782802" w:id="4"/>
    </w:p>
    <w:p w:rsidR="00095C2E" w:rsidP="2B3CD51C" w:rsidRDefault="00095C2E" w14:paraId="44B791E1" w14:textId="23CCCD0D">
      <w:pPr>
        <w:pStyle w:val="Kop8"/>
        <w:ind w:left="-284" w:hanging="0"/>
        <w:rPr>
          <w:rFonts w:ascii="Arial" w:hAnsi="Arial" w:eastAsia="ＭＳ Ｐゴシック" w:eastAsiaTheme="majorEastAsia"/>
          <w:color w:val="F79646" w:themeColor="accent6"/>
          <w:u w:val="none"/>
          <w:lang w:eastAsia="en-US"/>
        </w:rPr>
      </w:pPr>
    </w:p>
    <w:p w:rsidRPr="007F20D4" w:rsidR="00F538A7" w:rsidP="0F560C2E" w:rsidRDefault="000C79E3" w14:paraId="41F395A4" w14:textId="612B7488">
      <w:pPr>
        <w:pStyle w:val="Kop8"/>
        <w:ind w:left="1156"/>
        <w:rPr>
          <w:rFonts w:ascii="Calibri" w:hAnsi="Calibri" w:eastAsia="Calibri" w:cs="Calibri"/>
          <w:color w:val="548DD4" w:themeColor="text2" w:themeTint="99" w:themeShade="FF"/>
          <w:sz w:val="28"/>
          <w:szCs w:val="28"/>
          <w:u w:val="none"/>
          <w:lang w:eastAsia="en-US"/>
        </w:rPr>
      </w:pPr>
      <w:r w:rsidRPr="0F560C2E" w:rsidR="000C79E3">
        <w:rPr>
          <w:rFonts w:ascii="Calibri" w:hAnsi="Calibri" w:eastAsia="Calibri" w:cs="Calibri"/>
          <w:color w:val="548DD4" w:themeColor="text2" w:themeTint="99" w:themeShade="FF"/>
          <w:sz w:val="28"/>
          <w:szCs w:val="28"/>
          <w:u w:val="none"/>
          <w:lang w:eastAsia="en-US"/>
        </w:rPr>
        <w:t xml:space="preserve">Bijlage </w:t>
      </w:r>
      <w:r w:rsidRPr="0F560C2E" w:rsidR="230756C1">
        <w:rPr>
          <w:rFonts w:ascii="Calibri" w:hAnsi="Calibri" w:eastAsia="Calibri" w:cs="Calibri"/>
          <w:color w:val="548DD4" w:themeColor="text2" w:themeTint="99" w:themeShade="FF"/>
          <w:sz w:val="28"/>
          <w:szCs w:val="28"/>
          <w:u w:val="none"/>
          <w:lang w:eastAsia="en-US"/>
        </w:rPr>
        <w:t>8</w:t>
      </w:r>
      <w:r w:rsidRPr="0F560C2E" w:rsidR="00F538A7">
        <w:rPr>
          <w:rFonts w:ascii="Calibri" w:hAnsi="Calibri" w:eastAsia="Calibri" w:cs="Calibri"/>
          <w:color w:val="548DD4" w:themeColor="text2" w:themeTint="99" w:themeShade="FF"/>
          <w:sz w:val="28"/>
          <w:szCs w:val="28"/>
          <w:u w:val="none"/>
          <w:lang w:eastAsia="en-US"/>
        </w:rPr>
        <w:t>:</w:t>
      </w:r>
      <w:r w:rsidRPr="0F560C2E" w:rsidR="00F538A7">
        <w:rPr>
          <w:rFonts w:ascii="Calibri" w:hAnsi="Calibri" w:eastAsia="Calibri" w:cs="Calibri"/>
          <w:color w:val="548DD4" w:themeColor="text2" w:themeTint="99" w:themeShade="FF"/>
          <w:sz w:val="28"/>
          <w:szCs w:val="28"/>
          <w:u w:val="none"/>
          <w:lang w:eastAsia="en-US"/>
        </w:rPr>
        <w:t xml:space="preserve"> </w:t>
      </w:r>
      <w:bookmarkEnd w:id="0"/>
      <w:bookmarkEnd w:id="1"/>
      <w:bookmarkEnd w:id="2"/>
      <w:bookmarkEnd w:id="3"/>
      <w:bookmarkEnd w:id="4"/>
      <w:r w:rsidRPr="0F560C2E" w:rsidR="00AC3C05">
        <w:rPr>
          <w:rFonts w:ascii="Calibri" w:hAnsi="Calibri" w:eastAsia="Calibri" w:cs="Calibri"/>
          <w:color w:val="548DD4" w:themeColor="text2" w:themeTint="99" w:themeShade="FF"/>
          <w:sz w:val="28"/>
          <w:szCs w:val="28"/>
          <w:u w:val="none"/>
          <w:lang w:eastAsia="en-US"/>
        </w:rPr>
        <w:t>Volmacht tekenbevoegdheid</w:t>
      </w:r>
    </w:p>
    <w:p w:rsidRPr="007F20D4" w:rsidR="000B0BAC" w:rsidP="00B06491" w:rsidRDefault="000B0BAC" w14:paraId="4F2A04C6" w14:textId="77777777">
      <w:pPr>
        <w:spacing w:line="240" w:lineRule="atLeast"/>
        <w:ind w:left="-284"/>
        <w:rPr>
          <w:color w:val="1F364D"/>
          <w:sz w:val="22"/>
          <w:szCs w:val="22"/>
        </w:rPr>
      </w:pPr>
    </w:p>
    <w:tbl>
      <w:tblPr>
        <w:tblStyle w:val="Tabelraster"/>
        <w:tblW w:w="9640" w:type="dxa"/>
        <w:tblInd w:w="-176" w:type="dxa"/>
        <w:tblBorders/>
        <w:tblLayout w:type="fixed"/>
        <w:tblLook w:val="0000" w:firstRow="0" w:lastRow="0" w:firstColumn="0" w:lastColumn="0" w:noHBand="0" w:noVBand="0"/>
      </w:tblPr>
      <w:tblGrid>
        <w:gridCol w:w="1844"/>
        <w:gridCol w:w="2438"/>
        <w:gridCol w:w="5358"/>
      </w:tblGrid>
      <w:tr w:rsidRPr="0098473A" w:rsidR="00AC3C05" w:rsidTr="2B3CD51C" w14:paraId="514E2CF7" w14:textId="77777777">
        <w:trPr>
          <w:trHeight w:val="2806" w:hRule="exact"/>
        </w:trPr>
        <w:tc>
          <w:tcPr>
            <w:tcW w:w="1844" w:type="dxa"/>
            <w:tcBorders/>
            <w:shd w:val="clear" w:color="auto" w:fill="00B050"/>
            <w:tcMar/>
          </w:tcPr>
          <w:p w:rsidRPr="0098473A" w:rsidR="00AC3C05" w:rsidP="2B3CD51C" w:rsidRDefault="00AC3C05" w14:paraId="1A0601F0" w14:textId="5DCA36C8">
            <w:pPr>
              <w:pStyle w:val="AliBijlageNum"/>
              <w:numPr>
                <w:ilvl w:val="0"/>
                <w:numId w:val="0"/>
              </w:numPr>
              <w:rPr>
                <w:rFonts w:ascii="Calibri" w:hAnsi="Calibri" w:eastAsia="Calibri" w:cs="Calibri"/>
                <w:b w:val="1"/>
                <w:bCs w:val="1"/>
                <w:color w:val="auto" w:themeColor="background1"/>
                <w:sz w:val="22"/>
                <w:szCs w:val="22"/>
              </w:rPr>
            </w:pPr>
            <w:r w:rsidRPr="2B3CD51C" w:rsidR="00AC3C05">
              <w:rPr>
                <w:rFonts w:ascii="Calibri" w:hAnsi="Calibri" w:eastAsia="Calibri" w:cs="Calibri"/>
                <w:b w:val="1"/>
                <w:bCs w:val="1"/>
                <w:color w:val="auto"/>
                <w:sz w:val="22"/>
                <w:szCs w:val="22"/>
              </w:rPr>
              <w:t>Toelichting</w:t>
            </w:r>
          </w:p>
        </w:tc>
        <w:tc>
          <w:tcPr>
            <w:tcW w:w="7796" w:type="dxa"/>
            <w:gridSpan w:val="2"/>
            <w:tcBorders/>
            <w:shd w:val="clear" w:color="auto" w:fill="00B050"/>
            <w:tcMar/>
          </w:tcPr>
          <w:p w:rsidRPr="00AC3C05" w:rsidR="00AC3C05" w:rsidP="2B3CD51C" w:rsidRDefault="00AC3C05" w14:paraId="2C54EE7E" w14:textId="143FBC5A">
            <w:pPr>
              <w:pStyle w:val="AliBijlageNum"/>
              <w:numPr>
                <w:ilvl w:val="0"/>
                <w:numId w:val="0"/>
              </w:numPr>
              <w:rPr>
                <w:rFonts w:ascii="Calibri" w:hAnsi="Calibri" w:eastAsia="Calibri" w:cs="Calibri"/>
                <w:color w:val="auto" w:themeColor="background1"/>
                <w:sz w:val="22"/>
                <w:szCs w:val="22"/>
              </w:rPr>
            </w:pPr>
            <w:r w:rsidRPr="2B3CD51C" w:rsidR="00AC3C05">
              <w:rPr>
                <w:rFonts w:ascii="Calibri" w:hAnsi="Calibri" w:eastAsia="Calibri" w:cs="Calibri"/>
                <w:color w:val="auto"/>
                <w:sz w:val="22"/>
                <w:szCs w:val="22"/>
              </w:rPr>
              <w:t>De rechtsgeldigheid van ondertekening van alle door Inschrijver, in het kader van deze aanbestedings</w:t>
            </w:r>
            <w:r w:rsidRPr="2B3CD51C" w:rsidR="2ADE16C7">
              <w:rPr>
                <w:rFonts w:ascii="Calibri" w:hAnsi="Calibri" w:eastAsia="Calibri" w:cs="Calibri"/>
                <w:color w:val="auto"/>
                <w:sz w:val="22"/>
                <w:szCs w:val="22"/>
              </w:rPr>
              <w:t>- inkoop</w:t>
            </w:r>
            <w:r w:rsidRPr="2B3CD51C" w:rsidR="00AC3C05">
              <w:rPr>
                <w:rFonts w:ascii="Calibri" w:hAnsi="Calibri" w:eastAsia="Calibri" w:cs="Calibri"/>
                <w:color w:val="auto"/>
                <w:sz w:val="22"/>
                <w:szCs w:val="22"/>
              </w:rPr>
              <w:t xml:space="preserve">procedure te ondertekenen stukken, dient te blijken uit het uittreksel van Inschrijving in het Handels- of beroepsregister of uit een ander, in te dienen, officieel bewijsstuk. Als de bevoegdheid om Inschrijver rechtsgeldig te vertegenwoordigen niet hieruit blijkt, dan dient Inschrijver de ondertekenaar te machtigen door het invullen en indienen van deze Bijlage. De bevoegdheid van de </w:t>
            </w:r>
            <w:r w:rsidRPr="2B3CD51C" w:rsidR="00AC3C05">
              <w:rPr>
                <w:rFonts w:ascii="Calibri" w:hAnsi="Calibri" w:eastAsia="Calibri" w:cs="Calibri"/>
                <w:color w:val="auto"/>
                <w:sz w:val="22"/>
                <w:szCs w:val="22"/>
              </w:rPr>
              <w:t>machtigingverlener</w:t>
            </w:r>
            <w:r w:rsidRPr="2B3CD51C" w:rsidR="00AC3C05">
              <w:rPr>
                <w:rFonts w:ascii="Calibri" w:hAnsi="Calibri" w:eastAsia="Calibri" w:cs="Calibri"/>
                <w:color w:val="auto"/>
                <w:sz w:val="22"/>
                <w:szCs w:val="22"/>
              </w:rPr>
              <w:t xml:space="preserve"> dient in dit geval direct te blijken uit het bijgevoegde uittreksel van Inschrijving in het Handelsregister of, bij ontbreken daarvan, een ander, in te dienen, officieel bewijsstuk.</w:t>
            </w:r>
          </w:p>
        </w:tc>
      </w:tr>
      <w:tr w:rsidRPr="007F20D4" w:rsidR="00AC3C05" w:rsidTr="2B3CD51C" w14:paraId="56773A94" w14:textId="77777777">
        <w:trPr>
          <w:trHeight w:val="567"/>
        </w:trPr>
        <w:tc>
          <w:tcPr>
            <w:tcW w:w="9640" w:type="dxa"/>
            <w:gridSpan w:val="3"/>
            <w:tcBorders/>
            <w:tcMar/>
          </w:tcPr>
          <w:p w:rsidRPr="007F20D4" w:rsidR="00AC3C05" w:rsidP="00D46650" w:rsidRDefault="00AC3C05" w14:paraId="710E8E55" w14:textId="77777777">
            <w:pPr>
              <w:pStyle w:val="AliBijlageNum"/>
              <w:numPr>
                <w:ilvl w:val="0"/>
                <w:numId w:val="0"/>
              </w:numPr>
              <w:spacing w:before="40"/>
              <w:rPr>
                <w:rFonts w:ascii="Arial" w:hAnsi="Arial"/>
                <w:color w:val="1F364D"/>
                <w:sz w:val="22"/>
                <w:szCs w:val="22"/>
              </w:rPr>
            </w:pPr>
          </w:p>
        </w:tc>
      </w:tr>
      <w:tr w:rsidRPr="0098473A" w:rsidR="00885C72" w:rsidTr="2B3CD51C" w14:paraId="5AB8E1B4" w14:textId="77777777">
        <w:trPr>
          <w:trHeight w:val="685" w:hRule="exact"/>
        </w:trPr>
        <w:tc>
          <w:tcPr>
            <w:tcW w:w="9640" w:type="dxa"/>
            <w:gridSpan w:val="3"/>
            <w:tcBorders/>
            <w:shd w:val="clear" w:color="auto" w:fill="00B050"/>
            <w:tcMar/>
          </w:tcPr>
          <w:p w:rsidRPr="00AC3C05" w:rsidR="00885C72" w:rsidP="2B3CD51C" w:rsidRDefault="00885C72" w14:paraId="785B1EC8" w14:textId="4C587CD5">
            <w:pPr>
              <w:pStyle w:val="AliBijlageNum"/>
              <w:numPr>
                <w:ilvl w:val="0"/>
                <w:numId w:val="0"/>
              </w:numPr>
              <w:rPr>
                <w:rFonts w:ascii="Calibri" w:hAnsi="Calibri" w:eastAsia="Calibri" w:cs="Calibri"/>
                <w:color w:val="auto" w:themeColor="background1"/>
                <w:sz w:val="22"/>
                <w:szCs w:val="22"/>
              </w:rPr>
            </w:pPr>
            <w:r w:rsidRPr="2B3CD51C" w:rsidR="00885C72">
              <w:rPr>
                <w:rFonts w:ascii="Calibri" w:hAnsi="Calibri" w:eastAsia="Calibri" w:cs="Calibri"/>
                <w:b w:val="1"/>
                <w:bCs w:val="1"/>
                <w:color w:val="auto"/>
                <w:sz w:val="22"/>
                <w:szCs w:val="22"/>
              </w:rPr>
              <w:t>Machtiging</w:t>
            </w:r>
          </w:p>
        </w:tc>
      </w:tr>
      <w:tr w:rsidRPr="007F20D4" w:rsidR="00885C72" w:rsidTr="2B3CD51C" w14:paraId="68FC5FC1" w14:textId="77777777">
        <w:trPr>
          <w:trHeight w:val="567"/>
        </w:trPr>
        <w:tc>
          <w:tcPr>
            <w:tcW w:w="4282" w:type="dxa"/>
            <w:gridSpan w:val="2"/>
            <w:tcMar/>
          </w:tcPr>
          <w:p w:rsidRPr="00885C72" w:rsidR="00885C72" w:rsidP="2B3CD51C" w:rsidRDefault="00885C72" w14:paraId="5AA43AF1" w14:textId="7AF906EC">
            <w:pPr>
              <w:pStyle w:val="AliBijlageNum"/>
              <w:numPr>
                <w:ilvl w:val="0"/>
                <w:numId w:val="0"/>
              </w:numPr>
              <w:spacing w:before="40"/>
              <w:rPr>
                <w:rFonts w:ascii="Calibri" w:hAnsi="Calibri" w:eastAsia="Calibri" w:cs="Calibri"/>
                <w:color w:val="1F364D"/>
                <w:sz w:val="22"/>
                <w:szCs w:val="22"/>
              </w:rPr>
            </w:pPr>
            <w:r w:rsidRPr="2B3CD51C" w:rsidR="00885C72">
              <w:rPr>
                <w:rFonts w:ascii="Calibri" w:hAnsi="Calibri" w:eastAsia="Calibri" w:cs="Calibri"/>
                <w:color w:val="1F364D"/>
                <w:sz w:val="22"/>
                <w:szCs w:val="22"/>
              </w:rPr>
              <w:t>Naam gemachtigde vertegenwoordiger</w:t>
            </w:r>
          </w:p>
        </w:tc>
        <w:tc>
          <w:tcPr>
            <w:tcW w:w="5358" w:type="dxa"/>
            <w:tcMar/>
          </w:tcPr>
          <w:p w:rsidRPr="00885C72" w:rsidR="00885C72" w:rsidP="2B3CD51C" w:rsidRDefault="00885C72" w14:paraId="72A6183A" w14:textId="77777777">
            <w:pPr>
              <w:pStyle w:val="AliBijlageNum"/>
              <w:numPr>
                <w:ilvl w:val="0"/>
                <w:numId w:val="0"/>
              </w:numPr>
              <w:spacing w:before="40"/>
              <w:rPr>
                <w:rFonts w:ascii="Calibri" w:hAnsi="Calibri" w:eastAsia="Calibri" w:cs="Calibri"/>
                <w:color w:val="1F364D"/>
                <w:sz w:val="22"/>
                <w:szCs w:val="22"/>
              </w:rPr>
            </w:pPr>
          </w:p>
        </w:tc>
      </w:tr>
      <w:tr w:rsidRPr="007F20D4" w:rsidR="00885C72" w:rsidTr="2B3CD51C" w14:paraId="5531A1B1" w14:textId="77777777">
        <w:trPr>
          <w:trHeight w:val="567"/>
        </w:trPr>
        <w:tc>
          <w:tcPr>
            <w:tcW w:w="4282" w:type="dxa"/>
            <w:gridSpan w:val="2"/>
            <w:tcMar/>
          </w:tcPr>
          <w:p w:rsidRPr="00885C72" w:rsidR="00885C72" w:rsidP="2B3CD51C" w:rsidRDefault="00885C72" w14:paraId="52075AB8" w14:textId="43863EA5">
            <w:pPr>
              <w:pStyle w:val="AliBijlageNum"/>
              <w:numPr>
                <w:ilvl w:val="0"/>
                <w:numId w:val="0"/>
              </w:numPr>
              <w:spacing w:before="40"/>
              <w:rPr>
                <w:rFonts w:ascii="Calibri" w:hAnsi="Calibri" w:eastAsia="Calibri" w:cs="Calibri"/>
                <w:color w:val="1F364D"/>
                <w:sz w:val="22"/>
                <w:szCs w:val="22"/>
              </w:rPr>
            </w:pPr>
            <w:r w:rsidRPr="2B3CD51C" w:rsidR="00885C72">
              <w:rPr>
                <w:rFonts w:ascii="Calibri" w:hAnsi="Calibri" w:eastAsia="Calibri" w:cs="Calibri"/>
                <w:color w:val="1F364D"/>
                <w:sz w:val="22"/>
                <w:szCs w:val="22"/>
              </w:rPr>
              <w:t>Functie gemachtigde vertegenwoordiger</w:t>
            </w:r>
          </w:p>
        </w:tc>
        <w:tc>
          <w:tcPr>
            <w:tcW w:w="5358" w:type="dxa"/>
            <w:tcMar/>
          </w:tcPr>
          <w:p w:rsidRPr="00885C72" w:rsidR="00885C72" w:rsidP="2B3CD51C" w:rsidRDefault="00885C72" w14:paraId="76B692FB" w14:textId="77777777">
            <w:pPr>
              <w:pStyle w:val="AliBijlageNum"/>
              <w:numPr>
                <w:ilvl w:val="0"/>
                <w:numId w:val="0"/>
              </w:numPr>
              <w:spacing w:before="40"/>
              <w:rPr>
                <w:rFonts w:ascii="Calibri" w:hAnsi="Calibri" w:eastAsia="Calibri" w:cs="Calibri"/>
                <w:color w:val="1F364D"/>
                <w:sz w:val="22"/>
                <w:szCs w:val="22"/>
              </w:rPr>
            </w:pPr>
          </w:p>
        </w:tc>
      </w:tr>
      <w:tr w:rsidRPr="007F20D4" w:rsidR="00885C72" w:rsidTr="2B3CD51C" w14:paraId="005F4DCB" w14:textId="77777777">
        <w:trPr>
          <w:trHeight w:val="567"/>
        </w:trPr>
        <w:tc>
          <w:tcPr>
            <w:tcW w:w="4282" w:type="dxa"/>
            <w:gridSpan w:val="2"/>
            <w:tcMar/>
          </w:tcPr>
          <w:p w:rsidR="00885C72" w:rsidP="2B3CD51C" w:rsidRDefault="00885C72" w14:paraId="285A152F" w14:textId="77777777">
            <w:pPr>
              <w:pStyle w:val="AliBijlageNum"/>
              <w:numPr>
                <w:ilvl w:val="0"/>
                <w:numId w:val="0"/>
              </w:numPr>
              <w:spacing w:before="40"/>
              <w:rPr>
                <w:rFonts w:ascii="Calibri" w:hAnsi="Calibri" w:eastAsia="Calibri" w:cs="Calibri"/>
                <w:color w:val="1F364D"/>
                <w:sz w:val="22"/>
                <w:szCs w:val="22"/>
              </w:rPr>
            </w:pPr>
            <w:r w:rsidRPr="2B3CD51C" w:rsidR="00885C72">
              <w:rPr>
                <w:rFonts w:ascii="Calibri" w:hAnsi="Calibri" w:eastAsia="Calibri" w:cs="Calibri"/>
                <w:color w:val="1F364D"/>
                <w:sz w:val="22"/>
                <w:szCs w:val="22"/>
              </w:rPr>
              <w:t>Handtekening gemachtigde vertegenwoordiger</w:t>
            </w:r>
          </w:p>
          <w:p w:rsidR="00885C72" w:rsidP="2B3CD51C" w:rsidRDefault="00885C72" w14:paraId="3DB733A0" w14:textId="77777777">
            <w:pPr>
              <w:pStyle w:val="AliBijlageNum"/>
              <w:numPr>
                <w:ilvl w:val="0"/>
                <w:numId w:val="0"/>
              </w:numPr>
              <w:spacing w:before="40"/>
              <w:rPr>
                <w:rFonts w:ascii="Calibri" w:hAnsi="Calibri" w:eastAsia="Calibri" w:cs="Calibri"/>
                <w:color w:val="1F364D"/>
                <w:sz w:val="22"/>
                <w:szCs w:val="22"/>
              </w:rPr>
            </w:pPr>
          </w:p>
          <w:p w:rsidRPr="00885C72" w:rsidR="00885C72" w:rsidP="2B3CD51C" w:rsidRDefault="00885C72" w14:paraId="775D80C8" w14:textId="22EB7368">
            <w:pPr>
              <w:pStyle w:val="AliBijlageNum"/>
              <w:numPr>
                <w:ilvl w:val="0"/>
                <w:numId w:val="0"/>
              </w:numPr>
              <w:spacing w:before="40"/>
              <w:rPr>
                <w:rFonts w:ascii="Calibri" w:hAnsi="Calibri" w:eastAsia="Calibri" w:cs="Calibri"/>
                <w:color w:val="1F364D"/>
                <w:sz w:val="22"/>
                <w:szCs w:val="22"/>
              </w:rPr>
            </w:pPr>
          </w:p>
        </w:tc>
        <w:tc>
          <w:tcPr>
            <w:tcW w:w="5358" w:type="dxa"/>
            <w:tcMar/>
          </w:tcPr>
          <w:p w:rsidRPr="00885C72" w:rsidR="00885C72" w:rsidP="2B3CD51C" w:rsidRDefault="00885C72" w14:paraId="19A8EB80" w14:textId="77777777">
            <w:pPr>
              <w:pStyle w:val="AliBijlageNum"/>
              <w:numPr>
                <w:ilvl w:val="0"/>
                <w:numId w:val="0"/>
              </w:numPr>
              <w:spacing w:before="40"/>
              <w:rPr>
                <w:rFonts w:ascii="Calibri" w:hAnsi="Calibri" w:eastAsia="Calibri" w:cs="Calibri"/>
                <w:color w:val="1F364D"/>
                <w:sz w:val="22"/>
                <w:szCs w:val="22"/>
              </w:rPr>
            </w:pPr>
          </w:p>
        </w:tc>
      </w:tr>
      <w:tr w:rsidRPr="00885C72" w:rsidR="00885C72" w:rsidTr="2B3CD51C" w14:paraId="469DFE9A" w14:textId="77777777">
        <w:trPr>
          <w:trHeight w:val="567"/>
        </w:trPr>
        <w:tc>
          <w:tcPr>
            <w:tcW w:w="9640" w:type="dxa"/>
            <w:gridSpan w:val="3"/>
            <w:tcMar/>
          </w:tcPr>
          <w:p w:rsidRPr="00885C72" w:rsidR="00885C72" w:rsidP="2B3CD51C" w:rsidRDefault="00885C72" w14:paraId="247F66F8" w14:textId="63735FBE">
            <w:pPr>
              <w:pStyle w:val="AliBijlageNum"/>
              <w:numPr>
                <w:ilvl w:val="0"/>
                <w:numId w:val="0"/>
              </w:numPr>
              <w:spacing w:before="40"/>
              <w:rPr>
                <w:rFonts w:ascii="Calibri" w:hAnsi="Calibri" w:eastAsia="Calibri" w:cs="Calibri"/>
                <w:i w:val="1"/>
                <w:iCs w:val="1"/>
                <w:color w:val="1F364D"/>
                <w:sz w:val="22"/>
                <w:szCs w:val="22"/>
              </w:rPr>
            </w:pPr>
            <w:r w:rsidRPr="2B3CD51C" w:rsidR="00885C72">
              <w:rPr>
                <w:rFonts w:ascii="Calibri" w:hAnsi="Calibri" w:eastAsia="Calibri" w:cs="Calibri"/>
                <w:i w:val="1"/>
                <w:iCs w:val="1"/>
                <w:color w:val="1F364D"/>
                <w:sz w:val="22"/>
                <w:szCs w:val="22"/>
              </w:rPr>
              <w:t>Hierbij verklaart ondergetekende dat bovengenoemde vertegenwoordiger gemachtigd is om Inschrijver in het kader van deze aanbestedingsprocedure rechtsgeldig te vertegenwoordigen.</w:t>
            </w:r>
          </w:p>
        </w:tc>
      </w:tr>
      <w:tr w:rsidRPr="007F20D4" w:rsidR="00885C72" w:rsidTr="2B3CD51C" w14:paraId="7B093481" w14:textId="77777777">
        <w:trPr>
          <w:trHeight w:val="567"/>
        </w:trPr>
        <w:tc>
          <w:tcPr>
            <w:tcW w:w="4282" w:type="dxa"/>
            <w:gridSpan w:val="2"/>
            <w:tcMar/>
            <w:vAlign w:val="center"/>
          </w:tcPr>
          <w:p w:rsidRPr="007F20D4" w:rsidR="00885C72" w:rsidP="2B3CD51C" w:rsidRDefault="00885C72" w14:paraId="26398F87" w14:textId="4149195B">
            <w:pPr>
              <w:spacing w:after="120"/>
              <w:contextualSpacing w:val="1"/>
              <w:rPr>
                <w:rFonts w:ascii="Calibri" w:hAnsi="Calibri" w:eastAsia="Calibri" w:cs="Calibri"/>
                <w:color w:val="1F364D"/>
                <w:sz w:val="22"/>
                <w:szCs w:val="22"/>
              </w:rPr>
            </w:pPr>
            <w:r w:rsidRPr="2B3CD51C" w:rsidR="00885C72">
              <w:rPr>
                <w:rFonts w:ascii="Calibri" w:hAnsi="Calibri" w:eastAsia="Calibri" w:cs="Calibri"/>
                <w:sz w:val="22"/>
                <w:szCs w:val="22"/>
              </w:rPr>
              <w:t xml:space="preserve">Naam </w:t>
            </w:r>
            <w:r w:rsidRPr="2B3CD51C" w:rsidR="00885C72">
              <w:rPr>
                <w:rFonts w:ascii="Calibri" w:hAnsi="Calibri" w:eastAsia="Calibri" w:cs="Calibri"/>
                <w:sz w:val="22"/>
                <w:szCs w:val="22"/>
              </w:rPr>
              <w:t>machtigingverlener</w:t>
            </w:r>
          </w:p>
        </w:tc>
        <w:tc>
          <w:tcPr>
            <w:tcW w:w="5358" w:type="dxa"/>
            <w:tcMar/>
          </w:tcPr>
          <w:p w:rsidRPr="007F20D4" w:rsidR="00885C72" w:rsidP="2B3CD51C" w:rsidRDefault="00885C72" w14:paraId="0D7FCDDC" w14:textId="77777777">
            <w:pPr>
              <w:pStyle w:val="AliBijlageNum"/>
              <w:numPr>
                <w:ilvl w:val="0"/>
                <w:numId w:val="0"/>
              </w:numPr>
              <w:spacing w:before="40"/>
              <w:rPr>
                <w:rFonts w:ascii="Calibri" w:hAnsi="Calibri" w:eastAsia="Calibri" w:cs="Calibri"/>
                <w:color w:val="1F364D"/>
                <w:sz w:val="22"/>
                <w:szCs w:val="22"/>
              </w:rPr>
            </w:pPr>
          </w:p>
        </w:tc>
      </w:tr>
      <w:tr w:rsidRPr="007F20D4" w:rsidR="00885C72" w:rsidTr="2B3CD51C" w14:paraId="5E4FB054" w14:textId="77777777">
        <w:trPr>
          <w:trHeight w:val="567"/>
        </w:trPr>
        <w:tc>
          <w:tcPr>
            <w:tcW w:w="4282" w:type="dxa"/>
            <w:gridSpan w:val="2"/>
            <w:tcMar/>
            <w:vAlign w:val="center"/>
          </w:tcPr>
          <w:p w:rsidRPr="007F20D4" w:rsidR="00885C72" w:rsidP="2B3CD51C" w:rsidRDefault="00885C72" w14:paraId="7925DE77" w14:textId="2C5E9233">
            <w:pPr>
              <w:pStyle w:val="AliBijlageNum"/>
              <w:numPr>
                <w:ilvl w:val="0"/>
                <w:numId w:val="0"/>
              </w:numPr>
              <w:spacing w:before="40"/>
              <w:rPr>
                <w:rFonts w:ascii="Calibri" w:hAnsi="Calibri" w:eastAsia="Calibri" w:cs="Calibri"/>
                <w:color w:val="1F364D"/>
                <w:sz w:val="22"/>
                <w:szCs w:val="22"/>
              </w:rPr>
            </w:pPr>
            <w:r w:rsidRPr="2B3CD51C" w:rsidR="00885C72">
              <w:rPr>
                <w:rFonts w:ascii="Calibri" w:hAnsi="Calibri" w:eastAsia="Calibri" w:cs="Calibri"/>
                <w:sz w:val="22"/>
                <w:szCs w:val="22"/>
              </w:rPr>
              <w:t xml:space="preserve">Functie </w:t>
            </w:r>
            <w:r w:rsidRPr="2B3CD51C" w:rsidR="00885C72">
              <w:rPr>
                <w:rFonts w:ascii="Calibri" w:hAnsi="Calibri" w:eastAsia="Calibri" w:cs="Calibri"/>
                <w:sz w:val="22"/>
                <w:szCs w:val="22"/>
              </w:rPr>
              <w:t>machtigingverlener</w:t>
            </w:r>
          </w:p>
        </w:tc>
        <w:tc>
          <w:tcPr>
            <w:tcW w:w="5358" w:type="dxa"/>
            <w:tcMar/>
          </w:tcPr>
          <w:p w:rsidRPr="007F20D4" w:rsidR="00885C72" w:rsidP="2B3CD51C" w:rsidRDefault="00885C72" w14:paraId="3D14B424" w14:textId="77777777">
            <w:pPr>
              <w:pStyle w:val="AliBijlageNum"/>
              <w:numPr>
                <w:ilvl w:val="0"/>
                <w:numId w:val="0"/>
              </w:numPr>
              <w:spacing w:before="40"/>
              <w:rPr>
                <w:rFonts w:ascii="Calibri" w:hAnsi="Calibri" w:eastAsia="Calibri" w:cs="Calibri"/>
                <w:color w:val="1F364D"/>
                <w:sz w:val="22"/>
                <w:szCs w:val="22"/>
              </w:rPr>
            </w:pPr>
          </w:p>
        </w:tc>
      </w:tr>
      <w:tr w:rsidRPr="007F20D4" w:rsidR="00885C72" w:rsidTr="2B3CD51C" w14:paraId="2EF804C3" w14:textId="77777777">
        <w:trPr>
          <w:trHeight w:val="567"/>
        </w:trPr>
        <w:tc>
          <w:tcPr>
            <w:tcW w:w="4282" w:type="dxa"/>
            <w:gridSpan w:val="2"/>
            <w:tcMar/>
            <w:vAlign w:val="center"/>
          </w:tcPr>
          <w:p w:rsidRPr="007F20D4" w:rsidR="00885C72" w:rsidP="2B3CD51C" w:rsidRDefault="00885C72" w14:paraId="6D3400D0" w14:textId="431B75B6">
            <w:pPr>
              <w:pStyle w:val="AliBijlageNum"/>
              <w:numPr>
                <w:ilvl w:val="0"/>
                <w:numId w:val="0"/>
              </w:numPr>
              <w:spacing w:before="40"/>
              <w:rPr>
                <w:rFonts w:ascii="Calibri" w:hAnsi="Calibri" w:eastAsia="Calibri" w:cs="Calibri"/>
                <w:color w:val="1F364D"/>
                <w:sz w:val="22"/>
                <w:szCs w:val="22"/>
              </w:rPr>
            </w:pPr>
            <w:r w:rsidRPr="2B3CD51C" w:rsidR="00885C72">
              <w:rPr>
                <w:rFonts w:ascii="Calibri" w:hAnsi="Calibri" w:eastAsia="Calibri" w:cs="Calibri"/>
                <w:sz w:val="22"/>
                <w:szCs w:val="22"/>
              </w:rPr>
              <w:t>Datum van ondertekening</w:t>
            </w:r>
          </w:p>
        </w:tc>
        <w:tc>
          <w:tcPr>
            <w:tcW w:w="5358" w:type="dxa"/>
            <w:tcMar/>
          </w:tcPr>
          <w:p w:rsidRPr="007F20D4" w:rsidR="00885C72" w:rsidP="2B3CD51C" w:rsidRDefault="00885C72" w14:paraId="273B74AE" w14:textId="77777777">
            <w:pPr>
              <w:pStyle w:val="AliBijlageNum"/>
              <w:numPr>
                <w:ilvl w:val="0"/>
                <w:numId w:val="0"/>
              </w:numPr>
              <w:spacing w:before="40"/>
              <w:rPr>
                <w:rFonts w:ascii="Calibri" w:hAnsi="Calibri" w:eastAsia="Calibri" w:cs="Calibri"/>
                <w:color w:val="1F364D"/>
                <w:sz w:val="22"/>
                <w:szCs w:val="22"/>
              </w:rPr>
            </w:pPr>
          </w:p>
        </w:tc>
      </w:tr>
      <w:tr w:rsidRPr="007F20D4" w:rsidR="00885C72" w:rsidTr="2B3CD51C" w14:paraId="380CE891" w14:textId="77777777">
        <w:trPr>
          <w:trHeight w:val="567"/>
        </w:trPr>
        <w:tc>
          <w:tcPr>
            <w:tcW w:w="4282" w:type="dxa"/>
            <w:gridSpan w:val="2"/>
            <w:tcMar/>
            <w:vAlign w:val="center"/>
          </w:tcPr>
          <w:p w:rsidRPr="00B25AB1" w:rsidR="00885C72" w:rsidP="2B3CD51C" w:rsidRDefault="00885C72" w14:paraId="0F7F9007" w14:textId="77777777">
            <w:pPr>
              <w:spacing w:line="260" w:lineRule="exact"/>
              <w:rPr>
                <w:rFonts w:ascii="Calibri" w:hAnsi="Calibri" w:eastAsia="Calibri" w:cs="Calibri"/>
                <w:sz w:val="22"/>
                <w:szCs w:val="22"/>
              </w:rPr>
            </w:pPr>
            <w:r w:rsidRPr="2B3CD51C" w:rsidR="00885C72">
              <w:rPr>
                <w:rFonts w:ascii="Calibri" w:hAnsi="Calibri" w:eastAsia="Calibri" w:cs="Calibri"/>
                <w:sz w:val="22"/>
                <w:szCs w:val="22"/>
              </w:rPr>
              <w:t xml:space="preserve">Handtekening </w:t>
            </w:r>
            <w:r w:rsidRPr="2B3CD51C" w:rsidR="00885C72">
              <w:rPr>
                <w:rFonts w:ascii="Calibri" w:hAnsi="Calibri" w:eastAsia="Calibri" w:cs="Calibri"/>
                <w:sz w:val="22"/>
                <w:szCs w:val="22"/>
              </w:rPr>
              <w:t>machtigingverlener</w:t>
            </w:r>
            <w:r w:rsidRPr="2B3CD51C" w:rsidR="00885C72">
              <w:rPr>
                <w:rFonts w:ascii="Calibri" w:hAnsi="Calibri" w:eastAsia="Calibri" w:cs="Calibri"/>
                <w:sz w:val="22"/>
                <w:szCs w:val="22"/>
              </w:rPr>
              <w:t xml:space="preserve"> </w:t>
            </w:r>
          </w:p>
          <w:p w:rsidRPr="00B25AB1" w:rsidR="00885C72" w:rsidP="2B3CD51C" w:rsidRDefault="00885C72" w14:paraId="2BC505E8" w14:textId="77777777">
            <w:pPr>
              <w:spacing w:line="260" w:lineRule="exact"/>
              <w:rPr>
                <w:rFonts w:ascii="Calibri" w:hAnsi="Calibri" w:eastAsia="Calibri" w:cs="Calibri"/>
                <w:sz w:val="22"/>
                <w:szCs w:val="22"/>
              </w:rPr>
            </w:pPr>
          </w:p>
          <w:p w:rsidR="00885C72" w:rsidP="2B3CD51C" w:rsidRDefault="00885C72" w14:paraId="2EA24717" w14:textId="77777777">
            <w:pPr>
              <w:pStyle w:val="AliBijlageNum"/>
              <w:numPr>
                <w:ilvl w:val="0"/>
                <w:numId w:val="0"/>
              </w:numPr>
              <w:spacing w:before="40"/>
              <w:rPr>
                <w:rFonts w:ascii="Calibri" w:hAnsi="Calibri" w:eastAsia="Calibri" w:cs="Calibri"/>
                <w:color w:val="1F364D"/>
                <w:sz w:val="22"/>
                <w:szCs w:val="22"/>
              </w:rPr>
            </w:pPr>
          </w:p>
          <w:p w:rsidRPr="007F20D4" w:rsidR="00885C72" w:rsidP="2B3CD51C" w:rsidRDefault="00885C72" w14:paraId="4DA2A69A" w14:textId="3844489B">
            <w:pPr>
              <w:pStyle w:val="AliBijlageNum"/>
              <w:numPr>
                <w:ilvl w:val="0"/>
                <w:numId w:val="0"/>
              </w:numPr>
              <w:spacing w:before="40"/>
              <w:rPr>
                <w:rFonts w:ascii="Calibri" w:hAnsi="Calibri" w:eastAsia="Calibri" w:cs="Calibri"/>
                <w:color w:val="1F364D"/>
                <w:sz w:val="22"/>
                <w:szCs w:val="22"/>
              </w:rPr>
            </w:pPr>
          </w:p>
        </w:tc>
        <w:tc>
          <w:tcPr>
            <w:tcW w:w="5358" w:type="dxa"/>
            <w:tcMar/>
          </w:tcPr>
          <w:p w:rsidRPr="007F20D4" w:rsidR="00885C72" w:rsidP="2B3CD51C" w:rsidRDefault="00885C72" w14:paraId="307FF5FE" w14:textId="77777777">
            <w:pPr>
              <w:pStyle w:val="AliBijlageNum"/>
              <w:numPr>
                <w:ilvl w:val="0"/>
                <w:numId w:val="0"/>
              </w:numPr>
              <w:spacing w:before="40"/>
              <w:rPr>
                <w:rFonts w:ascii="Calibri" w:hAnsi="Calibri" w:eastAsia="Calibri" w:cs="Calibri"/>
                <w:color w:val="1F364D"/>
                <w:sz w:val="22"/>
                <w:szCs w:val="22"/>
              </w:rPr>
            </w:pPr>
          </w:p>
        </w:tc>
      </w:tr>
    </w:tbl>
    <w:p w:rsidRPr="007F20D4" w:rsidR="00D40E4B" w:rsidP="2B3CD51C" w:rsidRDefault="00D40E4B" w14:paraId="44A77666" w14:textId="77777777">
      <w:pPr>
        <w:spacing w:line="240" w:lineRule="atLeast"/>
        <w:rPr>
          <w:rFonts w:ascii="Calibri" w:hAnsi="Calibri" w:eastAsia="Calibri" w:cs="Calibri"/>
          <w:sz w:val="22"/>
          <w:szCs w:val="22"/>
        </w:rPr>
      </w:pPr>
    </w:p>
    <w:sectPr w:rsidRPr="007F20D4" w:rsidR="00D40E4B" w:rsidSect="00AE0832">
      <w:footerReference w:type="default" r:id="rId10"/>
      <w:headerReference w:type="first" r:id="rId11"/>
      <w:pgSz w:w="11906" w:h="16838" w:orient="portrait"/>
      <w:pgMar w:top="1701" w:right="1417" w:bottom="1417" w:left="1417" w:header="708" w:footer="708" w:gutter="0"/>
      <w:cols w:space="708"/>
      <w:titlePg/>
      <w:docGrid w:linePitch="360"/>
      <w:headerReference w:type="default" r:id="R667c66fe3da94dcf"/>
      <w:footerReference w:type="first" r:id="Re3d66070f7224ae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B2663" w:rsidP="001F2584" w:rsidRDefault="007B2663" w14:paraId="148B5C23" w14:textId="77777777">
      <w:r>
        <w:separator/>
      </w:r>
    </w:p>
  </w:endnote>
  <w:endnote w:type="continuationSeparator" w:id="0">
    <w:p w:rsidR="007B2663" w:rsidP="001F2584" w:rsidRDefault="007B2663" w14:paraId="4703DF9F"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heSans">
    <w:altName w:val="Courier New"/>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8C05F4" w:rsidR="00CC3032" w:rsidP="00CC3032" w:rsidRDefault="00762B16" w14:paraId="1B6E69DD" w14:textId="5466FCCD">
    <w:pPr>
      <w:pStyle w:val="Voettekst"/>
      <w:jc w:val="center"/>
      <w:rPr>
        <w:sz w:val="18"/>
        <w:szCs w:val="18"/>
      </w:rPr>
    </w:pPr>
    <w:r w:rsidRPr="00CC3032">
      <w:rPr>
        <w:sz w:val="18"/>
        <w:szCs w:val="18"/>
      </w:rPr>
      <w:t>Checklist</w:t>
    </w:r>
    <w:r w:rsidR="00CC3032">
      <w:rPr>
        <w:sz w:val="18"/>
        <w:szCs w:val="18"/>
      </w:rPr>
      <w:t xml:space="preserve"> </w:t>
    </w:r>
    <w:sdt>
      <w:sdtPr>
        <w:rPr>
          <w:sz w:val="18"/>
          <w:szCs w:val="18"/>
        </w:rPr>
        <w:id w:val="-149443807"/>
        <w:docPartObj>
          <w:docPartGallery w:val="Page Numbers (Bottom of Page)"/>
          <w:docPartUnique/>
        </w:docPartObj>
      </w:sdtPr>
      <w:sdtEndPr/>
      <w:sdtContent>
        <w:r w:rsidR="00C70F16">
          <w:rPr>
            <w:sz w:val="18"/>
            <w:szCs w:val="18"/>
          </w:rPr>
          <w:t xml:space="preserve">| </w:t>
        </w:r>
        <w:r w:rsidRPr="008C05F4" w:rsidR="00CC3032">
          <w:rPr>
            <w:sz w:val="18"/>
            <w:szCs w:val="18"/>
          </w:rPr>
          <w:t xml:space="preserve">Inkoop Wmo Huishoudelijke Ondersteuning I Pagina  </w:t>
        </w:r>
        <w:r w:rsidRPr="008C05F4" w:rsidR="00CC3032">
          <w:rPr>
            <w:sz w:val="18"/>
            <w:szCs w:val="18"/>
          </w:rPr>
          <w:fldChar w:fldCharType="begin"/>
        </w:r>
        <w:r w:rsidRPr="008C05F4" w:rsidR="00CC3032">
          <w:rPr>
            <w:sz w:val="18"/>
            <w:szCs w:val="18"/>
          </w:rPr>
          <w:instrText>PAGE   \* MERGEFORMAT</w:instrText>
        </w:r>
        <w:r w:rsidRPr="008C05F4" w:rsidR="00CC3032">
          <w:rPr>
            <w:sz w:val="18"/>
            <w:szCs w:val="18"/>
          </w:rPr>
          <w:fldChar w:fldCharType="separate"/>
        </w:r>
        <w:r w:rsidR="00CC3032">
          <w:rPr>
            <w:sz w:val="18"/>
            <w:szCs w:val="18"/>
          </w:rPr>
          <w:t>2</w:t>
        </w:r>
        <w:r w:rsidRPr="008C05F4" w:rsidR="00CC3032">
          <w:rPr>
            <w:sz w:val="18"/>
            <w:szCs w:val="18"/>
          </w:rPr>
          <w:fldChar w:fldCharType="end"/>
        </w:r>
        <w:r w:rsidRPr="008C05F4" w:rsidR="00CC3032">
          <w:rPr>
            <w:sz w:val="18"/>
            <w:szCs w:val="18"/>
          </w:rPr>
          <w:t xml:space="preserve"> </w:t>
        </w:r>
      </w:sdtContent>
    </w:sdt>
  </w:p>
  <w:p w:rsidRPr="00762B16" w:rsidR="00762B16" w:rsidP="00CC3032" w:rsidRDefault="00762B16" w14:paraId="4E550934" w14:textId="75DFFC27">
    <w:pPr>
      <w:pStyle w:val="Voettekst"/>
      <w:rPr>
        <w:rFonts w:ascii="Times New Roman" w:hAnsi="Times New Roman" w:cs="Times New Roman"/>
        <w:sz w:val="24"/>
      </w:rPr>
    </w:pPr>
  </w:p>
  <w:p w:rsidR="00B06491" w:rsidRDefault="00B06491" w14:paraId="05B9BDD1" w14:textId="60EBAC70">
    <w:pPr>
      <w:pStyle w:val="Voettekst"/>
    </w:pPr>
  </w:p>
  <w:p w:rsidR="00D46650" w:rsidRDefault="00D46650" w14:paraId="7729D7F0" w14:textId="77777777">
    <w:pPr>
      <w:pStyle w:val="Voettekst"/>
    </w:pPr>
  </w:p>
</w:ftr>
</file>

<file path=word/footer2.xml><?xml version="1.0" encoding="utf-8"?>
<w:ftr xmlns:w14="http://schemas.microsoft.com/office/word/2010/wordml" xmlns:w="http://schemas.openxmlformats.org/wordprocessingml/2006/main">
  <w:tbl>
    <w:tblPr>
      <w:tblStyle w:val="Standaardtabel"/>
      <w:bidiVisual w:val="0"/>
      <w:tblW w:w="0" w:type="auto"/>
      <w:tblLook w:val="06A0" w:firstRow="1" w:lastRow="0" w:firstColumn="1" w:lastColumn="0" w:noHBand="1" w:noVBand="1"/>
    </w:tblPr>
    <w:tblGrid>
      <w:gridCol w:w="3020"/>
      <w:gridCol w:w="3020"/>
      <w:gridCol w:w="3020"/>
    </w:tblGrid>
    <w:tr w:rsidR="0267F282" w:rsidTr="0267F282" w14:paraId="0B58C3EE">
      <w:trPr>
        <w:trHeight w:val="300"/>
      </w:trPr>
      <w:tc>
        <w:tcPr>
          <w:tcW w:w="3020" w:type="dxa"/>
          <w:tcMar/>
        </w:tcPr>
        <w:p w:rsidR="0267F282" w:rsidP="0267F282" w:rsidRDefault="0267F282" w14:paraId="4BD516E9" w14:textId="2AA98A5C">
          <w:pPr>
            <w:pStyle w:val="Koptekst"/>
            <w:bidi w:val="0"/>
            <w:ind w:left="-115"/>
            <w:jc w:val="left"/>
          </w:pPr>
        </w:p>
      </w:tc>
      <w:tc>
        <w:tcPr>
          <w:tcW w:w="3020" w:type="dxa"/>
          <w:tcMar/>
        </w:tcPr>
        <w:p w:rsidR="0267F282" w:rsidP="0267F282" w:rsidRDefault="0267F282" w14:paraId="740208CD" w14:textId="236113BE">
          <w:pPr>
            <w:pStyle w:val="Koptekst"/>
            <w:bidi w:val="0"/>
            <w:jc w:val="center"/>
          </w:pPr>
        </w:p>
      </w:tc>
      <w:tc>
        <w:tcPr>
          <w:tcW w:w="3020" w:type="dxa"/>
          <w:tcMar/>
        </w:tcPr>
        <w:p w:rsidR="0267F282" w:rsidP="0267F282" w:rsidRDefault="0267F282" w14:paraId="63C2FFFD" w14:textId="6A0551A1">
          <w:pPr>
            <w:pStyle w:val="Koptekst"/>
            <w:bidi w:val="0"/>
            <w:ind w:right="-115"/>
            <w:jc w:val="right"/>
          </w:pPr>
        </w:p>
      </w:tc>
    </w:tr>
  </w:tbl>
  <w:p w:rsidR="0267F282" w:rsidP="0267F282" w:rsidRDefault="0267F282" w14:paraId="2839475C" w14:textId="3A7655DD">
    <w:pPr>
      <w:pStyle w:val="Voettekst"/>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B2663" w:rsidP="001F2584" w:rsidRDefault="007B2663" w14:paraId="634C3C4B" w14:textId="77777777">
      <w:r>
        <w:separator/>
      </w:r>
    </w:p>
  </w:footnote>
  <w:footnote w:type="continuationSeparator" w:id="0">
    <w:p w:rsidR="007B2663" w:rsidP="001F2584" w:rsidRDefault="007B2663" w14:paraId="0A55E9AD"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095C2E" w:rsidRDefault="00095C2E" w14:paraId="114903FE" w14:textId="3210C5A8">
    <w:pPr>
      <w:pStyle w:val="Koptekst"/>
    </w:pPr>
    <w:r w:rsidR="0267F282">
      <w:drawing>
        <wp:inline wp14:editId="1CBC72F8" wp14:anchorId="76759062">
          <wp:extent cx="5886450" cy="552450"/>
          <wp:effectExtent l="0" t="0" r="0" b="0"/>
          <wp:docPr id="720911851"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720911851" name="Picture 720911851"/>
                  <pic:cNvPicPr/>
                </pic:nvPicPr>
                <pic:blipFill>
                  <a:blip xmlns:r="http://schemas.openxmlformats.org/officeDocument/2006/relationships" r:embed="rId1168898275">
                    <a:extLst>
                      <a:ext uri="{28A0092B-C50C-407E-A947-70E740481C1C}">
                        <a14:useLocalDpi xmlns:a14="http://schemas.microsoft.com/office/drawing/2010/main"/>
                      </a:ext>
                    </a:extLst>
                  </a:blip>
                  <a:stretch>
                    <a:fillRect/>
                  </a:stretch>
                </pic:blipFill>
                <pic:spPr>
                  <a:xfrm>
                    <a:off x="0" y="0"/>
                    <a:ext cx="5886450" cy="552450"/>
                  </a:xfrm>
                  <a:prstGeom prst="rect">
                    <a:avLst/>
                  </a:prstGeom>
                </pic:spPr>
              </pic:pic>
            </a:graphicData>
          </a:graphic>
        </wp:inline>
      </w:drawing>
    </w:r>
  </w:p>
</w:hdr>
</file>

<file path=word/header2.xml><?xml version="1.0" encoding="utf-8"?>
<w:hdr xmlns:w14="http://schemas.microsoft.com/office/word/2010/wordml" xmlns:w="http://schemas.openxmlformats.org/wordprocessingml/2006/main">
  <w:tbl>
    <w:tblPr>
      <w:tblStyle w:val="Standaardtabel"/>
      <w:bidiVisual w:val="0"/>
      <w:tblW w:w="0" w:type="auto"/>
      <w:tblLook w:val="06A0" w:firstRow="1" w:lastRow="0" w:firstColumn="1" w:lastColumn="0" w:noHBand="1" w:noVBand="1"/>
    </w:tblPr>
    <w:tblGrid>
      <w:gridCol w:w="3020"/>
      <w:gridCol w:w="3020"/>
      <w:gridCol w:w="3020"/>
    </w:tblGrid>
    <w:tr w:rsidR="0267F282" w:rsidTr="0267F282" w14:paraId="3FDC6BA1">
      <w:trPr>
        <w:trHeight w:val="300"/>
      </w:trPr>
      <w:tc>
        <w:tcPr>
          <w:tcW w:w="3020" w:type="dxa"/>
          <w:tcMar/>
        </w:tcPr>
        <w:p w:rsidR="0267F282" w:rsidP="0267F282" w:rsidRDefault="0267F282" w14:paraId="0764140A" w14:textId="2751593F">
          <w:pPr>
            <w:pStyle w:val="Koptekst"/>
            <w:bidi w:val="0"/>
            <w:ind w:left="-115"/>
            <w:jc w:val="left"/>
          </w:pPr>
        </w:p>
      </w:tc>
      <w:tc>
        <w:tcPr>
          <w:tcW w:w="3020" w:type="dxa"/>
          <w:tcMar/>
        </w:tcPr>
        <w:p w:rsidR="0267F282" w:rsidP="0267F282" w:rsidRDefault="0267F282" w14:paraId="4CB022B5" w14:textId="2B368FCD">
          <w:pPr>
            <w:pStyle w:val="Koptekst"/>
            <w:bidi w:val="0"/>
            <w:jc w:val="center"/>
          </w:pPr>
        </w:p>
      </w:tc>
      <w:tc>
        <w:tcPr>
          <w:tcW w:w="3020" w:type="dxa"/>
          <w:tcMar/>
        </w:tcPr>
        <w:p w:rsidR="0267F282" w:rsidP="0267F282" w:rsidRDefault="0267F282" w14:paraId="195DC379" w14:textId="70924BF5">
          <w:pPr>
            <w:pStyle w:val="Koptekst"/>
            <w:bidi w:val="0"/>
            <w:ind w:right="-115"/>
            <w:jc w:val="right"/>
          </w:pPr>
        </w:p>
      </w:tc>
    </w:tr>
  </w:tbl>
  <w:p w:rsidR="0267F282" w:rsidP="0267F282" w:rsidRDefault="0267F282" w14:paraId="115E5C05" w14:textId="31BAE740">
    <w:pPr>
      <w:pStyle w:val="Koptekst"/>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7476F"/>
    <w:multiLevelType w:val="multilevel"/>
    <w:tmpl w:val="B3CC51CE"/>
    <w:lvl w:ilvl="0">
      <w:start w:val="1"/>
      <w:numFmt w:val="decimal"/>
      <w:lvlText w:val="%1 "/>
      <w:lvlJc w:val="left"/>
      <w:pPr>
        <w:tabs>
          <w:tab w:val="num" w:pos="573"/>
        </w:tabs>
        <w:ind w:left="573" w:hanging="431"/>
      </w:pPr>
      <w:rPr>
        <w:rFonts w:hint="default" w:ascii="Verdana" w:hAnsi="Verdana"/>
        <w:b/>
        <w:i w:val="0"/>
        <w:sz w:val="28"/>
        <w:szCs w:val="24"/>
      </w:rPr>
    </w:lvl>
    <w:lvl w:ilvl="1">
      <w:start w:val="1"/>
      <w:numFmt w:val="decimal"/>
      <w:lvlText w:val="%1.%2"/>
      <w:lvlJc w:val="left"/>
      <w:pPr>
        <w:tabs>
          <w:tab w:val="num" w:pos="576"/>
        </w:tabs>
        <w:ind w:left="576" w:hanging="576"/>
      </w:pPr>
      <w:rPr>
        <w:rFonts w:hint="default"/>
        <w:b/>
        <w:i w:val="0"/>
        <w:color w:val="auto"/>
        <w:sz w:val="22"/>
        <w:szCs w:val="22"/>
      </w:rPr>
    </w:lvl>
    <w:lvl w:ilvl="2">
      <w:start w:val="1"/>
      <w:numFmt w:val="decimal"/>
      <w:lvlText w:val="%1.%2.%3"/>
      <w:lvlJc w:val="left"/>
      <w:pPr>
        <w:tabs>
          <w:tab w:val="num" w:pos="1004"/>
        </w:tabs>
        <w:ind w:left="1004" w:hanging="720"/>
      </w:pPr>
      <w:rPr>
        <w:rFonts w:hint="default"/>
        <w:b/>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4E3C25A8"/>
    <w:multiLevelType w:val="multilevel"/>
    <w:tmpl w:val="9FE222FC"/>
    <w:lvl w:ilvl="0">
      <w:start w:val="1"/>
      <w:numFmt w:val="decimal"/>
      <w:lvlText w:val="%1"/>
      <w:lvlJc w:val="left"/>
      <w:pPr>
        <w:tabs>
          <w:tab w:val="num" w:pos="3"/>
        </w:tabs>
        <w:ind w:left="0" w:hanging="357"/>
      </w:pPr>
    </w:lvl>
    <w:lvl w:ilvl="1">
      <w:start w:val="8"/>
      <w:numFmt w:val="upperLetter"/>
      <w:lvlText w:val="%2"/>
      <w:lvlJc w:val="left"/>
      <w:pPr>
        <w:tabs>
          <w:tab w:val="num" w:pos="3"/>
        </w:tabs>
        <w:ind w:left="0" w:hanging="357"/>
      </w:pPr>
    </w:lvl>
    <w:lvl w:ilvl="2">
      <w:start w:val="1"/>
      <w:numFmt w:val="none"/>
      <w:suff w:val="nothing"/>
      <w:lvlText w:val="%3"/>
      <w:lvlJc w:val="left"/>
      <w:pPr>
        <w:ind w:left="0" w:firstLine="0"/>
      </w:pPr>
    </w:lvl>
    <w:lvl w:ilvl="3">
      <w:start w:val="1"/>
      <w:numFmt w:val="decimal"/>
      <w:pStyle w:val="AliNormalNum"/>
      <w:lvlText w:val="%4"/>
      <w:lvlJc w:val="left"/>
      <w:pPr>
        <w:tabs>
          <w:tab w:val="num" w:pos="360"/>
        </w:tabs>
        <w:ind w:left="0" w:firstLine="0"/>
      </w:pPr>
    </w:lvl>
    <w:lvl w:ilvl="4">
      <w:start w:val="1"/>
      <w:numFmt w:val="decimalZero"/>
      <w:pStyle w:val="AlineaNum"/>
      <w:lvlText w:val="%1%5"/>
      <w:lvlJc w:val="left"/>
      <w:pPr>
        <w:tabs>
          <w:tab w:val="num" w:pos="360"/>
        </w:tabs>
        <w:ind w:left="0" w:firstLine="0"/>
      </w:pPr>
    </w:lvl>
    <w:lvl w:ilvl="5">
      <w:start w:val="1"/>
      <w:numFmt w:val="decimal"/>
      <w:pStyle w:val="AliBijlageNum"/>
      <w:lvlText w:val="%6"/>
      <w:lvlJc w:val="left"/>
      <w:pPr>
        <w:tabs>
          <w:tab w:val="num" w:pos="360"/>
        </w:tabs>
        <w:ind w:left="0" w:firstLine="0"/>
      </w:pPr>
    </w:lvl>
    <w:lvl w:ilvl="6">
      <w:start w:val="1"/>
      <w:numFmt w:val="lowerLetter"/>
      <w:pStyle w:val="Bullet1"/>
      <w:lvlText w:val="(%7)"/>
      <w:lvlJc w:val="left"/>
      <w:pPr>
        <w:tabs>
          <w:tab w:val="num" w:pos="720"/>
        </w:tabs>
        <w:ind w:left="720" w:hanging="720"/>
      </w:pPr>
    </w:lvl>
    <w:lvl w:ilvl="7">
      <w:start w:val="1"/>
      <w:numFmt w:val="lowerRoman"/>
      <w:lvlText w:val="(%8)"/>
      <w:lvlJc w:val="left"/>
      <w:pPr>
        <w:tabs>
          <w:tab w:val="num" w:pos="1800"/>
        </w:tabs>
        <w:ind w:left="1440" w:hanging="720"/>
      </w:pPr>
    </w:lvl>
    <w:lvl w:ilvl="8">
      <w:start w:val="1"/>
      <w:numFmt w:val="bullet"/>
      <w:pStyle w:val="Bullet2"/>
      <w:lvlText w:val=""/>
      <w:lvlJc w:val="left"/>
      <w:pPr>
        <w:tabs>
          <w:tab w:val="num" w:pos="2160"/>
        </w:tabs>
        <w:ind w:left="2160" w:hanging="720"/>
      </w:pPr>
      <w:rPr>
        <w:rFonts w:hint="default" w:ascii="Symbol" w:hAnsi="Symbol"/>
      </w:rPr>
    </w:lvl>
  </w:abstractNum>
  <w:abstractNum w:abstractNumId="2" w15:restartNumberingAfterBreak="0">
    <w:nsid w:val="500A5235"/>
    <w:multiLevelType w:val="hybridMultilevel"/>
    <w:tmpl w:val="0A6AF4AE"/>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3" w15:restartNumberingAfterBreak="0">
    <w:nsid w:val="6CBF2759"/>
    <w:multiLevelType w:val="hybridMultilevel"/>
    <w:tmpl w:val="E43086A0"/>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76CF37A5"/>
    <w:multiLevelType w:val="hybridMultilevel"/>
    <w:tmpl w:val="C3D66284"/>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5" w15:restartNumberingAfterBreak="0">
    <w:nsid w:val="77DA32D9"/>
    <w:multiLevelType w:val="hybridMultilevel"/>
    <w:tmpl w:val="FEEE9116"/>
    <w:lvl w:ilvl="0" w:tplc="04130017">
      <w:start w:val="1"/>
      <w:numFmt w:val="lowerLetter"/>
      <w:lvlText w:val="%1)"/>
      <w:lvlJc w:val="left"/>
      <w:pPr>
        <w:ind w:left="720" w:hanging="360"/>
      </w:pPr>
      <w:rPr>
        <w:rFonts w:hint="default"/>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num w:numId="1" w16cid:durableId="1396658696">
    <w:abstractNumId w:val="2"/>
  </w:num>
  <w:num w:numId="2" w16cid:durableId="695279055">
    <w:abstractNumId w:val="0"/>
  </w:num>
  <w:num w:numId="3" w16cid:durableId="207993654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9902341">
    <w:abstractNumId w:val="3"/>
  </w:num>
  <w:num w:numId="5" w16cid:durableId="994378866">
    <w:abstractNumId w:val="4"/>
  </w:num>
  <w:num w:numId="6" w16cid:durableId="202050058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2599409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dirty"/>
  <w:trackRevisions w:val="false"/>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8A7"/>
    <w:rsid w:val="00095C2E"/>
    <w:rsid w:val="000B0BAC"/>
    <w:rsid w:val="000C79E3"/>
    <w:rsid w:val="000F5364"/>
    <w:rsid w:val="00100C66"/>
    <w:rsid w:val="001423EE"/>
    <w:rsid w:val="001F2584"/>
    <w:rsid w:val="001F4782"/>
    <w:rsid w:val="00215895"/>
    <w:rsid w:val="00290F3E"/>
    <w:rsid w:val="002F179E"/>
    <w:rsid w:val="002F3BA0"/>
    <w:rsid w:val="00312A42"/>
    <w:rsid w:val="00321F2E"/>
    <w:rsid w:val="00365FD4"/>
    <w:rsid w:val="00381A84"/>
    <w:rsid w:val="003C248F"/>
    <w:rsid w:val="003C35A5"/>
    <w:rsid w:val="003E52F7"/>
    <w:rsid w:val="0040110A"/>
    <w:rsid w:val="00476CBC"/>
    <w:rsid w:val="00532222"/>
    <w:rsid w:val="0057668F"/>
    <w:rsid w:val="005C00F8"/>
    <w:rsid w:val="00624AD7"/>
    <w:rsid w:val="006C3AD0"/>
    <w:rsid w:val="006E0908"/>
    <w:rsid w:val="006E785E"/>
    <w:rsid w:val="00762B16"/>
    <w:rsid w:val="00782F35"/>
    <w:rsid w:val="00790BF1"/>
    <w:rsid w:val="007B2663"/>
    <w:rsid w:val="007F20D4"/>
    <w:rsid w:val="008313F4"/>
    <w:rsid w:val="00844DF8"/>
    <w:rsid w:val="00885C72"/>
    <w:rsid w:val="008B246D"/>
    <w:rsid w:val="0098473A"/>
    <w:rsid w:val="00A130D9"/>
    <w:rsid w:val="00AC3C05"/>
    <w:rsid w:val="00AE0832"/>
    <w:rsid w:val="00B06491"/>
    <w:rsid w:val="00B2388A"/>
    <w:rsid w:val="00B4496C"/>
    <w:rsid w:val="00B63E9A"/>
    <w:rsid w:val="00B95996"/>
    <w:rsid w:val="00C06B72"/>
    <w:rsid w:val="00C24738"/>
    <w:rsid w:val="00C32BB4"/>
    <w:rsid w:val="00C33416"/>
    <w:rsid w:val="00C57A74"/>
    <w:rsid w:val="00C64619"/>
    <w:rsid w:val="00C70F16"/>
    <w:rsid w:val="00C8138C"/>
    <w:rsid w:val="00CC3032"/>
    <w:rsid w:val="00CC57BA"/>
    <w:rsid w:val="00D1391D"/>
    <w:rsid w:val="00D2421C"/>
    <w:rsid w:val="00D40E4B"/>
    <w:rsid w:val="00D46650"/>
    <w:rsid w:val="00D80BFE"/>
    <w:rsid w:val="00DA7740"/>
    <w:rsid w:val="00DD1EAF"/>
    <w:rsid w:val="00E1662F"/>
    <w:rsid w:val="00E20F7B"/>
    <w:rsid w:val="00E36DF1"/>
    <w:rsid w:val="00EA68FE"/>
    <w:rsid w:val="00F278D1"/>
    <w:rsid w:val="00F538A7"/>
    <w:rsid w:val="00F57034"/>
    <w:rsid w:val="00F65319"/>
    <w:rsid w:val="00FF6C14"/>
    <w:rsid w:val="00FF7121"/>
    <w:rsid w:val="0267F282"/>
    <w:rsid w:val="0DAAF8BD"/>
    <w:rsid w:val="0F560C2E"/>
    <w:rsid w:val="230756C1"/>
    <w:rsid w:val="2ADE16C7"/>
    <w:rsid w:val="2B3CD51C"/>
    <w:rsid w:val="30C3EA31"/>
    <w:rsid w:val="38348B1F"/>
    <w:rsid w:val="460717FA"/>
    <w:rsid w:val="4A334341"/>
    <w:rsid w:val="4D6358E9"/>
    <w:rsid w:val="5691EEED"/>
    <w:rsid w:val="5899CD35"/>
    <w:rsid w:val="61A25D95"/>
    <w:rsid w:val="64BDD0C1"/>
    <w:rsid w:val="693AE156"/>
    <w:rsid w:val="70BE4C4E"/>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5A63D38"/>
  <w15:docId w15:val="{C16762B9-22BB-9D48-9676-73AC395CE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hAnsiTheme="majorHAnsi" w:eastAsiaTheme="minorHAnsi" w:cstheme="minorBidi"/>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F538A7"/>
    <w:pPr>
      <w:spacing w:after="0" w:line="240" w:lineRule="auto"/>
    </w:pPr>
    <w:rPr>
      <w:rFonts w:ascii="Arial" w:hAnsi="Arial" w:eastAsia="Times New Roman" w:cs="Arial"/>
      <w:szCs w:val="24"/>
      <w:lang w:eastAsia="nl-NL"/>
    </w:rPr>
  </w:style>
  <w:style w:type="paragraph" w:styleId="Kop1">
    <w:name w:val="heading 1"/>
    <w:aliases w:val="Section Heading,sectionHeading,Hoofdstuk (1.),hoofdstuk,Hoofdstuk,Kop 1hoofdstuk,hoofdstuk+,Hoofdkop,Hoofdkop1,Hoofdkop2,Hoofdkop11,Hoofdkop3,Hoofdkop12,Hoofdkop21,Hoofdkop111,Hoofdkop4,Hoofdkop13,Hoofdkop22,Hoofdkop112,Hoofdkop31,Hoofdkop121"/>
    <w:basedOn w:val="Standaard"/>
    <w:next w:val="Standaard"/>
    <w:link w:val="Kop1Char"/>
    <w:qFormat/>
    <w:rsid w:val="00782F35"/>
    <w:pPr>
      <w:keepNext/>
      <w:keepLines/>
      <w:spacing w:before="480"/>
      <w:outlineLvl w:val="0"/>
    </w:pPr>
    <w:rPr>
      <w:rFonts w:eastAsiaTheme="majorEastAsia" w:cstheme="majorBidi"/>
      <w:b/>
      <w:bCs/>
      <w:color w:val="365F91" w:themeColor="accent1" w:themeShade="BF"/>
      <w:sz w:val="28"/>
      <w:szCs w:val="28"/>
    </w:rPr>
  </w:style>
  <w:style w:type="paragraph" w:styleId="Kop2">
    <w:name w:val="heading 2"/>
    <w:aliases w:val="Reset numbering,Nota paragraaf"/>
    <w:basedOn w:val="Standaard"/>
    <w:next w:val="Standaard"/>
    <w:link w:val="Kop2Char"/>
    <w:uiPriority w:val="9"/>
    <w:qFormat/>
    <w:rsid w:val="00F538A7"/>
    <w:pPr>
      <w:keepNext/>
      <w:tabs>
        <w:tab w:val="num" w:pos="576"/>
      </w:tabs>
      <w:ind w:left="576" w:hanging="576"/>
      <w:jc w:val="both"/>
      <w:outlineLvl w:val="1"/>
    </w:pPr>
    <w:rPr>
      <w:u w:val="single"/>
    </w:rPr>
  </w:style>
  <w:style w:type="paragraph" w:styleId="Kop3">
    <w:name w:val="heading 3"/>
    <w:aliases w:val="Voorwoord,Level 1 - 1,Sub-paragraaf,Subparagraaf,Subparagraafkop"/>
    <w:basedOn w:val="Standaard"/>
    <w:next w:val="Standaard"/>
    <w:link w:val="Kop3Char"/>
    <w:qFormat/>
    <w:rsid w:val="00F538A7"/>
    <w:pPr>
      <w:keepNext/>
      <w:tabs>
        <w:tab w:val="num" w:pos="1004"/>
      </w:tabs>
      <w:ind w:left="1004" w:hanging="720"/>
      <w:jc w:val="both"/>
      <w:outlineLvl w:val="2"/>
    </w:pPr>
    <w:rPr>
      <w:i/>
      <w:iCs/>
      <w:u w:val="single"/>
    </w:rPr>
  </w:style>
  <w:style w:type="paragraph" w:styleId="Kop4">
    <w:name w:val="heading 4"/>
    <w:basedOn w:val="Standaard"/>
    <w:next w:val="Standaard"/>
    <w:link w:val="Kop4Char"/>
    <w:qFormat/>
    <w:rsid w:val="00F538A7"/>
    <w:pPr>
      <w:keepNext/>
      <w:tabs>
        <w:tab w:val="num" w:pos="864"/>
      </w:tabs>
      <w:ind w:left="864" w:hanging="864"/>
      <w:outlineLvl w:val="3"/>
    </w:pPr>
    <w:rPr>
      <w:i/>
      <w:iCs/>
    </w:rPr>
  </w:style>
  <w:style w:type="paragraph" w:styleId="Kop5">
    <w:name w:val="heading 5"/>
    <w:aliases w:val="Tempo Heading 5"/>
    <w:basedOn w:val="Standaard"/>
    <w:next w:val="Standaard"/>
    <w:link w:val="Kop5Char"/>
    <w:qFormat/>
    <w:rsid w:val="00F538A7"/>
    <w:pPr>
      <w:tabs>
        <w:tab w:val="num" w:pos="1008"/>
      </w:tabs>
      <w:spacing w:before="240" w:after="60"/>
      <w:ind w:left="1008" w:hanging="1008"/>
      <w:outlineLvl w:val="4"/>
    </w:pPr>
    <w:rPr>
      <w:sz w:val="22"/>
      <w:szCs w:val="20"/>
    </w:rPr>
  </w:style>
  <w:style w:type="paragraph" w:styleId="Kop6">
    <w:name w:val="heading 6"/>
    <w:basedOn w:val="Standaard"/>
    <w:next w:val="Standaard"/>
    <w:link w:val="Kop6Char"/>
    <w:qFormat/>
    <w:rsid w:val="00F538A7"/>
    <w:pPr>
      <w:keepNext/>
      <w:tabs>
        <w:tab w:val="num" w:pos="1152"/>
      </w:tabs>
      <w:ind w:left="1152" w:hanging="1152"/>
      <w:outlineLvl w:val="5"/>
    </w:pPr>
    <w:rPr>
      <w:b/>
      <w:bCs/>
    </w:rPr>
  </w:style>
  <w:style w:type="paragraph" w:styleId="Kop7">
    <w:name w:val="heading 7"/>
    <w:basedOn w:val="Standaard"/>
    <w:next w:val="Standaard"/>
    <w:link w:val="Kop7Char"/>
    <w:qFormat/>
    <w:rsid w:val="00F538A7"/>
    <w:pPr>
      <w:keepNext/>
      <w:tabs>
        <w:tab w:val="num" w:pos="1296"/>
      </w:tabs>
      <w:ind w:left="1296" w:hanging="1296"/>
      <w:outlineLvl w:val="6"/>
    </w:pPr>
    <w:rPr>
      <w:b/>
      <w:bCs/>
      <w:i/>
      <w:iCs/>
    </w:rPr>
  </w:style>
  <w:style w:type="paragraph" w:styleId="Kop8">
    <w:name w:val="heading 8"/>
    <w:basedOn w:val="Standaard"/>
    <w:next w:val="Standaard"/>
    <w:link w:val="Kop8Char"/>
    <w:qFormat/>
    <w:rsid w:val="00C64619"/>
    <w:pPr>
      <w:keepNext/>
      <w:tabs>
        <w:tab w:val="num" w:pos="1440"/>
      </w:tabs>
      <w:spacing w:after="200"/>
      <w:ind w:left="1440" w:hanging="1440"/>
      <w:outlineLvl w:val="7"/>
    </w:pPr>
    <w:rPr>
      <w:rFonts w:ascii="Calibri" w:hAnsi="Calibri"/>
      <w:b/>
      <w:bCs/>
      <w:color w:val="CF264A"/>
      <w:sz w:val="22"/>
      <w:u w:val="single"/>
    </w:rPr>
  </w:style>
  <w:style w:type="paragraph" w:styleId="Kop9">
    <w:name w:val="heading 9"/>
    <w:basedOn w:val="Standaard"/>
    <w:next w:val="Standaard"/>
    <w:link w:val="Kop9Char"/>
    <w:qFormat/>
    <w:rsid w:val="00F538A7"/>
    <w:pPr>
      <w:keepNext/>
      <w:tabs>
        <w:tab w:val="num" w:pos="1584"/>
      </w:tabs>
      <w:ind w:left="1584" w:hanging="1584"/>
      <w:jc w:val="both"/>
      <w:outlineLvl w:val="8"/>
    </w:pPr>
    <w:rPr>
      <w:b/>
      <w:bCs/>
      <w:i/>
      <w:iCs/>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1F2584"/>
    <w:pPr>
      <w:tabs>
        <w:tab w:val="center" w:pos="4536"/>
        <w:tab w:val="right" w:pos="9072"/>
      </w:tabs>
    </w:pPr>
  </w:style>
  <w:style w:type="character" w:styleId="KoptekstChar" w:customStyle="1">
    <w:name w:val="Koptekst Char"/>
    <w:basedOn w:val="Standaardalinea-lettertype"/>
    <w:link w:val="Koptekst"/>
    <w:uiPriority w:val="99"/>
    <w:rsid w:val="001F2584"/>
  </w:style>
  <w:style w:type="paragraph" w:styleId="Voettekst">
    <w:name w:val="footer"/>
    <w:basedOn w:val="Standaard"/>
    <w:link w:val="VoettekstChar"/>
    <w:uiPriority w:val="99"/>
    <w:unhideWhenUsed/>
    <w:rsid w:val="001F2584"/>
    <w:pPr>
      <w:tabs>
        <w:tab w:val="center" w:pos="4536"/>
        <w:tab w:val="right" w:pos="9072"/>
      </w:tabs>
    </w:pPr>
  </w:style>
  <w:style w:type="character" w:styleId="VoettekstChar" w:customStyle="1">
    <w:name w:val="Voettekst Char"/>
    <w:basedOn w:val="Standaardalinea-lettertype"/>
    <w:link w:val="Voettekst"/>
    <w:uiPriority w:val="99"/>
    <w:rsid w:val="001F2584"/>
  </w:style>
  <w:style w:type="character" w:styleId="Kop1Char" w:customStyle="1">
    <w:name w:val="Kop 1 Char"/>
    <w:aliases w:val="Section Heading Char,sectionHeading Char,Hoofdstuk (1.) Char,hoofdstuk Char,Hoofdstuk Char,Kop 1hoofdstuk Char,hoofdstuk+ Char,Hoofdkop Char,Hoofdkop1 Char,Hoofdkop2 Char,Hoofdkop11 Char,Hoofdkop3 Char,Hoofdkop12 Char,Hoofdkop21 Char"/>
    <w:basedOn w:val="Standaardalinea-lettertype"/>
    <w:link w:val="Kop1"/>
    <w:rsid w:val="00782F35"/>
    <w:rPr>
      <w:rFonts w:eastAsiaTheme="majorEastAsia" w:cstheme="majorBidi"/>
      <w:b/>
      <w:bCs/>
      <w:color w:val="365F91" w:themeColor="accent1" w:themeShade="BF"/>
      <w:sz w:val="28"/>
      <w:szCs w:val="28"/>
    </w:rPr>
  </w:style>
  <w:style w:type="paragraph" w:styleId="Geenafstand">
    <w:name w:val="No Spacing"/>
    <w:uiPriority w:val="1"/>
    <w:qFormat/>
    <w:rsid w:val="00782F35"/>
    <w:pPr>
      <w:spacing w:after="0" w:line="240" w:lineRule="auto"/>
    </w:pPr>
  </w:style>
  <w:style w:type="character" w:styleId="Kop2Char" w:customStyle="1">
    <w:name w:val="Kop 2 Char"/>
    <w:aliases w:val="Reset numbering Char,Nota paragraaf Char"/>
    <w:basedOn w:val="Standaardalinea-lettertype"/>
    <w:link w:val="Kop2"/>
    <w:uiPriority w:val="9"/>
    <w:rsid w:val="00F538A7"/>
    <w:rPr>
      <w:rFonts w:ascii="Arial" w:hAnsi="Arial" w:eastAsia="Times New Roman" w:cs="Arial"/>
      <w:szCs w:val="24"/>
      <w:u w:val="single"/>
      <w:lang w:eastAsia="nl-NL"/>
    </w:rPr>
  </w:style>
  <w:style w:type="character" w:styleId="Kop3Char" w:customStyle="1">
    <w:name w:val="Kop 3 Char"/>
    <w:aliases w:val="Voorwoord Char,Level 1 - 1 Char,Sub-paragraaf Char,Subparagraaf Char,Subparagraafkop Char"/>
    <w:basedOn w:val="Standaardalinea-lettertype"/>
    <w:link w:val="Kop3"/>
    <w:rsid w:val="00F538A7"/>
    <w:rPr>
      <w:rFonts w:ascii="Arial" w:hAnsi="Arial" w:eastAsia="Times New Roman" w:cs="Arial"/>
      <w:i/>
      <w:iCs/>
      <w:szCs w:val="24"/>
      <w:u w:val="single"/>
      <w:lang w:eastAsia="nl-NL"/>
    </w:rPr>
  </w:style>
  <w:style w:type="character" w:styleId="Kop4Char" w:customStyle="1">
    <w:name w:val="Kop 4 Char"/>
    <w:basedOn w:val="Standaardalinea-lettertype"/>
    <w:link w:val="Kop4"/>
    <w:rsid w:val="00F538A7"/>
    <w:rPr>
      <w:rFonts w:ascii="Arial" w:hAnsi="Arial" w:eastAsia="Times New Roman" w:cs="Arial"/>
      <w:i/>
      <w:iCs/>
      <w:szCs w:val="24"/>
      <w:lang w:eastAsia="nl-NL"/>
    </w:rPr>
  </w:style>
  <w:style w:type="character" w:styleId="Kop5Char" w:customStyle="1">
    <w:name w:val="Kop 5 Char"/>
    <w:aliases w:val="Tempo Heading 5 Char"/>
    <w:basedOn w:val="Standaardalinea-lettertype"/>
    <w:link w:val="Kop5"/>
    <w:rsid w:val="00F538A7"/>
    <w:rPr>
      <w:rFonts w:ascii="Arial" w:hAnsi="Arial" w:eastAsia="Times New Roman" w:cs="Arial"/>
      <w:sz w:val="22"/>
      <w:szCs w:val="20"/>
      <w:lang w:eastAsia="nl-NL"/>
    </w:rPr>
  </w:style>
  <w:style w:type="character" w:styleId="Kop6Char" w:customStyle="1">
    <w:name w:val="Kop 6 Char"/>
    <w:basedOn w:val="Standaardalinea-lettertype"/>
    <w:link w:val="Kop6"/>
    <w:rsid w:val="00F538A7"/>
    <w:rPr>
      <w:rFonts w:ascii="Arial" w:hAnsi="Arial" w:eastAsia="Times New Roman" w:cs="Arial"/>
      <w:b/>
      <w:bCs/>
      <w:szCs w:val="24"/>
      <w:lang w:eastAsia="nl-NL"/>
    </w:rPr>
  </w:style>
  <w:style w:type="character" w:styleId="Kop7Char" w:customStyle="1">
    <w:name w:val="Kop 7 Char"/>
    <w:basedOn w:val="Standaardalinea-lettertype"/>
    <w:link w:val="Kop7"/>
    <w:rsid w:val="00F538A7"/>
    <w:rPr>
      <w:rFonts w:ascii="Arial" w:hAnsi="Arial" w:eastAsia="Times New Roman" w:cs="Arial"/>
      <w:b/>
      <w:bCs/>
      <w:i/>
      <w:iCs/>
      <w:szCs w:val="24"/>
      <w:lang w:eastAsia="nl-NL"/>
    </w:rPr>
  </w:style>
  <w:style w:type="character" w:styleId="Kop8Char" w:customStyle="1">
    <w:name w:val="Kop 8 Char"/>
    <w:basedOn w:val="Standaardalinea-lettertype"/>
    <w:link w:val="Kop8"/>
    <w:rsid w:val="00C64619"/>
    <w:rPr>
      <w:rFonts w:ascii="Calibri" w:hAnsi="Calibri" w:eastAsia="Times New Roman" w:cs="Arial"/>
      <w:b/>
      <w:bCs/>
      <w:color w:val="CF264A"/>
      <w:sz w:val="22"/>
      <w:szCs w:val="24"/>
      <w:u w:val="single"/>
      <w:lang w:eastAsia="nl-NL"/>
    </w:rPr>
  </w:style>
  <w:style w:type="character" w:styleId="Kop9Char" w:customStyle="1">
    <w:name w:val="Kop 9 Char"/>
    <w:basedOn w:val="Standaardalinea-lettertype"/>
    <w:link w:val="Kop9"/>
    <w:rsid w:val="00F538A7"/>
    <w:rPr>
      <w:rFonts w:ascii="Arial" w:hAnsi="Arial" w:eastAsia="Times New Roman" w:cs="Arial"/>
      <w:b/>
      <w:bCs/>
      <w:i/>
      <w:iCs/>
      <w:szCs w:val="24"/>
      <w:lang w:eastAsia="nl-NL"/>
    </w:rPr>
  </w:style>
  <w:style w:type="table" w:styleId="Tabelraster">
    <w:name w:val="Table Grid"/>
    <w:basedOn w:val="Standaardtabel"/>
    <w:rsid w:val="00F538A7"/>
    <w:pPr>
      <w:spacing w:after="0" w:line="240" w:lineRule="auto"/>
    </w:pPr>
    <w:rPr>
      <w:rFonts w:ascii="Times New Roman" w:hAnsi="Times New Roman" w:eastAsia="Times New Roman" w:cs="Times New Roman"/>
      <w:szCs w:val="20"/>
      <w:lang w:eastAsia="nl-N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jstalinea">
    <w:name w:val="List Paragraph"/>
    <w:basedOn w:val="Standaard"/>
    <w:link w:val="LijstalineaChar"/>
    <w:uiPriority w:val="34"/>
    <w:qFormat/>
    <w:rsid w:val="00F538A7"/>
    <w:pPr>
      <w:spacing w:line="240" w:lineRule="atLeast"/>
      <w:ind w:left="720"/>
      <w:contextualSpacing/>
      <w:jc w:val="both"/>
    </w:pPr>
    <w:rPr>
      <w:rFonts w:ascii="Verdana" w:hAnsi="Verdana" w:cs="Times New Roman"/>
      <w:sz w:val="18"/>
    </w:rPr>
  </w:style>
  <w:style w:type="character" w:styleId="LijstalineaChar" w:customStyle="1">
    <w:name w:val="Lijstalinea Char"/>
    <w:basedOn w:val="Standaardalinea-lettertype"/>
    <w:link w:val="Lijstalinea"/>
    <w:uiPriority w:val="34"/>
    <w:locked/>
    <w:rsid w:val="00F538A7"/>
    <w:rPr>
      <w:rFonts w:ascii="Verdana" w:hAnsi="Verdana" w:eastAsia="Times New Roman" w:cs="Times New Roman"/>
      <w:sz w:val="18"/>
      <w:szCs w:val="24"/>
      <w:lang w:eastAsia="nl-NL"/>
    </w:rPr>
  </w:style>
  <w:style w:type="character" w:styleId="Verwijzingopmerking">
    <w:name w:val="annotation reference"/>
    <w:basedOn w:val="Standaardalinea-lettertype"/>
    <w:unhideWhenUsed/>
    <w:rsid w:val="00532222"/>
    <w:rPr>
      <w:sz w:val="16"/>
      <w:szCs w:val="16"/>
    </w:rPr>
  </w:style>
  <w:style w:type="paragraph" w:styleId="Tekstopmerking">
    <w:name w:val="annotation text"/>
    <w:basedOn w:val="Standaard"/>
    <w:link w:val="TekstopmerkingChar"/>
    <w:uiPriority w:val="99"/>
    <w:semiHidden/>
    <w:unhideWhenUsed/>
    <w:rsid w:val="00532222"/>
    <w:rPr>
      <w:szCs w:val="20"/>
    </w:rPr>
  </w:style>
  <w:style w:type="character" w:styleId="TekstopmerkingChar" w:customStyle="1">
    <w:name w:val="Tekst opmerking Char"/>
    <w:basedOn w:val="Standaardalinea-lettertype"/>
    <w:link w:val="Tekstopmerking"/>
    <w:uiPriority w:val="99"/>
    <w:semiHidden/>
    <w:rsid w:val="00532222"/>
    <w:rPr>
      <w:rFonts w:ascii="Arial" w:hAnsi="Arial" w:eastAsia="Times New Roman" w:cs="Arial"/>
      <w:szCs w:val="20"/>
      <w:lang w:eastAsia="nl-NL"/>
    </w:rPr>
  </w:style>
  <w:style w:type="paragraph" w:styleId="Onderwerpvanopmerking">
    <w:name w:val="annotation subject"/>
    <w:basedOn w:val="Tekstopmerking"/>
    <w:next w:val="Tekstopmerking"/>
    <w:link w:val="OnderwerpvanopmerkingChar"/>
    <w:uiPriority w:val="99"/>
    <w:semiHidden/>
    <w:unhideWhenUsed/>
    <w:rsid w:val="00532222"/>
    <w:rPr>
      <w:b/>
      <w:bCs/>
    </w:rPr>
  </w:style>
  <w:style w:type="character" w:styleId="OnderwerpvanopmerkingChar" w:customStyle="1">
    <w:name w:val="Onderwerp van opmerking Char"/>
    <w:basedOn w:val="TekstopmerkingChar"/>
    <w:link w:val="Onderwerpvanopmerking"/>
    <w:uiPriority w:val="99"/>
    <w:semiHidden/>
    <w:rsid w:val="00532222"/>
    <w:rPr>
      <w:rFonts w:ascii="Arial" w:hAnsi="Arial" w:eastAsia="Times New Roman" w:cs="Arial"/>
      <w:b/>
      <w:bCs/>
      <w:szCs w:val="20"/>
      <w:lang w:eastAsia="nl-NL"/>
    </w:rPr>
  </w:style>
  <w:style w:type="paragraph" w:styleId="Ballontekst">
    <w:name w:val="Balloon Text"/>
    <w:basedOn w:val="Standaard"/>
    <w:link w:val="BallontekstChar"/>
    <w:uiPriority w:val="99"/>
    <w:semiHidden/>
    <w:unhideWhenUsed/>
    <w:rsid w:val="00532222"/>
    <w:rPr>
      <w:rFonts w:ascii="Tahoma" w:hAnsi="Tahoma" w:cs="Tahoma"/>
      <w:sz w:val="16"/>
      <w:szCs w:val="16"/>
    </w:rPr>
  </w:style>
  <w:style w:type="character" w:styleId="BallontekstChar" w:customStyle="1">
    <w:name w:val="Ballontekst Char"/>
    <w:basedOn w:val="Standaardalinea-lettertype"/>
    <w:link w:val="Ballontekst"/>
    <w:uiPriority w:val="99"/>
    <w:semiHidden/>
    <w:rsid w:val="00532222"/>
    <w:rPr>
      <w:rFonts w:ascii="Tahoma" w:hAnsi="Tahoma" w:eastAsia="Times New Roman" w:cs="Tahoma"/>
      <w:sz w:val="16"/>
      <w:szCs w:val="16"/>
      <w:lang w:eastAsia="nl-NL"/>
    </w:rPr>
  </w:style>
  <w:style w:type="paragraph" w:styleId="Bullet1" w:customStyle="1">
    <w:name w:val="Bullet 1"/>
    <w:basedOn w:val="Standaard"/>
    <w:rsid w:val="000B0BAC"/>
    <w:pPr>
      <w:numPr>
        <w:ilvl w:val="6"/>
        <w:numId w:val="3"/>
      </w:numPr>
    </w:pPr>
    <w:rPr>
      <w:rFonts w:ascii="TheSans" w:hAnsi="TheSans" w:eastAsia="MS Mincho"/>
      <w:sz w:val="21"/>
      <w:szCs w:val="20"/>
      <w:lang w:val="en-GB" w:eastAsia="en-US"/>
    </w:rPr>
  </w:style>
  <w:style w:type="paragraph" w:styleId="Bullet2" w:customStyle="1">
    <w:name w:val="Bullet 2"/>
    <w:basedOn w:val="Standaard"/>
    <w:rsid w:val="000B0BAC"/>
    <w:pPr>
      <w:numPr>
        <w:ilvl w:val="8"/>
        <w:numId w:val="3"/>
      </w:numPr>
    </w:pPr>
    <w:rPr>
      <w:rFonts w:ascii="TheSans" w:hAnsi="TheSans" w:eastAsia="MS Mincho"/>
      <w:sz w:val="21"/>
      <w:szCs w:val="20"/>
      <w:lang w:val="en-GB" w:eastAsia="en-US"/>
    </w:rPr>
  </w:style>
  <w:style w:type="paragraph" w:styleId="AlineaNum" w:customStyle="1">
    <w:name w:val="AlineaNum"/>
    <w:basedOn w:val="Standaard"/>
    <w:rsid w:val="000B0BAC"/>
    <w:pPr>
      <w:keepLines/>
      <w:numPr>
        <w:ilvl w:val="4"/>
        <w:numId w:val="3"/>
      </w:numPr>
      <w:tabs>
        <w:tab w:val="left" w:pos="720"/>
      </w:tabs>
      <w:spacing w:before="240" w:line="280" w:lineRule="atLeast"/>
    </w:pPr>
    <w:rPr>
      <w:rFonts w:ascii="TheSans" w:hAnsi="TheSans" w:eastAsia="MS Mincho"/>
      <w:sz w:val="21"/>
      <w:szCs w:val="20"/>
      <w:lang w:eastAsia="en-US"/>
    </w:rPr>
  </w:style>
  <w:style w:type="paragraph" w:styleId="AliBijlageNum" w:customStyle="1">
    <w:name w:val="AliBijlageNum"/>
    <w:basedOn w:val="Standaard"/>
    <w:rsid w:val="000B0BAC"/>
    <w:pPr>
      <w:keepLines/>
      <w:numPr>
        <w:ilvl w:val="5"/>
        <w:numId w:val="3"/>
      </w:numPr>
      <w:tabs>
        <w:tab w:val="left" w:pos="720"/>
      </w:tabs>
      <w:spacing w:before="260"/>
    </w:pPr>
    <w:rPr>
      <w:rFonts w:ascii="TheSans" w:hAnsi="TheSans" w:eastAsia="MS Mincho"/>
      <w:sz w:val="21"/>
      <w:szCs w:val="20"/>
      <w:lang w:eastAsia="en-US"/>
    </w:rPr>
  </w:style>
  <w:style w:type="paragraph" w:styleId="AliNormalNum" w:customStyle="1">
    <w:name w:val="AliNormalNum"/>
    <w:basedOn w:val="Standaard"/>
    <w:rsid w:val="000B0BAC"/>
    <w:pPr>
      <w:keepLines/>
      <w:numPr>
        <w:ilvl w:val="3"/>
        <w:numId w:val="3"/>
      </w:numPr>
      <w:tabs>
        <w:tab w:val="left" w:pos="720"/>
      </w:tabs>
      <w:spacing w:before="240" w:line="280" w:lineRule="atLeast"/>
    </w:pPr>
    <w:rPr>
      <w:rFonts w:ascii="TheSans" w:hAnsi="TheSans" w:eastAsia="MS Mincho"/>
      <w:sz w:val="21"/>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footer" Target="foot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2.xml" Id="R667c66fe3da94dcf" /><Relationship Type="http://schemas.openxmlformats.org/officeDocument/2006/relationships/footer" Target="footer2.xml" Id="Re3d66070f7224ae3" /></Relationships>
</file>

<file path=word/_rels/header1.xml.rels>&#65279;<?xml version="1.0" encoding="utf-8"?><Relationships xmlns="http://schemas.openxmlformats.org/package/2006/relationships"><Relationship Type="http://schemas.openxmlformats.org/officeDocument/2006/relationships/image" Target="/media/image2.png" Id="rId1168898275"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 klassiek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8C5584C8DD3814DA0A559BA3272BD48" ma:contentTypeVersion="10" ma:contentTypeDescription="Create a new document." ma:contentTypeScope="" ma:versionID="320937765f697cfdd8f449328df903ba">
  <xsd:schema xmlns:xsd="http://www.w3.org/2001/XMLSchema" xmlns:xs="http://www.w3.org/2001/XMLSchema" xmlns:p="http://schemas.microsoft.com/office/2006/metadata/properties" xmlns:ns2="615ff618-fc29-4b0a-bfbb-186b18c36d23" targetNamespace="http://schemas.microsoft.com/office/2006/metadata/properties" ma:root="true" ma:fieldsID="423b7c3b271d1e2bd2491f29c000be43" ns2:_="">
    <xsd:import namespace="615ff618-fc29-4b0a-bfbb-186b18c36d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5ff618-fc29-4b0a-bfbb-186b18c36d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69b13c3-ef03-4887-a299-f57447f5e4ba"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15ff618-fc29-4b0a-bfbb-186b18c36d2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BDA46A0-8DCB-4EEB-9B39-807BFA213655}">
  <ds:schemaRefs>
    <ds:schemaRef ds:uri="http://schemas.microsoft.com/sharepoint/v3/contenttype/forms"/>
  </ds:schemaRefs>
</ds:datastoreItem>
</file>

<file path=customXml/itemProps2.xml><?xml version="1.0" encoding="utf-8"?>
<ds:datastoreItem xmlns:ds="http://schemas.openxmlformats.org/officeDocument/2006/customXml" ds:itemID="{AA9EB7DB-6A3F-4A63-B47C-90DDC2E45DE1}"/>
</file>

<file path=customXml/itemProps3.xml><?xml version="1.0" encoding="utf-8"?>
<ds:datastoreItem xmlns:ds="http://schemas.openxmlformats.org/officeDocument/2006/customXml" ds:itemID="{5E5F0BA8-9725-406B-8811-FABFBE7A81AD}">
  <ds:schemaRefs>
    <ds:schemaRef ds:uri="http://schemas.microsoft.com/office/2006/metadata/properties"/>
    <ds:schemaRef ds:uri="http://schemas.microsoft.com/office/infopath/2007/PartnerControls"/>
    <ds:schemaRef ds:uri="615ff618-fc29-4b0a-bfbb-186b18c36d23"/>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Sacha Wildeboer</dc:creator>
  <lastModifiedBy>Carla Postma</lastModifiedBy>
  <revision>8</revision>
  <dcterms:created xsi:type="dcterms:W3CDTF">2026-03-02T13:34:00.0000000Z</dcterms:created>
  <dcterms:modified xsi:type="dcterms:W3CDTF">2026-03-30T07:40:26.9378401Z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0x01010098C5584C8DD3814DA0A559BA3272BD48</vt:lpwstr>
  </property>
  <property fmtid="{D5CDD505-2E9C-101B-9397-08002B2CF9AE}" pid="3" name="MSIP_Label_5d152cbb-2672-4f28-bdc8-9314e0e5a631_Enabled">
    <vt:lpwstr>true</vt:lpwstr>
  </property>
  <property fmtid="{D5CDD505-2E9C-101B-9397-08002B2CF9AE}" pid="4" name="MSIP_Label_5d152cbb-2672-4f28-bdc8-9314e0e5a631_SetDate">
    <vt:lpwstr>2026-03-02T13:34:20Z</vt:lpwstr>
  </property>
  <property fmtid="{D5CDD505-2E9C-101B-9397-08002B2CF9AE}" pid="5" name="MSIP_Label_5d152cbb-2672-4f28-bdc8-9314e0e5a631_Method">
    <vt:lpwstr>Standard</vt:lpwstr>
  </property>
  <property fmtid="{D5CDD505-2E9C-101B-9397-08002B2CF9AE}" pid="6" name="MSIP_Label_5d152cbb-2672-4f28-bdc8-9314e0e5a631_Name">
    <vt:lpwstr>Intern</vt:lpwstr>
  </property>
  <property fmtid="{D5CDD505-2E9C-101B-9397-08002B2CF9AE}" pid="7" name="MSIP_Label_5d152cbb-2672-4f28-bdc8-9314e0e5a631_SiteId">
    <vt:lpwstr>75397285-be72-4b69-b401-97fedb58a1c3</vt:lpwstr>
  </property>
  <property fmtid="{D5CDD505-2E9C-101B-9397-08002B2CF9AE}" pid="8" name="MSIP_Label_5d152cbb-2672-4f28-bdc8-9314e0e5a631_ActionId">
    <vt:lpwstr>a23616b8-b2d6-4647-b5c9-d733a0f903d4</vt:lpwstr>
  </property>
  <property fmtid="{D5CDD505-2E9C-101B-9397-08002B2CF9AE}" pid="9" name="MSIP_Label_5d152cbb-2672-4f28-bdc8-9314e0e5a631_ContentBits">
    <vt:lpwstr>0</vt:lpwstr>
  </property>
  <property fmtid="{D5CDD505-2E9C-101B-9397-08002B2CF9AE}" pid="10" name="MSIP_Label_5d152cbb-2672-4f28-bdc8-9314e0e5a631_Tag">
    <vt:lpwstr>10, 3, 0, 2</vt:lpwstr>
  </property>
  <property fmtid="{D5CDD505-2E9C-101B-9397-08002B2CF9AE}" pid="11" name="MediaServiceImageTags">
    <vt:lpwstr/>
  </property>
</Properties>
</file>