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02330CDE" w14:textId="4D24E71D" w:rsidR="00EE6881" w:rsidRPr="00EE6881" w:rsidRDefault="00FD3FD2" w:rsidP="00EE6881">
      <w:pPr>
        <w:jc w:val="center"/>
        <w:rPr>
          <w:b/>
          <w:bCs/>
          <w:sz w:val="28"/>
          <w:szCs w:val="28"/>
        </w:rPr>
      </w:pPr>
      <w:r w:rsidRPr="00FD3FD2">
        <w:rPr>
          <w:b/>
          <w:bCs/>
          <w:sz w:val="28"/>
          <w:szCs w:val="28"/>
        </w:rPr>
        <w:t>Bijlage</w:t>
      </w:r>
      <w:r w:rsidR="00A862D2">
        <w:rPr>
          <w:b/>
          <w:bCs/>
          <w:sz w:val="28"/>
          <w:szCs w:val="28"/>
        </w:rPr>
        <w:t xml:space="preserve"> </w:t>
      </w:r>
      <w:r w:rsidR="00BF43AF">
        <w:rPr>
          <w:b/>
          <w:bCs/>
          <w:sz w:val="28"/>
          <w:szCs w:val="28"/>
        </w:rPr>
        <w:t>8</w:t>
      </w:r>
      <w:r w:rsidR="00EE6881">
        <w:rPr>
          <w:b/>
          <w:bCs/>
          <w:sz w:val="28"/>
          <w:szCs w:val="28"/>
        </w:rPr>
        <w:t xml:space="preserve"> </w:t>
      </w:r>
      <w:r w:rsidR="000351DA">
        <w:rPr>
          <w:b/>
          <w:sz w:val="28"/>
          <w:szCs w:val="28"/>
        </w:rPr>
        <w:t>V</w:t>
      </w:r>
      <w:r w:rsidR="00A862D2">
        <w:rPr>
          <w:b/>
          <w:sz w:val="28"/>
          <w:szCs w:val="28"/>
        </w:rPr>
        <w:t>erklaring</w:t>
      </w:r>
      <w:r w:rsidR="000351DA">
        <w:rPr>
          <w:b/>
          <w:sz w:val="28"/>
          <w:szCs w:val="28"/>
        </w:rPr>
        <w:t xml:space="preserve"> inzake </w:t>
      </w:r>
    </w:p>
    <w:p w14:paraId="0994E32F" w14:textId="192A2DFD" w:rsidR="00EF38F4" w:rsidRDefault="000351DA" w:rsidP="00EE6881">
      <w:pPr>
        <w:jc w:val="center"/>
        <w:rPr>
          <w:b/>
          <w:sz w:val="28"/>
          <w:szCs w:val="28"/>
        </w:rPr>
      </w:pPr>
      <w:r>
        <w:rPr>
          <w:b/>
          <w:sz w:val="28"/>
          <w:szCs w:val="28"/>
        </w:rPr>
        <w:t>sancties 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5B2E0DEA"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947A03" w:rsidRPr="005E3CE5">
        <w:rPr>
          <w:lang w:val="de-DE"/>
        </w:rPr>
        <w:t>202</w:t>
      </w:r>
      <w:r w:rsidR="00434AE1">
        <w:rPr>
          <w:lang w:val="de-DE"/>
        </w:rPr>
        <w:t>5</w:t>
      </w:r>
      <w:r w:rsidR="00EE6881">
        <w:rPr>
          <w:lang w:val="de-DE"/>
        </w:rPr>
        <w:t>09</w:t>
      </w:r>
      <w:r w:rsidR="006460BF">
        <w:rPr>
          <w:lang w:val="de-DE"/>
        </w:rPr>
        <w:t>100</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78E684F7"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6460BF">
      <w:rPr>
        <w:rStyle w:val="Paginanummer"/>
        <w:rFonts w:cs="Verdana"/>
        <w:sz w:val="16"/>
        <w:szCs w:val="16"/>
      </w:rPr>
      <w:t>8</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6460BF">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26E83"/>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4485"/>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4AE1"/>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41A8"/>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460BF"/>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2535"/>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43AF"/>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AA4"/>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25B3E"/>
    <w:rsid w:val="00E301F0"/>
    <w:rsid w:val="00E307D1"/>
    <w:rsid w:val="00E329C6"/>
    <w:rsid w:val="00E33B70"/>
    <w:rsid w:val="00E35297"/>
    <w:rsid w:val="00E35D8C"/>
    <w:rsid w:val="00E36EA1"/>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6881"/>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D7A2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d3a8955f7cc917fcd4b72fdca08c6de">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0e96e66cae065694ae3e88ac30e4db0"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Categorie xmlns="56de9131-80ac-4576-8360-946d626cc9d5" xsi:nil="true"/>
    <Thema xmlns="56de9131-80ac-4576-8360-946d626cc9d5" xsi:nil="true"/>
  </documentManagement>
</p:properties>
</file>

<file path=customXml/itemProps1.xml><?xml version="1.0" encoding="utf-8"?>
<ds:datastoreItem xmlns:ds="http://schemas.openxmlformats.org/officeDocument/2006/customXml" ds:itemID="{0359AB35-44C5-4736-9790-558833CB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2535</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Kerkhoff, T. van den (Tom)</cp:lastModifiedBy>
  <cp:revision>7</cp:revision>
  <cp:lastPrinted>2020-12-24T20:21:00Z</cp:lastPrinted>
  <dcterms:created xsi:type="dcterms:W3CDTF">2025-09-17T11:55:00Z</dcterms:created>
  <dcterms:modified xsi:type="dcterms:W3CDTF">2026-03-12T08:21:00Z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