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5691" w14:textId="3C8F7ED1" w:rsidR="1727B6C4" w:rsidRDefault="1727B6C4" w:rsidP="705DD92D">
      <w:pPr>
        <w:pStyle w:val="Geenafstand"/>
        <w:spacing w:line="360" w:lineRule="auto"/>
        <w:rPr>
          <w:rFonts w:ascii="Calibri" w:eastAsia="Calibri" w:hAnsi="Calibri" w:cs="Calibri"/>
          <w:b/>
          <w:bCs/>
          <w:color w:val="0070C0"/>
          <w:sz w:val="32"/>
          <w:szCs w:val="32"/>
          <w:lang w:val="nl-NL"/>
        </w:rPr>
      </w:pPr>
      <w:r w:rsidRPr="705DD92D">
        <w:rPr>
          <w:rFonts w:ascii="Calibri" w:eastAsia="Calibri" w:hAnsi="Calibri" w:cs="Calibri"/>
          <w:b/>
          <w:bCs/>
          <w:color w:val="0070C0"/>
          <w:sz w:val="32"/>
          <w:szCs w:val="32"/>
          <w:lang w:val="nl-NL"/>
        </w:rPr>
        <w:t>Bijlage 7B</w:t>
      </w:r>
    </w:p>
    <w:p w14:paraId="6A309C1B" w14:textId="7D5B647B" w:rsidR="008A3200" w:rsidRPr="00DA2901" w:rsidRDefault="003B4DF6" w:rsidP="7CC2E7D0">
      <w:pPr>
        <w:pStyle w:val="Geenafstand"/>
        <w:spacing w:line="360" w:lineRule="auto"/>
        <w:rPr>
          <w:rFonts w:ascii="Aptos" w:hAnsi="Aptos"/>
          <w:b/>
          <w:bCs/>
          <w:color w:val="4F6228" w:themeColor="accent3" w:themeShade="80"/>
          <w:sz w:val="48"/>
          <w:szCs w:val="48"/>
          <w:lang w:val="nl-NL"/>
        </w:rPr>
      </w:pPr>
      <w:r w:rsidRPr="7CC2E7D0">
        <w:rPr>
          <w:rFonts w:ascii="Aptos" w:hAnsi="Aptos"/>
          <w:b/>
          <w:bCs/>
          <w:color w:val="0070C0"/>
          <w:sz w:val="48"/>
          <w:szCs w:val="48"/>
          <w:lang w:val="nl-NL"/>
        </w:rPr>
        <w:t>QuickScan</w:t>
      </w:r>
      <w:r w:rsidR="00E549EF" w:rsidRPr="7CC2E7D0">
        <w:rPr>
          <w:rFonts w:ascii="Aptos" w:hAnsi="Aptos"/>
          <w:b/>
          <w:bCs/>
          <w:color w:val="0070C0"/>
          <w:sz w:val="48"/>
          <w:szCs w:val="48"/>
          <w:lang w:val="nl-NL"/>
        </w:rPr>
        <w:t xml:space="preserve"> </w:t>
      </w:r>
      <w:r w:rsidR="00833F9B" w:rsidRPr="7CC2E7D0">
        <w:rPr>
          <w:rFonts w:ascii="Aptos" w:hAnsi="Aptos"/>
          <w:b/>
          <w:bCs/>
          <w:color w:val="0070C0"/>
          <w:sz w:val="48"/>
          <w:szCs w:val="48"/>
          <w:lang w:val="nl-NL"/>
        </w:rPr>
        <w:t>integri</w:t>
      </w:r>
      <w:r w:rsidR="00EC46E4" w:rsidRPr="7CC2E7D0">
        <w:rPr>
          <w:rFonts w:ascii="Aptos" w:hAnsi="Aptos"/>
          <w:b/>
          <w:bCs/>
          <w:color w:val="0070C0"/>
          <w:sz w:val="48"/>
          <w:szCs w:val="48"/>
          <w:lang w:val="nl-NL"/>
        </w:rPr>
        <w:t xml:space="preserve">teit </w:t>
      </w:r>
      <w:r w:rsidR="00FA1F98" w:rsidRPr="7CC2E7D0">
        <w:rPr>
          <w:rFonts w:ascii="Aptos" w:hAnsi="Aptos"/>
          <w:b/>
          <w:bCs/>
          <w:color w:val="0070C0"/>
          <w:sz w:val="48"/>
          <w:szCs w:val="48"/>
          <w:lang w:val="nl-NL"/>
        </w:rPr>
        <w:t>zorginkoop ZOU</w:t>
      </w:r>
    </w:p>
    <w:p w14:paraId="70BF0C1A" w14:textId="77777777" w:rsidR="00DA2901" w:rsidRPr="00DA2901" w:rsidRDefault="00DA2901" w:rsidP="00DA2901">
      <w:pPr>
        <w:pStyle w:val="Geenafstand"/>
        <w:spacing w:line="360" w:lineRule="auto"/>
        <w:rPr>
          <w:rFonts w:ascii="Aptos" w:hAnsi="Aptos"/>
          <w:lang w:val="nl-NL"/>
        </w:rPr>
      </w:pPr>
    </w:p>
    <w:p w14:paraId="65E1ABF2" w14:textId="26DD6F55" w:rsidR="008A3200" w:rsidRPr="00DA2901" w:rsidRDefault="14A93824" w:rsidP="7CC2E7D0">
      <w:pPr>
        <w:pStyle w:val="Geenafstand"/>
        <w:numPr>
          <w:ilvl w:val="0"/>
          <w:numId w:val="11"/>
        </w:numPr>
        <w:spacing w:line="360" w:lineRule="auto"/>
        <w:ind w:hanging="720"/>
        <w:rPr>
          <w:rFonts w:asciiTheme="majorHAnsi" w:eastAsiaTheme="majorEastAsia" w:hAnsiTheme="majorHAnsi" w:cstheme="majorBidi"/>
          <w:b/>
          <w:bCs/>
          <w:i/>
          <w:iCs/>
          <w:color w:val="4F6228" w:themeColor="accent3" w:themeShade="80"/>
          <w:sz w:val="28"/>
          <w:szCs w:val="28"/>
          <w:lang w:val="nl-NL"/>
        </w:rPr>
      </w:pPr>
      <w:r w:rsidRPr="7CC2E7D0">
        <w:rPr>
          <w:rFonts w:asciiTheme="majorHAnsi" w:eastAsiaTheme="majorEastAsia" w:hAnsiTheme="majorHAnsi" w:cstheme="majorBidi"/>
          <w:b/>
          <w:bCs/>
          <w:i/>
          <w:iCs/>
          <w:color w:val="00B050"/>
          <w:sz w:val="28"/>
          <w:szCs w:val="28"/>
          <w:lang w:val="nl-NL"/>
        </w:rPr>
        <w:t>Gegevens rechtspersoon</w:t>
      </w:r>
    </w:p>
    <w:p w14:paraId="1D8E5196" w14:textId="77777777" w:rsidR="008A3200" w:rsidRPr="00DA2901" w:rsidRDefault="00DA2901" w:rsidP="7CC2E7D0">
      <w:pPr>
        <w:pStyle w:val="Geenafstand"/>
        <w:spacing w:line="360" w:lineRule="auto"/>
        <w:rPr>
          <w:rFonts w:asciiTheme="majorHAnsi" w:eastAsiaTheme="majorEastAsia" w:hAnsiTheme="majorHAnsi" w:cstheme="majorBidi"/>
          <w:lang w:val="nl-NL"/>
        </w:rPr>
      </w:pPr>
      <w:r w:rsidRPr="7CC2E7D0">
        <w:rPr>
          <w:rFonts w:asciiTheme="majorHAnsi" w:eastAsiaTheme="majorEastAsia" w:hAnsiTheme="majorHAnsi" w:cstheme="majorBidi"/>
          <w:b/>
          <w:bCs/>
          <w:lang w:val="nl-NL"/>
        </w:rPr>
        <w:t xml:space="preserve">Statutaire naam: </w:t>
      </w:r>
    </w:p>
    <w:p w14:paraId="77DCA5D4" w14:textId="77777777" w:rsidR="008A3200" w:rsidRPr="00DA2901" w:rsidRDefault="00DA2901" w:rsidP="7CC2E7D0">
      <w:pPr>
        <w:pStyle w:val="Geenafstand"/>
        <w:spacing w:line="360" w:lineRule="auto"/>
        <w:rPr>
          <w:rFonts w:asciiTheme="majorHAnsi" w:eastAsiaTheme="majorEastAsia" w:hAnsiTheme="majorHAnsi" w:cstheme="majorBidi"/>
          <w:lang w:val="nl-NL"/>
        </w:rPr>
      </w:pPr>
      <w:r w:rsidRPr="7CC2E7D0">
        <w:rPr>
          <w:rFonts w:asciiTheme="majorHAnsi" w:eastAsiaTheme="majorEastAsia" w:hAnsiTheme="majorHAnsi" w:cstheme="majorBidi"/>
          <w:b/>
          <w:bCs/>
          <w:lang w:val="nl-NL"/>
        </w:rPr>
        <w:t xml:space="preserve">Handelsnaam: </w:t>
      </w:r>
    </w:p>
    <w:p w14:paraId="66D2BB03" w14:textId="77777777" w:rsidR="008A3200" w:rsidRPr="00DA2901" w:rsidRDefault="00DA2901" w:rsidP="7CC2E7D0">
      <w:pPr>
        <w:pStyle w:val="Geenafstand"/>
        <w:spacing w:line="360" w:lineRule="auto"/>
        <w:rPr>
          <w:rFonts w:asciiTheme="majorHAnsi" w:eastAsiaTheme="majorEastAsia" w:hAnsiTheme="majorHAnsi" w:cstheme="majorBidi"/>
          <w:lang w:val="nl-NL"/>
        </w:rPr>
      </w:pPr>
      <w:r w:rsidRPr="7CC2E7D0">
        <w:rPr>
          <w:rFonts w:asciiTheme="majorHAnsi" w:eastAsiaTheme="majorEastAsia" w:hAnsiTheme="majorHAnsi" w:cstheme="majorBidi"/>
          <w:b/>
          <w:bCs/>
          <w:lang w:val="nl-NL"/>
        </w:rPr>
        <w:t xml:space="preserve">KvK-nummer: </w:t>
      </w:r>
    </w:p>
    <w:p w14:paraId="3D5D4BD0" w14:textId="77777777" w:rsidR="008A3200" w:rsidRPr="00DA2901" w:rsidRDefault="00DA2901" w:rsidP="7CC2E7D0">
      <w:pPr>
        <w:pStyle w:val="Geenafstand"/>
        <w:spacing w:line="360" w:lineRule="auto"/>
        <w:rPr>
          <w:rFonts w:asciiTheme="majorHAnsi" w:eastAsiaTheme="majorEastAsia" w:hAnsiTheme="majorHAnsi" w:cstheme="majorBidi"/>
          <w:lang w:val="nl-NL"/>
        </w:rPr>
      </w:pPr>
      <w:r w:rsidRPr="7CC2E7D0">
        <w:rPr>
          <w:rFonts w:asciiTheme="majorHAnsi" w:eastAsiaTheme="majorEastAsia" w:hAnsiTheme="majorHAnsi" w:cstheme="majorBidi"/>
          <w:b/>
          <w:bCs/>
          <w:lang w:val="nl-NL"/>
        </w:rPr>
        <w:t xml:space="preserve">RSIN (indien van toepassing): </w:t>
      </w:r>
    </w:p>
    <w:p w14:paraId="3F324FB7" w14:textId="77777777" w:rsidR="008A3200" w:rsidRPr="00DA2901" w:rsidRDefault="00DA2901" w:rsidP="7CC2E7D0">
      <w:pPr>
        <w:pStyle w:val="Geenafstand"/>
        <w:spacing w:line="360" w:lineRule="auto"/>
        <w:rPr>
          <w:rFonts w:asciiTheme="majorHAnsi" w:eastAsiaTheme="majorEastAsia" w:hAnsiTheme="majorHAnsi" w:cstheme="majorBidi"/>
          <w:lang w:val="nl-NL"/>
        </w:rPr>
      </w:pPr>
      <w:r w:rsidRPr="7CC2E7D0">
        <w:rPr>
          <w:rFonts w:asciiTheme="majorHAnsi" w:eastAsiaTheme="majorEastAsia" w:hAnsiTheme="majorHAnsi" w:cstheme="majorBidi"/>
          <w:b/>
          <w:bCs/>
          <w:lang w:val="nl-NL"/>
        </w:rPr>
        <w:t xml:space="preserve">Vestigingsadres: </w:t>
      </w:r>
    </w:p>
    <w:p w14:paraId="08290191" w14:textId="77777777" w:rsidR="008A3200" w:rsidRPr="00DA2901" w:rsidRDefault="00DA2901" w:rsidP="7CC2E7D0">
      <w:pPr>
        <w:pStyle w:val="Geenafstand"/>
        <w:spacing w:line="360" w:lineRule="auto"/>
        <w:rPr>
          <w:rFonts w:asciiTheme="majorHAnsi" w:eastAsiaTheme="majorEastAsia" w:hAnsiTheme="majorHAnsi" w:cstheme="majorBidi"/>
          <w:lang w:val="nl-NL"/>
        </w:rPr>
      </w:pPr>
      <w:r w:rsidRPr="7CC2E7D0">
        <w:rPr>
          <w:rFonts w:asciiTheme="majorHAnsi" w:eastAsiaTheme="majorEastAsia" w:hAnsiTheme="majorHAnsi" w:cstheme="majorBidi"/>
          <w:b/>
          <w:bCs/>
          <w:lang w:val="nl-NL"/>
        </w:rPr>
        <w:t xml:space="preserve">Correspondentieadres: </w:t>
      </w:r>
    </w:p>
    <w:p w14:paraId="282DC23D" w14:textId="77777777" w:rsidR="008A3200" w:rsidRPr="00DA2901" w:rsidRDefault="00DA2901" w:rsidP="7CC2E7D0">
      <w:pPr>
        <w:pStyle w:val="Geenafstand"/>
        <w:spacing w:line="360" w:lineRule="auto"/>
        <w:rPr>
          <w:rFonts w:asciiTheme="majorHAnsi" w:eastAsiaTheme="majorEastAsia" w:hAnsiTheme="majorHAnsi" w:cstheme="majorBidi"/>
          <w:lang w:val="nl-NL"/>
        </w:rPr>
      </w:pPr>
      <w:r w:rsidRPr="7CC2E7D0">
        <w:rPr>
          <w:rFonts w:asciiTheme="majorHAnsi" w:eastAsiaTheme="majorEastAsia" w:hAnsiTheme="majorHAnsi" w:cstheme="majorBidi"/>
          <w:b/>
          <w:bCs/>
          <w:lang w:val="nl-NL"/>
        </w:rPr>
        <w:t xml:space="preserve">Rechtsvorm: </w:t>
      </w:r>
    </w:p>
    <w:p w14:paraId="7E81583A" w14:textId="77777777" w:rsidR="008A3200" w:rsidRPr="00DA2901" w:rsidRDefault="00DA2901" w:rsidP="7CC2E7D0">
      <w:pPr>
        <w:pStyle w:val="Geenafstand"/>
        <w:spacing w:line="360" w:lineRule="auto"/>
        <w:rPr>
          <w:rFonts w:asciiTheme="majorHAnsi" w:eastAsiaTheme="majorEastAsia" w:hAnsiTheme="majorHAnsi" w:cstheme="majorBidi"/>
          <w:lang w:val="nl-NL"/>
        </w:rPr>
      </w:pPr>
      <w:r w:rsidRPr="7CC2E7D0">
        <w:rPr>
          <w:rFonts w:asciiTheme="majorHAnsi" w:eastAsiaTheme="majorEastAsia" w:hAnsiTheme="majorHAnsi" w:cstheme="majorBidi"/>
          <w:b/>
          <w:bCs/>
          <w:lang w:val="nl-NL"/>
        </w:rPr>
        <w:t xml:space="preserve">Datum oprichting: </w:t>
      </w:r>
    </w:p>
    <w:p w14:paraId="4322A082" w14:textId="77777777" w:rsidR="008A3200" w:rsidRPr="00DA2901" w:rsidRDefault="00DA2901" w:rsidP="7CC2E7D0">
      <w:pPr>
        <w:pStyle w:val="Geenafstand"/>
        <w:spacing w:line="360" w:lineRule="auto"/>
        <w:rPr>
          <w:rFonts w:asciiTheme="majorHAnsi" w:eastAsiaTheme="majorEastAsia" w:hAnsiTheme="majorHAnsi" w:cstheme="majorBidi"/>
          <w:lang w:val="nl-NL"/>
        </w:rPr>
      </w:pPr>
      <w:r w:rsidRPr="7CC2E7D0">
        <w:rPr>
          <w:rFonts w:asciiTheme="majorHAnsi" w:eastAsiaTheme="majorEastAsia" w:hAnsiTheme="majorHAnsi" w:cstheme="majorBidi"/>
          <w:b/>
          <w:bCs/>
          <w:lang w:val="nl-NL"/>
        </w:rPr>
        <w:t xml:space="preserve">Telefoonnummer: </w:t>
      </w:r>
    </w:p>
    <w:p w14:paraId="22746362" w14:textId="77777777" w:rsidR="008A3200" w:rsidRPr="00DA2901" w:rsidRDefault="00DA2901" w:rsidP="7CC2E7D0">
      <w:pPr>
        <w:pStyle w:val="Geenafstand"/>
        <w:spacing w:line="360" w:lineRule="auto"/>
        <w:rPr>
          <w:rFonts w:asciiTheme="majorHAnsi" w:eastAsiaTheme="majorEastAsia" w:hAnsiTheme="majorHAnsi" w:cstheme="majorBidi"/>
          <w:lang w:val="nl-NL"/>
        </w:rPr>
      </w:pPr>
      <w:r w:rsidRPr="7CC2E7D0">
        <w:rPr>
          <w:rFonts w:asciiTheme="majorHAnsi" w:eastAsiaTheme="majorEastAsia" w:hAnsiTheme="majorHAnsi" w:cstheme="majorBidi"/>
          <w:b/>
          <w:bCs/>
          <w:lang w:val="nl-NL"/>
        </w:rPr>
        <w:t xml:space="preserve">E-mailadres: </w:t>
      </w:r>
    </w:p>
    <w:p w14:paraId="66157D5E" w14:textId="77777777" w:rsidR="008A3200" w:rsidRPr="00DA2901" w:rsidRDefault="00DA2901" w:rsidP="7CC2E7D0">
      <w:pPr>
        <w:pStyle w:val="Geenafstand"/>
        <w:spacing w:line="360" w:lineRule="auto"/>
        <w:rPr>
          <w:rFonts w:asciiTheme="majorHAnsi" w:eastAsiaTheme="majorEastAsia" w:hAnsiTheme="majorHAnsi" w:cstheme="majorBidi"/>
          <w:lang w:val="nl-NL"/>
        </w:rPr>
      </w:pPr>
      <w:r w:rsidRPr="7CC2E7D0">
        <w:rPr>
          <w:rFonts w:asciiTheme="majorHAnsi" w:eastAsiaTheme="majorEastAsia" w:hAnsiTheme="majorHAnsi" w:cstheme="majorBidi"/>
          <w:b/>
          <w:bCs/>
          <w:lang w:val="nl-NL"/>
        </w:rPr>
        <w:t xml:space="preserve">Website: </w:t>
      </w:r>
    </w:p>
    <w:p w14:paraId="41B22327" w14:textId="3D825681" w:rsidR="00DA2901" w:rsidRDefault="00DA2901" w:rsidP="00DA2901">
      <w:pPr>
        <w:pStyle w:val="Geenafstand"/>
        <w:spacing w:line="360" w:lineRule="auto"/>
        <w:rPr>
          <w:rFonts w:ascii="Aptos" w:hAnsi="Aptos"/>
          <w:lang w:val="nl-NL"/>
        </w:rPr>
      </w:pPr>
    </w:p>
    <w:p w14:paraId="61776606" w14:textId="338C14AB" w:rsidR="008A3200" w:rsidRPr="00DA2901" w:rsidRDefault="14A93824" w:rsidP="7CC2E7D0">
      <w:pPr>
        <w:pStyle w:val="Geenafstand"/>
        <w:numPr>
          <w:ilvl w:val="0"/>
          <w:numId w:val="11"/>
        </w:numPr>
        <w:spacing w:line="360" w:lineRule="auto"/>
        <w:ind w:hanging="720"/>
        <w:rPr>
          <w:rFonts w:asciiTheme="majorHAnsi" w:eastAsiaTheme="majorEastAsia" w:hAnsiTheme="majorHAnsi" w:cstheme="majorBidi"/>
          <w:b/>
          <w:bCs/>
          <w:i/>
          <w:iCs/>
          <w:color w:val="4F6228" w:themeColor="accent3" w:themeShade="80"/>
          <w:sz w:val="28"/>
          <w:szCs w:val="28"/>
          <w:lang w:val="nl-NL"/>
        </w:rPr>
      </w:pPr>
      <w:r w:rsidRPr="7CC2E7D0">
        <w:rPr>
          <w:rFonts w:asciiTheme="majorHAnsi" w:eastAsiaTheme="majorEastAsia" w:hAnsiTheme="majorHAnsi" w:cstheme="majorBidi"/>
          <w:b/>
          <w:bCs/>
          <w:i/>
          <w:iCs/>
          <w:color w:val="00B050"/>
          <w:sz w:val="28"/>
          <w:szCs w:val="28"/>
          <w:lang w:val="nl-NL"/>
        </w:rPr>
        <w:t>Bestuur en zeggenschap</w:t>
      </w:r>
    </w:p>
    <w:p w14:paraId="3C91DD14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Volledige naam bestuurder: </w:t>
      </w:r>
    </w:p>
    <w:p w14:paraId="42DB2D7E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Geboortedatum: </w:t>
      </w:r>
    </w:p>
    <w:p w14:paraId="6D6D23D2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Geboorteplaats: </w:t>
      </w:r>
    </w:p>
    <w:p w14:paraId="0F042275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Woonadres: </w:t>
      </w:r>
    </w:p>
    <w:p w14:paraId="2CAA9D06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Nationaliteit: </w:t>
      </w:r>
    </w:p>
    <w:p w14:paraId="2856C3B3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Functie: </w:t>
      </w:r>
    </w:p>
    <w:p w14:paraId="239E7FAC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Sinds wanneer bestuurder: </w:t>
      </w:r>
    </w:p>
    <w:p w14:paraId="1294B491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lang w:val="nl-NL"/>
        </w:rPr>
        <w:t>Bijlage verplicht: kopie geldig identiteitsbewijs bestuurder</w:t>
      </w:r>
    </w:p>
    <w:p w14:paraId="3E93B395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lang w:val="nl-NL"/>
        </w:rPr>
        <w:t>Zijn er uiteindelijk belanghebbenden (</w:t>
      </w:r>
      <w:proofErr w:type="spellStart"/>
      <w:r w:rsidRPr="7CC2E7D0">
        <w:rPr>
          <w:rFonts w:ascii="Calibri" w:eastAsia="Calibri" w:hAnsi="Calibri" w:cs="Calibri"/>
          <w:lang w:val="nl-NL"/>
        </w:rPr>
        <w:t>UBO’s</w:t>
      </w:r>
      <w:proofErr w:type="spellEnd"/>
      <w:r w:rsidRPr="7CC2E7D0">
        <w:rPr>
          <w:rFonts w:ascii="Calibri" w:eastAsia="Calibri" w:hAnsi="Calibri" w:cs="Calibri"/>
          <w:lang w:val="nl-NL"/>
        </w:rPr>
        <w:t xml:space="preserve">) die geen bestuurder zijn? </w:t>
      </w:r>
      <w:proofErr w:type="gramStart"/>
      <w:r w:rsidRPr="7CC2E7D0">
        <w:rPr>
          <w:rFonts w:ascii="Calibri" w:eastAsia="Calibri" w:hAnsi="Calibri" w:cs="Calibri"/>
          <w:lang w:val="nl-NL"/>
        </w:rPr>
        <w:t>ja /</w:t>
      </w:r>
      <w:proofErr w:type="gramEnd"/>
      <w:r w:rsidRPr="7CC2E7D0">
        <w:rPr>
          <w:rFonts w:ascii="Calibri" w:eastAsia="Calibri" w:hAnsi="Calibri" w:cs="Calibri"/>
          <w:lang w:val="nl-NL"/>
        </w:rPr>
        <w:t xml:space="preserve"> nee</w:t>
      </w:r>
    </w:p>
    <w:p w14:paraId="1D1362A2" w14:textId="26FABA0A" w:rsidR="00DA2901" w:rsidRDefault="00DA2901" w:rsidP="00DA2901">
      <w:pPr>
        <w:pStyle w:val="Geenafstand"/>
        <w:spacing w:line="360" w:lineRule="auto"/>
        <w:rPr>
          <w:rFonts w:ascii="Aptos" w:hAnsi="Aptos"/>
          <w:lang w:val="nl-NL"/>
        </w:rPr>
      </w:pPr>
      <w:r w:rsidRPr="00DA2901">
        <w:rPr>
          <w:rFonts w:ascii="Aptos" w:hAnsi="Aptos"/>
          <w:lang w:val="nl-NL"/>
        </w:rPr>
        <w:t>Zo ja: vul dezelfde gegevens in als hierboven</w:t>
      </w:r>
      <w:r>
        <w:rPr>
          <w:rFonts w:ascii="Aptos" w:hAnsi="Aptos"/>
          <w:lang w:val="nl-NL"/>
        </w:rPr>
        <w:t xml:space="preserve"> en voeg deze als bijlage toe</w:t>
      </w:r>
      <w:r w:rsidRPr="00DA2901">
        <w:rPr>
          <w:rFonts w:ascii="Aptos" w:hAnsi="Aptos"/>
          <w:lang w:val="nl-NL"/>
        </w:rPr>
        <w:t>.</w:t>
      </w:r>
    </w:p>
    <w:p w14:paraId="6E618EFC" w14:textId="4DC75C01" w:rsidR="30030DC4" w:rsidRDefault="30030DC4" w:rsidP="30030DC4">
      <w:pPr>
        <w:pStyle w:val="Geenafstand"/>
        <w:spacing w:line="360" w:lineRule="auto"/>
        <w:rPr>
          <w:rFonts w:ascii="Aptos" w:hAnsi="Aptos"/>
          <w:lang w:val="nl-NL"/>
        </w:rPr>
      </w:pPr>
    </w:p>
    <w:p w14:paraId="68786EC4" w14:textId="6F611243" w:rsidR="008A3200" w:rsidRPr="00DA2901" w:rsidRDefault="14A93824" w:rsidP="7CC2E7D0">
      <w:pPr>
        <w:pStyle w:val="Geenafstand"/>
        <w:numPr>
          <w:ilvl w:val="0"/>
          <w:numId w:val="11"/>
        </w:numPr>
        <w:spacing w:line="360" w:lineRule="auto"/>
        <w:ind w:hanging="720"/>
        <w:rPr>
          <w:rFonts w:ascii="Calibri" w:eastAsia="Calibri" w:hAnsi="Calibri" w:cs="Calibri"/>
          <w:b/>
          <w:bCs/>
          <w:i/>
          <w:iCs/>
          <w:color w:val="4F6228" w:themeColor="accent3" w:themeShade="80"/>
          <w:sz w:val="28"/>
          <w:szCs w:val="28"/>
          <w:lang w:val="nl-NL"/>
        </w:rPr>
      </w:pPr>
      <w:r w:rsidRPr="7CC2E7D0">
        <w:rPr>
          <w:rFonts w:ascii="Calibri" w:eastAsia="Calibri" w:hAnsi="Calibri" w:cs="Calibri"/>
          <w:b/>
          <w:bCs/>
          <w:i/>
          <w:iCs/>
          <w:color w:val="00B050"/>
          <w:sz w:val="28"/>
          <w:szCs w:val="28"/>
          <w:lang w:val="nl-NL"/>
        </w:rPr>
        <w:lastRenderedPageBreak/>
        <w:t>Onderaannemers</w:t>
      </w:r>
    </w:p>
    <w:p w14:paraId="3EAB1149" w14:textId="3097AC70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2E96D21A">
        <w:rPr>
          <w:rFonts w:ascii="Calibri" w:eastAsia="Calibri" w:hAnsi="Calibri" w:cs="Calibri"/>
          <w:b/>
          <w:bCs/>
          <w:lang w:val="nl-NL"/>
        </w:rPr>
        <w:t xml:space="preserve">Maakt u gebruik van </w:t>
      </w:r>
      <w:proofErr w:type="gramStart"/>
      <w:r w:rsidRPr="2E96D21A">
        <w:rPr>
          <w:rFonts w:ascii="Calibri" w:eastAsia="Calibri" w:hAnsi="Calibri" w:cs="Calibri"/>
          <w:b/>
          <w:bCs/>
          <w:lang w:val="nl-NL"/>
        </w:rPr>
        <w:t xml:space="preserve">onderaannemers: </w:t>
      </w:r>
      <w:r w:rsidR="00E50A8E" w:rsidRPr="2E96D21A">
        <w:rPr>
          <w:rFonts w:ascii="Calibri" w:eastAsia="Calibri" w:hAnsi="Calibri" w:cs="Calibri"/>
          <w:b/>
          <w:bCs/>
          <w:lang w:val="nl-NL"/>
        </w:rPr>
        <w:t xml:space="preserve"> </w:t>
      </w:r>
      <w:r w:rsidRPr="2E96D21A">
        <w:rPr>
          <w:rFonts w:ascii="Calibri" w:eastAsia="Calibri" w:hAnsi="Calibri" w:cs="Calibri"/>
          <w:lang w:val="nl-NL"/>
        </w:rPr>
        <w:t>ja</w:t>
      </w:r>
      <w:proofErr w:type="gramEnd"/>
      <w:r w:rsidR="00E50A8E" w:rsidRPr="2E96D21A">
        <w:rPr>
          <w:rFonts w:ascii="Calibri" w:eastAsia="Calibri" w:hAnsi="Calibri" w:cs="Calibri"/>
          <w:lang w:val="nl-NL"/>
        </w:rPr>
        <w:t xml:space="preserve"> / </w:t>
      </w:r>
      <w:r w:rsidRPr="2E96D21A">
        <w:rPr>
          <w:rFonts w:ascii="Calibri" w:eastAsia="Calibri" w:hAnsi="Calibri" w:cs="Calibri"/>
          <w:lang w:val="nl-NL"/>
        </w:rPr>
        <w:t>nee</w:t>
      </w:r>
      <w:r w:rsidR="55492381" w:rsidRPr="2E96D21A">
        <w:rPr>
          <w:rFonts w:ascii="Calibri" w:eastAsia="Calibri" w:hAnsi="Calibri" w:cs="Calibri"/>
          <w:lang w:val="nl-NL"/>
        </w:rPr>
        <w:t xml:space="preserve"> </w:t>
      </w:r>
    </w:p>
    <w:p w14:paraId="110DF6AA" w14:textId="75039E22" w:rsid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b/>
          <w:bCs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>Naam organisatie onderaannemer</w:t>
      </w:r>
      <w:r w:rsidR="54B60591" w:rsidRPr="7CC2E7D0">
        <w:rPr>
          <w:rFonts w:ascii="Calibri" w:eastAsia="Calibri" w:hAnsi="Calibri" w:cs="Calibri"/>
          <w:b/>
          <w:bCs/>
          <w:lang w:val="nl-NL"/>
        </w:rPr>
        <w:t>(s)</w:t>
      </w:r>
      <w:r w:rsidRPr="7CC2E7D0">
        <w:rPr>
          <w:rFonts w:ascii="Calibri" w:eastAsia="Calibri" w:hAnsi="Calibri" w:cs="Calibri"/>
          <w:b/>
          <w:bCs/>
          <w:lang w:val="nl-NL"/>
        </w:rPr>
        <w:t xml:space="preserve">: </w:t>
      </w:r>
    </w:p>
    <w:p w14:paraId="57EC79A7" w14:textId="75BF0B0F" w:rsid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b/>
          <w:bCs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>KvK-nummer</w:t>
      </w:r>
      <w:r w:rsidR="683EA577" w:rsidRPr="7CC2E7D0">
        <w:rPr>
          <w:rFonts w:ascii="Calibri" w:eastAsia="Calibri" w:hAnsi="Calibri" w:cs="Calibri"/>
          <w:b/>
          <w:bCs/>
          <w:lang w:val="nl-NL"/>
        </w:rPr>
        <w:t xml:space="preserve"> (s)</w:t>
      </w:r>
      <w:r w:rsidRPr="7CC2E7D0">
        <w:rPr>
          <w:rFonts w:ascii="Calibri" w:eastAsia="Calibri" w:hAnsi="Calibri" w:cs="Calibri"/>
          <w:b/>
          <w:bCs/>
          <w:lang w:val="nl-NL"/>
        </w:rPr>
        <w:t xml:space="preserve">: </w:t>
      </w:r>
    </w:p>
    <w:p w14:paraId="57C5CD73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Rol in uitvoering: </w:t>
      </w:r>
    </w:p>
    <w:p w14:paraId="5A67A2B2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Geschatte omvang inzet: </w:t>
      </w:r>
    </w:p>
    <w:p w14:paraId="54D97269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Contactpersoon: </w:t>
      </w:r>
    </w:p>
    <w:p w14:paraId="350707A1" w14:textId="78F2A509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lang w:val="nl-NL"/>
        </w:rPr>
        <w:t>Bijlage verplicht: uittreksel KvK onderaannemer</w:t>
      </w:r>
    </w:p>
    <w:p w14:paraId="42A1901C" w14:textId="2B187A60" w:rsidR="00DA2901" w:rsidRPr="00E50A8E" w:rsidRDefault="00520F86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lang w:val="nl-NL"/>
        </w:rPr>
        <w:t>Bij meerdere onderaannemers</w:t>
      </w:r>
      <w:r w:rsidR="72A592CE" w:rsidRPr="7CC2E7D0">
        <w:rPr>
          <w:rFonts w:ascii="Calibri" w:eastAsia="Calibri" w:hAnsi="Calibri" w:cs="Calibri"/>
          <w:lang w:val="nl-NL"/>
        </w:rPr>
        <w:t>: vul dezelfde gegevens in als hierboven en voeg als bijlage toe.</w:t>
      </w:r>
    </w:p>
    <w:p w14:paraId="3C85DDF4" w14:textId="2E537B64" w:rsidR="00174820" w:rsidRDefault="00174820" w:rsidP="7CC2E7D0">
      <w:pPr>
        <w:pStyle w:val="Geenafstand"/>
        <w:spacing w:line="360" w:lineRule="auto"/>
        <w:rPr>
          <w:rFonts w:ascii="Aptos" w:hAnsi="Aptos"/>
          <w:b/>
          <w:bCs/>
          <w:lang w:val="nl-NL"/>
        </w:rPr>
      </w:pPr>
    </w:p>
    <w:p w14:paraId="69BC6B06" w14:textId="3A28EDAA" w:rsidR="008A3200" w:rsidRPr="00B25948" w:rsidRDefault="14A93824" w:rsidP="7CC2E7D0">
      <w:pPr>
        <w:pStyle w:val="Geenafstand"/>
        <w:numPr>
          <w:ilvl w:val="0"/>
          <w:numId w:val="11"/>
        </w:numPr>
        <w:spacing w:line="360" w:lineRule="auto"/>
        <w:ind w:hanging="720"/>
        <w:rPr>
          <w:rFonts w:ascii="Calibri" w:eastAsia="Calibri" w:hAnsi="Calibri" w:cs="Calibri"/>
          <w:b/>
          <w:bCs/>
          <w:i/>
          <w:iCs/>
          <w:color w:val="4F6228" w:themeColor="accent3" w:themeShade="80"/>
          <w:sz w:val="28"/>
          <w:szCs w:val="28"/>
          <w:lang w:val="nl-NL"/>
        </w:rPr>
      </w:pPr>
      <w:r w:rsidRPr="7CC2E7D0">
        <w:rPr>
          <w:rFonts w:ascii="Calibri" w:eastAsia="Calibri" w:hAnsi="Calibri" w:cs="Calibri"/>
          <w:b/>
          <w:bCs/>
          <w:i/>
          <w:iCs/>
          <w:color w:val="00B050"/>
          <w:sz w:val="28"/>
          <w:szCs w:val="28"/>
          <w:lang w:val="nl-NL"/>
        </w:rPr>
        <w:t xml:space="preserve">Verklaringen integriteit </w:t>
      </w:r>
    </w:p>
    <w:p w14:paraId="7C62C694" w14:textId="05787A3F" w:rsidR="008A3200" w:rsidRPr="00DA2901" w:rsidRDefault="00DA2901" w:rsidP="00DA2901">
      <w:pPr>
        <w:pStyle w:val="Geenafstand"/>
        <w:spacing w:line="360" w:lineRule="auto"/>
        <w:rPr>
          <w:rFonts w:ascii="Aptos" w:hAnsi="Aptos"/>
          <w:lang w:val="nl-NL"/>
        </w:rPr>
      </w:pPr>
      <w:r w:rsidRPr="00DA2901">
        <w:rPr>
          <w:rFonts w:ascii="Aptos" w:hAnsi="Aptos"/>
          <w:b/>
          <w:lang w:val="nl-NL"/>
        </w:rPr>
        <w:t xml:space="preserve">Is organisatie of bestuurder ooit veroordeeld voor strafbare feiten: </w:t>
      </w:r>
      <w:proofErr w:type="gramStart"/>
      <w:r w:rsidR="00065123" w:rsidRPr="00DA2901">
        <w:rPr>
          <w:rFonts w:ascii="Aptos" w:hAnsi="Aptos"/>
          <w:lang w:val="nl-NL"/>
        </w:rPr>
        <w:t>ja /</w:t>
      </w:r>
      <w:proofErr w:type="gramEnd"/>
      <w:r w:rsidR="00065123" w:rsidRPr="00DA2901">
        <w:rPr>
          <w:rFonts w:ascii="Aptos" w:hAnsi="Aptos"/>
          <w:lang w:val="nl-NL"/>
        </w:rPr>
        <w:t xml:space="preserve"> nee</w:t>
      </w:r>
    </w:p>
    <w:p w14:paraId="74691034" w14:textId="79F672D6" w:rsidR="008A3200" w:rsidRPr="00DA2901" w:rsidRDefault="00DA2901" w:rsidP="00DA2901">
      <w:pPr>
        <w:pStyle w:val="Geenafstand"/>
        <w:spacing w:line="360" w:lineRule="auto"/>
        <w:rPr>
          <w:rFonts w:ascii="Aptos" w:hAnsi="Aptos"/>
          <w:lang w:val="nl-NL"/>
        </w:rPr>
      </w:pPr>
      <w:r w:rsidRPr="00DA2901">
        <w:rPr>
          <w:rFonts w:ascii="Aptos" w:hAnsi="Aptos"/>
          <w:b/>
          <w:lang w:val="nl-NL"/>
        </w:rPr>
        <w:t xml:space="preserve">Lopen er </w:t>
      </w:r>
      <w:r w:rsidR="00FB1132">
        <w:rPr>
          <w:rFonts w:ascii="Aptos" w:hAnsi="Aptos"/>
          <w:b/>
          <w:lang w:val="nl-NL"/>
        </w:rPr>
        <w:t xml:space="preserve">strafrechtelijke </w:t>
      </w:r>
      <w:r w:rsidRPr="00DA2901">
        <w:rPr>
          <w:rFonts w:ascii="Aptos" w:hAnsi="Aptos"/>
          <w:b/>
          <w:lang w:val="nl-NL"/>
        </w:rPr>
        <w:t xml:space="preserve">onderzoeken of </w:t>
      </w:r>
      <w:r w:rsidR="00FB1132">
        <w:rPr>
          <w:rFonts w:ascii="Aptos" w:hAnsi="Aptos"/>
          <w:b/>
          <w:lang w:val="nl-NL"/>
        </w:rPr>
        <w:t xml:space="preserve">bestuursrechtelijke </w:t>
      </w:r>
      <w:r w:rsidRPr="00DA2901">
        <w:rPr>
          <w:rFonts w:ascii="Aptos" w:hAnsi="Aptos"/>
          <w:b/>
          <w:lang w:val="nl-NL"/>
        </w:rPr>
        <w:t xml:space="preserve">procedures: </w:t>
      </w:r>
      <w:proofErr w:type="gramStart"/>
      <w:r w:rsidR="00065123" w:rsidRPr="00DA2901">
        <w:rPr>
          <w:rFonts w:ascii="Aptos" w:hAnsi="Aptos"/>
          <w:lang w:val="nl-NL"/>
        </w:rPr>
        <w:t>ja /</w:t>
      </w:r>
      <w:proofErr w:type="gramEnd"/>
      <w:r w:rsidR="00065123" w:rsidRPr="00DA2901">
        <w:rPr>
          <w:rFonts w:ascii="Aptos" w:hAnsi="Aptos"/>
          <w:lang w:val="nl-NL"/>
        </w:rPr>
        <w:t xml:space="preserve"> nee</w:t>
      </w:r>
    </w:p>
    <w:p w14:paraId="3562BFF9" w14:textId="3B44AFBA" w:rsidR="008A3200" w:rsidRPr="00DA2901" w:rsidRDefault="00DA2901" w:rsidP="7CC2E7D0">
      <w:pPr>
        <w:pStyle w:val="Geenafstand"/>
        <w:spacing w:line="360" w:lineRule="auto"/>
        <w:rPr>
          <w:rFonts w:ascii="Aptos" w:hAnsi="Aptos"/>
          <w:lang w:val="nl-NL"/>
        </w:rPr>
      </w:pPr>
      <w:r w:rsidRPr="7CC2E7D0">
        <w:rPr>
          <w:rFonts w:ascii="Aptos" w:hAnsi="Aptos"/>
          <w:b/>
          <w:bCs/>
          <w:lang w:val="nl-NL"/>
        </w:rPr>
        <w:t xml:space="preserve">Is </w:t>
      </w:r>
      <w:r w:rsidR="00E70560" w:rsidRPr="7CC2E7D0">
        <w:rPr>
          <w:rFonts w:ascii="Aptos" w:hAnsi="Aptos"/>
          <w:b/>
          <w:bCs/>
          <w:lang w:val="nl-NL"/>
        </w:rPr>
        <w:t xml:space="preserve">in de </w:t>
      </w:r>
      <w:r w:rsidR="006C1E31" w:rsidRPr="7CC2E7D0">
        <w:rPr>
          <w:rFonts w:ascii="Aptos" w:hAnsi="Aptos"/>
          <w:b/>
          <w:bCs/>
          <w:lang w:val="nl-NL"/>
        </w:rPr>
        <w:t>afgelopen</w:t>
      </w:r>
      <w:r w:rsidRPr="7CC2E7D0">
        <w:rPr>
          <w:rFonts w:ascii="Aptos" w:hAnsi="Aptos"/>
          <w:b/>
          <w:bCs/>
          <w:lang w:val="nl-NL"/>
        </w:rPr>
        <w:t xml:space="preserve"> </w:t>
      </w:r>
      <w:r w:rsidR="00E979B7" w:rsidRPr="7CC2E7D0">
        <w:rPr>
          <w:rFonts w:ascii="Aptos" w:hAnsi="Aptos"/>
          <w:b/>
          <w:bCs/>
          <w:lang w:val="nl-NL"/>
        </w:rPr>
        <w:t xml:space="preserve">vijf jaren een rechtshandeling van de betrokkene met een </w:t>
      </w:r>
      <w:r w:rsidR="006C1E31" w:rsidRPr="7CC2E7D0">
        <w:rPr>
          <w:rFonts w:ascii="Aptos" w:hAnsi="Aptos"/>
          <w:b/>
          <w:bCs/>
          <w:lang w:val="nl-NL"/>
        </w:rPr>
        <w:t>bestuursorgaan</w:t>
      </w:r>
      <w:r w:rsidR="00E979B7" w:rsidRPr="7CC2E7D0">
        <w:rPr>
          <w:rFonts w:ascii="Aptos" w:hAnsi="Aptos"/>
          <w:b/>
          <w:bCs/>
          <w:lang w:val="nl-NL"/>
        </w:rPr>
        <w:t xml:space="preserve"> of rechtspersoon </w:t>
      </w:r>
      <w:r w:rsidR="006C1E31" w:rsidRPr="7CC2E7D0">
        <w:rPr>
          <w:rFonts w:ascii="Aptos" w:hAnsi="Aptos"/>
          <w:b/>
          <w:bCs/>
          <w:lang w:val="nl-NL"/>
        </w:rPr>
        <w:t>met overheidstaak</w:t>
      </w:r>
      <w:r w:rsidRPr="7CC2E7D0">
        <w:rPr>
          <w:rFonts w:ascii="Aptos" w:hAnsi="Aptos"/>
          <w:b/>
          <w:bCs/>
          <w:lang w:val="nl-NL"/>
        </w:rPr>
        <w:t xml:space="preserve"> ingetrokken</w:t>
      </w:r>
      <w:r w:rsidR="006C1E31" w:rsidRPr="7CC2E7D0">
        <w:rPr>
          <w:rFonts w:ascii="Aptos" w:hAnsi="Aptos"/>
          <w:b/>
          <w:bCs/>
          <w:lang w:val="nl-NL"/>
        </w:rPr>
        <w:t>, geweigerd, niet aangegaan of gestopt?</w:t>
      </w:r>
    </w:p>
    <w:p w14:paraId="7D9F7F37" w14:textId="1F0B98BE" w:rsidR="008A3200" w:rsidRPr="00DA2901" w:rsidRDefault="00DA2901" w:rsidP="00DA2901">
      <w:pPr>
        <w:pStyle w:val="Geenafstand"/>
        <w:spacing w:line="360" w:lineRule="auto"/>
        <w:rPr>
          <w:rFonts w:ascii="Aptos" w:hAnsi="Aptos"/>
          <w:lang w:val="nl-NL"/>
        </w:rPr>
      </w:pPr>
      <w:r w:rsidRPr="7CC2E7D0">
        <w:rPr>
          <w:rFonts w:ascii="Aptos" w:hAnsi="Aptos"/>
          <w:b/>
          <w:bCs/>
          <w:lang w:val="nl-NL"/>
        </w:rPr>
        <w:t xml:space="preserve"> </w:t>
      </w:r>
      <w:proofErr w:type="gramStart"/>
      <w:r w:rsidR="00065123" w:rsidRPr="7CC2E7D0">
        <w:rPr>
          <w:rFonts w:ascii="Aptos" w:hAnsi="Aptos"/>
          <w:lang w:val="nl-NL"/>
        </w:rPr>
        <w:t>ja /</w:t>
      </w:r>
      <w:proofErr w:type="gramEnd"/>
      <w:r w:rsidR="00065123" w:rsidRPr="7CC2E7D0">
        <w:rPr>
          <w:rFonts w:ascii="Aptos" w:hAnsi="Aptos"/>
          <w:lang w:val="nl-NL"/>
        </w:rPr>
        <w:t xml:space="preserve"> nee</w:t>
      </w:r>
    </w:p>
    <w:p w14:paraId="6AE06993" w14:textId="12F2F6CF" w:rsidR="008A3200" w:rsidRPr="00DA2901" w:rsidRDefault="381CC528" w:rsidP="00DA2901">
      <w:pPr>
        <w:pStyle w:val="Geenafstand"/>
        <w:spacing w:line="360" w:lineRule="auto"/>
        <w:rPr>
          <w:rFonts w:ascii="Aptos" w:hAnsi="Aptos"/>
          <w:lang w:val="nl-NL"/>
        </w:rPr>
      </w:pPr>
      <w:r w:rsidRPr="30030DC4">
        <w:rPr>
          <w:rFonts w:ascii="Aptos" w:hAnsi="Aptos"/>
          <w:b/>
          <w:bCs/>
          <w:lang w:val="nl-NL"/>
        </w:rPr>
        <w:t xml:space="preserve">Zijn bestuursrechtelijke sancties opgelegd: </w:t>
      </w:r>
      <w:proofErr w:type="gramStart"/>
      <w:r w:rsidR="00E206CB" w:rsidRPr="00DA2901">
        <w:rPr>
          <w:rFonts w:ascii="Aptos" w:hAnsi="Aptos"/>
          <w:lang w:val="nl-NL"/>
        </w:rPr>
        <w:t>ja /</w:t>
      </w:r>
      <w:proofErr w:type="gramEnd"/>
      <w:r w:rsidR="00E206CB" w:rsidRPr="00DA2901">
        <w:rPr>
          <w:rFonts w:ascii="Aptos" w:hAnsi="Aptos"/>
          <w:lang w:val="nl-NL"/>
        </w:rPr>
        <w:t xml:space="preserve"> nee</w:t>
      </w:r>
    </w:p>
    <w:p w14:paraId="64934589" w14:textId="042FD5C7" w:rsidR="00E206CB" w:rsidRDefault="00E206CB" w:rsidP="00E206CB">
      <w:pPr>
        <w:pStyle w:val="Geenafstand"/>
        <w:spacing w:line="360" w:lineRule="auto"/>
        <w:rPr>
          <w:rFonts w:ascii="Aptos" w:hAnsi="Aptos"/>
          <w:lang w:val="nl-NL"/>
        </w:rPr>
      </w:pPr>
      <w:r w:rsidRPr="00DA2901">
        <w:rPr>
          <w:rFonts w:ascii="Aptos" w:hAnsi="Aptos"/>
          <w:lang w:val="nl-NL"/>
        </w:rPr>
        <w:t xml:space="preserve">Zo ja: </w:t>
      </w:r>
      <w:r w:rsidR="00B25948">
        <w:rPr>
          <w:rFonts w:ascii="Aptos" w:hAnsi="Aptos"/>
          <w:lang w:val="nl-NL"/>
        </w:rPr>
        <w:t xml:space="preserve">vul toelichting in. </w:t>
      </w:r>
    </w:p>
    <w:p w14:paraId="01645319" w14:textId="58C1CF86" w:rsidR="30030DC4" w:rsidRDefault="30030DC4" w:rsidP="30030DC4">
      <w:pPr>
        <w:pStyle w:val="Geenafstand"/>
        <w:rPr>
          <w:lang w:val="nl-NL"/>
        </w:rPr>
      </w:pPr>
    </w:p>
    <w:p w14:paraId="5DB87C41" w14:textId="04EB2F92" w:rsidR="7CC2E7D0" w:rsidRDefault="7CC2E7D0" w:rsidP="7CC2E7D0">
      <w:pPr>
        <w:pStyle w:val="Geenafstand"/>
        <w:rPr>
          <w:lang w:val="nl-NL"/>
        </w:rPr>
      </w:pPr>
    </w:p>
    <w:p w14:paraId="3E3F0B56" w14:textId="5CA16220" w:rsidR="008A3200" w:rsidRPr="00DA2901" w:rsidRDefault="479E46F7" w:rsidP="7CC2E7D0">
      <w:pPr>
        <w:pStyle w:val="Geenafstand"/>
        <w:numPr>
          <w:ilvl w:val="0"/>
          <w:numId w:val="11"/>
        </w:numPr>
        <w:spacing w:line="360" w:lineRule="auto"/>
        <w:ind w:hanging="720"/>
        <w:rPr>
          <w:rFonts w:ascii="Calibri" w:eastAsia="Calibri" w:hAnsi="Calibri" w:cs="Calibri"/>
          <w:b/>
          <w:bCs/>
          <w:i/>
          <w:iCs/>
          <w:color w:val="4F6228" w:themeColor="accent3" w:themeShade="80"/>
          <w:sz w:val="28"/>
          <w:szCs w:val="28"/>
          <w:lang w:val="nl-NL"/>
        </w:rPr>
      </w:pPr>
      <w:r w:rsidRPr="7CC2E7D0">
        <w:rPr>
          <w:rFonts w:ascii="Calibri" w:eastAsia="Calibri" w:hAnsi="Calibri" w:cs="Calibri"/>
          <w:b/>
          <w:bCs/>
          <w:i/>
          <w:iCs/>
          <w:color w:val="00B050"/>
          <w:sz w:val="28"/>
          <w:szCs w:val="28"/>
          <w:lang w:val="nl-NL"/>
        </w:rPr>
        <w:t xml:space="preserve"> </w:t>
      </w:r>
      <w:r w:rsidR="72A781FC" w:rsidRPr="7CC2E7D0">
        <w:rPr>
          <w:rFonts w:ascii="Calibri" w:eastAsia="Calibri" w:hAnsi="Calibri" w:cs="Calibri"/>
          <w:b/>
          <w:bCs/>
          <w:i/>
          <w:iCs/>
          <w:color w:val="00B050"/>
          <w:sz w:val="28"/>
          <w:szCs w:val="28"/>
          <w:lang w:val="nl-NL"/>
        </w:rPr>
        <w:t>Financiële en organisa</w:t>
      </w:r>
      <w:r w:rsidR="00945D4E" w:rsidRPr="7CC2E7D0">
        <w:rPr>
          <w:rFonts w:ascii="Calibri" w:eastAsia="Calibri" w:hAnsi="Calibri" w:cs="Calibri"/>
          <w:b/>
          <w:bCs/>
          <w:i/>
          <w:iCs/>
          <w:color w:val="00B050"/>
          <w:sz w:val="28"/>
          <w:szCs w:val="28"/>
          <w:lang w:val="nl-NL"/>
        </w:rPr>
        <w:t>tie</w:t>
      </w:r>
      <w:r w:rsidR="72A781FC" w:rsidRPr="7CC2E7D0">
        <w:rPr>
          <w:rFonts w:ascii="Calibri" w:eastAsia="Calibri" w:hAnsi="Calibri" w:cs="Calibri"/>
          <w:b/>
          <w:bCs/>
          <w:i/>
          <w:iCs/>
          <w:color w:val="00B050"/>
          <w:sz w:val="28"/>
          <w:szCs w:val="28"/>
          <w:lang w:val="nl-NL"/>
        </w:rPr>
        <w:t>structuur</w:t>
      </w:r>
    </w:p>
    <w:p w14:paraId="13A2C17B" w14:textId="4665BFC6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Is sprake van holdings of moedermaatschappijen: </w:t>
      </w:r>
      <w:proofErr w:type="gramStart"/>
      <w:r w:rsidR="00CD004A" w:rsidRPr="7CC2E7D0">
        <w:rPr>
          <w:rFonts w:ascii="Calibri" w:eastAsia="Calibri" w:hAnsi="Calibri" w:cs="Calibri"/>
          <w:lang w:val="nl-NL"/>
        </w:rPr>
        <w:t>ja /</w:t>
      </w:r>
      <w:proofErr w:type="gramEnd"/>
      <w:r w:rsidR="00CD004A" w:rsidRPr="7CC2E7D0">
        <w:rPr>
          <w:rFonts w:ascii="Calibri" w:eastAsia="Calibri" w:hAnsi="Calibri" w:cs="Calibri"/>
          <w:lang w:val="nl-NL"/>
        </w:rPr>
        <w:t xml:space="preserve"> nee</w:t>
      </w:r>
    </w:p>
    <w:p w14:paraId="65E539FD" w14:textId="487AD8A9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Heeft onderneming buitenlandse vestigingen: </w:t>
      </w:r>
      <w:proofErr w:type="gramStart"/>
      <w:r w:rsidR="00CD004A" w:rsidRPr="7CC2E7D0">
        <w:rPr>
          <w:rFonts w:ascii="Calibri" w:eastAsia="Calibri" w:hAnsi="Calibri" w:cs="Calibri"/>
          <w:lang w:val="nl-NL"/>
        </w:rPr>
        <w:t>ja /</w:t>
      </w:r>
      <w:proofErr w:type="gramEnd"/>
      <w:r w:rsidR="00CD004A" w:rsidRPr="7CC2E7D0">
        <w:rPr>
          <w:rFonts w:ascii="Calibri" w:eastAsia="Calibri" w:hAnsi="Calibri" w:cs="Calibri"/>
          <w:lang w:val="nl-NL"/>
        </w:rPr>
        <w:t xml:space="preserve"> nee</w:t>
      </w:r>
    </w:p>
    <w:p w14:paraId="25EE827E" w14:textId="2BD69B0B" w:rsidR="008A3200" w:rsidRPr="00DA2901" w:rsidRDefault="35C8A0F1" w:rsidP="7CC2E7D0">
      <w:pPr>
        <w:pStyle w:val="Geenafstand"/>
        <w:spacing w:line="360" w:lineRule="auto"/>
        <w:rPr>
          <w:rFonts w:ascii="Calibri" w:eastAsia="Calibri" w:hAnsi="Calibri" w:cs="Calibri"/>
          <w:b/>
          <w:bCs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Heeft een wijziging plaatsgevonden in de </w:t>
      </w:r>
      <w:r w:rsidR="00306BA7" w:rsidRPr="7CC2E7D0">
        <w:rPr>
          <w:rFonts w:ascii="Calibri" w:eastAsia="Calibri" w:hAnsi="Calibri" w:cs="Calibri"/>
          <w:b/>
          <w:bCs/>
          <w:lang w:val="nl-NL"/>
        </w:rPr>
        <w:t>organisat</w:t>
      </w:r>
      <w:r w:rsidR="00945D4E" w:rsidRPr="7CC2E7D0">
        <w:rPr>
          <w:rFonts w:ascii="Calibri" w:eastAsia="Calibri" w:hAnsi="Calibri" w:cs="Calibri"/>
          <w:b/>
          <w:bCs/>
          <w:lang w:val="nl-NL"/>
        </w:rPr>
        <w:t>iestructuur</w:t>
      </w:r>
      <w:r w:rsidRPr="7CC2E7D0">
        <w:rPr>
          <w:rFonts w:ascii="Calibri" w:eastAsia="Calibri" w:hAnsi="Calibri" w:cs="Calibri"/>
          <w:b/>
          <w:bCs/>
          <w:lang w:val="nl-NL"/>
        </w:rPr>
        <w:t xml:space="preserve"> van de onderneming</w:t>
      </w:r>
      <w:r w:rsidR="00DA2901" w:rsidRPr="7CC2E7D0">
        <w:rPr>
          <w:rFonts w:ascii="Calibri" w:eastAsia="Calibri" w:hAnsi="Calibri" w:cs="Calibri"/>
          <w:b/>
          <w:bCs/>
          <w:lang w:val="nl-NL"/>
        </w:rPr>
        <w:t xml:space="preserve">: </w:t>
      </w:r>
      <w:proofErr w:type="gramStart"/>
      <w:r w:rsidR="00CD004A" w:rsidRPr="7CC2E7D0">
        <w:rPr>
          <w:rFonts w:ascii="Calibri" w:eastAsia="Calibri" w:hAnsi="Calibri" w:cs="Calibri"/>
          <w:lang w:val="nl-NL"/>
        </w:rPr>
        <w:t>ja /</w:t>
      </w:r>
      <w:proofErr w:type="gramEnd"/>
      <w:r w:rsidR="00CD004A" w:rsidRPr="7CC2E7D0">
        <w:rPr>
          <w:rFonts w:ascii="Calibri" w:eastAsia="Calibri" w:hAnsi="Calibri" w:cs="Calibri"/>
          <w:lang w:val="nl-NL"/>
        </w:rPr>
        <w:t xml:space="preserve"> nee</w:t>
      </w:r>
    </w:p>
    <w:p w14:paraId="4A10DE9C" w14:textId="6306D20E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Zijn er faillissementen of schuldsaneringen geweest: </w:t>
      </w:r>
      <w:proofErr w:type="gramStart"/>
      <w:r w:rsidR="00CD004A" w:rsidRPr="7CC2E7D0">
        <w:rPr>
          <w:rFonts w:ascii="Calibri" w:eastAsia="Calibri" w:hAnsi="Calibri" w:cs="Calibri"/>
          <w:lang w:val="nl-NL"/>
        </w:rPr>
        <w:t>ja /</w:t>
      </w:r>
      <w:proofErr w:type="gramEnd"/>
      <w:r w:rsidR="00CD004A" w:rsidRPr="7CC2E7D0">
        <w:rPr>
          <w:rFonts w:ascii="Calibri" w:eastAsia="Calibri" w:hAnsi="Calibri" w:cs="Calibri"/>
          <w:lang w:val="nl-NL"/>
        </w:rPr>
        <w:t xml:space="preserve"> nee</w:t>
      </w:r>
    </w:p>
    <w:p w14:paraId="13D67DA4" w14:textId="19A620C6" w:rsidR="00DA2901" w:rsidRDefault="00F06B6E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lang w:val="nl-NL"/>
        </w:rPr>
        <w:t xml:space="preserve">Zo ja: voeg </w:t>
      </w:r>
      <w:r w:rsidR="00D80D56" w:rsidRPr="7CC2E7D0">
        <w:rPr>
          <w:rFonts w:ascii="Calibri" w:eastAsia="Calibri" w:hAnsi="Calibri" w:cs="Calibri"/>
          <w:lang w:val="nl-NL"/>
        </w:rPr>
        <w:t xml:space="preserve">handelsnaam, vestigingsplaats en KvK nummer toe. </w:t>
      </w:r>
    </w:p>
    <w:p w14:paraId="33A37A6D" w14:textId="4777766E" w:rsidR="00DA2901" w:rsidRDefault="00014C38">
      <w:pPr>
        <w:rPr>
          <w:rFonts w:ascii="Aptos" w:hAnsi="Aptos"/>
          <w:lang w:val="nl-NL"/>
        </w:rPr>
      </w:pPr>
      <w:r>
        <w:rPr>
          <w:rFonts w:ascii="Aptos" w:hAnsi="Aptos"/>
          <w:lang w:val="nl-NL"/>
        </w:rPr>
        <w:br w:type="page"/>
      </w:r>
    </w:p>
    <w:p w14:paraId="1323782F" w14:textId="1DE25ADC" w:rsidR="00014C38" w:rsidRDefault="00014C38" w:rsidP="7CC2E7D0">
      <w:pPr>
        <w:pStyle w:val="Geenafstand"/>
        <w:spacing w:line="360" w:lineRule="auto"/>
        <w:rPr>
          <w:rFonts w:ascii="Aptos" w:hAnsi="Aptos"/>
          <w:b/>
          <w:bCs/>
          <w:lang w:val="nl-NL"/>
        </w:rPr>
      </w:pPr>
    </w:p>
    <w:p w14:paraId="0438E16A" w14:textId="45852206" w:rsidR="008A3200" w:rsidRPr="00DA2901" w:rsidRDefault="14A93824" w:rsidP="7CC2E7D0">
      <w:pPr>
        <w:pStyle w:val="Geenafstand"/>
        <w:numPr>
          <w:ilvl w:val="0"/>
          <w:numId w:val="11"/>
        </w:numPr>
        <w:spacing w:line="360" w:lineRule="auto"/>
        <w:ind w:hanging="720"/>
        <w:rPr>
          <w:rFonts w:ascii="Calibri" w:eastAsia="Calibri" w:hAnsi="Calibri" w:cs="Calibri"/>
          <w:b/>
          <w:bCs/>
          <w:i/>
          <w:iCs/>
          <w:color w:val="4F6228" w:themeColor="accent3" w:themeShade="80"/>
          <w:sz w:val="28"/>
          <w:szCs w:val="28"/>
          <w:lang w:val="nl-NL"/>
        </w:rPr>
      </w:pPr>
      <w:r w:rsidRPr="7CC2E7D0">
        <w:rPr>
          <w:rFonts w:ascii="Calibri" w:eastAsia="Calibri" w:hAnsi="Calibri" w:cs="Calibri"/>
          <w:b/>
          <w:bCs/>
          <w:i/>
          <w:iCs/>
          <w:color w:val="00B050"/>
          <w:sz w:val="28"/>
          <w:szCs w:val="28"/>
          <w:lang w:val="nl-NL"/>
        </w:rPr>
        <w:t>Verklaring</w:t>
      </w:r>
    </w:p>
    <w:p w14:paraId="152C51B6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lang w:val="nl-NL"/>
        </w:rPr>
        <w:t>Ondergetekende verklaart dat dit formulier volledig en naar waarheid is ingevuld. Het verstrekken van onjuiste of onvolledige informatie kan leiden tot uitsluiting van de procedure of beëindiging van de overeenkomst.</w:t>
      </w:r>
    </w:p>
    <w:p w14:paraId="6047816A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lang w:val="nl-NL"/>
        </w:rPr>
        <w:t>Ondertekening</w:t>
      </w:r>
    </w:p>
    <w:p w14:paraId="323CB898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Naam: </w:t>
      </w:r>
    </w:p>
    <w:p w14:paraId="5E826713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Functie: </w:t>
      </w:r>
    </w:p>
    <w:p w14:paraId="4BB92529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Datum: </w:t>
      </w:r>
    </w:p>
    <w:p w14:paraId="18D366E5" w14:textId="77777777" w:rsidR="008A3200" w:rsidRPr="00DA2901" w:rsidRDefault="00DA2901" w:rsidP="7CC2E7D0">
      <w:pPr>
        <w:pStyle w:val="Geenafstand"/>
        <w:spacing w:line="360" w:lineRule="auto"/>
        <w:rPr>
          <w:rFonts w:ascii="Calibri" w:eastAsia="Calibri" w:hAnsi="Calibri" w:cs="Calibri"/>
          <w:lang w:val="nl-NL"/>
        </w:rPr>
      </w:pPr>
      <w:r w:rsidRPr="7CC2E7D0">
        <w:rPr>
          <w:rFonts w:ascii="Calibri" w:eastAsia="Calibri" w:hAnsi="Calibri" w:cs="Calibri"/>
          <w:b/>
          <w:bCs/>
          <w:lang w:val="nl-NL"/>
        </w:rPr>
        <w:t xml:space="preserve">Handtekening: </w:t>
      </w:r>
    </w:p>
    <w:sectPr w:rsidR="008A3200" w:rsidRPr="00DA2901" w:rsidSect="00B25948">
      <w:headerReference w:type="default" r:id="rId10"/>
      <w:footerReference w:type="default" r:id="rId11"/>
      <w:pgSz w:w="12240" w:h="15840"/>
      <w:pgMar w:top="993" w:right="1325" w:bottom="170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8A467" w14:textId="77777777" w:rsidR="006F1A4C" w:rsidRDefault="006F1A4C">
      <w:pPr>
        <w:spacing w:after="0" w:line="240" w:lineRule="auto"/>
      </w:pPr>
      <w:r>
        <w:separator/>
      </w:r>
    </w:p>
  </w:endnote>
  <w:endnote w:type="continuationSeparator" w:id="0">
    <w:p w14:paraId="7B826374" w14:textId="77777777" w:rsidR="006F1A4C" w:rsidRDefault="006F1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35"/>
      <w:gridCol w:w="3035"/>
      <w:gridCol w:w="3035"/>
    </w:tblGrid>
    <w:tr w:rsidR="5DEC841E" w14:paraId="5794A4D8" w14:textId="77777777" w:rsidTr="5DEC841E">
      <w:trPr>
        <w:trHeight w:val="300"/>
      </w:trPr>
      <w:tc>
        <w:tcPr>
          <w:tcW w:w="3035" w:type="dxa"/>
        </w:tcPr>
        <w:p w14:paraId="475057C9" w14:textId="6C3CF725" w:rsidR="5DEC841E" w:rsidRDefault="5DEC841E" w:rsidP="5DEC841E">
          <w:pPr>
            <w:pStyle w:val="Koptekst"/>
            <w:ind w:left="-115"/>
          </w:pPr>
        </w:p>
      </w:tc>
      <w:tc>
        <w:tcPr>
          <w:tcW w:w="3035" w:type="dxa"/>
        </w:tcPr>
        <w:p w14:paraId="670E7719" w14:textId="1E5DBC2C" w:rsidR="5DEC841E" w:rsidRDefault="5DEC841E" w:rsidP="5DEC841E">
          <w:pPr>
            <w:pStyle w:val="Koptekst"/>
            <w:jc w:val="center"/>
          </w:pPr>
        </w:p>
      </w:tc>
      <w:tc>
        <w:tcPr>
          <w:tcW w:w="3035" w:type="dxa"/>
        </w:tcPr>
        <w:p w14:paraId="64F9D0FB" w14:textId="78792A47" w:rsidR="5DEC841E" w:rsidRDefault="5DEC841E" w:rsidP="5DEC841E">
          <w:pPr>
            <w:pStyle w:val="Koptekst"/>
            <w:ind w:right="-115"/>
            <w:jc w:val="right"/>
          </w:pPr>
        </w:p>
      </w:tc>
    </w:tr>
  </w:tbl>
  <w:p w14:paraId="3965BBED" w14:textId="7948F2EB" w:rsidR="5DEC841E" w:rsidRDefault="5DEC841E" w:rsidP="5DEC841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4BB31" w14:textId="77777777" w:rsidR="006F1A4C" w:rsidRDefault="006F1A4C">
      <w:pPr>
        <w:spacing w:after="0" w:line="240" w:lineRule="auto"/>
      </w:pPr>
      <w:r>
        <w:separator/>
      </w:r>
    </w:p>
  </w:footnote>
  <w:footnote w:type="continuationSeparator" w:id="0">
    <w:p w14:paraId="55CA2A90" w14:textId="77777777" w:rsidR="006F1A4C" w:rsidRDefault="006F1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8671"/>
      <w:gridCol w:w="222"/>
      <w:gridCol w:w="222"/>
    </w:tblGrid>
    <w:tr w:rsidR="5DEC841E" w14:paraId="7461E014" w14:textId="77777777" w:rsidTr="5DEC841E">
      <w:trPr>
        <w:trHeight w:val="300"/>
      </w:trPr>
      <w:tc>
        <w:tcPr>
          <w:tcW w:w="3035" w:type="dxa"/>
        </w:tcPr>
        <w:p w14:paraId="3FD8E5C2" w14:textId="3BE05177" w:rsidR="5DEC841E" w:rsidRDefault="5DEC841E" w:rsidP="5DEC841E">
          <w:pPr>
            <w:pStyle w:val="Koptekst"/>
            <w:ind w:left="-115"/>
          </w:pPr>
          <w:r>
            <w:rPr>
              <w:noProof/>
            </w:rPr>
            <w:drawing>
              <wp:inline distT="0" distB="0" distL="0" distR="0" wp14:anchorId="2A838E10" wp14:editId="0BBCAE6F">
                <wp:extent cx="5886450" cy="552450"/>
                <wp:effectExtent l="0" t="0" r="0" b="0"/>
                <wp:docPr id="162630441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6304419" name="Picture 162630441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6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5" w:type="dxa"/>
        </w:tcPr>
        <w:p w14:paraId="741A121B" w14:textId="4A62DF3E" w:rsidR="5DEC841E" w:rsidRDefault="5DEC841E" w:rsidP="5DEC841E">
          <w:pPr>
            <w:pStyle w:val="Koptekst"/>
            <w:jc w:val="center"/>
          </w:pPr>
        </w:p>
      </w:tc>
      <w:tc>
        <w:tcPr>
          <w:tcW w:w="3035" w:type="dxa"/>
        </w:tcPr>
        <w:p w14:paraId="783FC947" w14:textId="16BE75F4" w:rsidR="5DEC841E" w:rsidRDefault="5DEC841E" w:rsidP="5DEC841E">
          <w:pPr>
            <w:pStyle w:val="Koptekst"/>
            <w:ind w:right="-115"/>
            <w:jc w:val="right"/>
          </w:pPr>
        </w:p>
      </w:tc>
    </w:tr>
  </w:tbl>
  <w:p w14:paraId="529F395C" w14:textId="4F6E1AC9" w:rsidR="5DEC841E" w:rsidRDefault="5DEC841E" w:rsidP="5DEC841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7EC305"/>
    <w:multiLevelType w:val="hybridMultilevel"/>
    <w:tmpl w:val="9468C9A2"/>
    <w:lvl w:ilvl="0" w:tplc="CF5A3772">
      <w:start w:val="1"/>
      <w:numFmt w:val="decimal"/>
      <w:lvlText w:val="%1."/>
      <w:lvlJc w:val="left"/>
      <w:pPr>
        <w:ind w:left="720" w:hanging="360"/>
      </w:pPr>
    </w:lvl>
    <w:lvl w:ilvl="1" w:tplc="7D685B50">
      <w:start w:val="1"/>
      <w:numFmt w:val="lowerLetter"/>
      <w:lvlText w:val="%2."/>
      <w:lvlJc w:val="left"/>
      <w:pPr>
        <w:ind w:left="1440" w:hanging="360"/>
      </w:pPr>
    </w:lvl>
    <w:lvl w:ilvl="2" w:tplc="9132A762">
      <w:start w:val="1"/>
      <w:numFmt w:val="lowerRoman"/>
      <w:lvlText w:val="%3."/>
      <w:lvlJc w:val="right"/>
      <w:pPr>
        <w:ind w:left="2160" w:hanging="180"/>
      </w:pPr>
    </w:lvl>
    <w:lvl w:ilvl="3" w:tplc="C99C10BE">
      <w:start w:val="1"/>
      <w:numFmt w:val="decimal"/>
      <w:lvlText w:val="%4."/>
      <w:lvlJc w:val="left"/>
      <w:pPr>
        <w:ind w:left="2880" w:hanging="360"/>
      </w:pPr>
    </w:lvl>
    <w:lvl w:ilvl="4" w:tplc="A2285944">
      <w:start w:val="1"/>
      <w:numFmt w:val="lowerLetter"/>
      <w:lvlText w:val="%5."/>
      <w:lvlJc w:val="left"/>
      <w:pPr>
        <w:ind w:left="3600" w:hanging="360"/>
      </w:pPr>
    </w:lvl>
    <w:lvl w:ilvl="5" w:tplc="04601096">
      <w:start w:val="1"/>
      <w:numFmt w:val="lowerRoman"/>
      <w:lvlText w:val="%6."/>
      <w:lvlJc w:val="right"/>
      <w:pPr>
        <w:ind w:left="4320" w:hanging="180"/>
      </w:pPr>
    </w:lvl>
    <w:lvl w:ilvl="6" w:tplc="C4929202">
      <w:start w:val="1"/>
      <w:numFmt w:val="decimal"/>
      <w:lvlText w:val="%7."/>
      <w:lvlJc w:val="left"/>
      <w:pPr>
        <w:ind w:left="5040" w:hanging="360"/>
      </w:pPr>
    </w:lvl>
    <w:lvl w:ilvl="7" w:tplc="E1121728">
      <w:start w:val="1"/>
      <w:numFmt w:val="lowerLetter"/>
      <w:lvlText w:val="%8."/>
      <w:lvlJc w:val="left"/>
      <w:pPr>
        <w:ind w:left="5760" w:hanging="360"/>
      </w:pPr>
    </w:lvl>
    <w:lvl w:ilvl="8" w:tplc="D4CE768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D7469"/>
    <w:multiLevelType w:val="hybridMultilevel"/>
    <w:tmpl w:val="D398EA9E"/>
    <w:lvl w:ilvl="0" w:tplc="3BF81526">
      <w:start w:val="1"/>
      <w:numFmt w:val="decimal"/>
      <w:lvlText w:val="%1."/>
      <w:lvlJc w:val="left"/>
      <w:pPr>
        <w:ind w:left="720" w:hanging="360"/>
      </w:pPr>
    </w:lvl>
    <w:lvl w:ilvl="1" w:tplc="906C1F54">
      <w:start w:val="1"/>
      <w:numFmt w:val="lowerLetter"/>
      <w:lvlText w:val="%2."/>
      <w:lvlJc w:val="left"/>
      <w:pPr>
        <w:ind w:left="1440" w:hanging="360"/>
      </w:pPr>
    </w:lvl>
    <w:lvl w:ilvl="2" w:tplc="5830918C">
      <w:start w:val="1"/>
      <w:numFmt w:val="lowerRoman"/>
      <w:lvlText w:val="%3."/>
      <w:lvlJc w:val="right"/>
      <w:pPr>
        <w:ind w:left="2160" w:hanging="180"/>
      </w:pPr>
    </w:lvl>
    <w:lvl w:ilvl="3" w:tplc="0B68F0D0">
      <w:start w:val="1"/>
      <w:numFmt w:val="decimal"/>
      <w:lvlText w:val="%4."/>
      <w:lvlJc w:val="left"/>
      <w:pPr>
        <w:ind w:left="2880" w:hanging="360"/>
      </w:pPr>
    </w:lvl>
    <w:lvl w:ilvl="4" w:tplc="F3129FFA">
      <w:start w:val="1"/>
      <w:numFmt w:val="lowerLetter"/>
      <w:lvlText w:val="%5."/>
      <w:lvlJc w:val="left"/>
      <w:pPr>
        <w:ind w:left="3600" w:hanging="360"/>
      </w:pPr>
    </w:lvl>
    <w:lvl w:ilvl="5" w:tplc="A98CCDF8">
      <w:start w:val="1"/>
      <w:numFmt w:val="lowerRoman"/>
      <w:lvlText w:val="%6."/>
      <w:lvlJc w:val="right"/>
      <w:pPr>
        <w:ind w:left="4320" w:hanging="180"/>
      </w:pPr>
    </w:lvl>
    <w:lvl w:ilvl="6" w:tplc="45789A48">
      <w:start w:val="1"/>
      <w:numFmt w:val="decimal"/>
      <w:lvlText w:val="%7."/>
      <w:lvlJc w:val="left"/>
      <w:pPr>
        <w:ind w:left="5040" w:hanging="360"/>
      </w:pPr>
    </w:lvl>
    <w:lvl w:ilvl="7" w:tplc="316EA04C">
      <w:start w:val="1"/>
      <w:numFmt w:val="lowerLetter"/>
      <w:lvlText w:val="%8."/>
      <w:lvlJc w:val="left"/>
      <w:pPr>
        <w:ind w:left="5760" w:hanging="360"/>
      </w:pPr>
    </w:lvl>
    <w:lvl w:ilvl="8" w:tplc="03E6F930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177353">
    <w:abstractNumId w:val="3"/>
  </w:num>
  <w:num w:numId="2" w16cid:durableId="1675834728">
    <w:abstractNumId w:val="0"/>
  </w:num>
  <w:num w:numId="3" w16cid:durableId="1700012086">
    <w:abstractNumId w:val="8"/>
  </w:num>
  <w:num w:numId="4" w16cid:durableId="1871455364">
    <w:abstractNumId w:val="1"/>
  </w:num>
  <w:num w:numId="5" w16cid:durableId="2034527464">
    <w:abstractNumId w:val="9"/>
  </w:num>
  <w:num w:numId="6" w16cid:durableId="2089961112">
    <w:abstractNumId w:val="7"/>
  </w:num>
  <w:num w:numId="7" w16cid:durableId="37821946">
    <w:abstractNumId w:val="5"/>
  </w:num>
  <w:num w:numId="8" w16cid:durableId="41831497">
    <w:abstractNumId w:val="2"/>
  </w:num>
  <w:num w:numId="9" w16cid:durableId="534927486">
    <w:abstractNumId w:val="4"/>
  </w:num>
  <w:num w:numId="10" w16cid:durableId="874929998">
    <w:abstractNumId w:val="6"/>
  </w:num>
  <w:num w:numId="11" w16cid:durableId="9680460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C38"/>
    <w:rsid w:val="00034616"/>
    <w:rsid w:val="0006063C"/>
    <w:rsid w:val="00065123"/>
    <w:rsid w:val="000B536D"/>
    <w:rsid w:val="000C1EEA"/>
    <w:rsid w:val="00106E06"/>
    <w:rsid w:val="00111EBA"/>
    <w:rsid w:val="0015074B"/>
    <w:rsid w:val="00155621"/>
    <w:rsid w:val="00174820"/>
    <w:rsid w:val="001D116A"/>
    <w:rsid w:val="001F750F"/>
    <w:rsid w:val="001F7DB1"/>
    <w:rsid w:val="002343BA"/>
    <w:rsid w:val="00281193"/>
    <w:rsid w:val="0029639D"/>
    <w:rsid w:val="002C4EC8"/>
    <w:rsid w:val="002C7EA5"/>
    <w:rsid w:val="002D0ACA"/>
    <w:rsid w:val="00306BA7"/>
    <w:rsid w:val="00326F90"/>
    <w:rsid w:val="0033756A"/>
    <w:rsid w:val="00356EDE"/>
    <w:rsid w:val="003B1045"/>
    <w:rsid w:val="003B4DF6"/>
    <w:rsid w:val="003C371D"/>
    <w:rsid w:val="0040656B"/>
    <w:rsid w:val="00426154"/>
    <w:rsid w:val="00442BA1"/>
    <w:rsid w:val="00443218"/>
    <w:rsid w:val="00445DDA"/>
    <w:rsid w:val="00454612"/>
    <w:rsid w:val="004C3204"/>
    <w:rsid w:val="004E194C"/>
    <w:rsid w:val="004F27BD"/>
    <w:rsid w:val="00520F86"/>
    <w:rsid w:val="00532321"/>
    <w:rsid w:val="005534F8"/>
    <w:rsid w:val="00580D37"/>
    <w:rsid w:val="005F29B3"/>
    <w:rsid w:val="00631DF4"/>
    <w:rsid w:val="00632B54"/>
    <w:rsid w:val="00657C5C"/>
    <w:rsid w:val="00695E24"/>
    <w:rsid w:val="006A74E7"/>
    <w:rsid w:val="006C1E31"/>
    <w:rsid w:val="006D1494"/>
    <w:rsid w:val="006D2913"/>
    <w:rsid w:val="006F1A4C"/>
    <w:rsid w:val="00700536"/>
    <w:rsid w:val="00707706"/>
    <w:rsid w:val="00730AED"/>
    <w:rsid w:val="00737DB5"/>
    <w:rsid w:val="0075212A"/>
    <w:rsid w:val="00782619"/>
    <w:rsid w:val="00807FEB"/>
    <w:rsid w:val="008128F4"/>
    <w:rsid w:val="00833F9B"/>
    <w:rsid w:val="00843CE3"/>
    <w:rsid w:val="00844F23"/>
    <w:rsid w:val="00887F9D"/>
    <w:rsid w:val="008A3200"/>
    <w:rsid w:val="008A501C"/>
    <w:rsid w:val="008C7D36"/>
    <w:rsid w:val="00923302"/>
    <w:rsid w:val="00945D4E"/>
    <w:rsid w:val="00976BF6"/>
    <w:rsid w:val="00987B6D"/>
    <w:rsid w:val="009C2124"/>
    <w:rsid w:val="00A25DA4"/>
    <w:rsid w:val="00A43169"/>
    <w:rsid w:val="00A96B2E"/>
    <w:rsid w:val="00AA1D8D"/>
    <w:rsid w:val="00AC3397"/>
    <w:rsid w:val="00AC4AC1"/>
    <w:rsid w:val="00AD7DFF"/>
    <w:rsid w:val="00AF0482"/>
    <w:rsid w:val="00AF6470"/>
    <w:rsid w:val="00AF74D8"/>
    <w:rsid w:val="00B25948"/>
    <w:rsid w:val="00B47730"/>
    <w:rsid w:val="00BB219B"/>
    <w:rsid w:val="00BD1541"/>
    <w:rsid w:val="00BF7BD0"/>
    <w:rsid w:val="00C04425"/>
    <w:rsid w:val="00C459C6"/>
    <w:rsid w:val="00C570EC"/>
    <w:rsid w:val="00C704B6"/>
    <w:rsid w:val="00C7421D"/>
    <w:rsid w:val="00C75F48"/>
    <w:rsid w:val="00CB0664"/>
    <w:rsid w:val="00CD004A"/>
    <w:rsid w:val="00CE1494"/>
    <w:rsid w:val="00D5122C"/>
    <w:rsid w:val="00D745CA"/>
    <w:rsid w:val="00D80D56"/>
    <w:rsid w:val="00D96DED"/>
    <w:rsid w:val="00DA2901"/>
    <w:rsid w:val="00DD3863"/>
    <w:rsid w:val="00DE1C0D"/>
    <w:rsid w:val="00DE1C6C"/>
    <w:rsid w:val="00DF2E3D"/>
    <w:rsid w:val="00E0169A"/>
    <w:rsid w:val="00E206CB"/>
    <w:rsid w:val="00E34589"/>
    <w:rsid w:val="00E36711"/>
    <w:rsid w:val="00E50A8E"/>
    <w:rsid w:val="00E549EF"/>
    <w:rsid w:val="00E70560"/>
    <w:rsid w:val="00E738E6"/>
    <w:rsid w:val="00E7770C"/>
    <w:rsid w:val="00E778F5"/>
    <w:rsid w:val="00E979B7"/>
    <w:rsid w:val="00EA12C4"/>
    <w:rsid w:val="00EC46E4"/>
    <w:rsid w:val="00EC5EF6"/>
    <w:rsid w:val="00ED46AF"/>
    <w:rsid w:val="00F05E09"/>
    <w:rsid w:val="00F06B6E"/>
    <w:rsid w:val="00F16F11"/>
    <w:rsid w:val="00F5005D"/>
    <w:rsid w:val="00F51AF0"/>
    <w:rsid w:val="00F524CE"/>
    <w:rsid w:val="00F759DC"/>
    <w:rsid w:val="00FA1F98"/>
    <w:rsid w:val="00FA78C4"/>
    <w:rsid w:val="00FB1132"/>
    <w:rsid w:val="00FC693F"/>
    <w:rsid w:val="01937B5B"/>
    <w:rsid w:val="01D527E0"/>
    <w:rsid w:val="033CB3A1"/>
    <w:rsid w:val="076861E5"/>
    <w:rsid w:val="09307A32"/>
    <w:rsid w:val="0DBE31B6"/>
    <w:rsid w:val="0E3F44BC"/>
    <w:rsid w:val="0F45A279"/>
    <w:rsid w:val="0F7A2CED"/>
    <w:rsid w:val="107723F1"/>
    <w:rsid w:val="11D91A95"/>
    <w:rsid w:val="122EBB82"/>
    <w:rsid w:val="12E23C8C"/>
    <w:rsid w:val="13F153C6"/>
    <w:rsid w:val="14A93824"/>
    <w:rsid w:val="1727B6C4"/>
    <w:rsid w:val="174CB9FE"/>
    <w:rsid w:val="1924DE21"/>
    <w:rsid w:val="19670584"/>
    <w:rsid w:val="1B133C67"/>
    <w:rsid w:val="1C055D9F"/>
    <w:rsid w:val="1D302230"/>
    <w:rsid w:val="1D5CB160"/>
    <w:rsid w:val="1ED2CAA9"/>
    <w:rsid w:val="1FF7A348"/>
    <w:rsid w:val="2E5F9F8F"/>
    <w:rsid w:val="2E96D21A"/>
    <w:rsid w:val="30030DC4"/>
    <w:rsid w:val="35782258"/>
    <w:rsid w:val="35C8A0F1"/>
    <w:rsid w:val="37193C44"/>
    <w:rsid w:val="37556FCC"/>
    <w:rsid w:val="381CC528"/>
    <w:rsid w:val="39D665AE"/>
    <w:rsid w:val="3F24369B"/>
    <w:rsid w:val="419CE8A4"/>
    <w:rsid w:val="43395A7A"/>
    <w:rsid w:val="45528C8D"/>
    <w:rsid w:val="479E46F7"/>
    <w:rsid w:val="47D1D28C"/>
    <w:rsid w:val="4A9D5487"/>
    <w:rsid w:val="4DAFC736"/>
    <w:rsid w:val="4E340F10"/>
    <w:rsid w:val="51F58CFE"/>
    <w:rsid w:val="524F8E7D"/>
    <w:rsid w:val="536191CD"/>
    <w:rsid w:val="53BD1B24"/>
    <w:rsid w:val="541FD8CD"/>
    <w:rsid w:val="54B60591"/>
    <w:rsid w:val="55492381"/>
    <w:rsid w:val="558679E6"/>
    <w:rsid w:val="5640602F"/>
    <w:rsid w:val="5AEE9FE6"/>
    <w:rsid w:val="5D2736C5"/>
    <w:rsid w:val="5DEC841E"/>
    <w:rsid w:val="60246008"/>
    <w:rsid w:val="6062AA3E"/>
    <w:rsid w:val="650E6032"/>
    <w:rsid w:val="65409424"/>
    <w:rsid w:val="66759162"/>
    <w:rsid w:val="683EA577"/>
    <w:rsid w:val="6BEDEEE5"/>
    <w:rsid w:val="6E204554"/>
    <w:rsid w:val="705DD92D"/>
    <w:rsid w:val="711384A8"/>
    <w:rsid w:val="72A592CE"/>
    <w:rsid w:val="72A781FC"/>
    <w:rsid w:val="73453986"/>
    <w:rsid w:val="74BFB7C3"/>
    <w:rsid w:val="7B7E1BA7"/>
    <w:rsid w:val="7CC2E7D0"/>
    <w:rsid w:val="7DF4A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3F124"/>
  <w14:defaultImageDpi w14:val="300"/>
  <w15:docId w15:val="{C7FC0E7F-D314-412B-B9ED-9424E64D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10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7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1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2615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26154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261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5584C8DD3814DA0A559BA3272BD48" ma:contentTypeVersion="10" ma:contentTypeDescription="Create a new document." ma:contentTypeScope="" ma:versionID="320937765f697cfdd8f449328df903ba">
  <xsd:schema xmlns:xsd="http://www.w3.org/2001/XMLSchema" xmlns:xs="http://www.w3.org/2001/XMLSchema" xmlns:p="http://schemas.microsoft.com/office/2006/metadata/properties" xmlns:ns2="615ff618-fc29-4b0a-bfbb-186b18c36d23" targetNamespace="http://schemas.microsoft.com/office/2006/metadata/properties" ma:root="true" ma:fieldsID="423b7c3b271d1e2bd2491f29c000be43" ns2:_="">
    <xsd:import namespace="615ff618-fc29-4b0a-bfbb-186b18c3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ff618-fc29-4b0a-bfbb-186b18c36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9b13c3-ef03-4887-a299-f57447f5e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ff618-fc29-4b0a-bfbb-186b18c36d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F0C9D-6ECC-4BE4-AD09-292599D2E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ff618-fc29-4b0a-bfbb-186b18c3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BAB9F-E387-4434-BEEE-4792F40146B2}">
  <ds:schemaRefs>
    <ds:schemaRef ds:uri="http://schemas.microsoft.com/office/2006/metadata/properties"/>
    <ds:schemaRef ds:uri="http://schemas.microsoft.com/office/infopath/2007/PartnerControls"/>
    <ds:schemaRef ds:uri="615ff618-fc29-4b0a-bfbb-186b18c36d23"/>
  </ds:schemaRefs>
</ds:datastoreItem>
</file>

<file path=customXml/itemProps3.xml><?xml version="1.0" encoding="utf-8"?>
<ds:datastoreItem xmlns:ds="http://schemas.openxmlformats.org/officeDocument/2006/customXml" ds:itemID="{B1B84309-4778-4312-BE39-C9B4F0056A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1736</Characters>
  <Application>Microsoft Office Word</Application>
  <DocSecurity>0</DocSecurity>
  <Lines>14</Lines>
  <Paragraphs>4</Paragraphs>
  <ScaleCrop>false</ScaleCrop>
  <Manager/>
  <Company/>
  <LinksUpToDate>false</LinksUpToDate>
  <CharactersWithSpaces>2047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Karin Dekker - van Solingen</cp:lastModifiedBy>
  <cp:revision>12</cp:revision>
  <dcterms:created xsi:type="dcterms:W3CDTF">2026-02-27T10:40:00Z</dcterms:created>
  <dcterms:modified xsi:type="dcterms:W3CDTF">2026-03-27T15:39:00Z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152cbb-2672-4f28-bdc8-9314e0e5a631_Enabled">
    <vt:lpwstr>true</vt:lpwstr>
  </property>
  <property fmtid="{D5CDD505-2E9C-101B-9397-08002B2CF9AE}" pid="3" name="MSIP_Label_5d152cbb-2672-4f28-bdc8-9314e0e5a631_SetDate">
    <vt:lpwstr>2026-02-27T10:40:39Z</vt:lpwstr>
  </property>
  <property fmtid="{D5CDD505-2E9C-101B-9397-08002B2CF9AE}" pid="4" name="MSIP_Label_5d152cbb-2672-4f28-bdc8-9314e0e5a631_Method">
    <vt:lpwstr>Standard</vt:lpwstr>
  </property>
  <property fmtid="{D5CDD505-2E9C-101B-9397-08002B2CF9AE}" pid="5" name="MSIP_Label_5d152cbb-2672-4f28-bdc8-9314e0e5a631_Name">
    <vt:lpwstr>Intern</vt:lpwstr>
  </property>
  <property fmtid="{D5CDD505-2E9C-101B-9397-08002B2CF9AE}" pid="6" name="MSIP_Label_5d152cbb-2672-4f28-bdc8-9314e0e5a631_SiteId">
    <vt:lpwstr>75397285-be72-4b69-b401-97fedb58a1c3</vt:lpwstr>
  </property>
  <property fmtid="{D5CDD505-2E9C-101B-9397-08002B2CF9AE}" pid="7" name="MSIP_Label_5d152cbb-2672-4f28-bdc8-9314e0e5a631_ActionId">
    <vt:lpwstr>d3dacdb9-585e-4697-930a-69dfa5b13627</vt:lpwstr>
  </property>
  <property fmtid="{D5CDD505-2E9C-101B-9397-08002B2CF9AE}" pid="8" name="MSIP_Label_5d152cbb-2672-4f28-bdc8-9314e0e5a631_ContentBits">
    <vt:lpwstr>0</vt:lpwstr>
  </property>
  <property fmtid="{D5CDD505-2E9C-101B-9397-08002B2CF9AE}" pid="9" name="MSIP_Label_5d152cbb-2672-4f28-bdc8-9314e0e5a631_Tag">
    <vt:lpwstr>10, 3, 0, 1</vt:lpwstr>
  </property>
  <property fmtid="{D5CDD505-2E9C-101B-9397-08002B2CF9AE}" pid="10" name="ContentTypeId">
    <vt:lpwstr>0x01010098C5584C8DD3814DA0A559BA3272BD48</vt:lpwstr>
  </property>
  <property fmtid="{D5CDD505-2E9C-101B-9397-08002B2CF9AE}" pid="11" name="MediaServiceImageTags">
    <vt:lpwstr/>
  </property>
</Properties>
</file>