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375F" w14:textId="77777777" w:rsidR="00DF2672" w:rsidRDefault="008A7989" w:rsidP="00DF2672">
      <w:pPr>
        <w:pStyle w:val="Kop2"/>
      </w:pPr>
      <w:bookmarkStart w:id="0" w:name="_Toc15568022"/>
      <w:bookmarkStart w:id="1" w:name="_Toc24549935"/>
      <w:r>
        <w:t>Bijlage 5</w:t>
      </w:r>
      <w:r w:rsidR="00DF2672" w:rsidRPr="001C3612">
        <w:tab/>
        <w:t>Opgave referentieopdrachten</w:t>
      </w:r>
      <w:bookmarkEnd w:id="0"/>
      <w:bookmarkEnd w:id="1"/>
    </w:p>
    <w:p w14:paraId="0D47F9E7" w14:textId="77777777" w:rsidR="00DF2672" w:rsidRPr="004E4C68" w:rsidRDefault="00DF2672" w:rsidP="00DF2672">
      <w:pPr>
        <w:pStyle w:val="broodtekst"/>
      </w:pPr>
    </w:p>
    <w:p w14:paraId="1D4AC3D9" w14:textId="52BEFAA6" w:rsidR="00DF2672" w:rsidRPr="001C3612" w:rsidRDefault="00DF2672" w:rsidP="00DF2672">
      <w:pPr>
        <w:pStyle w:val="broodtekst"/>
        <w:spacing w:line="240" w:lineRule="auto"/>
      </w:pPr>
      <w:r w:rsidRPr="001C3612">
        <w:t xml:space="preserve">Inschrijver(s) verklaart (verklaren) </w:t>
      </w:r>
      <w:r>
        <w:t xml:space="preserve">te voldoen aan de in </w:t>
      </w:r>
      <w:r w:rsidR="005E3DCC">
        <w:t xml:space="preserve">paragraaf </w:t>
      </w:r>
      <w:r w:rsidR="000A2585">
        <w:t>3</w:t>
      </w:r>
      <w:r w:rsidRPr="005E3DCC">
        <w:t>.3</w:t>
      </w:r>
      <w:r w:rsidRPr="001C3612">
        <w:t xml:space="preserve"> van het </w:t>
      </w:r>
      <w:r>
        <w:t xml:space="preserve">Beschrijvend </w:t>
      </w:r>
      <w:r w:rsidR="002F37DE">
        <w:t>D</w:t>
      </w:r>
      <w:r w:rsidRPr="001C3612">
        <w:t>ocument gestelde geschiktheidseisen met behulp van de onderstaande referentieopdrachten.</w:t>
      </w:r>
    </w:p>
    <w:p w14:paraId="584826C2" w14:textId="0F823781" w:rsidR="00DF2672" w:rsidRDefault="00DF2672" w:rsidP="00DF2672">
      <w:pPr>
        <w:pStyle w:val="broodtekst"/>
        <w:spacing w:line="240" w:lineRule="auto"/>
      </w:pPr>
    </w:p>
    <w:p w14:paraId="1197F7E1" w14:textId="7DE673A0" w:rsidR="00160D58" w:rsidRDefault="00160D58" w:rsidP="00DF2672">
      <w:pPr>
        <w:pStyle w:val="broodtekst"/>
        <w:spacing w:line="240" w:lineRule="auto"/>
      </w:pPr>
      <w:r w:rsidRPr="00160D58">
        <w:t>Inschrijver is verantwoordelijk voor de volledigheid van de aangedragen referentieopdrachten. Het invullen van de bij deze Bijlage behorende referentieopdrachten valt onder de zorgvuldigheidsplicht van Inschrijver.</w:t>
      </w:r>
    </w:p>
    <w:p w14:paraId="297A1DEA" w14:textId="77777777" w:rsidR="00160D58" w:rsidRPr="001C3612" w:rsidRDefault="00160D58" w:rsidP="00DF2672">
      <w:pPr>
        <w:pStyle w:val="broodtekst"/>
        <w:spacing w:line="240" w:lineRule="auto"/>
      </w:pPr>
    </w:p>
    <w:p w14:paraId="6303D2E4" w14:textId="77777777" w:rsidR="00DF2672" w:rsidRPr="001C3612" w:rsidRDefault="00DF2672" w:rsidP="00DF2672">
      <w:pPr>
        <w:pStyle w:val="broodtekst"/>
        <w:spacing w:line="240" w:lineRule="auto"/>
      </w:pPr>
      <w:r w:rsidRPr="001C3612">
        <w:t>Inschrijver(s) vult (vullen) per referentieopdracht de volgende gegevens in.</w:t>
      </w:r>
    </w:p>
    <w:p w14:paraId="24BE5CAE" w14:textId="77777777" w:rsidR="00DF2672" w:rsidRPr="001C3612" w:rsidRDefault="00DF2672" w:rsidP="00DF2672">
      <w:pPr>
        <w:pStyle w:val="broodtekst"/>
        <w:spacing w:line="240" w:lineRule="auto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465"/>
        <w:gridCol w:w="5528"/>
      </w:tblGrid>
      <w:tr w:rsidR="00DF2672" w:rsidRPr="00940EA5" w14:paraId="7F09F2DB" w14:textId="77777777" w:rsidTr="007134E3">
        <w:tc>
          <w:tcPr>
            <w:tcW w:w="9918" w:type="dxa"/>
            <w:gridSpan w:val="3"/>
          </w:tcPr>
          <w:p w14:paraId="4698B19A" w14:textId="5D26B9D4" w:rsidR="00955B17" w:rsidRDefault="00955B17" w:rsidP="006F4502">
            <w:pPr>
              <w:pStyle w:val="broodtekst"/>
              <w:jc w:val="center"/>
              <w:rPr>
                <w:b/>
              </w:rPr>
            </w:pPr>
            <w:r>
              <w:rPr>
                <w:b/>
              </w:rPr>
              <w:t xml:space="preserve">Kerncompetentie 1: </w:t>
            </w:r>
            <w:r w:rsidRPr="00955B17">
              <w:rPr>
                <w:b/>
              </w:rPr>
              <w:t>Ervaring Faciliteren Sessiedoelen</w:t>
            </w:r>
          </w:p>
          <w:p w14:paraId="4558E9B1" w14:textId="475B7CB0" w:rsidR="00DF2672" w:rsidRPr="00E5193F" w:rsidRDefault="00DF2672" w:rsidP="002C26B0">
            <w:pPr>
              <w:pStyle w:val="broodtekst"/>
              <w:jc w:val="center"/>
              <w:rPr>
                <w:b/>
              </w:rPr>
            </w:pPr>
            <w:r w:rsidRPr="001C3612">
              <w:rPr>
                <w:b/>
              </w:rPr>
              <w:t>REFERENTIEOPDRACHT NR.: 1</w:t>
            </w:r>
            <w:r w:rsidR="00B30228">
              <w:rPr>
                <w:b/>
              </w:rPr>
              <w:t xml:space="preserve"> van 6</w:t>
            </w:r>
          </w:p>
        </w:tc>
      </w:tr>
      <w:tr w:rsidR="00DF2672" w:rsidRPr="00940EA5" w14:paraId="693D3CF7" w14:textId="77777777" w:rsidTr="007134E3">
        <w:tc>
          <w:tcPr>
            <w:tcW w:w="9918" w:type="dxa"/>
            <w:gridSpan w:val="3"/>
          </w:tcPr>
          <w:p w14:paraId="3BB6A74E" w14:textId="77777777"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opdrachtnemer</w:t>
            </w:r>
          </w:p>
        </w:tc>
      </w:tr>
      <w:tr w:rsidR="00DF2672" w:rsidRPr="00940EA5" w14:paraId="7D0202A3" w14:textId="77777777" w:rsidTr="007134E3">
        <w:tc>
          <w:tcPr>
            <w:tcW w:w="3925" w:type="dxa"/>
          </w:tcPr>
          <w:p w14:paraId="6D58C391" w14:textId="77777777" w:rsidR="00DF2672" w:rsidRPr="00940EA5" w:rsidRDefault="00DF2672" w:rsidP="006F4502">
            <w:pPr>
              <w:pStyle w:val="broodtekst"/>
            </w:pPr>
            <w:r w:rsidRPr="00940EA5">
              <w:t>(statutaire) Naam van de onderneming die de opdracht heeft uitgevoerd</w:t>
            </w:r>
          </w:p>
        </w:tc>
        <w:tc>
          <w:tcPr>
            <w:tcW w:w="5993" w:type="dxa"/>
            <w:gridSpan w:val="2"/>
          </w:tcPr>
          <w:p w14:paraId="01538AD7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277ADF5E" w14:textId="77777777" w:rsidTr="007134E3">
        <w:tc>
          <w:tcPr>
            <w:tcW w:w="9918" w:type="dxa"/>
            <w:gridSpan w:val="3"/>
          </w:tcPr>
          <w:p w14:paraId="512C31AF" w14:textId="77777777"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 xml:space="preserve">Gegevens Opdrachtgever </w:t>
            </w:r>
          </w:p>
        </w:tc>
      </w:tr>
      <w:tr w:rsidR="00DF2672" w:rsidRPr="00940EA5" w14:paraId="5C180AD5" w14:textId="77777777" w:rsidTr="007134E3">
        <w:tc>
          <w:tcPr>
            <w:tcW w:w="3925" w:type="dxa"/>
          </w:tcPr>
          <w:p w14:paraId="2FD7D5FE" w14:textId="77777777" w:rsidR="00DF2672" w:rsidRPr="00940EA5" w:rsidRDefault="00DF2672" w:rsidP="006F4502">
            <w:pPr>
              <w:pStyle w:val="broodtekst"/>
            </w:pPr>
            <w:r w:rsidRPr="00940EA5">
              <w:t>(statutaire) Opdrachtgever</w:t>
            </w:r>
          </w:p>
        </w:tc>
        <w:tc>
          <w:tcPr>
            <w:tcW w:w="5993" w:type="dxa"/>
            <w:gridSpan w:val="2"/>
          </w:tcPr>
          <w:p w14:paraId="063937A3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1669D72E" w14:textId="77777777" w:rsidTr="007134E3">
        <w:tc>
          <w:tcPr>
            <w:tcW w:w="3925" w:type="dxa"/>
          </w:tcPr>
          <w:p w14:paraId="21646413" w14:textId="77777777" w:rsidR="00DF2672" w:rsidRPr="00940EA5" w:rsidRDefault="00DF2672" w:rsidP="006F4502">
            <w:pPr>
              <w:pStyle w:val="broodtekst"/>
            </w:pPr>
            <w:r w:rsidRPr="00940EA5">
              <w:t>Type opdrachtgever</w:t>
            </w:r>
          </w:p>
        </w:tc>
        <w:tc>
          <w:tcPr>
            <w:tcW w:w="5993" w:type="dxa"/>
            <w:gridSpan w:val="2"/>
          </w:tcPr>
          <w:p w14:paraId="235FE673" w14:textId="77777777" w:rsidR="00DF2672" w:rsidRPr="00940EA5" w:rsidRDefault="00DF2672" w:rsidP="006F4502">
            <w:pPr>
              <w:pStyle w:val="broodtekst"/>
            </w:pPr>
            <w:r w:rsidRPr="00940EA5">
              <w:t xml:space="preserve">Publiek / Privaat </w:t>
            </w:r>
          </w:p>
          <w:p w14:paraId="31189070" w14:textId="77777777" w:rsidR="00DF2672" w:rsidRPr="008D76B3" w:rsidRDefault="00DF2672" w:rsidP="006F4502">
            <w:pPr>
              <w:pStyle w:val="broodtekst"/>
            </w:pPr>
            <w:r w:rsidRPr="00940EA5">
              <w:t>(doorhalen wat niet van toepassing is)</w:t>
            </w:r>
          </w:p>
        </w:tc>
      </w:tr>
      <w:tr w:rsidR="00DF2672" w:rsidRPr="00940EA5" w14:paraId="3A66A56D" w14:textId="77777777" w:rsidTr="007134E3">
        <w:tc>
          <w:tcPr>
            <w:tcW w:w="3925" w:type="dxa"/>
          </w:tcPr>
          <w:p w14:paraId="7E102AFA" w14:textId="5808F95B" w:rsidR="00DF2672" w:rsidRPr="00940EA5" w:rsidRDefault="00DF2672" w:rsidP="002E7246">
            <w:pPr>
              <w:pStyle w:val="broodtekst"/>
            </w:pPr>
            <w:r w:rsidRPr="00940EA5">
              <w:t xml:space="preserve">Contactpersoon </w:t>
            </w:r>
            <w:r w:rsidR="002E7246">
              <w:t>O</w:t>
            </w:r>
            <w:r w:rsidRPr="00940EA5">
              <w:t>pdrachtgever</w:t>
            </w:r>
          </w:p>
        </w:tc>
        <w:tc>
          <w:tcPr>
            <w:tcW w:w="5993" w:type="dxa"/>
            <w:gridSpan w:val="2"/>
          </w:tcPr>
          <w:p w14:paraId="4D4DBD5E" w14:textId="77777777" w:rsidR="00DF2672" w:rsidRPr="00940EA5" w:rsidRDefault="00DF2672" w:rsidP="006F4502">
            <w:pPr>
              <w:pStyle w:val="broodtekst"/>
            </w:pPr>
          </w:p>
        </w:tc>
      </w:tr>
      <w:tr w:rsidR="005E3622" w:rsidRPr="00940EA5" w14:paraId="044E4B52" w14:textId="77777777" w:rsidTr="007134E3">
        <w:tc>
          <w:tcPr>
            <w:tcW w:w="3925" w:type="dxa"/>
          </w:tcPr>
          <w:p w14:paraId="746B9098" w14:textId="6A085B03" w:rsidR="005E3622" w:rsidRPr="00940EA5" w:rsidRDefault="005E3622" w:rsidP="006F4502">
            <w:pPr>
              <w:pStyle w:val="broodtekst"/>
            </w:pPr>
            <w:r w:rsidRPr="005E3622">
              <w:t>Telefoonnummer</w:t>
            </w:r>
          </w:p>
        </w:tc>
        <w:tc>
          <w:tcPr>
            <w:tcW w:w="5993" w:type="dxa"/>
            <w:gridSpan w:val="2"/>
          </w:tcPr>
          <w:p w14:paraId="5D96FBFF" w14:textId="77777777" w:rsidR="005E3622" w:rsidRPr="00940EA5" w:rsidRDefault="005E3622" w:rsidP="006F4502">
            <w:pPr>
              <w:pStyle w:val="broodtekst"/>
            </w:pPr>
          </w:p>
        </w:tc>
      </w:tr>
      <w:tr w:rsidR="00470943" w:rsidRPr="00940EA5" w14:paraId="5329C555" w14:textId="77777777" w:rsidTr="007134E3">
        <w:tc>
          <w:tcPr>
            <w:tcW w:w="3925" w:type="dxa"/>
          </w:tcPr>
          <w:p w14:paraId="33601850" w14:textId="1344FE75" w:rsidR="00470943" w:rsidRDefault="00470943" w:rsidP="006F4502">
            <w:pPr>
              <w:pStyle w:val="broodtekst"/>
            </w:pPr>
            <w:r w:rsidRPr="00470943">
              <w:t>E-mail</w:t>
            </w:r>
          </w:p>
        </w:tc>
        <w:tc>
          <w:tcPr>
            <w:tcW w:w="5993" w:type="dxa"/>
            <w:gridSpan w:val="2"/>
          </w:tcPr>
          <w:p w14:paraId="08918F0E" w14:textId="77777777" w:rsidR="00470943" w:rsidRPr="00940EA5" w:rsidRDefault="00470943" w:rsidP="006F4502">
            <w:pPr>
              <w:pStyle w:val="broodtekst"/>
            </w:pPr>
          </w:p>
        </w:tc>
      </w:tr>
      <w:tr w:rsidR="00DF2672" w:rsidRPr="00940EA5" w14:paraId="39B6E234" w14:textId="77777777" w:rsidTr="007134E3">
        <w:tc>
          <w:tcPr>
            <w:tcW w:w="3925" w:type="dxa"/>
          </w:tcPr>
          <w:p w14:paraId="0EE51E1E" w14:textId="3519AA11" w:rsidR="00DF2672" w:rsidRPr="00940EA5" w:rsidRDefault="00470943" w:rsidP="006F4502">
            <w:pPr>
              <w:pStyle w:val="broodtekst"/>
            </w:pPr>
            <w:r>
              <w:t>Naam ingezette Facilitator</w:t>
            </w:r>
          </w:p>
        </w:tc>
        <w:tc>
          <w:tcPr>
            <w:tcW w:w="5993" w:type="dxa"/>
            <w:gridSpan w:val="2"/>
          </w:tcPr>
          <w:p w14:paraId="06C11E5F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71F6C5B2" w14:textId="77777777" w:rsidTr="007134E3">
        <w:tc>
          <w:tcPr>
            <w:tcW w:w="9918" w:type="dxa"/>
            <w:gridSpan w:val="3"/>
          </w:tcPr>
          <w:p w14:paraId="3810A781" w14:textId="77777777"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omtrent de referentieopdracht</w:t>
            </w:r>
          </w:p>
        </w:tc>
      </w:tr>
      <w:tr w:rsidR="00DF2672" w:rsidRPr="00940EA5" w14:paraId="58DB55D9" w14:textId="77777777" w:rsidTr="007134E3">
        <w:tc>
          <w:tcPr>
            <w:tcW w:w="3925" w:type="dxa"/>
          </w:tcPr>
          <w:p w14:paraId="230B2298" w14:textId="77777777" w:rsidR="00DF2672" w:rsidRPr="00940EA5" w:rsidRDefault="00DF2672" w:rsidP="006F4502">
            <w:pPr>
              <w:pStyle w:val="broodtekst"/>
            </w:pPr>
            <w:r w:rsidRPr="00940EA5">
              <w:t>Omschrijving van de (aard van de) referentieopdracht met een uiteenzetting van de behaalde (deel-) resultaten of activiteiten</w:t>
            </w:r>
          </w:p>
        </w:tc>
        <w:tc>
          <w:tcPr>
            <w:tcW w:w="5993" w:type="dxa"/>
            <w:gridSpan w:val="2"/>
          </w:tcPr>
          <w:p w14:paraId="7D3AEE77" w14:textId="77777777" w:rsidR="00DF2672" w:rsidRPr="00940EA5" w:rsidRDefault="00DF2672" w:rsidP="006F4502">
            <w:pPr>
              <w:pStyle w:val="broodtekst"/>
            </w:pPr>
          </w:p>
        </w:tc>
      </w:tr>
      <w:tr w:rsidR="0076280D" w:rsidRPr="00940EA5" w14:paraId="608080D4" w14:textId="6B046706" w:rsidTr="007134E3">
        <w:tc>
          <w:tcPr>
            <w:tcW w:w="3925" w:type="dxa"/>
          </w:tcPr>
          <w:p w14:paraId="2A7225C1" w14:textId="206A09B6" w:rsidR="0076280D" w:rsidRPr="00940EA5" w:rsidRDefault="0076280D" w:rsidP="006F4502">
            <w:pPr>
              <w:pStyle w:val="broodtekst"/>
            </w:pPr>
            <w:r>
              <w:t>Welk sessiedoel betreft deze opdracht?</w:t>
            </w:r>
          </w:p>
        </w:tc>
        <w:tc>
          <w:tcPr>
            <w:tcW w:w="465" w:type="dxa"/>
            <w:tcBorders>
              <w:right w:val="nil"/>
            </w:tcBorders>
          </w:tcPr>
          <w:sdt>
            <w:sdtPr>
              <w:id w:val="-1430182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A8206" w14:textId="77777777" w:rsidR="0076280D" w:rsidRDefault="0076280D" w:rsidP="006F4502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464497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77BD39" w14:textId="77777777" w:rsidR="0076280D" w:rsidRDefault="0076280D" w:rsidP="006F4502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347790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A8C7CC" w14:textId="7D08DF92" w:rsidR="0076280D" w:rsidRDefault="007134E3" w:rsidP="006F4502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409969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C8E53F" w14:textId="77777777" w:rsidR="0076280D" w:rsidRDefault="0076280D" w:rsidP="006F4502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740220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B3A2F5" w14:textId="77777777" w:rsidR="0076280D" w:rsidRDefault="0076280D" w:rsidP="006F4502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761749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483E91" w14:textId="77777777" w:rsidR="0076280D" w:rsidRDefault="0076280D" w:rsidP="006F4502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422155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E043E8" w14:textId="77777777" w:rsidR="0076280D" w:rsidRDefault="0076280D" w:rsidP="006F4502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523450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1F36A6" w14:textId="70CF721E" w:rsidR="0076280D" w:rsidRPr="00940EA5" w:rsidRDefault="0076280D" w:rsidP="006F4502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EF717" w14:textId="77777777" w:rsidR="0076280D" w:rsidRDefault="0076280D" w:rsidP="0076280D">
            <w:pPr>
              <w:pStyle w:val="broodtekst"/>
              <w:spacing w:line="288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D</w:t>
            </w:r>
            <w:r w:rsidRPr="0098145F">
              <w:rPr>
                <w:b/>
                <w:szCs w:val="18"/>
              </w:rPr>
              <w:t>oorbraak</w:t>
            </w:r>
          </w:p>
          <w:p w14:paraId="563C651D" w14:textId="77777777" w:rsidR="0076280D" w:rsidRDefault="0076280D" w:rsidP="0076280D">
            <w:pPr>
              <w:pStyle w:val="broodtekst"/>
              <w:spacing w:line="288" w:lineRule="auto"/>
              <w:rPr>
                <w:b/>
              </w:rPr>
            </w:pPr>
            <w:r w:rsidRPr="0076280D">
              <w:rPr>
                <w:b/>
              </w:rPr>
              <w:t>Transitie</w:t>
            </w:r>
          </w:p>
          <w:p w14:paraId="0D8F4EED" w14:textId="0AEC10AE" w:rsidR="007134E3" w:rsidRDefault="0076280D" w:rsidP="0076280D">
            <w:pPr>
              <w:pStyle w:val="broodtekst"/>
              <w:spacing w:line="288" w:lineRule="auto"/>
              <w:rPr>
                <w:b/>
              </w:rPr>
            </w:pPr>
            <w:r>
              <w:rPr>
                <w:b/>
              </w:rPr>
              <w:t>Complex vraagstuk</w:t>
            </w:r>
            <w:r w:rsidR="007134E3">
              <w:rPr>
                <w:b/>
              </w:rPr>
              <w:t xml:space="preserve"> verkennen / verder brengen</w:t>
            </w:r>
          </w:p>
          <w:p w14:paraId="68F4A713" w14:textId="77777777" w:rsidR="0076280D" w:rsidRDefault="0076280D" w:rsidP="0076280D">
            <w:pPr>
              <w:pStyle w:val="broodtekst"/>
              <w:spacing w:line="288" w:lineRule="auto"/>
              <w:rPr>
                <w:b/>
                <w:szCs w:val="18"/>
              </w:rPr>
            </w:pPr>
            <w:r w:rsidRPr="00D2040E">
              <w:rPr>
                <w:b/>
                <w:szCs w:val="18"/>
              </w:rPr>
              <w:t xml:space="preserve">Strategie- en visievorming en </w:t>
            </w:r>
            <w:proofErr w:type="spellStart"/>
            <w:r w:rsidRPr="00D2040E">
              <w:rPr>
                <w:b/>
                <w:szCs w:val="18"/>
              </w:rPr>
              <w:t>futurizing</w:t>
            </w:r>
            <w:proofErr w:type="spellEnd"/>
          </w:p>
          <w:p w14:paraId="125B6C21" w14:textId="77777777" w:rsidR="0076280D" w:rsidRDefault="0076280D" w:rsidP="0076280D">
            <w:pPr>
              <w:pStyle w:val="broodtekst"/>
              <w:spacing w:line="288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(High-end)-besluitvorming</w:t>
            </w:r>
          </w:p>
          <w:p w14:paraId="4962F19B" w14:textId="1D488814" w:rsidR="0076280D" w:rsidRDefault="0076280D" w:rsidP="0076280D">
            <w:pPr>
              <w:pStyle w:val="broodtekst"/>
              <w:spacing w:line="288" w:lineRule="auto"/>
              <w:rPr>
                <w:szCs w:val="18"/>
              </w:rPr>
            </w:pPr>
            <w:r>
              <w:rPr>
                <w:b/>
              </w:rPr>
              <w:t xml:space="preserve">Project </w:t>
            </w:r>
            <w:r w:rsidRPr="0076280D">
              <w:t>(</w:t>
            </w:r>
            <w:r w:rsidRPr="0032706B">
              <w:rPr>
                <w:szCs w:val="18"/>
              </w:rPr>
              <w:t>starten</w:t>
            </w:r>
            <w:r>
              <w:rPr>
                <w:szCs w:val="18"/>
              </w:rPr>
              <w:t>, vlot trekken/</w:t>
            </w:r>
            <w:r w:rsidRPr="0032706B">
              <w:rPr>
                <w:szCs w:val="18"/>
              </w:rPr>
              <w:t>opvolgen</w:t>
            </w:r>
            <w:r>
              <w:rPr>
                <w:szCs w:val="18"/>
              </w:rPr>
              <w:t>)</w:t>
            </w:r>
          </w:p>
          <w:p w14:paraId="1ECF5FF0" w14:textId="029928D5" w:rsidR="0076280D" w:rsidRDefault="0076280D" w:rsidP="0076280D">
            <w:pPr>
              <w:pStyle w:val="broodtekst"/>
              <w:spacing w:line="288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H</w:t>
            </w:r>
            <w:r w:rsidRPr="00D2040E">
              <w:rPr>
                <w:b/>
                <w:szCs w:val="18"/>
              </w:rPr>
              <w:t>armonie</w:t>
            </w:r>
            <w:r w:rsidR="007134E3">
              <w:rPr>
                <w:b/>
                <w:szCs w:val="18"/>
              </w:rPr>
              <w:t>,</w:t>
            </w:r>
            <w:r w:rsidRPr="00D2040E">
              <w:rPr>
                <w:b/>
                <w:szCs w:val="18"/>
              </w:rPr>
              <w:t xml:space="preserve"> dialoog</w:t>
            </w:r>
            <w:r w:rsidR="007134E3">
              <w:rPr>
                <w:b/>
                <w:szCs w:val="18"/>
              </w:rPr>
              <w:t xml:space="preserve"> en samenwerking </w:t>
            </w:r>
            <w:r w:rsidRPr="00D2040E">
              <w:rPr>
                <w:b/>
                <w:szCs w:val="18"/>
              </w:rPr>
              <w:t>bereiken</w:t>
            </w:r>
          </w:p>
          <w:p w14:paraId="22F1409A" w14:textId="2D906CC6" w:rsidR="0076280D" w:rsidRPr="0076280D" w:rsidRDefault="0076280D" w:rsidP="0076280D">
            <w:pPr>
              <w:pStyle w:val="broodtekst"/>
              <w:spacing w:line="288" w:lineRule="auto"/>
              <w:rPr>
                <w:b/>
              </w:rPr>
            </w:pPr>
            <w:r>
              <w:rPr>
                <w:b/>
                <w:szCs w:val="18"/>
              </w:rPr>
              <w:t xml:space="preserve">Innovatie </w:t>
            </w:r>
          </w:p>
        </w:tc>
      </w:tr>
      <w:tr w:rsidR="00DF2672" w:rsidRPr="00940EA5" w14:paraId="6CDDCCE2" w14:textId="77777777" w:rsidTr="007134E3">
        <w:tc>
          <w:tcPr>
            <w:tcW w:w="3925" w:type="dxa"/>
          </w:tcPr>
          <w:p w14:paraId="7179412B" w14:textId="0F53975F" w:rsidR="00DF2672" w:rsidRPr="008D76B3" w:rsidRDefault="002E79B6" w:rsidP="006F4502">
            <w:pPr>
              <w:pStyle w:val="broodtekst"/>
            </w:pPr>
            <w:r>
              <w:t>Aantal sessies van de opdracht</w:t>
            </w:r>
          </w:p>
        </w:tc>
        <w:tc>
          <w:tcPr>
            <w:tcW w:w="5993" w:type="dxa"/>
            <w:gridSpan w:val="2"/>
          </w:tcPr>
          <w:p w14:paraId="53C5F892" w14:textId="77777777" w:rsidR="00DF2672" w:rsidRPr="008D76B3" w:rsidRDefault="00DF2672" w:rsidP="006F4502">
            <w:pPr>
              <w:pStyle w:val="broodtekst"/>
            </w:pPr>
          </w:p>
        </w:tc>
      </w:tr>
      <w:tr w:rsidR="00DF2672" w:rsidRPr="00940EA5" w14:paraId="16E1D184" w14:textId="77777777" w:rsidTr="007134E3">
        <w:tc>
          <w:tcPr>
            <w:tcW w:w="3925" w:type="dxa"/>
          </w:tcPr>
          <w:p w14:paraId="1409DDC2" w14:textId="34651D2A" w:rsidR="00DF2672" w:rsidRPr="00940EA5" w:rsidRDefault="00DF2672" w:rsidP="002E79B6">
            <w:pPr>
              <w:pStyle w:val="broodtekst"/>
            </w:pPr>
            <w:r w:rsidRPr="00940EA5">
              <w:t>Datum</w:t>
            </w:r>
            <w:r w:rsidR="002E79B6">
              <w:t>(s)</w:t>
            </w:r>
            <w:r w:rsidRPr="00940EA5">
              <w:t xml:space="preserve"> </w:t>
            </w:r>
            <w:r w:rsidR="002E79B6">
              <w:t>uitvoering opdracht</w:t>
            </w:r>
          </w:p>
        </w:tc>
        <w:tc>
          <w:tcPr>
            <w:tcW w:w="5993" w:type="dxa"/>
            <w:gridSpan w:val="2"/>
          </w:tcPr>
          <w:p w14:paraId="598D256E" w14:textId="77777777" w:rsidR="00DF2672" w:rsidRPr="00940EA5" w:rsidRDefault="00DF2672" w:rsidP="006F4502">
            <w:pPr>
              <w:pStyle w:val="broodtekst"/>
            </w:pPr>
          </w:p>
        </w:tc>
      </w:tr>
    </w:tbl>
    <w:p w14:paraId="519C64D4" w14:textId="77777777" w:rsidR="00DF2672" w:rsidRPr="00940EA5" w:rsidRDefault="00DF2672" w:rsidP="00DF2672">
      <w:pPr>
        <w:pStyle w:val="broodtekst"/>
      </w:pPr>
    </w:p>
    <w:p w14:paraId="77D4EC8F" w14:textId="77777777" w:rsidR="00DF2672" w:rsidRDefault="00DF2672" w:rsidP="00DF2672">
      <w:pPr>
        <w:pStyle w:val="broodtekst"/>
      </w:pPr>
    </w:p>
    <w:p w14:paraId="298397B5" w14:textId="77777777" w:rsidR="00B30228" w:rsidRDefault="00B30228">
      <w:pPr>
        <w:spacing w:line="240" w:lineRule="auto"/>
      </w:pPr>
      <w: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465"/>
        <w:gridCol w:w="5528"/>
      </w:tblGrid>
      <w:tr w:rsidR="007134E3" w:rsidRPr="00940EA5" w14:paraId="610387AF" w14:textId="77777777" w:rsidTr="00747763">
        <w:tc>
          <w:tcPr>
            <w:tcW w:w="9918" w:type="dxa"/>
            <w:gridSpan w:val="3"/>
          </w:tcPr>
          <w:p w14:paraId="3B7E0F9F" w14:textId="77777777" w:rsidR="007134E3" w:rsidRDefault="007134E3" w:rsidP="00747763">
            <w:pPr>
              <w:pStyle w:val="broodtekst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Kerncompetentie 1: </w:t>
            </w:r>
            <w:r w:rsidRPr="00955B17">
              <w:rPr>
                <w:b/>
              </w:rPr>
              <w:t>Ervaring Faciliteren Sessiedoelen</w:t>
            </w:r>
          </w:p>
          <w:p w14:paraId="6E2A1F66" w14:textId="7DD4B832" w:rsidR="007134E3" w:rsidRPr="00E5193F" w:rsidRDefault="007134E3" w:rsidP="00747763">
            <w:pPr>
              <w:pStyle w:val="broodtekst"/>
              <w:jc w:val="center"/>
              <w:rPr>
                <w:b/>
              </w:rPr>
            </w:pPr>
            <w:r w:rsidRPr="001C3612">
              <w:rPr>
                <w:b/>
              </w:rPr>
              <w:t xml:space="preserve">REFERENTIEOPDRACHT NR.: </w:t>
            </w:r>
            <w:r>
              <w:rPr>
                <w:b/>
              </w:rPr>
              <w:t>2 van 6</w:t>
            </w:r>
          </w:p>
        </w:tc>
      </w:tr>
      <w:tr w:rsidR="007134E3" w:rsidRPr="00940EA5" w14:paraId="48A6EB1B" w14:textId="77777777" w:rsidTr="00747763">
        <w:tc>
          <w:tcPr>
            <w:tcW w:w="9918" w:type="dxa"/>
            <w:gridSpan w:val="3"/>
          </w:tcPr>
          <w:p w14:paraId="5F7939AF" w14:textId="77777777" w:rsidR="007134E3" w:rsidRPr="00940EA5" w:rsidRDefault="007134E3" w:rsidP="00747763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opdrachtnemer</w:t>
            </w:r>
          </w:p>
        </w:tc>
      </w:tr>
      <w:tr w:rsidR="007134E3" w:rsidRPr="00940EA5" w14:paraId="2C65038E" w14:textId="77777777" w:rsidTr="00747763">
        <w:tc>
          <w:tcPr>
            <w:tcW w:w="3925" w:type="dxa"/>
          </w:tcPr>
          <w:p w14:paraId="4696404D" w14:textId="77777777" w:rsidR="007134E3" w:rsidRPr="00940EA5" w:rsidRDefault="007134E3" w:rsidP="00747763">
            <w:pPr>
              <w:pStyle w:val="broodtekst"/>
            </w:pPr>
            <w:r w:rsidRPr="00940EA5">
              <w:t>(statutaire) Naam van de onderneming die de opdracht heeft uitgevoerd</w:t>
            </w:r>
          </w:p>
        </w:tc>
        <w:tc>
          <w:tcPr>
            <w:tcW w:w="5993" w:type="dxa"/>
            <w:gridSpan w:val="2"/>
          </w:tcPr>
          <w:p w14:paraId="0D2DAD7B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2DF058D2" w14:textId="77777777" w:rsidTr="00747763">
        <w:tc>
          <w:tcPr>
            <w:tcW w:w="9918" w:type="dxa"/>
            <w:gridSpan w:val="3"/>
          </w:tcPr>
          <w:p w14:paraId="3A461715" w14:textId="77777777" w:rsidR="007134E3" w:rsidRPr="00940EA5" w:rsidRDefault="007134E3" w:rsidP="00747763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 xml:space="preserve">Gegevens Opdrachtgever </w:t>
            </w:r>
          </w:p>
        </w:tc>
      </w:tr>
      <w:tr w:rsidR="007134E3" w:rsidRPr="00940EA5" w14:paraId="6AE5DB8E" w14:textId="77777777" w:rsidTr="00747763">
        <w:tc>
          <w:tcPr>
            <w:tcW w:w="3925" w:type="dxa"/>
          </w:tcPr>
          <w:p w14:paraId="788C421C" w14:textId="77777777" w:rsidR="007134E3" w:rsidRPr="00940EA5" w:rsidRDefault="007134E3" w:rsidP="00747763">
            <w:pPr>
              <w:pStyle w:val="broodtekst"/>
            </w:pPr>
            <w:r w:rsidRPr="00940EA5">
              <w:t>(statutaire) Opdrachtgever</w:t>
            </w:r>
          </w:p>
        </w:tc>
        <w:tc>
          <w:tcPr>
            <w:tcW w:w="5993" w:type="dxa"/>
            <w:gridSpan w:val="2"/>
          </w:tcPr>
          <w:p w14:paraId="37D11380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2E677018" w14:textId="77777777" w:rsidTr="00747763">
        <w:tc>
          <w:tcPr>
            <w:tcW w:w="3925" w:type="dxa"/>
          </w:tcPr>
          <w:p w14:paraId="0F24D06C" w14:textId="77777777" w:rsidR="007134E3" w:rsidRPr="00940EA5" w:rsidRDefault="007134E3" w:rsidP="00747763">
            <w:pPr>
              <w:pStyle w:val="broodtekst"/>
            </w:pPr>
            <w:r w:rsidRPr="00940EA5">
              <w:t>Type opdrachtgever</w:t>
            </w:r>
          </w:p>
        </w:tc>
        <w:tc>
          <w:tcPr>
            <w:tcW w:w="5993" w:type="dxa"/>
            <w:gridSpan w:val="2"/>
          </w:tcPr>
          <w:p w14:paraId="125C8033" w14:textId="77777777" w:rsidR="007134E3" w:rsidRPr="00940EA5" w:rsidRDefault="007134E3" w:rsidP="00747763">
            <w:pPr>
              <w:pStyle w:val="broodtekst"/>
            </w:pPr>
            <w:r w:rsidRPr="00940EA5">
              <w:t xml:space="preserve">Publiek / Privaat </w:t>
            </w:r>
          </w:p>
          <w:p w14:paraId="01AEEA84" w14:textId="77777777" w:rsidR="007134E3" w:rsidRPr="008D76B3" w:rsidRDefault="007134E3" w:rsidP="00747763">
            <w:pPr>
              <w:pStyle w:val="broodtekst"/>
            </w:pPr>
            <w:r w:rsidRPr="00940EA5">
              <w:t>(doorhalen wat niet van toepassing is)</w:t>
            </w:r>
          </w:p>
        </w:tc>
      </w:tr>
      <w:tr w:rsidR="007134E3" w:rsidRPr="00940EA5" w14:paraId="5A3D52F4" w14:textId="77777777" w:rsidTr="00747763">
        <w:tc>
          <w:tcPr>
            <w:tcW w:w="3925" w:type="dxa"/>
          </w:tcPr>
          <w:p w14:paraId="51440DA8" w14:textId="77777777" w:rsidR="007134E3" w:rsidRPr="00940EA5" w:rsidRDefault="007134E3" w:rsidP="00747763">
            <w:pPr>
              <w:pStyle w:val="broodtekst"/>
            </w:pPr>
            <w:r w:rsidRPr="00940EA5">
              <w:t xml:space="preserve">Contactpersoon </w:t>
            </w:r>
            <w:r>
              <w:t>O</w:t>
            </w:r>
            <w:r w:rsidRPr="00940EA5">
              <w:t>pdrachtgever</w:t>
            </w:r>
          </w:p>
        </w:tc>
        <w:tc>
          <w:tcPr>
            <w:tcW w:w="5993" w:type="dxa"/>
            <w:gridSpan w:val="2"/>
          </w:tcPr>
          <w:p w14:paraId="3ACCB4B5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7A7252D9" w14:textId="77777777" w:rsidTr="00747763">
        <w:tc>
          <w:tcPr>
            <w:tcW w:w="3925" w:type="dxa"/>
          </w:tcPr>
          <w:p w14:paraId="7DA43440" w14:textId="77777777" w:rsidR="007134E3" w:rsidRPr="00940EA5" w:rsidRDefault="007134E3" w:rsidP="00747763">
            <w:pPr>
              <w:pStyle w:val="broodtekst"/>
            </w:pPr>
            <w:r w:rsidRPr="005E3622">
              <w:t>Telefoonnummer</w:t>
            </w:r>
          </w:p>
        </w:tc>
        <w:tc>
          <w:tcPr>
            <w:tcW w:w="5993" w:type="dxa"/>
            <w:gridSpan w:val="2"/>
          </w:tcPr>
          <w:p w14:paraId="1F7584BF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55A42619" w14:textId="77777777" w:rsidTr="00747763">
        <w:tc>
          <w:tcPr>
            <w:tcW w:w="3925" w:type="dxa"/>
          </w:tcPr>
          <w:p w14:paraId="0EE14945" w14:textId="77777777" w:rsidR="007134E3" w:rsidRDefault="007134E3" w:rsidP="00747763">
            <w:pPr>
              <w:pStyle w:val="broodtekst"/>
            </w:pPr>
            <w:r w:rsidRPr="00470943">
              <w:t>E-mail</w:t>
            </w:r>
          </w:p>
        </w:tc>
        <w:tc>
          <w:tcPr>
            <w:tcW w:w="5993" w:type="dxa"/>
            <w:gridSpan w:val="2"/>
          </w:tcPr>
          <w:p w14:paraId="73C4880C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3E271F0F" w14:textId="77777777" w:rsidTr="00747763">
        <w:tc>
          <w:tcPr>
            <w:tcW w:w="3925" w:type="dxa"/>
          </w:tcPr>
          <w:p w14:paraId="15568319" w14:textId="77777777" w:rsidR="007134E3" w:rsidRPr="00940EA5" w:rsidRDefault="007134E3" w:rsidP="00747763">
            <w:pPr>
              <w:pStyle w:val="broodtekst"/>
            </w:pPr>
            <w:r>
              <w:t>Naam ingezette Facilitator</w:t>
            </w:r>
          </w:p>
        </w:tc>
        <w:tc>
          <w:tcPr>
            <w:tcW w:w="5993" w:type="dxa"/>
            <w:gridSpan w:val="2"/>
          </w:tcPr>
          <w:p w14:paraId="32F00CC8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7F039C1C" w14:textId="77777777" w:rsidTr="00747763">
        <w:tc>
          <w:tcPr>
            <w:tcW w:w="9918" w:type="dxa"/>
            <w:gridSpan w:val="3"/>
          </w:tcPr>
          <w:p w14:paraId="7DDF6A72" w14:textId="77777777" w:rsidR="007134E3" w:rsidRPr="00940EA5" w:rsidRDefault="007134E3" w:rsidP="00747763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omtrent de referentieopdracht</w:t>
            </w:r>
          </w:p>
        </w:tc>
      </w:tr>
      <w:tr w:rsidR="007134E3" w:rsidRPr="00940EA5" w14:paraId="3318B79D" w14:textId="77777777" w:rsidTr="00747763">
        <w:tc>
          <w:tcPr>
            <w:tcW w:w="3925" w:type="dxa"/>
          </w:tcPr>
          <w:p w14:paraId="4888D263" w14:textId="77777777" w:rsidR="007134E3" w:rsidRPr="00940EA5" w:rsidRDefault="007134E3" w:rsidP="00747763">
            <w:pPr>
              <w:pStyle w:val="broodtekst"/>
            </w:pPr>
            <w:r w:rsidRPr="00940EA5">
              <w:t>Omschrijving van de (aard van de) referentieopdracht met een uiteenzetting van de behaalde (deel-) resultaten of activiteiten</w:t>
            </w:r>
          </w:p>
        </w:tc>
        <w:tc>
          <w:tcPr>
            <w:tcW w:w="5993" w:type="dxa"/>
            <w:gridSpan w:val="2"/>
          </w:tcPr>
          <w:p w14:paraId="43FBEF50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26C992CC" w14:textId="77777777" w:rsidTr="00747763">
        <w:tc>
          <w:tcPr>
            <w:tcW w:w="3925" w:type="dxa"/>
          </w:tcPr>
          <w:p w14:paraId="5648DCEC" w14:textId="77777777" w:rsidR="007134E3" w:rsidRPr="00940EA5" w:rsidRDefault="007134E3" w:rsidP="00747763">
            <w:pPr>
              <w:pStyle w:val="broodtekst"/>
            </w:pPr>
            <w:r>
              <w:t>Welk sessiedoel betreft deze opdracht?</w:t>
            </w:r>
          </w:p>
        </w:tc>
        <w:tc>
          <w:tcPr>
            <w:tcW w:w="465" w:type="dxa"/>
            <w:tcBorders>
              <w:right w:val="nil"/>
            </w:tcBorders>
          </w:tcPr>
          <w:sdt>
            <w:sdtPr>
              <w:id w:val="791473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50303D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887694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575A38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344978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2CE9D0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505907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12B7BE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21376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1FAC13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05115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190348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612891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9FCBB4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235047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569D79" w14:textId="77777777" w:rsidR="007134E3" w:rsidRPr="00940EA5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3DFB5" w14:textId="77777777" w:rsidR="007134E3" w:rsidRDefault="007134E3" w:rsidP="00747763">
            <w:pPr>
              <w:pStyle w:val="broodtekst"/>
              <w:spacing w:line="288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D</w:t>
            </w:r>
            <w:r w:rsidRPr="0098145F">
              <w:rPr>
                <w:b/>
                <w:szCs w:val="18"/>
              </w:rPr>
              <w:t>oorbraak</w:t>
            </w:r>
          </w:p>
          <w:p w14:paraId="3B09F7CC" w14:textId="77777777" w:rsidR="007134E3" w:rsidRDefault="007134E3" w:rsidP="00747763">
            <w:pPr>
              <w:pStyle w:val="broodtekst"/>
              <w:spacing w:line="288" w:lineRule="auto"/>
              <w:rPr>
                <w:b/>
              </w:rPr>
            </w:pPr>
            <w:r w:rsidRPr="0076280D">
              <w:rPr>
                <w:b/>
              </w:rPr>
              <w:t>Transitie</w:t>
            </w:r>
          </w:p>
          <w:p w14:paraId="08742D2C" w14:textId="77777777" w:rsidR="007134E3" w:rsidRDefault="007134E3" w:rsidP="00747763">
            <w:pPr>
              <w:pStyle w:val="broodtekst"/>
              <w:spacing w:line="288" w:lineRule="auto"/>
              <w:rPr>
                <w:b/>
              </w:rPr>
            </w:pPr>
            <w:r>
              <w:rPr>
                <w:b/>
              </w:rPr>
              <w:t>Complex vraagstuk verkennen / verder brengen</w:t>
            </w:r>
          </w:p>
          <w:p w14:paraId="6BF59F36" w14:textId="77777777" w:rsidR="007134E3" w:rsidRDefault="007134E3" w:rsidP="00747763">
            <w:pPr>
              <w:pStyle w:val="broodtekst"/>
              <w:spacing w:line="288" w:lineRule="auto"/>
              <w:rPr>
                <w:b/>
                <w:szCs w:val="18"/>
              </w:rPr>
            </w:pPr>
            <w:r w:rsidRPr="00D2040E">
              <w:rPr>
                <w:b/>
                <w:szCs w:val="18"/>
              </w:rPr>
              <w:t xml:space="preserve">Strategie- en visievorming en </w:t>
            </w:r>
            <w:proofErr w:type="spellStart"/>
            <w:r w:rsidRPr="00D2040E">
              <w:rPr>
                <w:b/>
                <w:szCs w:val="18"/>
              </w:rPr>
              <w:t>futurizing</w:t>
            </w:r>
            <w:proofErr w:type="spellEnd"/>
          </w:p>
          <w:p w14:paraId="48E9DD97" w14:textId="77777777" w:rsidR="007134E3" w:rsidRDefault="007134E3" w:rsidP="00747763">
            <w:pPr>
              <w:pStyle w:val="broodtekst"/>
              <w:spacing w:line="288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(High-end)-besluitvorming</w:t>
            </w:r>
          </w:p>
          <w:p w14:paraId="4EE6D72D" w14:textId="77777777" w:rsidR="007134E3" w:rsidRDefault="007134E3" w:rsidP="00747763">
            <w:pPr>
              <w:pStyle w:val="broodtekst"/>
              <w:spacing w:line="288" w:lineRule="auto"/>
              <w:rPr>
                <w:szCs w:val="18"/>
              </w:rPr>
            </w:pPr>
            <w:r>
              <w:rPr>
                <w:b/>
              </w:rPr>
              <w:t xml:space="preserve">Project </w:t>
            </w:r>
            <w:r w:rsidRPr="0076280D">
              <w:t>(</w:t>
            </w:r>
            <w:r w:rsidRPr="0032706B">
              <w:rPr>
                <w:szCs w:val="18"/>
              </w:rPr>
              <w:t>starten</w:t>
            </w:r>
            <w:r>
              <w:rPr>
                <w:szCs w:val="18"/>
              </w:rPr>
              <w:t>, vlot trekken/</w:t>
            </w:r>
            <w:r w:rsidRPr="0032706B">
              <w:rPr>
                <w:szCs w:val="18"/>
              </w:rPr>
              <w:t>opvolgen</w:t>
            </w:r>
            <w:r>
              <w:rPr>
                <w:szCs w:val="18"/>
              </w:rPr>
              <w:t>)</w:t>
            </w:r>
          </w:p>
          <w:p w14:paraId="08D9B3B7" w14:textId="77777777" w:rsidR="007134E3" w:rsidRDefault="007134E3" w:rsidP="00747763">
            <w:pPr>
              <w:pStyle w:val="broodtekst"/>
              <w:spacing w:line="288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H</w:t>
            </w:r>
            <w:r w:rsidRPr="00D2040E">
              <w:rPr>
                <w:b/>
                <w:szCs w:val="18"/>
              </w:rPr>
              <w:t>armonie</w:t>
            </w:r>
            <w:r>
              <w:rPr>
                <w:b/>
                <w:szCs w:val="18"/>
              </w:rPr>
              <w:t>,</w:t>
            </w:r>
            <w:r w:rsidRPr="00D2040E">
              <w:rPr>
                <w:b/>
                <w:szCs w:val="18"/>
              </w:rPr>
              <w:t xml:space="preserve"> dialoog</w:t>
            </w:r>
            <w:r>
              <w:rPr>
                <w:b/>
                <w:szCs w:val="18"/>
              </w:rPr>
              <w:t xml:space="preserve"> en samenwerking </w:t>
            </w:r>
            <w:r w:rsidRPr="00D2040E">
              <w:rPr>
                <w:b/>
                <w:szCs w:val="18"/>
              </w:rPr>
              <w:t>bereiken</w:t>
            </w:r>
          </w:p>
          <w:p w14:paraId="22D02935" w14:textId="6C91B9C3" w:rsidR="007134E3" w:rsidRPr="0076280D" w:rsidRDefault="007134E3" w:rsidP="00747763">
            <w:pPr>
              <w:pStyle w:val="broodtekst"/>
              <w:spacing w:line="288" w:lineRule="auto"/>
              <w:rPr>
                <w:b/>
              </w:rPr>
            </w:pPr>
            <w:r>
              <w:rPr>
                <w:b/>
                <w:szCs w:val="18"/>
              </w:rPr>
              <w:t xml:space="preserve">Innovatie </w:t>
            </w:r>
          </w:p>
        </w:tc>
      </w:tr>
      <w:tr w:rsidR="007134E3" w:rsidRPr="00940EA5" w14:paraId="63E9ECC9" w14:textId="77777777" w:rsidTr="00747763">
        <w:tc>
          <w:tcPr>
            <w:tcW w:w="3925" w:type="dxa"/>
          </w:tcPr>
          <w:p w14:paraId="1E116CF6" w14:textId="77777777" w:rsidR="007134E3" w:rsidRPr="008D76B3" w:rsidRDefault="007134E3" w:rsidP="00747763">
            <w:pPr>
              <w:pStyle w:val="broodtekst"/>
            </w:pPr>
            <w:r>
              <w:t>Aantal sessies van de opdracht</w:t>
            </w:r>
          </w:p>
        </w:tc>
        <w:tc>
          <w:tcPr>
            <w:tcW w:w="5993" w:type="dxa"/>
            <w:gridSpan w:val="2"/>
          </w:tcPr>
          <w:p w14:paraId="1D8DCC79" w14:textId="77777777" w:rsidR="007134E3" w:rsidRPr="008D76B3" w:rsidRDefault="007134E3" w:rsidP="00747763">
            <w:pPr>
              <w:pStyle w:val="broodtekst"/>
            </w:pPr>
          </w:p>
        </w:tc>
      </w:tr>
      <w:tr w:rsidR="007134E3" w:rsidRPr="00940EA5" w14:paraId="745F3E32" w14:textId="77777777" w:rsidTr="00747763">
        <w:tc>
          <w:tcPr>
            <w:tcW w:w="3925" w:type="dxa"/>
          </w:tcPr>
          <w:p w14:paraId="202DC904" w14:textId="77777777" w:rsidR="007134E3" w:rsidRPr="00940EA5" w:rsidRDefault="007134E3" w:rsidP="00747763">
            <w:pPr>
              <w:pStyle w:val="broodtekst"/>
            </w:pPr>
            <w:r w:rsidRPr="00940EA5">
              <w:t>Datum</w:t>
            </w:r>
            <w:r>
              <w:t>(s)</w:t>
            </w:r>
            <w:r w:rsidRPr="00940EA5">
              <w:t xml:space="preserve"> </w:t>
            </w:r>
            <w:r>
              <w:t>uitvoering opdracht</w:t>
            </w:r>
          </w:p>
        </w:tc>
        <w:tc>
          <w:tcPr>
            <w:tcW w:w="5993" w:type="dxa"/>
            <w:gridSpan w:val="2"/>
          </w:tcPr>
          <w:p w14:paraId="17856ACF" w14:textId="77777777" w:rsidR="007134E3" w:rsidRPr="00940EA5" w:rsidRDefault="007134E3" w:rsidP="00747763">
            <w:pPr>
              <w:pStyle w:val="broodtekst"/>
            </w:pPr>
          </w:p>
        </w:tc>
      </w:tr>
    </w:tbl>
    <w:p w14:paraId="3E5FBE6D" w14:textId="157D2262" w:rsidR="007134E3" w:rsidRDefault="007134E3">
      <w:pPr>
        <w:spacing w:line="240" w:lineRule="auto"/>
      </w:pPr>
    </w:p>
    <w:p w14:paraId="7C9CC52B" w14:textId="77777777" w:rsidR="007134E3" w:rsidRDefault="007134E3">
      <w:pPr>
        <w:spacing w:line="240" w:lineRule="auto"/>
      </w:pPr>
      <w: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465"/>
        <w:gridCol w:w="5528"/>
      </w:tblGrid>
      <w:tr w:rsidR="007134E3" w:rsidRPr="00940EA5" w14:paraId="37A05739" w14:textId="77777777" w:rsidTr="00747763">
        <w:tc>
          <w:tcPr>
            <w:tcW w:w="9918" w:type="dxa"/>
            <w:gridSpan w:val="3"/>
          </w:tcPr>
          <w:p w14:paraId="0D107D78" w14:textId="77777777" w:rsidR="007134E3" w:rsidRDefault="007134E3" w:rsidP="00747763">
            <w:pPr>
              <w:pStyle w:val="broodtekst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Kerncompetentie 1: </w:t>
            </w:r>
            <w:r w:rsidRPr="00955B17">
              <w:rPr>
                <w:b/>
              </w:rPr>
              <w:t>Ervaring Faciliteren Sessiedoelen</w:t>
            </w:r>
          </w:p>
          <w:p w14:paraId="4CAA2D80" w14:textId="199942DE" w:rsidR="007134E3" w:rsidRPr="00E5193F" w:rsidRDefault="007134E3" w:rsidP="00747763">
            <w:pPr>
              <w:pStyle w:val="broodtekst"/>
              <w:jc w:val="center"/>
              <w:rPr>
                <w:b/>
              </w:rPr>
            </w:pPr>
            <w:r w:rsidRPr="001C3612">
              <w:rPr>
                <w:b/>
              </w:rPr>
              <w:t xml:space="preserve">REFERENTIEOPDRACHT NR.: </w:t>
            </w:r>
            <w:r>
              <w:rPr>
                <w:b/>
              </w:rPr>
              <w:t>3 van 6</w:t>
            </w:r>
          </w:p>
        </w:tc>
      </w:tr>
      <w:tr w:rsidR="007134E3" w:rsidRPr="00940EA5" w14:paraId="16655DF2" w14:textId="77777777" w:rsidTr="00747763">
        <w:tc>
          <w:tcPr>
            <w:tcW w:w="9918" w:type="dxa"/>
            <w:gridSpan w:val="3"/>
          </w:tcPr>
          <w:p w14:paraId="1D3F09BD" w14:textId="77777777" w:rsidR="007134E3" w:rsidRPr="00940EA5" w:rsidRDefault="007134E3" w:rsidP="00747763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opdrachtnemer</w:t>
            </w:r>
          </w:p>
        </w:tc>
      </w:tr>
      <w:tr w:rsidR="007134E3" w:rsidRPr="00940EA5" w14:paraId="3686AE2E" w14:textId="77777777" w:rsidTr="00747763">
        <w:tc>
          <w:tcPr>
            <w:tcW w:w="3925" w:type="dxa"/>
          </w:tcPr>
          <w:p w14:paraId="49D1CEED" w14:textId="77777777" w:rsidR="007134E3" w:rsidRPr="00940EA5" w:rsidRDefault="007134E3" w:rsidP="00747763">
            <w:pPr>
              <w:pStyle w:val="broodtekst"/>
            </w:pPr>
            <w:r w:rsidRPr="00940EA5">
              <w:t>(statutaire) Naam van de onderneming die de opdracht heeft uitgevoerd</w:t>
            </w:r>
          </w:p>
        </w:tc>
        <w:tc>
          <w:tcPr>
            <w:tcW w:w="5993" w:type="dxa"/>
            <w:gridSpan w:val="2"/>
          </w:tcPr>
          <w:p w14:paraId="10FC34EA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6D5DD1EC" w14:textId="77777777" w:rsidTr="00747763">
        <w:tc>
          <w:tcPr>
            <w:tcW w:w="9918" w:type="dxa"/>
            <w:gridSpan w:val="3"/>
          </w:tcPr>
          <w:p w14:paraId="67D4E4E3" w14:textId="77777777" w:rsidR="007134E3" w:rsidRPr="00940EA5" w:rsidRDefault="007134E3" w:rsidP="00747763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 xml:space="preserve">Gegevens Opdrachtgever </w:t>
            </w:r>
          </w:p>
        </w:tc>
      </w:tr>
      <w:tr w:rsidR="007134E3" w:rsidRPr="00940EA5" w14:paraId="3A64DCB1" w14:textId="77777777" w:rsidTr="00747763">
        <w:tc>
          <w:tcPr>
            <w:tcW w:w="3925" w:type="dxa"/>
          </w:tcPr>
          <w:p w14:paraId="434B356F" w14:textId="77777777" w:rsidR="007134E3" w:rsidRPr="00940EA5" w:rsidRDefault="007134E3" w:rsidP="00747763">
            <w:pPr>
              <w:pStyle w:val="broodtekst"/>
            </w:pPr>
            <w:r w:rsidRPr="00940EA5">
              <w:t>(statutaire) Opdrachtgever</w:t>
            </w:r>
          </w:p>
        </w:tc>
        <w:tc>
          <w:tcPr>
            <w:tcW w:w="5993" w:type="dxa"/>
            <w:gridSpan w:val="2"/>
          </w:tcPr>
          <w:p w14:paraId="374DAFFA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1D7CED5B" w14:textId="77777777" w:rsidTr="00747763">
        <w:tc>
          <w:tcPr>
            <w:tcW w:w="3925" w:type="dxa"/>
          </w:tcPr>
          <w:p w14:paraId="4A734818" w14:textId="77777777" w:rsidR="007134E3" w:rsidRPr="00940EA5" w:rsidRDefault="007134E3" w:rsidP="00747763">
            <w:pPr>
              <w:pStyle w:val="broodtekst"/>
            </w:pPr>
            <w:r w:rsidRPr="00940EA5">
              <w:t>Type opdrachtgever</w:t>
            </w:r>
          </w:p>
        </w:tc>
        <w:tc>
          <w:tcPr>
            <w:tcW w:w="5993" w:type="dxa"/>
            <w:gridSpan w:val="2"/>
          </w:tcPr>
          <w:p w14:paraId="43A199BC" w14:textId="77777777" w:rsidR="007134E3" w:rsidRPr="00940EA5" w:rsidRDefault="007134E3" w:rsidP="00747763">
            <w:pPr>
              <w:pStyle w:val="broodtekst"/>
            </w:pPr>
            <w:r w:rsidRPr="00940EA5">
              <w:t xml:space="preserve">Publiek / Privaat </w:t>
            </w:r>
          </w:p>
          <w:p w14:paraId="2993930C" w14:textId="77777777" w:rsidR="007134E3" w:rsidRPr="008D76B3" w:rsidRDefault="007134E3" w:rsidP="00747763">
            <w:pPr>
              <w:pStyle w:val="broodtekst"/>
            </w:pPr>
            <w:r w:rsidRPr="00940EA5">
              <w:t>(doorhalen wat niet van toepassing is)</w:t>
            </w:r>
          </w:p>
        </w:tc>
      </w:tr>
      <w:tr w:rsidR="007134E3" w:rsidRPr="00940EA5" w14:paraId="67462F6B" w14:textId="77777777" w:rsidTr="00747763">
        <w:tc>
          <w:tcPr>
            <w:tcW w:w="3925" w:type="dxa"/>
          </w:tcPr>
          <w:p w14:paraId="5CAA8629" w14:textId="77777777" w:rsidR="007134E3" w:rsidRPr="00940EA5" w:rsidRDefault="007134E3" w:rsidP="00747763">
            <w:pPr>
              <w:pStyle w:val="broodtekst"/>
            </w:pPr>
            <w:r w:rsidRPr="00940EA5">
              <w:t xml:space="preserve">Contactpersoon </w:t>
            </w:r>
            <w:r>
              <w:t>O</w:t>
            </w:r>
            <w:r w:rsidRPr="00940EA5">
              <w:t>pdrachtgever</w:t>
            </w:r>
          </w:p>
        </w:tc>
        <w:tc>
          <w:tcPr>
            <w:tcW w:w="5993" w:type="dxa"/>
            <w:gridSpan w:val="2"/>
          </w:tcPr>
          <w:p w14:paraId="14E9C563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51CEC095" w14:textId="77777777" w:rsidTr="00747763">
        <w:tc>
          <w:tcPr>
            <w:tcW w:w="3925" w:type="dxa"/>
          </w:tcPr>
          <w:p w14:paraId="0A960E84" w14:textId="77777777" w:rsidR="007134E3" w:rsidRPr="00940EA5" w:rsidRDefault="007134E3" w:rsidP="00747763">
            <w:pPr>
              <w:pStyle w:val="broodtekst"/>
            </w:pPr>
            <w:r w:rsidRPr="005E3622">
              <w:t>Telefoonnummer</w:t>
            </w:r>
          </w:p>
        </w:tc>
        <w:tc>
          <w:tcPr>
            <w:tcW w:w="5993" w:type="dxa"/>
            <w:gridSpan w:val="2"/>
          </w:tcPr>
          <w:p w14:paraId="39B78DFC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1E8E9888" w14:textId="77777777" w:rsidTr="00747763">
        <w:tc>
          <w:tcPr>
            <w:tcW w:w="3925" w:type="dxa"/>
          </w:tcPr>
          <w:p w14:paraId="03BEEB46" w14:textId="77777777" w:rsidR="007134E3" w:rsidRDefault="007134E3" w:rsidP="00747763">
            <w:pPr>
              <w:pStyle w:val="broodtekst"/>
            </w:pPr>
            <w:r w:rsidRPr="00470943">
              <w:t>E-mail</w:t>
            </w:r>
          </w:p>
        </w:tc>
        <w:tc>
          <w:tcPr>
            <w:tcW w:w="5993" w:type="dxa"/>
            <w:gridSpan w:val="2"/>
          </w:tcPr>
          <w:p w14:paraId="4E54996C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140EFAF8" w14:textId="77777777" w:rsidTr="00747763">
        <w:tc>
          <w:tcPr>
            <w:tcW w:w="3925" w:type="dxa"/>
          </w:tcPr>
          <w:p w14:paraId="5F7E5A25" w14:textId="77777777" w:rsidR="007134E3" w:rsidRPr="00940EA5" w:rsidRDefault="007134E3" w:rsidP="00747763">
            <w:pPr>
              <w:pStyle w:val="broodtekst"/>
            </w:pPr>
            <w:r>
              <w:t>Naam ingezette Facilitator</w:t>
            </w:r>
          </w:p>
        </w:tc>
        <w:tc>
          <w:tcPr>
            <w:tcW w:w="5993" w:type="dxa"/>
            <w:gridSpan w:val="2"/>
          </w:tcPr>
          <w:p w14:paraId="0D5514E3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39D4E985" w14:textId="77777777" w:rsidTr="00747763">
        <w:tc>
          <w:tcPr>
            <w:tcW w:w="9918" w:type="dxa"/>
            <w:gridSpan w:val="3"/>
          </w:tcPr>
          <w:p w14:paraId="1DBEBFE8" w14:textId="77777777" w:rsidR="007134E3" w:rsidRPr="00940EA5" w:rsidRDefault="007134E3" w:rsidP="00747763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omtrent de referentieopdracht</w:t>
            </w:r>
          </w:p>
        </w:tc>
      </w:tr>
      <w:tr w:rsidR="007134E3" w:rsidRPr="00940EA5" w14:paraId="31DCC956" w14:textId="77777777" w:rsidTr="00747763">
        <w:tc>
          <w:tcPr>
            <w:tcW w:w="3925" w:type="dxa"/>
          </w:tcPr>
          <w:p w14:paraId="380F5CAC" w14:textId="77777777" w:rsidR="007134E3" w:rsidRPr="00940EA5" w:rsidRDefault="007134E3" w:rsidP="00747763">
            <w:pPr>
              <w:pStyle w:val="broodtekst"/>
            </w:pPr>
            <w:r w:rsidRPr="00940EA5">
              <w:t>Omschrijving van de (aard van de) referentieopdracht met een uiteenzetting van de behaalde (deel-) resultaten of activiteiten</w:t>
            </w:r>
          </w:p>
        </w:tc>
        <w:tc>
          <w:tcPr>
            <w:tcW w:w="5993" w:type="dxa"/>
            <w:gridSpan w:val="2"/>
          </w:tcPr>
          <w:p w14:paraId="406305A8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5DCA1891" w14:textId="77777777" w:rsidTr="00747763">
        <w:tc>
          <w:tcPr>
            <w:tcW w:w="3925" w:type="dxa"/>
          </w:tcPr>
          <w:p w14:paraId="7E24B0C5" w14:textId="77777777" w:rsidR="007134E3" w:rsidRPr="00940EA5" w:rsidRDefault="007134E3" w:rsidP="00747763">
            <w:pPr>
              <w:pStyle w:val="broodtekst"/>
            </w:pPr>
            <w:r>
              <w:t>Welk sessiedoel betreft deze opdracht?</w:t>
            </w:r>
          </w:p>
        </w:tc>
        <w:tc>
          <w:tcPr>
            <w:tcW w:w="465" w:type="dxa"/>
            <w:tcBorders>
              <w:right w:val="nil"/>
            </w:tcBorders>
          </w:tcPr>
          <w:sdt>
            <w:sdtPr>
              <w:id w:val="1250541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9E6F2C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917552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1BE3B2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45306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FAEF0A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719592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B1487F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036786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6FF57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2010433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EE5FDB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760131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E037B0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642620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C540B1" w14:textId="77777777" w:rsidR="007134E3" w:rsidRPr="00940EA5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4F938E" w14:textId="77777777" w:rsidR="007134E3" w:rsidRDefault="007134E3" w:rsidP="00747763">
            <w:pPr>
              <w:pStyle w:val="broodtekst"/>
              <w:spacing w:line="288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D</w:t>
            </w:r>
            <w:r w:rsidRPr="0098145F">
              <w:rPr>
                <w:b/>
                <w:szCs w:val="18"/>
              </w:rPr>
              <w:t>oorbraak</w:t>
            </w:r>
          </w:p>
          <w:p w14:paraId="3EDC6C7A" w14:textId="77777777" w:rsidR="007134E3" w:rsidRDefault="007134E3" w:rsidP="00747763">
            <w:pPr>
              <w:pStyle w:val="broodtekst"/>
              <w:spacing w:line="288" w:lineRule="auto"/>
              <w:rPr>
                <w:b/>
              </w:rPr>
            </w:pPr>
            <w:r w:rsidRPr="0076280D">
              <w:rPr>
                <w:b/>
              </w:rPr>
              <w:t>Transitie</w:t>
            </w:r>
          </w:p>
          <w:p w14:paraId="293A5F82" w14:textId="77777777" w:rsidR="007134E3" w:rsidRDefault="007134E3" w:rsidP="00747763">
            <w:pPr>
              <w:pStyle w:val="broodtekst"/>
              <w:spacing w:line="288" w:lineRule="auto"/>
              <w:rPr>
                <w:b/>
              </w:rPr>
            </w:pPr>
            <w:r>
              <w:rPr>
                <w:b/>
              </w:rPr>
              <w:t>Complex vraagstuk verkennen / verder brengen</w:t>
            </w:r>
          </w:p>
          <w:p w14:paraId="3F6EDA3D" w14:textId="77777777" w:rsidR="007134E3" w:rsidRDefault="007134E3" w:rsidP="00747763">
            <w:pPr>
              <w:pStyle w:val="broodtekst"/>
              <w:spacing w:line="288" w:lineRule="auto"/>
              <w:rPr>
                <w:b/>
                <w:szCs w:val="18"/>
              </w:rPr>
            </w:pPr>
            <w:r w:rsidRPr="00D2040E">
              <w:rPr>
                <w:b/>
                <w:szCs w:val="18"/>
              </w:rPr>
              <w:t xml:space="preserve">Strategie- en visievorming en </w:t>
            </w:r>
            <w:proofErr w:type="spellStart"/>
            <w:r w:rsidRPr="00D2040E">
              <w:rPr>
                <w:b/>
                <w:szCs w:val="18"/>
              </w:rPr>
              <w:t>futurizing</w:t>
            </w:r>
            <w:proofErr w:type="spellEnd"/>
          </w:p>
          <w:p w14:paraId="1AB7321A" w14:textId="77777777" w:rsidR="007134E3" w:rsidRDefault="007134E3" w:rsidP="00747763">
            <w:pPr>
              <w:pStyle w:val="broodtekst"/>
              <w:spacing w:line="288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(High-end)-besluitvorming</w:t>
            </w:r>
          </w:p>
          <w:p w14:paraId="0109BE0E" w14:textId="77777777" w:rsidR="007134E3" w:rsidRDefault="007134E3" w:rsidP="00747763">
            <w:pPr>
              <w:pStyle w:val="broodtekst"/>
              <w:spacing w:line="288" w:lineRule="auto"/>
              <w:rPr>
                <w:szCs w:val="18"/>
              </w:rPr>
            </w:pPr>
            <w:r>
              <w:rPr>
                <w:b/>
              </w:rPr>
              <w:t xml:space="preserve">Project </w:t>
            </w:r>
            <w:r w:rsidRPr="0076280D">
              <w:t>(</w:t>
            </w:r>
            <w:r w:rsidRPr="0032706B">
              <w:rPr>
                <w:szCs w:val="18"/>
              </w:rPr>
              <w:t>starten</w:t>
            </w:r>
            <w:r>
              <w:rPr>
                <w:szCs w:val="18"/>
              </w:rPr>
              <w:t>, vlot trekken/</w:t>
            </w:r>
            <w:r w:rsidRPr="0032706B">
              <w:rPr>
                <w:szCs w:val="18"/>
              </w:rPr>
              <w:t>opvolgen</w:t>
            </w:r>
            <w:r>
              <w:rPr>
                <w:szCs w:val="18"/>
              </w:rPr>
              <w:t>)</w:t>
            </w:r>
          </w:p>
          <w:p w14:paraId="6DCCD1CF" w14:textId="77777777" w:rsidR="007134E3" w:rsidRDefault="007134E3" w:rsidP="00747763">
            <w:pPr>
              <w:pStyle w:val="broodtekst"/>
              <w:spacing w:line="288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H</w:t>
            </w:r>
            <w:r w:rsidRPr="00D2040E">
              <w:rPr>
                <w:b/>
                <w:szCs w:val="18"/>
              </w:rPr>
              <w:t>armonie</w:t>
            </w:r>
            <w:r>
              <w:rPr>
                <w:b/>
                <w:szCs w:val="18"/>
              </w:rPr>
              <w:t>,</w:t>
            </w:r>
            <w:r w:rsidRPr="00D2040E">
              <w:rPr>
                <w:b/>
                <w:szCs w:val="18"/>
              </w:rPr>
              <w:t xml:space="preserve"> dialoog</w:t>
            </w:r>
            <w:r>
              <w:rPr>
                <w:b/>
                <w:szCs w:val="18"/>
              </w:rPr>
              <w:t xml:space="preserve"> en samenwerking </w:t>
            </w:r>
            <w:r w:rsidRPr="00D2040E">
              <w:rPr>
                <w:b/>
                <w:szCs w:val="18"/>
              </w:rPr>
              <w:t>bereiken</w:t>
            </w:r>
          </w:p>
          <w:p w14:paraId="6599F147" w14:textId="18A9A6F2" w:rsidR="007134E3" w:rsidRPr="0076280D" w:rsidRDefault="007134E3" w:rsidP="00747763">
            <w:pPr>
              <w:pStyle w:val="broodtekst"/>
              <w:spacing w:line="288" w:lineRule="auto"/>
              <w:rPr>
                <w:b/>
              </w:rPr>
            </w:pPr>
            <w:r>
              <w:rPr>
                <w:b/>
                <w:szCs w:val="18"/>
              </w:rPr>
              <w:t xml:space="preserve">Innovatie </w:t>
            </w:r>
          </w:p>
        </w:tc>
      </w:tr>
      <w:tr w:rsidR="007134E3" w:rsidRPr="00940EA5" w14:paraId="4466467B" w14:textId="77777777" w:rsidTr="00747763">
        <w:tc>
          <w:tcPr>
            <w:tcW w:w="3925" w:type="dxa"/>
          </w:tcPr>
          <w:p w14:paraId="2D1D6278" w14:textId="77777777" w:rsidR="007134E3" w:rsidRPr="008D76B3" w:rsidRDefault="007134E3" w:rsidP="00747763">
            <w:pPr>
              <w:pStyle w:val="broodtekst"/>
            </w:pPr>
            <w:r>
              <w:t>Aantal sessies van de opdracht</w:t>
            </w:r>
          </w:p>
        </w:tc>
        <w:tc>
          <w:tcPr>
            <w:tcW w:w="5993" w:type="dxa"/>
            <w:gridSpan w:val="2"/>
          </w:tcPr>
          <w:p w14:paraId="5B576FBB" w14:textId="77777777" w:rsidR="007134E3" w:rsidRPr="008D76B3" w:rsidRDefault="007134E3" w:rsidP="00747763">
            <w:pPr>
              <w:pStyle w:val="broodtekst"/>
            </w:pPr>
          </w:p>
        </w:tc>
      </w:tr>
      <w:tr w:rsidR="007134E3" w:rsidRPr="00940EA5" w14:paraId="086F4ECC" w14:textId="77777777" w:rsidTr="00747763">
        <w:tc>
          <w:tcPr>
            <w:tcW w:w="3925" w:type="dxa"/>
          </w:tcPr>
          <w:p w14:paraId="22AAA597" w14:textId="77777777" w:rsidR="007134E3" w:rsidRPr="00940EA5" w:rsidRDefault="007134E3" w:rsidP="00747763">
            <w:pPr>
              <w:pStyle w:val="broodtekst"/>
            </w:pPr>
            <w:r w:rsidRPr="00940EA5">
              <w:t>Datum</w:t>
            </w:r>
            <w:r>
              <w:t>(s)</w:t>
            </w:r>
            <w:r w:rsidRPr="00940EA5">
              <w:t xml:space="preserve"> </w:t>
            </w:r>
            <w:r>
              <w:t>uitvoering opdracht</w:t>
            </w:r>
          </w:p>
        </w:tc>
        <w:tc>
          <w:tcPr>
            <w:tcW w:w="5993" w:type="dxa"/>
            <w:gridSpan w:val="2"/>
          </w:tcPr>
          <w:p w14:paraId="079F6195" w14:textId="77777777" w:rsidR="007134E3" w:rsidRPr="00940EA5" w:rsidRDefault="007134E3" w:rsidP="00747763">
            <w:pPr>
              <w:pStyle w:val="broodtekst"/>
            </w:pPr>
          </w:p>
        </w:tc>
      </w:tr>
    </w:tbl>
    <w:p w14:paraId="69EBC8A4" w14:textId="77777777" w:rsidR="00B30228" w:rsidRDefault="00B30228">
      <w:pPr>
        <w:spacing w:line="240" w:lineRule="auto"/>
      </w:pPr>
    </w:p>
    <w:p w14:paraId="66E51AB4" w14:textId="7E3E4633" w:rsidR="007134E3" w:rsidRDefault="007134E3">
      <w:pPr>
        <w:spacing w:line="240" w:lineRule="auto"/>
      </w:pPr>
      <w: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465"/>
        <w:gridCol w:w="5528"/>
      </w:tblGrid>
      <w:tr w:rsidR="007134E3" w:rsidRPr="00940EA5" w14:paraId="3A70021D" w14:textId="77777777" w:rsidTr="00747763">
        <w:tc>
          <w:tcPr>
            <w:tcW w:w="9918" w:type="dxa"/>
            <w:gridSpan w:val="3"/>
          </w:tcPr>
          <w:p w14:paraId="2F41358A" w14:textId="77777777" w:rsidR="007134E3" w:rsidRDefault="007134E3" w:rsidP="00747763">
            <w:pPr>
              <w:pStyle w:val="broodtekst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Kerncompetentie 1: </w:t>
            </w:r>
            <w:r w:rsidRPr="00955B17">
              <w:rPr>
                <w:b/>
              </w:rPr>
              <w:t>Ervaring Faciliteren Sessiedoelen</w:t>
            </w:r>
          </w:p>
          <w:p w14:paraId="73AFCD9D" w14:textId="4BF997E8" w:rsidR="007134E3" w:rsidRPr="00E5193F" w:rsidRDefault="007134E3" w:rsidP="00747763">
            <w:pPr>
              <w:pStyle w:val="broodtekst"/>
              <w:jc w:val="center"/>
              <w:rPr>
                <w:b/>
              </w:rPr>
            </w:pPr>
            <w:r w:rsidRPr="001C3612">
              <w:rPr>
                <w:b/>
              </w:rPr>
              <w:t xml:space="preserve">REFERENTIEOPDRACHT NR.: </w:t>
            </w:r>
            <w:r>
              <w:rPr>
                <w:b/>
              </w:rPr>
              <w:t>4 van 6</w:t>
            </w:r>
          </w:p>
        </w:tc>
      </w:tr>
      <w:tr w:rsidR="007134E3" w:rsidRPr="00940EA5" w14:paraId="0B551D0A" w14:textId="77777777" w:rsidTr="00747763">
        <w:tc>
          <w:tcPr>
            <w:tcW w:w="9918" w:type="dxa"/>
            <w:gridSpan w:val="3"/>
          </w:tcPr>
          <w:p w14:paraId="760DD299" w14:textId="77777777" w:rsidR="007134E3" w:rsidRPr="00940EA5" w:rsidRDefault="007134E3" w:rsidP="00747763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opdrachtnemer</w:t>
            </w:r>
          </w:p>
        </w:tc>
      </w:tr>
      <w:tr w:rsidR="007134E3" w:rsidRPr="00940EA5" w14:paraId="4C3855EB" w14:textId="77777777" w:rsidTr="00747763">
        <w:tc>
          <w:tcPr>
            <w:tcW w:w="3925" w:type="dxa"/>
          </w:tcPr>
          <w:p w14:paraId="5B47BA02" w14:textId="77777777" w:rsidR="007134E3" w:rsidRPr="00940EA5" w:rsidRDefault="007134E3" w:rsidP="00747763">
            <w:pPr>
              <w:pStyle w:val="broodtekst"/>
            </w:pPr>
            <w:r w:rsidRPr="00940EA5">
              <w:t>(statutaire) Naam van de onderneming die de opdracht heeft uitgevoerd</w:t>
            </w:r>
          </w:p>
        </w:tc>
        <w:tc>
          <w:tcPr>
            <w:tcW w:w="5993" w:type="dxa"/>
            <w:gridSpan w:val="2"/>
          </w:tcPr>
          <w:p w14:paraId="69B7D376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7A7C9739" w14:textId="77777777" w:rsidTr="00747763">
        <w:tc>
          <w:tcPr>
            <w:tcW w:w="9918" w:type="dxa"/>
            <w:gridSpan w:val="3"/>
          </w:tcPr>
          <w:p w14:paraId="28450279" w14:textId="77777777" w:rsidR="007134E3" w:rsidRPr="00940EA5" w:rsidRDefault="007134E3" w:rsidP="00747763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 xml:space="preserve">Gegevens Opdrachtgever </w:t>
            </w:r>
          </w:p>
        </w:tc>
      </w:tr>
      <w:tr w:rsidR="007134E3" w:rsidRPr="00940EA5" w14:paraId="4E2E1599" w14:textId="77777777" w:rsidTr="00747763">
        <w:tc>
          <w:tcPr>
            <w:tcW w:w="3925" w:type="dxa"/>
          </w:tcPr>
          <w:p w14:paraId="18C2598D" w14:textId="77777777" w:rsidR="007134E3" w:rsidRPr="00940EA5" w:rsidRDefault="007134E3" w:rsidP="00747763">
            <w:pPr>
              <w:pStyle w:val="broodtekst"/>
            </w:pPr>
            <w:r w:rsidRPr="00940EA5">
              <w:t>(statutaire) Opdrachtgever</w:t>
            </w:r>
          </w:p>
        </w:tc>
        <w:tc>
          <w:tcPr>
            <w:tcW w:w="5993" w:type="dxa"/>
            <w:gridSpan w:val="2"/>
          </w:tcPr>
          <w:p w14:paraId="72F222CD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6AAE98BB" w14:textId="77777777" w:rsidTr="00747763">
        <w:tc>
          <w:tcPr>
            <w:tcW w:w="3925" w:type="dxa"/>
          </w:tcPr>
          <w:p w14:paraId="58FF63A0" w14:textId="77777777" w:rsidR="007134E3" w:rsidRPr="00940EA5" w:rsidRDefault="007134E3" w:rsidP="00747763">
            <w:pPr>
              <w:pStyle w:val="broodtekst"/>
            </w:pPr>
            <w:r w:rsidRPr="00940EA5">
              <w:t>Type opdrachtgever</w:t>
            </w:r>
          </w:p>
        </w:tc>
        <w:tc>
          <w:tcPr>
            <w:tcW w:w="5993" w:type="dxa"/>
            <w:gridSpan w:val="2"/>
          </w:tcPr>
          <w:p w14:paraId="589DD12F" w14:textId="77777777" w:rsidR="007134E3" w:rsidRPr="00940EA5" w:rsidRDefault="007134E3" w:rsidP="00747763">
            <w:pPr>
              <w:pStyle w:val="broodtekst"/>
            </w:pPr>
            <w:r w:rsidRPr="00940EA5">
              <w:t xml:space="preserve">Publiek / Privaat </w:t>
            </w:r>
          </w:p>
          <w:p w14:paraId="396ECCAB" w14:textId="77777777" w:rsidR="007134E3" w:rsidRPr="008D76B3" w:rsidRDefault="007134E3" w:rsidP="00747763">
            <w:pPr>
              <w:pStyle w:val="broodtekst"/>
            </w:pPr>
            <w:r w:rsidRPr="00940EA5">
              <w:t>(doorhalen wat niet van toepassing is)</w:t>
            </w:r>
          </w:p>
        </w:tc>
      </w:tr>
      <w:tr w:rsidR="007134E3" w:rsidRPr="00940EA5" w14:paraId="6C87F0E8" w14:textId="77777777" w:rsidTr="00747763">
        <w:tc>
          <w:tcPr>
            <w:tcW w:w="3925" w:type="dxa"/>
          </w:tcPr>
          <w:p w14:paraId="47262B41" w14:textId="77777777" w:rsidR="007134E3" w:rsidRPr="00940EA5" w:rsidRDefault="007134E3" w:rsidP="00747763">
            <w:pPr>
              <w:pStyle w:val="broodtekst"/>
            </w:pPr>
            <w:r w:rsidRPr="00940EA5">
              <w:t xml:space="preserve">Contactpersoon </w:t>
            </w:r>
            <w:r>
              <w:t>O</w:t>
            </w:r>
            <w:r w:rsidRPr="00940EA5">
              <w:t>pdrachtgever</w:t>
            </w:r>
          </w:p>
        </w:tc>
        <w:tc>
          <w:tcPr>
            <w:tcW w:w="5993" w:type="dxa"/>
            <w:gridSpan w:val="2"/>
          </w:tcPr>
          <w:p w14:paraId="1E5636FB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2B8552FC" w14:textId="77777777" w:rsidTr="00747763">
        <w:tc>
          <w:tcPr>
            <w:tcW w:w="3925" w:type="dxa"/>
          </w:tcPr>
          <w:p w14:paraId="3631D730" w14:textId="77777777" w:rsidR="007134E3" w:rsidRPr="00940EA5" w:rsidRDefault="007134E3" w:rsidP="00747763">
            <w:pPr>
              <w:pStyle w:val="broodtekst"/>
            </w:pPr>
            <w:r w:rsidRPr="005E3622">
              <w:t>Telefoonnummer</w:t>
            </w:r>
          </w:p>
        </w:tc>
        <w:tc>
          <w:tcPr>
            <w:tcW w:w="5993" w:type="dxa"/>
            <w:gridSpan w:val="2"/>
          </w:tcPr>
          <w:p w14:paraId="31191D49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4D3E2B62" w14:textId="77777777" w:rsidTr="00747763">
        <w:tc>
          <w:tcPr>
            <w:tcW w:w="3925" w:type="dxa"/>
          </w:tcPr>
          <w:p w14:paraId="34CD62BE" w14:textId="77777777" w:rsidR="007134E3" w:rsidRDefault="007134E3" w:rsidP="00747763">
            <w:pPr>
              <w:pStyle w:val="broodtekst"/>
            </w:pPr>
            <w:r w:rsidRPr="00470943">
              <w:t>E-mail</w:t>
            </w:r>
          </w:p>
        </w:tc>
        <w:tc>
          <w:tcPr>
            <w:tcW w:w="5993" w:type="dxa"/>
            <w:gridSpan w:val="2"/>
          </w:tcPr>
          <w:p w14:paraId="4651DAA8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76F72B74" w14:textId="77777777" w:rsidTr="00747763">
        <w:tc>
          <w:tcPr>
            <w:tcW w:w="3925" w:type="dxa"/>
          </w:tcPr>
          <w:p w14:paraId="65132BF6" w14:textId="77777777" w:rsidR="007134E3" w:rsidRPr="00940EA5" w:rsidRDefault="007134E3" w:rsidP="00747763">
            <w:pPr>
              <w:pStyle w:val="broodtekst"/>
            </w:pPr>
            <w:r>
              <w:t>Naam ingezette Facilitator</w:t>
            </w:r>
          </w:p>
        </w:tc>
        <w:tc>
          <w:tcPr>
            <w:tcW w:w="5993" w:type="dxa"/>
            <w:gridSpan w:val="2"/>
          </w:tcPr>
          <w:p w14:paraId="2B8A62A5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7065545E" w14:textId="77777777" w:rsidTr="00747763">
        <w:tc>
          <w:tcPr>
            <w:tcW w:w="9918" w:type="dxa"/>
            <w:gridSpan w:val="3"/>
          </w:tcPr>
          <w:p w14:paraId="034B0757" w14:textId="77777777" w:rsidR="007134E3" w:rsidRPr="00940EA5" w:rsidRDefault="007134E3" w:rsidP="00747763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omtrent de referentieopdracht</w:t>
            </w:r>
          </w:p>
        </w:tc>
      </w:tr>
      <w:tr w:rsidR="007134E3" w:rsidRPr="00940EA5" w14:paraId="2E1FC582" w14:textId="77777777" w:rsidTr="00747763">
        <w:tc>
          <w:tcPr>
            <w:tcW w:w="3925" w:type="dxa"/>
          </w:tcPr>
          <w:p w14:paraId="7A628A17" w14:textId="77777777" w:rsidR="007134E3" w:rsidRPr="00940EA5" w:rsidRDefault="007134E3" w:rsidP="00747763">
            <w:pPr>
              <w:pStyle w:val="broodtekst"/>
            </w:pPr>
            <w:r w:rsidRPr="00940EA5">
              <w:t>Omschrijving van de (aard van de) referentieopdracht met een uiteenzetting van de behaalde (deel-) resultaten of activiteiten</w:t>
            </w:r>
          </w:p>
        </w:tc>
        <w:tc>
          <w:tcPr>
            <w:tcW w:w="5993" w:type="dxa"/>
            <w:gridSpan w:val="2"/>
          </w:tcPr>
          <w:p w14:paraId="31589383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5498468D" w14:textId="77777777" w:rsidTr="00747763">
        <w:tc>
          <w:tcPr>
            <w:tcW w:w="3925" w:type="dxa"/>
          </w:tcPr>
          <w:p w14:paraId="13E8D98E" w14:textId="77777777" w:rsidR="007134E3" w:rsidRPr="00940EA5" w:rsidRDefault="007134E3" w:rsidP="00747763">
            <w:pPr>
              <w:pStyle w:val="broodtekst"/>
            </w:pPr>
            <w:r>
              <w:t>Welk sessiedoel betreft deze opdracht?</w:t>
            </w:r>
          </w:p>
        </w:tc>
        <w:tc>
          <w:tcPr>
            <w:tcW w:w="465" w:type="dxa"/>
            <w:tcBorders>
              <w:right w:val="nil"/>
            </w:tcBorders>
          </w:tcPr>
          <w:sdt>
            <w:sdtPr>
              <w:id w:val="-1428429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EEE171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599249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4BA97A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258355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B1B011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6365689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BC7B08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862590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C8A950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249617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143FE0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399024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E337BD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956477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DE0C74" w14:textId="77777777" w:rsidR="007134E3" w:rsidRPr="00940EA5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079DC" w14:textId="77777777" w:rsidR="007134E3" w:rsidRDefault="007134E3" w:rsidP="00747763">
            <w:pPr>
              <w:pStyle w:val="broodtekst"/>
              <w:spacing w:line="288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D</w:t>
            </w:r>
            <w:r w:rsidRPr="0098145F">
              <w:rPr>
                <w:b/>
                <w:szCs w:val="18"/>
              </w:rPr>
              <w:t>oorbraak</w:t>
            </w:r>
          </w:p>
          <w:p w14:paraId="0B9FBDD9" w14:textId="77777777" w:rsidR="007134E3" w:rsidRDefault="007134E3" w:rsidP="00747763">
            <w:pPr>
              <w:pStyle w:val="broodtekst"/>
              <w:spacing w:line="288" w:lineRule="auto"/>
              <w:rPr>
                <w:b/>
              </w:rPr>
            </w:pPr>
            <w:r w:rsidRPr="0076280D">
              <w:rPr>
                <w:b/>
              </w:rPr>
              <w:t>Transitie</w:t>
            </w:r>
          </w:p>
          <w:p w14:paraId="0A42E7E8" w14:textId="77777777" w:rsidR="007134E3" w:rsidRDefault="007134E3" w:rsidP="00747763">
            <w:pPr>
              <w:pStyle w:val="broodtekst"/>
              <w:spacing w:line="288" w:lineRule="auto"/>
              <w:rPr>
                <w:b/>
              </w:rPr>
            </w:pPr>
            <w:r>
              <w:rPr>
                <w:b/>
              </w:rPr>
              <w:t>Complex vraagstuk verkennen / verder brengen</w:t>
            </w:r>
          </w:p>
          <w:p w14:paraId="43C759FE" w14:textId="77777777" w:rsidR="007134E3" w:rsidRDefault="007134E3" w:rsidP="00747763">
            <w:pPr>
              <w:pStyle w:val="broodtekst"/>
              <w:spacing w:line="288" w:lineRule="auto"/>
              <w:rPr>
                <w:b/>
                <w:szCs w:val="18"/>
              </w:rPr>
            </w:pPr>
            <w:r w:rsidRPr="00D2040E">
              <w:rPr>
                <w:b/>
                <w:szCs w:val="18"/>
              </w:rPr>
              <w:t xml:space="preserve">Strategie- en visievorming en </w:t>
            </w:r>
            <w:proofErr w:type="spellStart"/>
            <w:r w:rsidRPr="00D2040E">
              <w:rPr>
                <w:b/>
                <w:szCs w:val="18"/>
              </w:rPr>
              <w:t>futurizing</w:t>
            </w:r>
            <w:proofErr w:type="spellEnd"/>
          </w:p>
          <w:p w14:paraId="51D42D47" w14:textId="77777777" w:rsidR="007134E3" w:rsidRDefault="007134E3" w:rsidP="00747763">
            <w:pPr>
              <w:pStyle w:val="broodtekst"/>
              <w:spacing w:line="288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(High-end)-besluitvorming</w:t>
            </w:r>
          </w:p>
          <w:p w14:paraId="53D9EBFC" w14:textId="77777777" w:rsidR="007134E3" w:rsidRDefault="007134E3" w:rsidP="00747763">
            <w:pPr>
              <w:pStyle w:val="broodtekst"/>
              <w:spacing w:line="288" w:lineRule="auto"/>
              <w:rPr>
                <w:szCs w:val="18"/>
              </w:rPr>
            </w:pPr>
            <w:r>
              <w:rPr>
                <w:b/>
              </w:rPr>
              <w:t xml:space="preserve">Project </w:t>
            </w:r>
            <w:r w:rsidRPr="0076280D">
              <w:t>(</w:t>
            </w:r>
            <w:r w:rsidRPr="0032706B">
              <w:rPr>
                <w:szCs w:val="18"/>
              </w:rPr>
              <w:t>starten</w:t>
            </w:r>
            <w:r>
              <w:rPr>
                <w:szCs w:val="18"/>
              </w:rPr>
              <w:t>, vlot trekken/</w:t>
            </w:r>
            <w:r w:rsidRPr="0032706B">
              <w:rPr>
                <w:szCs w:val="18"/>
              </w:rPr>
              <w:t>opvolgen</w:t>
            </w:r>
            <w:r>
              <w:rPr>
                <w:szCs w:val="18"/>
              </w:rPr>
              <w:t>)</w:t>
            </w:r>
          </w:p>
          <w:p w14:paraId="6A3F11AA" w14:textId="77777777" w:rsidR="007134E3" w:rsidRDefault="007134E3" w:rsidP="00747763">
            <w:pPr>
              <w:pStyle w:val="broodtekst"/>
              <w:spacing w:line="288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H</w:t>
            </w:r>
            <w:r w:rsidRPr="00D2040E">
              <w:rPr>
                <w:b/>
                <w:szCs w:val="18"/>
              </w:rPr>
              <w:t>armonie</w:t>
            </w:r>
            <w:r>
              <w:rPr>
                <w:b/>
                <w:szCs w:val="18"/>
              </w:rPr>
              <w:t>,</w:t>
            </w:r>
            <w:r w:rsidRPr="00D2040E">
              <w:rPr>
                <w:b/>
                <w:szCs w:val="18"/>
              </w:rPr>
              <w:t xml:space="preserve"> dialoog</w:t>
            </w:r>
            <w:r>
              <w:rPr>
                <w:b/>
                <w:szCs w:val="18"/>
              </w:rPr>
              <w:t xml:space="preserve"> en samenwerking </w:t>
            </w:r>
            <w:r w:rsidRPr="00D2040E">
              <w:rPr>
                <w:b/>
                <w:szCs w:val="18"/>
              </w:rPr>
              <w:t>bereiken</w:t>
            </w:r>
          </w:p>
          <w:p w14:paraId="10958EE9" w14:textId="3F76628A" w:rsidR="007134E3" w:rsidRPr="0076280D" w:rsidRDefault="007134E3" w:rsidP="00747763">
            <w:pPr>
              <w:pStyle w:val="broodtekst"/>
              <w:spacing w:line="288" w:lineRule="auto"/>
              <w:rPr>
                <w:b/>
              </w:rPr>
            </w:pPr>
            <w:r>
              <w:rPr>
                <w:b/>
                <w:szCs w:val="18"/>
              </w:rPr>
              <w:t xml:space="preserve">Innovatie </w:t>
            </w:r>
          </w:p>
        </w:tc>
      </w:tr>
      <w:tr w:rsidR="007134E3" w:rsidRPr="00940EA5" w14:paraId="7AC08A28" w14:textId="77777777" w:rsidTr="00747763">
        <w:tc>
          <w:tcPr>
            <w:tcW w:w="3925" w:type="dxa"/>
          </w:tcPr>
          <w:p w14:paraId="70D77B1E" w14:textId="77777777" w:rsidR="007134E3" w:rsidRPr="008D76B3" w:rsidRDefault="007134E3" w:rsidP="00747763">
            <w:pPr>
              <w:pStyle w:val="broodtekst"/>
            </w:pPr>
            <w:r>
              <w:t>Aantal sessies van de opdracht</w:t>
            </w:r>
          </w:p>
        </w:tc>
        <w:tc>
          <w:tcPr>
            <w:tcW w:w="5993" w:type="dxa"/>
            <w:gridSpan w:val="2"/>
          </w:tcPr>
          <w:p w14:paraId="159B1D52" w14:textId="77777777" w:rsidR="007134E3" w:rsidRPr="008D76B3" w:rsidRDefault="007134E3" w:rsidP="00747763">
            <w:pPr>
              <w:pStyle w:val="broodtekst"/>
            </w:pPr>
          </w:p>
        </w:tc>
      </w:tr>
      <w:tr w:rsidR="007134E3" w:rsidRPr="00940EA5" w14:paraId="2A670537" w14:textId="77777777" w:rsidTr="00747763">
        <w:tc>
          <w:tcPr>
            <w:tcW w:w="3925" w:type="dxa"/>
          </w:tcPr>
          <w:p w14:paraId="478129A6" w14:textId="77777777" w:rsidR="007134E3" w:rsidRPr="00940EA5" w:rsidRDefault="007134E3" w:rsidP="00747763">
            <w:pPr>
              <w:pStyle w:val="broodtekst"/>
            </w:pPr>
            <w:r w:rsidRPr="00940EA5">
              <w:t>Datum</w:t>
            </w:r>
            <w:r>
              <w:t>(s)</w:t>
            </w:r>
            <w:r w:rsidRPr="00940EA5">
              <w:t xml:space="preserve"> </w:t>
            </w:r>
            <w:r>
              <w:t>uitvoering opdracht</w:t>
            </w:r>
          </w:p>
        </w:tc>
        <w:tc>
          <w:tcPr>
            <w:tcW w:w="5993" w:type="dxa"/>
            <w:gridSpan w:val="2"/>
          </w:tcPr>
          <w:p w14:paraId="4127AEBB" w14:textId="77777777" w:rsidR="007134E3" w:rsidRPr="00940EA5" w:rsidRDefault="007134E3" w:rsidP="00747763">
            <w:pPr>
              <w:pStyle w:val="broodtekst"/>
            </w:pPr>
          </w:p>
        </w:tc>
      </w:tr>
    </w:tbl>
    <w:p w14:paraId="3618186D" w14:textId="77777777" w:rsidR="007134E3" w:rsidRDefault="007134E3">
      <w:pPr>
        <w:spacing w:line="240" w:lineRule="auto"/>
      </w:pPr>
    </w:p>
    <w:p w14:paraId="25C86980" w14:textId="14841BA9" w:rsidR="007134E3" w:rsidRDefault="007134E3">
      <w:pPr>
        <w:spacing w:line="240" w:lineRule="auto"/>
      </w:pPr>
      <w: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465"/>
        <w:gridCol w:w="5528"/>
      </w:tblGrid>
      <w:tr w:rsidR="007134E3" w:rsidRPr="00940EA5" w14:paraId="04888C6C" w14:textId="77777777" w:rsidTr="00747763">
        <w:tc>
          <w:tcPr>
            <w:tcW w:w="9918" w:type="dxa"/>
            <w:gridSpan w:val="3"/>
          </w:tcPr>
          <w:p w14:paraId="3BC57F35" w14:textId="77777777" w:rsidR="007134E3" w:rsidRDefault="007134E3" w:rsidP="00747763">
            <w:pPr>
              <w:pStyle w:val="broodtekst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Kerncompetentie 1: </w:t>
            </w:r>
            <w:r w:rsidRPr="00955B17">
              <w:rPr>
                <w:b/>
              </w:rPr>
              <w:t>Ervaring Faciliteren Sessiedoelen</w:t>
            </w:r>
          </w:p>
          <w:p w14:paraId="22ADE720" w14:textId="22723E5B" w:rsidR="007134E3" w:rsidRPr="00E5193F" w:rsidRDefault="007134E3" w:rsidP="00747763">
            <w:pPr>
              <w:pStyle w:val="broodtekst"/>
              <w:jc w:val="center"/>
              <w:rPr>
                <w:b/>
              </w:rPr>
            </w:pPr>
            <w:r w:rsidRPr="001C3612">
              <w:rPr>
                <w:b/>
              </w:rPr>
              <w:t xml:space="preserve">REFERENTIEOPDRACHT NR.: </w:t>
            </w:r>
            <w:r>
              <w:rPr>
                <w:b/>
              </w:rPr>
              <w:t>5 van 6</w:t>
            </w:r>
          </w:p>
        </w:tc>
      </w:tr>
      <w:tr w:rsidR="007134E3" w:rsidRPr="00940EA5" w14:paraId="10A47F37" w14:textId="77777777" w:rsidTr="00747763">
        <w:tc>
          <w:tcPr>
            <w:tcW w:w="9918" w:type="dxa"/>
            <w:gridSpan w:val="3"/>
          </w:tcPr>
          <w:p w14:paraId="057FBDE4" w14:textId="77777777" w:rsidR="007134E3" w:rsidRPr="00940EA5" w:rsidRDefault="007134E3" w:rsidP="00747763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opdrachtnemer</w:t>
            </w:r>
          </w:p>
        </w:tc>
      </w:tr>
      <w:tr w:rsidR="007134E3" w:rsidRPr="00940EA5" w14:paraId="7C30FA39" w14:textId="77777777" w:rsidTr="00747763">
        <w:tc>
          <w:tcPr>
            <w:tcW w:w="3925" w:type="dxa"/>
          </w:tcPr>
          <w:p w14:paraId="11B11AFA" w14:textId="77777777" w:rsidR="007134E3" w:rsidRPr="00940EA5" w:rsidRDefault="007134E3" w:rsidP="00747763">
            <w:pPr>
              <w:pStyle w:val="broodtekst"/>
            </w:pPr>
            <w:r w:rsidRPr="00940EA5">
              <w:t>(statutaire) Naam van de onderneming die de opdracht heeft uitgevoerd</w:t>
            </w:r>
          </w:p>
        </w:tc>
        <w:tc>
          <w:tcPr>
            <w:tcW w:w="5993" w:type="dxa"/>
            <w:gridSpan w:val="2"/>
          </w:tcPr>
          <w:p w14:paraId="5264B2EC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52EA4665" w14:textId="77777777" w:rsidTr="00747763">
        <w:tc>
          <w:tcPr>
            <w:tcW w:w="9918" w:type="dxa"/>
            <w:gridSpan w:val="3"/>
          </w:tcPr>
          <w:p w14:paraId="7DFC4B86" w14:textId="77777777" w:rsidR="007134E3" w:rsidRPr="00940EA5" w:rsidRDefault="007134E3" w:rsidP="00747763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 xml:space="preserve">Gegevens Opdrachtgever </w:t>
            </w:r>
          </w:p>
        </w:tc>
      </w:tr>
      <w:tr w:rsidR="007134E3" w:rsidRPr="00940EA5" w14:paraId="5E2D7468" w14:textId="77777777" w:rsidTr="00747763">
        <w:tc>
          <w:tcPr>
            <w:tcW w:w="3925" w:type="dxa"/>
          </w:tcPr>
          <w:p w14:paraId="009B6E22" w14:textId="77777777" w:rsidR="007134E3" w:rsidRPr="00940EA5" w:rsidRDefault="007134E3" w:rsidP="00747763">
            <w:pPr>
              <w:pStyle w:val="broodtekst"/>
            </w:pPr>
            <w:r w:rsidRPr="00940EA5">
              <w:t>(statutaire) Opdrachtgever</w:t>
            </w:r>
          </w:p>
        </w:tc>
        <w:tc>
          <w:tcPr>
            <w:tcW w:w="5993" w:type="dxa"/>
            <w:gridSpan w:val="2"/>
          </w:tcPr>
          <w:p w14:paraId="65DCAEDE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46B6E5F7" w14:textId="77777777" w:rsidTr="00747763">
        <w:tc>
          <w:tcPr>
            <w:tcW w:w="3925" w:type="dxa"/>
          </w:tcPr>
          <w:p w14:paraId="10D7A575" w14:textId="77777777" w:rsidR="007134E3" w:rsidRPr="00940EA5" w:rsidRDefault="007134E3" w:rsidP="00747763">
            <w:pPr>
              <w:pStyle w:val="broodtekst"/>
            </w:pPr>
            <w:r w:rsidRPr="00940EA5">
              <w:t>Type opdrachtgever</w:t>
            </w:r>
          </w:p>
        </w:tc>
        <w:tc>
          <w:tcPr>
            <w:tcW w:w="5993" w:type="dxa"/>
            <w:gridSpan w:val="2"/>
          </w:tcPr>
          <w:p w14:paraId="3BF32DA8" w14:textId="77777777" w:rsidR="007134E3" w:rsidRPr="00940EA5" w:rsidRDefault="007134E3" w:rsidP="00747763">
            <w:pPr>
              <w:pStyle w:val="broodtekst"/>
            </w:pPr>
            <w:r w:rsidRPr="00940EA5">
              <w:t xml:space="preserve">Publiek / Privaat </w:t>
            </w:r>
          </w:p>
          <w:p w14:paraId="7B2B49B0" w14:textId="77777777" w:rsidR="007134E3" w:rsidRPr="008D76B3" w:rsidRDefault="007134E3" w:rsidP="00747763">
            <w:pPr>
              <w:pStyle w:val="broodtekst"/>
            </w:pPr>
            <w:r w:rsidRPr="00940EA5">
              <w:t>(doorhalen wat niet van toepassing is)</w:t>
            </w:r>
          </w:p>
        </w:tc>
      </w:tr>
      <w:tr w:rsidR="007134E3" w:rsidRPr="00940EA5" w14:paraId="28441B77" w14:textId="77777777" w:rsidTr="00747763">
        <w:tc>
          <w:tcPr>
            <w:tcW w:w="3925" w:type="dxa"/>
          </w:tcPr>
          <w:p w14:paraId="71A10679" w14:textId="77777777" w:rsidR="007134E3" w:rsidRPr="00940EA5" w:rsidRDefault="007134E3" w:rsidP="00747763">
            <w:pPr>
              <w:pStyle w:val="broodtekst"/>
            </w:pPr>
            <w:r w:rsidRPr="00940EA5">
              <w:t xml:space="preserve">Contactpersoon </w:t>
            </w:r>
            <w:r>
              <w:t>O</w:t>
            </w:r>
            <w:r w:rsidRPr="00940EA5">
              <w:t>pdrachtgever</w:t>
            </w:r>
          </w:p>
        </w:tc>
        <w:tc>
          <w:tcPr>
            <w:tcW w:w="5993" w:type="dxa"/>
            <w:gridSpan w:val="2"/>
          </w:tcPr>
          <w:p w14:paraId="498256AE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4ADA10AE" w14:textId="77777777" w:rsidTr="00747763">
        <w:tc>
          <w:tcPr>
            <w:tcW w:w="3925" w:type="dxa"/>
          </w:tcPr>
          <w:p w14:paraId="57DE7E4B" w14:textId="77777777" w:rsidR="007134E3" w:rsidRPr="00940EA5" w:rsidRDefault="007134E3" w:rsidP="00747763">
            <w:pPr>
              <w:pStyle w:val="broodtekst"/>
            </w:pPr>
            <w:r w:rsidRPr="005E3622">
              <w:t>Telefoonnummer</w:t>
            </w:r>
          </w:p>
        </w:tc>
        <w:tc>
          <w:tcPr>
            <w:tcW w:w="5993" w:type="dxa"/>
            <w:gridSpan w:val="2"/>
          </w:tcPr>
          <w:p w14:paraId="0D9FE9D4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365AAC64" w14:textId="77777777" w:rsidTr="00747763">
        <w:tc>
          <w:tcPr>
            <w:tcW w:w="3925" w:type="dxa"/>
          </w:tcPr>
          <w:p w14:paraId="2ABEB290" w14:textId="77777777" w:rsidR="007134E3" w:rsidRDefault="007134E3" w:rsidP="00747763">
            <w:pPr>
              <w:pStyle w:val="broodtekst"/>
            </w:pPr>
            <w:r w:rsidRPr="00470943">
              <w:t>E-mail</w:t>
            </w:r>
          </w:p>
        </w:tc>
        <w:tc>
          <w:tcPr>
            <w:tcW w:w="5993" w:type="dxa"/>
            <w:gridSpan w:val="2"/>
          </w:tcPr>
          <w:p w14:paraId="70D4FF7F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24F65908" w14:textId="77777777" w:rsidTr="00747763">
        <w:tc>
          <w:tcPr>
            <w:tcW w:w="3925" w:type="dxa"/>
          </w:tcPr>
          <w:p w14:paraId="4F94388B" w14:textId="77777777" w:rsidR="007134E3" w:rsidRPr="00940EA5" w:rsidRDefault="007134E3" w:rsidP="00747763">
            <w:pPr>
              <w:pStyle w:val="broodtekst"/>
            </w:pPr>
            <w:r>
              <w:t>Naam ingezette Facilitator</w:t>
            </w:r>
          </w:p>
        </w:tc>
        <w:tc>
          <w:tcPr>
            <w:tcW w:w="5993" w:type="dxa"/>
            <w:gridSpan w:val="2"/>
          </w:tcPr>
          <w:p w14:paraId="0449F987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4D7AF89B" w14:textId="77777777" w:rsidTr="00747763">
        <w:tc>
          <w:tcPr>
            <w:tcW w:w="9918" w:type="dxa"/>
            <w:gridSpan w:val="3"/>
          </w:tcPr>
          <w:p w14:paraId="19C24919" w14:textId="77777777" w:rsidR="007134E3" w:rsidRPr="00940EA5" w:rsidRDefault="007134E3" w:rsidP="00747763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omtrent de referentieopdracht</w:t>
            </w:r>
          </w:p>
        </w:tc>
      </w:tr>
      <w:tr w:rsidR="007134E3" w:rsidRPr="00940EA5" w14:paraId="58052C3B" w14:textId="77777777" w:rsidTr="00747763">
        <w:tc>
          <w:tcPr>
            <w:tcW w:w="3925" w:type="dxa"/>
          </w:tcPr>
          <w:p w14:paraId="01A038D1" w14:textId="77777777" w:rsidR="007134E3" w:rsidRPr="00940EA5" w:rsidRDefault="007134E3" w:rsidP="00747763">
            <w:pPr>
              <w:pStyle w:val="broodtekst"/>
            </w:pPr>
            <w:r w:rsidRPr="00940EA5">
              <w:t>Omschrijving van de (aard van de) referentieopdracht met een uiteenzetting van de behaalde (deel-) resultaten of activiteiten</w:t>
            </w:r>
          </w:p>
        </w:tc>
        <w:tc>
          <w:tcPr>
            <w:tcW w:w="5993" w:type="dxa"/>
            <w:gridSpan w:val="2"/>
          </w:tcPr>
          <w:p w14:paraId="7AB0499E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62E13932" w14:textId="77777777" w:rsidTr="00747763">
        <w:tc>
          <w:tcPr>
            <w:tcW w:w="3925" w:type="dxa"/>
          </w:tcPr>
          <w:p w14:paraId="597EC626" w14:textId="77777777" w:rsidR="007134E3" w:rsidRPr="00940EA5" w:rsidRDefault="007134E3" w:rsidP="00747763">
            <w:pPr>
              <w:pStyle w:val="broodtekst"/>
            </w:pPr>
            <w:r>
              <w:t>Welk sessiedoel betreft deze opdracht?</w:t>
            </w:r>
          </w:p>
        </w:tc>
        <w:tc>
          <w:tcPr>
            <w:tcW w:w="465" w:type="dxa"/>
            <w:tcBorders>
              <w:right w:val="nil"/>
            </w:tcBorders>
          </w:tcPr>
          <w:sdt>
            <w:sdtPr>
              <w:id w:val="-903294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847D2A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517460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C29A89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12757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AF515C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489287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D11D3A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107778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5AF5A4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058552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8E5790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5003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C217FE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871532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1F153C" w14:textId="77777777" w:rsidR="007134E3" w:rsidRPr="00940EA5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E6DDA" w14:textId="77777777" w:rsidR="007134E3" w:rsidRDefault="007134E3" w:rsidP="00747763">
            <w:pPr>
              <w:pStyle w:val="broodtekst"/>
              <w:spacing w:line="288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D</w:t>
            </w:r>
            <w:r w:rsidRPr="0098145F">
              <w:rPr>
                <w:b/>
                <w:szCs w:val="18"/>
              </w:rPr>
              <w:t>oorbraak</w:t>
            </w:r>
          </w:p>
          <w:p w14:paraId="5D48F502" w14:textId="77777777" w:rsidR="007134E3" w:rsidRDefault="007134E3" w:rsidP="00747763">
            <w:pPr>
              <w:pStyle w:val="broodtekst"/>
              <w:spacing w:line="288" w:lineRule="auto"/>
              <w:rPr>
                <w:b/>
              </w:rPr>
            </w:pPr>
            <w:r w:rsidRPr="0076280D">
              <w:rPr>
                <w:b/>
              </w:rPr>
              <w:t>Transitie</w:t>
            </w:r>
          </w:p>
          <w:p w14:paraId="52EC47BF" w14:textId="77777777" w:rsidR="007134E3" w:rsidRDefault="007134E3" w:rsidP="00747763">
            <w:pPr>
              <w:pStyle w:val="broodtekst"/>
              <w:spacing w:line="288" w:lineRule="auto"/>
              <w:rPr>
                <w:b/>
              </w:rPr>
            </w:pPr>
            <w:r>
              <w:rPr>
                <w:b/>
              </w:rPr>
              <w:t>Complex vraagstuk verkennen / verder brengen</w:t>
            </w:r>
          </w:p>
          <w:p w14:paraId="4D894FD7" w14:textId="77777777" w:rsidR="007134E3" w:rsidRDefault="007134E3" w:rsidP="00747763">
            <w:pPr>
              <w:pStyle w:val="broodtekst"/>
              <w:spacing w:line="288" w:lineRule="auto"/>
              <w:rPr>
                <w:b/>
                <w:szCs w:val="18"/>
              </w:rPr>
            </w:pPr>
            <w:r w:rsidRPr="00D2040E">
              <w:rPr>
                <w:b/>
                <w:szCs w:val="18"/>
              </w:rPr>
              <w:t xml:space="preserve">Strategie- en visievorming en </w:t>
            </w:r>
            <w:proofErr w:type="spellStart"/>
            <w:r w:rsidRPr="00D2040E">
              <w:rPr>
                <w:b/>
                <w:szCs w:val="18"/>
              </w:rPr>
              <w:t>futurizing</w:t>
            </w:r>
            <w:proofErr w:type="spellEnd"/>
          </w:p>
          <w:p w14:paraId="27C8C2B3" w14:textId="77777777" w:rsidR="007134E3" w:rsidRDefault="007134E3" w:rsidP="00747763">
            <w:pPr>
              <w:pStyle w:val="broodtekst"/>
              <w:spacing w:line="288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(High-end)-besluitvorming</w:t>
            </w:r>
          </w:p>
          <w:p w14:paraId="5BE20D77" w14:textId="77777777" w:rsidR="007134E3" w:rsidRDefault="007134E3" w:rsidP="00747763">
            <w:pPr>
              <w:pStyle w:val="broodtekst"/>
              <w:spacing w:line="288" w:lineRule="auto"/>
              <w:rPr>
                <w:szCs w:val="18"/>
              </w:rPr>
            </w:pPr>
            <w:r>
              <w:rPr>
                <w:b/>
              </w:rPr>
              <w:t xml:space="preserve">Project </w:t>
            </w:r>
            <w:r w:rsidRPr="0076280D">
              <w:t>(</w:t>
            </w:r>
            <w:r w:rsidRPr="0032706B">
              <w:rPr>
                <w:szCs w:val="18"/>
              </w:rPr>
              <w:t>starten</w:t>
            </w:r>
            <w:r>
              <w:rPr>
                <w:szCs w:val="18"/>
              </w:rPr>
              <w:t>, vlot trekken/</w:t>
            </w:r>
            <w:r w:rsidRPr="0032706B">
              <w:rPr>
                <w:szCs w:val="18"/>
              </w:rPr>
              <w:t>opvolgen</w:t>
            </w:r>
            <w:r>
              <w:rPr>
                <w:szCs w:val="18"/>
              </w:rPr>
              <w:t>)</w:t>
            </w:r>
          </w:p>
          <w:p w14:paraId="0A2B702A" w14:textId="77777777" w:rsidR="007134E3" w:rsidRDefault="007134E3" w:rsidP="00747763">
            <w:pPr>
              <w:pStyle w:val="broodtekst"/>
              <w:spacing w:line="288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H</w:t>
            </w:r>
            <w:r w:rsidRPr="00D2040E">
              <w:rPr>
                <w:b/>
                <w:szCs w:val="18"/>
              </w:rPr>
              <w:t>armonie</w:t>
            </w:r>
            <w:r>
              <w:rPr>
                <w:b/>
                <w:szCs w:val="18"/>
              </w:rPr>
              <w:t>,</w:t>
            </w:r>
            <w:r w:rsidRPr="00D2040E">
              <w:rPr>
                <w:b/>
                <w:szCs w:val="18"/>
              </w:rPr>
              <w:t xml:space="preserve"> dialoog</w:t>
            </w:r>
            <w:r>
              <w:rPr>
                <w:b/>
                <w:szCs w:val="18"/>
              </w:rPr>
              <w:t xml:space="preserve"> en samenwerking </w:t>
            </w:r>
            <w:r w:rsidRPr="00D2040E">
              <w:rPr>
                <w:b/>
                <w:szCs w:val="18"/>
              </w:rPr>
              <w:t>bereiken</w:t>
            </w:r>
          </w:p>
          <w:p w14:paraId="3F7ABE3E" w14:textId="3BAF0CB1" w:rsidR="007134E3" w:rsidRPr="0076280D" w:rsidRDefault="007134E3" w:rsidP="00747763">
            <w:pPr>
              <w:pStyle w:val="broodtekst"/>
              <w:spacing w:line="288" w:lineRule="auto"/>
              <w:rPr>
                <w:b/>
              </w:rPr>
            </w:pPr>
            <w:r>
              <w:rPr>
                <w:b/>
                <w:szCs w:val="18"/>
              </w:rPr>
              <w:t xml:space="preserve">Innovatie </w:t>
            </w:r>
          </w:p>
        </w:tc>
      </w:tr>
      <w:tr w:rsidR="007134E3" w:rsidRPr="00940EA5" w14:paraId="0158BFA5" w14:textId="77777777" w:rsidTr="00747763">
        <w:tc>
          <w:tcPr>
            <w:tcW w:w="3925" w:type="dxa"/>
          </w:tcPr>
          <w:p w14:paraId="755C29D9" w14:textId="77777777" w:rsidR="007134E3" w:rsidRPr="008D76B3" w:rsidRDefault="007134E3" w:rsidP="00747763">
            <w:pPr>
              <w:pStyle w:val="broodtekst"/>
            </w:pPr>
            <w:r>
              <w:t>Aantal sessies van de opdracht</w:t>
            </w:r>
          </w:p>
        </w:tc>
        <w:tc>
          <w:tcPr>
            <w:tcW w:w="5993" w:type="dxa"/>
            <w:gridSpan w:val="2"/>
          </w:tcPr>
          <w:p w14:paraId="6BBE5F3E" w14:textId="77777777" w:rsidR="007134E3" w:rsidRPr="008D76B3" w:rsidRDefault="007134E3" w:rsidP="00747763">
            <w:pPr>
              <w:pStyle w:val="broodtekst"/>
            </w:pPr>
          </w:p>
        </w:tc>
      </w:tr>
      <w:tr w:rsidR="007134E3" w:rsidRPr="00940EA5" w14:paraId="082C1F79" w14:textId="77777777" w:rsidTr="00747763">
        <w:tc>
          <w:tcPr>
            <w:tcW w:w="3925" w:type="dxa"/>
          </w:tcPr>
          <w:p w14:paraId="44BCC2A1" w14:textId="77777777" w:rsidR="007134E3" w:rsidRPr="00940EA5" w:rsidRDefault="007134E3" w:rsidP="00747763">
            <w:pPr>
              <w:pStyle w:val="broodtekst"/>
            </w:pPr>
            <w:r w:rsidRPr="00940EA5">
              <w:t>Datum</w:t>
            </w:r>
            <w:r>
              <w:t>(s)</w:t>
            </w:r>
            <w:r w:rsidRPr="00940EA5">
              <w:t xml:space="preserve"> </w:t>
            </w:r>
            <w:r>
              <w:t>uitvoering opdracht</w:t>
            </w:r>
          </w:p>
        </w:tc>
        <w:tc>
          <w:tcPr>
            <w:tcW w:w="5993" w:type="dxa"/>
            <w:gridSpan w:val="2"/>
          </w:tcPr>
          <w:p w14:paraId="18838258" w14:textId="77777777" w:rsidR="007134E3" w:rsidRPr="00940EA5" w:rsidRDefault="007134E3" w:rsidP="00747763">
            <w:pPr>
              <w:pStyle w:val="broodtekst"/>
            </w:pPr>
          </w:p>
        </w:tc>
      </w:tr>
    </w:tbl>
    <w:p w14:paraId="2B25D2CD" w14:textId="6C0D544D" w:rsidR="007134E3" w:rsidRDefault="007134E3">
      <w:pPr>
        <w:spacing w:line="240" w:lineRule="auto"/>
      </w:pPr>
    </w:p>
    <w:p w14:paraId="5667EDBB" w14:textId="77777777" w:rsidR="007134E3" w:rsidRDefault="007134E3">
      <w:pPr>
        <w:spacing w:line="240" w:lineRule="auto"/>
      </w:pPr>
      <w: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465"/>
        <w:gridCol w:w="5528"/>
      </w:tblGrid>
      <w:tr w:rsidR="007134E3" w:rsidRPr="00940EA5" w14:paraId="13C3B51F" w14:textId="77777777" w:rsidTr="00747763">
        <w:tc>
          <w:tcPr>
            <w:tcW w:w="9918" w:type="dxa"/>
            <w:gridSpan w:val="3"/>
          </w:tcPr>
          <w:p w14:paraId="0DD29F65" w14:textId="77777777" w:rsidR="007134E3" w:rsidRDefault="007134E3" w:rsidP="00747763">
            <w:pPr>
              <w:pStyle w:val="broodtekst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Kerncompetentie 1: </w:t>
            </w:r>
            <w:r w:rsidRPr="00955B17">
              <w:rPr>
                <w:b/>
              </w:rPr>
              <w:t>Ervaring Faciliteren Sessiedoelen</w:t>
            </w:r>
          </w:p>
          <w:p w14:paraId="6439AD8C" w14:textId="0602B680" w:rsidR="007134E3" w:rsidRPr="00E5193F" w:rsidRDefault="007134E3" w:rsidP="00747763">
            <w:pPr>
              <w:pStyle w:val="broodtekst"/>
              <w:jc w:val="center"/>
              <w:rPr>
                <w:b/>
              </w:rPr>
            </w:pPr>
            <w:r w:rsidRPr="001C3612">
              <w:rPr>
                <w:b/>
              </w:rPr>
              <w:t xml:space="preserve">REFERENTIEOPDRACHT NR.: </w:t>
            </w:r>
            <w:r>
              <w:rPr>
                <w:b/>
              </w:rPr>
              <w:t>6 van 6</w:t>
            </w:r>
          </w:p>
        </w:tc>
      </w:tr>
      <w:tr w:rsidR="007134E3" w:rsidRPr="00940EA5" w14:paraId="0E7D0899" w14:textId="77777777" w:rsidTr="00747763">
        <w:tc>
          <w:tcPr>
            <w:tcW w:w="9918" w:type="dxa"/>
            <w:gridSpan w:val="3"/>
          </w:tcPr>
          <w:p w14:paraId="560810E5" w14:textId="77777777" w:rsidR="007134E3" w:rsidRPr="00940EA5" w:rsidRDefault="007134E3" w:rsidP="00747763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opdrachtnemer</w:t>
            </w:r>
          </w:p>
        </w:tc>
      </w:tr>
      <w:tr w:rsidR="007134E3" w:rsidRPr="00940EA5" w14:paraId="5F49179B" w14:textId="77777777" w:rsidTr="00747763">
        <w:tc>
          <w:tcPr>
            <w:tcW w:w="3925" w:type="dxa"/>
          </w:tcPr>
          <w:p w14:paraId="6DBF7C2B" w14:textId="77777777" w:rsidR="007134E3" w:rsidRPr="00940EA5" w:rsidRDefault="007134E3" w:rsidP="00747763">
            <w:pPr>
              <w:pStyle w:val="broodtekst"/>
            </w:pPr>
            <w:r w:rsidRPr="00940EA5">
              <w:t>(statutaire) Naam van de onderneming die de opdracht heeft uitgevoerd</w:t>
            </w:r>
          </w:p>
        </w:tc>
        <w:tc>
          <w:tcPr>
            <w:tcW w:w="5993" w:type="dxa"/>
            <w:gridSpan w:val="2"/>
          </w:tcPr>
          <w:p w14:paraId="660B6C5D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43B45D42" w14:textId="77777777" w:rsidTr="00747763">
        <w:tc>
          <w:tcPr>
            <w:tcW w:w="9918" w:type="dxa"/>
            <w:gridSpan w:val="3"/>
          </w:tcPr>
          <w:p w14:paraId="121B7DC3" w14:textId="77777777" w:rsidR="007134E3" w:rsidRPr="00940EA5" w:rsidRDefault="007134E3" w:rsidP="00747763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 xml:space="preserve">Gegevens Opdrachtgever </w:t>
            </w:r>
          </w:p>
        </w:tc>
      </w:tr>
      <w:tr w:rsidR="007134E3" w:rsidRPr="00940EA5" w14:paraId="06B663C1" w14:textId="77777777" w:rsidTr="00747763">
        <w:tc>
          <w:tcPr>
            <w:tcW w:w="3925" w:type="dxa"/>
          </w:tcPr>
          <w:p w14:paraId="796A8863" w14:textId="77777777" w:rsidR="007134E3" w:rsidRPr="00940EA5" w:rsidRDefault="007134E3" w:rsidP="00747763">
            <w:pPr>
              <w:pStyle w:val="broodtekst"/>
            </w:pPr>
            <w:r w:rsidRPr="00940EA5">
              <w:t>(statutaire) Opdrachtgever</w:t>
            </w:r>
          </w:p>
        </w:tc>
        <w:tc>
          <w:tcPr>
            <w:tcW w:w="5993" w:type="dxa"/>
            <w:gridSpan w:val="2"/>
          </w:tcPr>
          <w:p w14:paraId="06FF2EE3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4AAD9D45" w14:textId="77777777" w:rsidTr="00747763">
        <w:tc>
          <w:tcPr>
            <w:tcW w:w="3925" w:type="dxa"/>
          </w:tcPr>
          <w:p w14:paraId="1E1D99D0" w14:textId="77777777" w:rsidR="007134E3" w:rsidRPr="00940EA5" w:rsidRDefault="007134E3" w:rsidP="00747763">
            <w:pPr>
              <w:pStyle w:val="broodtekst"/>
            </w:pPr>
            <w:r w:rsidRPr="00940EA5">
              <w:t>Type opdrachtgever</w:t>
            </w:r>
          </w:p>
        </w:tc>
        <w:tc>
          <w:tcPr>
            <w:tcW w:w="5993" w:type="dxa"/>
            <w:gridSpan w:val="2"/>
          </w:tcPr>
          <w:p w14:paraId="70A28AF7" w14:textId="77777777" w:rsidR="007134E3" w:rsidRPr="00940EA5" w:rsidRDefault="007134E3" w:rsidP="00747763">
            <w:pPr>
              <w:pStyle w:val="broodtekst"/>
            </w:pPr>
            <w:r w:rsidRPr="00940EA5">
              <w:t xml:space="preserve">Publiek / Privaat </w:t>
            </w:r>
          </w:p>
          <w:p w14:paraId="26BA0DBC" w14:textId="77777777" w:rsidR="007134E3" w:rsidRPr="008D76B3" w:rsidRDefault="007134E3" w:rsidP="00747763">
            <w:pPr>
              <w:pStyle w:val="broodtekst"/>
            </w:pPr>
            <w:r w:rsidRPr="00940EA5">
              <w:t>(doorhalen wat niet van toepassing is)</w:t>
            </w:r>
          </w:p>
        </w:tc>
      </w:tr>
      <w:tr w:rsidR="007134E3" w:rsidRPr="00940EA5" w14:paraId="6400B3A2" w14:textId="77777777" w:rsidTr="00747763">
        <w:tc>
          <w:tcPr>
            <w:tcW w:w="3925" w:type="dxa"/>
          </w:tcPr>
          <w:p w14:paraId="01772DD9" w14:textId="77777777" w:rsidR="007134E3" w:rsidRPr="00940EA5" w:rsidRDefault="007134E3" w:rsidP="00747763">
            <w:pPr>
              <w:pStyle w:val="broodtekst"/>
            </w:pPr>
            <w:r w:rsidRPr="00940EA5">
              <w:t xml:space="preserve">Contactpersoon </w:t>
            </w:r>
            <w:r>
              <w:t>O</w:t>
            </w:r>
            <w:r w:rsidRPr="00940EA5">
              <w:t>pdrachtgever</w:t>
            </w:r>
          </w:p>
        </w:tc>
        <w:tc>
          <w:tcPr>
            <w:tcW w:w="5993" w:type="dxa"/>
            <w:gridSpan w:val="2"/>
          </w:tcPr>
          <w:p w14:paraId="54267FC6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6AB8261E" w14:textId="77777777" w:rsidTr="00747763">
        <w:tc>
          <w:tcPr>
            <w:tcW w:w="3925" w:type="dxa"/>
          </w:tcPr>
          <w:p w14:paraId="09F837F4" w14:textId="77777777" w:rsidR="007134E3" w:rsidRPr="00940EA5" w:rsidRDefault="007134E3" w:rsidP="00747763">
            <w:pPr>
              <w:pStyle w:val="broodtekst"/>
            </w:pPr>
            <w:r w:rsidRPr="005E3622">
              <w:t>Telefoonnummer</w:t>
            </w:r>
          </w:p>
        </w:tc>
        <w:tc>
          <w:tcPr>
            <w:tcW w:w="5993" w:type="dxa"/>
            <w:gridSpan w:val="2"/>
          </w:tcPr>
          <w:p w14:paraId="128746E9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1F3B6691" w14:textId="77777777" w:rsidTr="00747763">
        <w:tc>
          <w:tcPr>
            <w:tcW w:w="3925" w:type="dxa"/>
          </w:tcPr>
          <w:p w14:paraId="359B460F" w14:textId="77777777" w:rsidR="007134E3" w:rsidRDefault="007134E3" w:rsidP="00747763">
            <w:pPr>
              <w:pStyle w:val="broodtekst"/>
            </w:pPr>
            <w:r w:rsidRPr="00470943">
              <w:t>E-mail</w:t>
            </w:r>
          </w:p>
        </w:tc>
        <w:tc>
          <w:tcPr>
            <w:tcW w:w="5993" w:type="dxa"/>
            <w:gridSpan w:val="2"/>
          </w:tcPr>
          <w:p w14:paraId="20DB7C47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76E0DCDE" w14:textId="77777777" w:rsidTr="00747763">
        <w:tc>
          <w:tcPr>
            <w:tcW w:w="3925" w:type="dxa"/>
          </w:tcPr>
          <w:p w14:paraId="44DA9A0C" w14:textId="77777777" w:rsidR="007134E3" w:rsidRPr="00940EA5" w:rsidRDefault="007134E3" w:rsidP="00747763">
            <w:pPr>
              <w:pStyle w:val="broodtekst"/>
            </w:pPr>
            <w:r>
              <w:t>Naam ingezette Facilitator</w:t>
            </w:r>
          </w:p>
        </w:tc>
        <w:tc>
          <w:tcPr>
            <w:tcW w:w="5993" w:type="dxa"/>
            <w:gridSpan w:val="2"/>
          </w:tcPr>
          <w:p w14:paraId="1154A23E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53B707D7" w14:textId="77777777" w:rsidTr="00747763">
        <w:tc>
          <w:tcPr>
            <w:tcW w:w="9918" w:type="dxa"/>
            <w:gridSpan w:val="3"/>
          </w:tcPr>
          <w:p w14:paraId="2B862144" w14:textId="77777777" w:rsidR="007134E3" w:rsidRPr="00940EA5" w:rsidRDefault="007134E3" w:rsidP="00747763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omtrent de referentieopdracht</w:t>
            </w:r>
          </w:p>
        </w:tc>
      </w:tr>
      <w:tr w:rsidR="007134E3" w:rsidRPr="00940EA5" w14:paraId="3F673A20" w14:textId="77777777" w:rsidTr="00747763">
        <w:tc>
          <w:tcPr>
            <w:tcW w:w="3925" w:type="dxa"/>
          </w:tcPr>
          <w:p w14:paraId="2FB4B0A7" w14:textId="77777777" w:rsidR="007134E3" w:rsidRPr="00940EA5" w:rsidRDefault="007134E3" w:rsidP="00747763">
            <w:pPr>
              <w:pStyle w:val="broodtekst"/>
            </w:pPr>
            <w:r w:rsidRPr="00940EA5">
              <w:t>Omschrijving van de (aard van de) referentieopdracht met een uiteenzetting van de behaalde (deel-) resultaten of activiteiten</w:t>
            </w:r>
          </w:p>
        </w:tc>
        <w:tc>
          <w:tcPr>
            <w:tcW w:w="5993" w:type="dxa"/>
            <w:gridSpan w:val="2"/>
          </w:tcPr>
          <w:p w14:paraId="41E9BF93" w14:textId="77777777" w:rsidR="007134E3" w:rsidRPr="00940EA5" w:rsidRDefault="007134E3" w:rsidP="00747763">
            <w:pPr>
              <w:pStyle w:val="broodtekst"/>
            </w:pPr>
          </w:p>
        </w:tc>
      </w:tr>
      <w:tr w:rsidR="007134E3" w:rsidRPr="00940EA5" w14:paraId="409AC267" w14:textId="77777777" w:rsidTr="00747763">
        <w:tc>
          <w:tcPr>
            <w:tcW w:w="3925" w:type="dxa"/>
          </w:tcPr>
          <w:p w14:paraId="762DC1A7" w14:textId="77777777" w:rsidR="007134E3" w:rsidRPr="00940EA5" w:rsidRDefault="007134E3" w:rsidP="00747763">
            <w:pPr>
              <w:pStyle w:val="broodtekst"/>
            </w:pPr>
            <w:r>
              <w:t>Welk sessiedoel betreft deze opdracht?</w:t>
            </w:r>
          </w:p>
        </w:tc>
        <w:tc>
          <w:tcPr>
            <w:tcW w:w="465" w:type="dxa"/>
            <w:tcBorders>
              <w:right w:val="nil"/>
            </w:tcBorders>
          </w:tcPr>
          <w:sdt>
            <w:sdtPr>
              <w:id w:val="-667951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6B1050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911156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5DB597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793822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0C243D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752513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D735D1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917354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385DDB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939443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75669C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2107651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EE5685" w14:textId="77777777" w:rsidR="007134E3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220902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7A233A" w14:textId="77777777" w:rsidR="007134E3" w:rsidRPr="00940EA5" w:rsidRDefault="007134E3" w:rsidP="00747763">
                <w:pPr>
                  <w:pStyle w:val="broo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64C07" w14:textId="77777777" w:rsidR="007134E3" w:rsidRDefault="007134E3" w:rsidP="00747763">
            <w:pPr>
              <w:pStyle w:val="broodtekst"/>
              <w:spacing w:line="288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D</w:t>
            </w:r>
            <w:r w:rsidRPr="0098145F">
              <w:rPr>
                <w:b/>
                <w:szCs w:val="18"/>
              </w:rPr>
              <w:t>oorbraak</w:t>
            </w:r>
          </w:p>
          <w:p w14:paraId="1ABF6803" w14:textId="77777777" w:rsidR="007134E3" w:rsidRDefault="007134E3" w:rsidP="00747763">
            <w:pPr>
              <w:pStyle w:val="broodtekst"/>
              <w:spacing w:line="288" w:lineRule="auto"/>
              <w:rPr>
                <w:b/>
              </w:rPr>
            </w:pPr>
            <w:r w:rsidRPr="0076280D">
              <w:rPr>
                <w:b/>
              </w:rPr>
              <w:t>Transitie</w:t>
            </w:r>
          </w:p>
          <w:p w14:paraId="3C05E8CC" w14:textId="77777777" w:rsidR="007134E3" w:rsidRDefault="007134E3" w:rsidP="00747763">
            <w:pPr>
              <w:pStyle w:val="broodtekst"/>
              <w:spacing w:line="288" w:lineRule="auto"/>
              <w:rPr>
                <w:b/>
              </w:rPr>
            </w:pPr>
            <w:r>
              <w:rPr>
                <w:b/>
              </w:rPr>
              <w:t>Complex vraagstuk verkennen / verder brengen</w:t>
            </w:r>
          </w:p>
          <w:p w14:paraId="49C0AC4E" w14:textId="77777777" w:rsidR="007134E3" w:rsidRDefault="007134E3" w:rsidP="00747763">
            <w:pPr>
              <w:pStyle w:val="broodtekst"/>
              <w:spacing w:line="288" w:lineRule="auto"/>
              <w:rPr>
                <w:b/>
                <w:szCs w:val="18"/>
              </w:rPr>
            </w:pPr>
            <w:r w:rsidRPr="00D2040E">
              <w:rPr>
                <w:b/>
                <w:szCs w:val="18"/>
              </w:rPr>
              <w:t xml:space="preserve">Strategie- en visievorming en </w:t>
            </w:r>
            <w:proofErr w:type="spellStart"/>
            <w:r w:rsidRPr="00D2040E">
              <w:rPr>
                <w:b/>
                <w:szCs w:val="18"/>
              </w:rPr>
              <w:t>futurizing</w:t>
            </w:r>
            <w:proofErr w:type="spellEnd"/>
          </w:p>
          <w:p w14:paraId="7F9F1023" w14:textId="77777777" w:rsidR="007134E3" w:rsidRDefault="007134E3" w:rsidP="00747763">
            <w:pPr>
              <w:pStyle w:val="broodtekst"/>
              <w:spacing w:line="288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(High-end)-besluitvorming</w:t>
            </w:r>
          </w:p>
          <w:p w14:paraId="143B0CD2" w14:textId="77777777" w:rsidR="007134E3" w:rsidRDefault="007134E3" w:rsidP="00747763">
            <w:pPr>
              <w:pStyle w:val="broodtekst"/>
              <w:spacing w:line="288" w:lineRule="auto"/>
              <w:rPr>
                <w:szCs w:val="18"/>
              </w:rPr>
            </w:pPr>
            <w:r>
              <w:rPr>
                <w:b/>
              </w:rPr>
              <w:t xml:space="preserve">Project </w:t>
            </w:r>
            <w:r w:rsidRPr="0076280D">
              <w:t>(</w:t>
            </w:r>
            <w:r w:rsidRPr="0032706B">
              <w:rPr>
                <w:szCs w:val="18"/>
              </w:rPr>
              <w:t>starten</w:t>
            </w:r>
            <w:r>
              <w:rPr>
                <w:szCs w:val="18"/>
              </w:rPr>
              <w:t>, vlot trekken/</w:t>
            </w:r>
            <w:r w:rsidRPr="0032706B">
              <w:rPr>
                <w:szCs w:val="18"/>
              </w:rPr>
              <w:t>opvolgen</w:t>
            </w:r>
            <w:r>
              <w:rPr>
                <w:szCs w:val="18"/>
              </w:rPr>
              <w:t>)</w:t>
            </w:r>
          </w:p>
          <w:p w14:paraId="3867A2BD" w14:textId="77777777" w:rsidR="007134E3" w:rsidRDefault="007134E3" w:rsidP="00747763">
            <w:pPr>
              <w:pStyle w:val="broodtekst"/>
              <w:spacing w:line="288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H</w:t>
            </w:r>
            <w:r w:rsidRPr="00D2040E">
              <w:rPr>
                <w:b/>
                <w:szCs w:val="18"/>
              </w:rPr>
              <w:t>armonie</w:t>
            </w:r>
            <w:r>
              <w:rPr>
                <w:b/>
                <w:szCs w:val="18"/>
              </w:rPr>
              <w:t>,</w:t>
            </w:r>
            <w:r w:rsidRPr="00D2040E">
              <w:rPr>
                <w:b/>
                <w:szCs w:val="18"/>
              </w:rPr>
              <w:t xml:space="preserve"> dialoog</w:t>
            </w:r>
            <w:r>
              <w:rPr>
                <w:b/>
                <w:szCs w:val="18"/>
              </w:rPr>
              <w:t xml:space="preserve"> en samenwerking </w:t>
            </w:r>
            <w:r w:rsidRPr="00D2040E">
              <w:rPr>
                <w:b/>
                <w:szCs w:val="18"/>
              </w:rPr>
              <w:t>bereiken</w:t>
            </w:r>
          </w:p>
          <w:p w14:paraId="7ADB0D50" w14:textId="4586C3DB" w:rsidR="007134E3" w:rsidRPr="0076280D" w:rsidRDefault="007134E3" w:rsidP="00747763">
            <w:pPr>
              <w:pStyle w:val="broodtekst"/>
              <w:spacing w:line="288" w:lineRule="auto"/>
              <w:rPr>
                <w:b/>
              </w:rPr>
            </w:pPr>
            <w:r>
              <w:rPr>
                <w:b/>
                <w:szCs w:val="18"/>
              </w:rPr>
              <w:t xml:space="preserve">Innovatie </w:t>
            </w:r>
          </w:p>
        </w:tc>
      </w:tr>
      <w:tr w:rsidR="007134E3" w:rsidRPr="00940EA5" w14:paraId="663515AA" w14:textId="77777777" w:rsidTr="00747763">
        <w:tc>
          <w:tcPr>
            <w:tcW w:w="3925" w:type="dxa"/>
          </w:tcPr>
          <w:p w14:paraId="0C20CB81" w14:textId="77777777" w:rsidR="007134E3" w:rsidRPr="008D76B3" w:rsidRDefault="007134E3" w:rsidP="00747763">
            <w:pPr>
              <w:pStyle w:val="broodtekst"/>
            </w:pPr>
            <w:r>
              <w:t>Aantal sessies van de opdracht</w:t>
            </w:r>
          </w:p>
        </w:tc>
        <w:tc>
          <w:tcPr>
            <w:tcW w:w="5993" w:type="dxa"/>
            <w:gridSpan w:val="2"/>
          </w:tcPr>
          <w:p w14:paraId="612BBE6C" w14:textId="77777777" w:rsidR="007134E3" w:rsidRPr="008D76B3" w:rsidRDefault="007134E3" w:rsidP="00747763">
            <w:pPr>
              <w:pStyle w:val="broodtekst"/>
            </w:pPr>
          </w:p>
        </w:tc>
      </w:tr>
      <w:tr w:rsidR="007134E3" w:rsidRPr="00940EA5" w14:paraId="3BE1F0D1" w14:textId="77777777" w:rsidTr="00747763">
        <w:tc>
          <w:tcPr>
            <w:tcW w:w="3925" w:type="dxa"/>
          </w:tcPr>
          <w:p w14:paraId="1D8D1232" w14:textId="77777777" w:rsidR="007134E3" w:rsidRPr="00940EA5" w:rsidRDefault="007134E3" w:rsidP="00747763">
            <w:pPr>
              <w:pStyle w:val="broodtekst"/>
            </w:pPr>
            <w:r w:rsidRPr="00940EA5">
              <w:t>Datum</w:t>
            </w:r>
            <w:r>
              <w:t>(s)</w:t>
            </w:r>
            <w:r w:rsidRPr="00940EA5">
              <w:t xml:space="preserve"> </w:t>
            </w:r>
            <w:r>
              <w:t>uitvoering opdracht</w:t>
            </w:r>
          </w:p>
        </w:tc>
        <w:tc>
          <w:tcPr>
            <w:tcW w:w="5993" w:type="dxa"/>
            <w:gridSpan w:val="2"/>
          </w:tcPr>
          <w:p w14:paraId="47FFD02C" w14:textId="77777777" w:rsidR="007134E3" w:rsidRPr="00940EA5" w:rsidRDefault="007134E3" w:rsidP="00747763">
            <w:pPr>
              <w:pStyle w:val="broodtekst"/>
            </w:pPr>
          </w:p>
        </w:tc>
      </w:tr>
    </w:tbl>
    <w:p w14:paraId="25B0006E" w14:textId="77777777" w:rsidR="007134E3" w:rsidRDefault="007134E3">
      <w:pPr>
        <w:spacing w:line="240" w:lineRule="auto"/>
      </w:pPr>
    </w:p>
    <w:p w14:paraId="003C50BA" w14:textId="77777777" w:rsidR="00B30228" w:rsidRDefault="00B30228">
      <w:pPr>
        <w:spacing w:line="240" w:lineRule="auto"/>
      </w:pPr>
      <w:r>
        <w:br w:type="page"/>
      </w:r>
    </w:p>
    <w:p w14:paraId="089A7DDC" w14:textId="77777777" w:rsidR="004D1E62" w:rsidRDefault="004D1E62">
      <w:pPr>
        <w:spacing w:line="240" w:lineRule="auto"/>
      </w:pPr>
    </w:p>
    <w:p w14:paraId="6C9D2B28" w14:textId="77777777" w:rsidR="002028D0" w:rsidRDefault="002028D0" w:rsidP="00DF2672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4"/>
        <w:gridCol w:w="2278"/>
        <w:gridCol w:w="2174"/>
        <w:gridCol w:w="2178"/>
        <w:gridCol w:w="1908"/>
      </w:tblGrid>
      <w:tr w:rsidR="00BE7BFB" w14:paraId="20C409C2" w14:textId="77777777" w:rsidTr="00E53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2" w:type="dxa"/>
            <w:gridSpan w:val="5"/>
          </w:tcPr>
          <w:p w14:paraId="154AF9C8" w14:textId="14405067" w:rsidR="00955B17" w:rsidRDefault="00955B17" w:rsidP="00BE7BFB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55B17">
              <w:rPr>
                <w:rFonts w:asciiTheme="minorHAnsi" w:hAnsiTheme="minorHAnsi"/>
                <w:sz w:val="18"/>
                <w:szCs w:val="18"/>
              </w:rPr>
              <w:t xml:space="preserve">Kerncompetentie </w:t>
            </w: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Pr="00955B17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/>
                <w:sz w:val="18"/>
                <w:szCs w:val="18"/>
              </w:rPr>
              <w:t>Aantal sessies</w:t>
            </w:r>
          </w:p>
          <w:p w14:paraId="238AD96E" w14:textId="51B7387F" w:rsidR="00BE7BFB" w:rsidRPr="00955B17" w:rsidRDefault="00955B17" w:rsidP="00955B1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LIJST REFERENTIEOPDRACHTEN</w:t>
            </w:r>
          </w:p>
        </w:tc>
      </w:tr>
      <w:tr w:rsidR="00BE7BFB" w14:paraId="5C1A170C" w14:textId="77777777" w:rsidTr="00383E76">
        <w:tc>
          <w:tcPr>
            <w:tcW w:w="9062" w:type="dxa"/>
            <w:gridSpan w:val="5"/>
          </w:tcPr>
          <w:p w14:paraId="1BB7252E" w14:textId="73E82233" w:rsidR="00BE7BFB" w:rsidRPr="004D1E62" w:rsidRDefault="00BE7BFB" w:rsidP="00BE7BFB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1E62">
              <w:rPr>
                <w:rFonts w:asciiTheme="minorHAnsi" w:hAnsiTheme="minorHAnsi"/>
                <w:sz w:val="18"/>
                <w:szCs w:val="18"/>
              </w:rPr>
              <w:t xml:space="preserve">De uitvoeringsdata van onderstaande ingediende referentieopdrachten dienen te vallen binnen de periode van twaalf (12) maanden. De periode van twaalf (12) maanden dient te vallen in de periode van </w:t>
            </w:r>
            <w:r w:rsidR="00D412A2">
              <w:rPr>
                <w:rFonts w:asciiTheme="minorHAnsi" w:hAnsiTheme="minorHAnsi"/>
                <w:sz w:val="18"/>
                <w:szCs w:val="18"/>
              </w:rPr>
              <w:t>drie (3)</w:t>
            </w:r>
            <w:r w:rsidRPr="004D1E62">
              <w:rPr>
                <w:rFonts w:asciiTheme="minorHAnsi" w:hAnsiTheme="minorHAnsi"/>
                <w:sz w:val="18"/>
                <w:szCs w:val="18"/>
              </w:rPr>
              <w:t xml:space="preserve"> jaar voorafgaande aan de uiterste datum van Inschrijving.</w:t>
            </w:r>
          </w:p>
        </w:tc>
      </w:tr>
      <w:tr w:rsidR="00BE7BFB" w14:paraId="2E92DF33" w14:textId="77777777" w:rsidTr="00383E76">
        <w:tc>
          <w:tcPr>
            <w:tcW w:w="9062" w:type="dxa"/>
            <w:gridSpan w:val="5"/>
          </w:tcPr>
          <w:p w14:paraId="5AC0B955" w14:textId="1EE5D5D1" w:rsidR="004D1E62" w:rsidRPr="00BE7BFB" w:rsidRDefault="004D1E62" w:rsidP="00BE7BFB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Van de 3</w:t>
            </w:r>
            <w:r w:rsidR="00BE7BFB" w:rsidRPr="00BE7BFB">
              <w:rPr>
                <w:rFonts w:asciiTheme="minorHAnsi" w:hAnsiTheme="minorHAnsi"/>
                <w:b/>
                <w:sz w:val="18"/>
                <w:szCs w:val="18"/>
              </w:rPr>
              <w:t>0 uitgevoerde referentieopdrachten zijn er minimaal twee (2) gelijktijdig uitgevoerd.</w:t>
            </w:r>
          </w:p>
        </w:tc>
      </w:tr>
      <w:tr w:rsidR="002E7246" w14:paraId="0329C304" w14:textId="77777777" w:rsidTr="00383E76">
        <w:tc>
          <w:tcPr>
            <w:tcW w:w="9062" w:type="dxa"/>
            <w:gridSpan w:val="5"/>
          </w:tcPr>
          <w:p w14:paraId="309C9C6D" w14:textId="5D1C339A" w:rsidR="002E7246" w:rsidRPr="002E7246" w:rsidRDefault="0003057A" w:rsidP="00AD7EFF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De opgegeven referenties zullen steekproefsgewijs worden gecheckt. </w:t>
            </w:r>
            <w:r w:rsidR="002E7246">
              <w:rPr>
                <w:rFonts w:asciiTheme="minorHAnsi" w:hAnsiTheme="minorHAnsi"/>
                <w:sz w:val="18"/>
                <w:szCs w:val="18"/>
              </w:rPr>
              <w:t xml:space="preserve">Inschrijver </w:t>
            </w:r>
            <w:r w:rsidR="00D412A2">
              <w:rPr>
                <w:rFonts w:asciiTheme="minorHAnsi" w:hAnsiTheme="minorHAnsi"/>
                <w:sz w:val="18"/>
                <w:szCs w:val="18"/>
              </w:rPr>
              <w:t xml:space="preserve">kan </w:t>
            </w:r>
            <w:r w:rsidR="002E7246">
              <w:rPr>
                <w:rFonts w:asciiTheme="minorHAnsi" w:hAnsiTheme="minorHAnsi"/>
                <w:sz w:val="18"/>
                <w:szCs w:val="18"/>
              </w:rPr>
              <w:t xml:space="preserve">worden benaderd voor het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aanleveren van de contactgegevens (naam/telefoonnummer/e-mail) t.b.v. </w:t>
            </w:r>
            <w:r w:rsidR="00105C72">
              <w:rPr>
                <w:rFonts w:asciiTheme="minorHAnsi" w:hAnsiTheme="minorHAnsi"/>
                <w:sz w:val="18"/>
                <w:szCs w:val="18"/>
              </w:rPr>
              <w:t xml:space="preserve">de verificatie van enkele van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de hieronder opgegeven referenties. Aanbesteder zal hierbij expliciet </w:t>
            </w:r>
            <w:r w:rsidR="00AD7EFF">
              <w:rPr>
                <w:rFonts w:asciiTheme="minorHAnsi" w:hAnsiTheme="minorHAnsi"/>
                <w:sz w:val="18"/>
                <w:szCs w:val="18"/>
              </w:rPr>
              <w:t>vragen om bepaalde opdrachten uit deze lijst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105C72" w14:paraId="491CAE53" w14:textId="77777777" w:rsidTr="00383E76">
        <w:tc>
          <w:tcPr>
            <w:tcW w:w="9062" w:type="dxa"/>
            <w:gridSpan w:val="5"/>
          </w:tcPr>
          <w:p w14:paraId="4B1393DF" w14:textId="77777777" w:rsidR="00105C72" w:rsidRDefault="00105C72" w:rsidP="0003057A">
            <w:pPr>
              <w:spacing w:line="240" w:lineRule="auto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03057A" w14:paraId="1DF0B1D0" w14:textId="77777777" w:rsidTr="0003057A">
        <w:tc>
          <w:tcPr>
            <w:tcW w:w="2802" w:type="dxa"/>
            <w:gridSpan w:val="2"/>
          </w:tcPr>
          <w:p w14:paraId="090B5402" w14:textId="5D3F455B" w:rsidR="0003057A" w:rsidRPr="00105C72" w:rsidRDefault="00105C72" w:rsidP="00105C72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05C72">
              <w:rPr>
                <w:rFonts w:asciiTheme="minorHAnsi" w:hAnsiTheme="minorHAnsi"/>
                <w:b/>
                <w:sz w:val="18"/>
                <w:szCs w:val="18"/>
              </w:rPr>
              <w:t>Begindatum van de periode van 12 maanden waarbinnen opgegeven referenties zijn uitgevoerd:</w:t>
            </w:r>
          </w:p>
        </w:tc>
        <w:tc>
          <w:tcPr>
            <w:tcW w:w="6260" w:type="dxa"/>
            <w:gridSpan w:val="3"/>
          </w:tcPr>
          <w:p w14:paraId="3A9269C6" w14:textId="6D96B984" w:rsidR="00105C72" w:rsidRPr="00105C72" w:rsidRDefault="00105C72" w:rsidP="00105C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7559955F" w14:textId="77777777" w:rsidTr="004D1E62">
        <w:tc>
          <w:tcPr>
            <w:tcW w:w="524" w:type="dxa"/>
          </w:tcPr>
          <w:p w14:paraId="538981E4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BE7BFB">
              <w:rPr>
                <w:rFonts w:asciiTheme="minorHAnsi" w:hAnsiTheme="minorHAnsi"/>
                <w:b/>
                <w:sz w:val="18"/>
                <w:szCs w:val="18"/>
              </w:rPr>
              <w:t>Nr.</w:t>
            </w:r>
          </w:p>
        </w:tc>
        <w:tc>
          <w:tcPr>
            <w:tcW w:w="2278" w:type="dxa"/>
          </w:tcPr>
          <w:p w14:paraId="5D48E3EA" w14:textId="66FE1E84" w:rsidR="00BE7BFB" w:rsidRPr="00BE7BFB" w:rsidRDefault="002E7246" w:rsidP="00DF2672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Naam </w:t>
            </w:r>
            <w:r w:rsidRPr="00BE7BFB">
              <w:rPr>
                <w:rFonts w:asciiTheme="minorHAnsi" w:hAnsiTheme="minorHAnsi"/>
                <w:b/>
                <w:sz w:val="18"/>
                <w:szCs w:val="18"/>
              </w:rPr>
              <w:t>Opdrachtgever</w:t>
            </w:r>
          </w:p>
        </w:tc>
        <w:tc>
          <w:tcPr>
            <w:tcW w:w="2174" w:type="dxa"/>
          </w:tcPr>
          <w:p w14:paraId="505C6AEA" w14:textId="77777777" w:rsidR="00BE7BFB" w:rsidRPr="00BE7BFB" w:rsidRDefault="004D1E62" w:rsidP="00DF2672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Korte Omschrijving </w:t>
            </w:r>
            <w:r w:rsidR="00BE7BFB" w:rsidRPr="00BE7BFB">
              <w:rPr>
                <w:rFonts w:asciiTheme="minorHAnsi" w:hAnsiTheme="minorHAnsi"/>
                <w:b/>
                <w:sz w:val="18"/>
                <w:szCs w:val="18"/>
              </w:rPr>
              <w:t>Referentieopdracht</w:t>
            </w:r>
          </w:p>
        </w:tc>
        <w:tc>
          <w:tcPr>
            <w:tcW w:w="2178" w:type="dxa"/>
          </w:tcPr>
          <w:p w14:paraId="047E63DC" w14:textId="3518D0D2" w:rsidR="00BE7BFB" w:rsidRPr="00BE7BFB" w:rsidRDefault="002E7246" w:rsidP="002E7246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BE7BFB">
              <w:rPr>
                <w:rFonts w:asciiTheme="minorHAnsi" w:hAnsiTheme="minorHAnsi"/>
                <w:b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en tijdstip </w:t>
            </w:r>
            <w:r w:rsidRPr="00BE7BFB">
              <w:rPr>
                <w:rFonts w:asciiTheme="minorHAnsi" w:hAnsiTheme="minorHAnsi"/>
                <w:b/>
                <w:sz w:val="18"/>
                <w:szCs w:val="18"/>
              </w:rPr>
              <w:t>uitvoering opdracht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08" w:type="dxa"/>
          </w:tcPr>
          <w:p w14:paraId="7FC9A205" w14:textId="4B089ED9" w:rsidR="00BE7BFB" w:rsidRPr="00BE7BFB" w:rsidRDefault="004D1E62" w:rsidP="00AD7EFF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Naam </w:t>
            </w:r>
            <w:r w:rsidR="00AD7EFF">
              <w:rPr>
                <w:rFonts w:asciiTheme="minorHAnsi" w:hAnsiTheme="minorHAnsi"/>
                <w:b/>
                <w:sz w:val="18"/>
                <w:szCs w:val="18"/>
              </w:rPr>
              <w:t>Facilitator</w:t>
            </w:r>
          </w:p>
        </w:tc>
      </w:tr>
      <w:tr w:rsidR="004D1E62" w14:paraId="6F53934D" w14:textId="77777777" w:rsidTr="004D1E62">
        <w:tc>
          <w:tcPr>
            <w:tcW w:w="524" w:type="dxa"/>
          </w:tcPr>
          <w:p w14:paraId="08C44B96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6D946686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712E02E3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0D31A100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43FA2B15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56F05285" w14:textId="77777777" w:rsidTr="004D1E62">
        <w:tc>
          <w:tcPr>
            <w:tcW w:w="524" w:type="dxa"/>
          </w:tcPr>
          <w:p w14:paraId="7446E688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5F06EF75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281D45AE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0606E674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51C39322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0A078007" w14:textId="77777777" w:rsidTr="004D1E62">
        <w:tc>
          <w:tcPr>
            <w:tcW w:w="524" w:type="dxa"/>
          </w:tcPr>
          <w:p w14:paraId="5C9AA9FB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3477F114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78685F82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5724F6DC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401F40D8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32B247DF" w14:textId="77777777" w:rsidTr="004D1E62">
        <w:tc>
          <w:tcPr>
            <w:tcW w:w="524" w:type="dxa"/>
          </w:tcPr>
          <w:p w14:paraId="5CC7530D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65C9F0A3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0F219208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15EBF734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18774582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69F5B1CE" w14:textId="77777777" w:rsidTr="004D1E62">
        <w:tc>
          <w:tcPr>
            <w:tcW w:w="524" w:type="dxa"/>
          </w:tcPr>
          <w:p w14:paraId="7C7BFFF6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3C178B49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6E47405D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3E7D2F9D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63986F60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49874765" w14:textId="77777777" w:rsidTr="004D1E62">
        <w:tc>
          <w:tcPr>
            <w:tcW w:w="524" w:type="dxa"/>
          </w:tcPr>
          <w:p w14:paraId="11B31650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1E6BB2D0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24B78E6F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30E00CFF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1E5F4FDB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0FD9B0CB" w14:textId="77777777" w:rsidTr="004D1E62">
        <w:tc>
          <w:tcPr>
            <w:tcW w:w="524" w:type="dxa"/>
          </w:tcPr>
          <w:p w14:paraId="65CAC86D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2F77FC87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291F9558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3BB123B1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15B30529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5D1311E3" w14:textId="77777777" w:rsidTr="004D1E62">
        <w:tc>
          <w:tcPr>
            <w:tcW w:w="524" w:type="dxa"/>
          </w:tcPr>
          <w:p w14:paraId="2D600662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57E19EA3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058FC689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77C017C9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1F5D65B2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2723562E" w14:textId="77777777" w:rsidTr="004D1E62">
        <w:tc>
          <w:tcPr>
            <w:tcW w:w="524" w:type="dxa"/>
          </w:tcPr>
          <w:p w14:paraId="3FA22275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4A10B90C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7E97D354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219332C8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270FE079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6AC47395" w14:textId="77777777" w:rsidTr="004D1E62">
        <w:tc>
          <w:tcPr>
            <w:tcW w:w="524" w:type="dxa"/>
          </w:tcPr>
          <w:p w14:paraId="11ADDC7C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55F0363F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7B5DE760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5C823B92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0B3426E2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23D4BE2E" w14:textId="77777777" w:rsidTr="004D1E62">
        <w:tc>
          <w:tcPr>
            <w:tcW w:w="524" w:type="dxa"/>
          </w:tcPr>
          <w:p w14:paraId="0D92FFE9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5B704CF5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7E453F7F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41A1EBF0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7BE53950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4C738F42" w14:textId="77777777" w:rsidTr="004D1E62">
        <w:tc>
          <w:tcPr>
            <w:tcW w:w="524" w:type="dxa"/>
          </w:tcPr>
          <w:p w14:paraId="3390B7F7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51EE3C9F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3B987AF3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63B1984A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2F2C2AD2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0C5D452C" w14:textId="77777777" w:rsidTr="004D1E62">
        <w:tc>
          <w:tcPr>
            <w:tcW w:w="524" w:type="dxa"/>
          </w:tcPr>
          <w:p w14:paraId="084BB012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5AAE54E4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6CFB8B10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0912D5A8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329B56CA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4247813B" w14:textId="77777777" w:rsidTr="004D1E62">
        <w:tc>
          <w:tcPr>
            <w:tcW w:w="524" w:type="dxa"/>
          </w:tcPr>
          <w:p w14:paraId="71336EE4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5D320CB9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641F04A0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15014BCA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6DC539CE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00F23688" w14:textId="77777777" w:rsidTr="004D1E62">
        <w:tc>
          <w:tcPr>
            <w:tcW w:w="524" w:type="dxa"/>
          </w:tcPr>
          <w:p w14:paraId="4C3595C4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3EBF582B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4DA64CE7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7FE1073E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76DFC0BE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7735CB26" w14:textId="77777777" w:rsidTr="004D1E62">
        <w:tc>
          <w:tcPr>
            <w:tcW w:w="524" w:type="dxa"/>
          </w:tcPr>
          <w:p w14:paraId="6722BC79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3AA54939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71F6D7C9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25C1302F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7F623FC8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481E8970" w14:textId="77777777" w:rsidTr="004D1E62">
        <w:tc>
          <w:tcPr>
            <w:tcW w:w="524" w:type="dxa"/>
          </w:tcPr>
          <w:p w14:paraId="65BF556E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783D5B10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64DB698D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506D2010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0573D77D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2B496E7D" w14:textId="77777777" w:rsidTr="004D1E62">
        <w:tc>
          <w:tcPr>
            <w:tcW w:w="524" w:type="dxa"/>
          </w:tcPr>
          <w:p w14:paraId="568B5BE9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3B51EBC3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50CE63D1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18D829D0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37C8BEB8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2F8E62B0" w14:textId="77777777" w:rsidTr="004D1E62">
        <w:tc>
          <w:tcPr>
            <w:tcW w:w="524" w:type="dxa"/>
          </w:tcPr>
          <w:p w14:paraId="3B207C7D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6854A166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11C0A5AB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26A03BE8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6C270241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113BE2D3" w14:textId="77777777" w:rsidTr="004D1E62">
        <w:tc>
          <w:tcPr>
            <w:tcW w:w="524" w:type="dxa"/>
          </w:tcPr>
          <w:p w14:paraId="046CC325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5B8727AC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6B09EB64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76984978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4B478165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7D1ED9AD" w14:textId="77777777" w:rsidTr="004D1E62">
        <w:tc>
          <w:tcPr>
            <w:tcW w:w="524" w:type="dxa"/>
          </w:tcPr>
          <w:p w14:paraId="4179780B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6BFF0B18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32599467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319EF07C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397CA04F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64DB1890" w14:textId="77777777" w:rsidTr="004D1E62">
        <w:tc>
          <w:tcPr>
            <w:tcW w:w="524" w:type="dxa"/>
          </w:tcPr>
          <w:p w14:paraId="2391C007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2980A1E3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46CF5708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1B4AB862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1C903F5A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287DB2AA" w14:textId="77777777" w:rsidTr="004D1E62">
        <w:tc>
          <w:tcPr>
            <w:tcW w:w="524" w:type="dxa"/>
          </w:tcPr>
          <w:p w14:paraId="444A4758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709FDE8C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40298A0F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14A23C31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2EEBD601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047993BE" w14:textId="77777777" w:rsidTr="004D1E62">
        <w:tc>
          <w:tcPr>
            <w:tcW w:w="524" w:type="dxa"/>
          </w:tcPr>
          <w:p w14:paraId="793BF67A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0C6B948B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162E5378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0A44D433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0D8D6573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312424CD" w14:textId="77777777" w:rsidTr="004D1E62">
        <w:tc>
          <w:tcPr>
            <w:tcW w:w="524" w:type="dxa"/>
          </w:tcPr>
          <w:p w14:paraId="4725A4E2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0A33492C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6C8AD301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24CDCC25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061D67CF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706F5674" w14:textId="77777777" w:rsidTr="004D1E62">
        <w:tc>
          <w:tcPr>
            <w:tcW w:w="524" w:type="dxa"/>
          </w:tcPr>
          <w:p w14:paraId="52A49394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0EBE7D12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3CD0C905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30BCA879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5097F3C3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3C670B2B" w14:textId="77777777" w:rsidTr="004D1E62">
        <w:tc>
          <w:tcPr>
            <w:tcW w:w="524" w:type="dxa"/>
          </w:tcPr>
          <w:p w14:paraId="7A549F71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1B75A345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0B05533B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6656A4A5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24F74036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2CE5D60B" w14:textId="77777777" w:rsidTr="004D1E62">
        <w:tc>
          <w:tcPr>
            <w:tcW w:w="524" w:type="dxa"/>
          </w:tcPr>
          <w:p w14:paraId="58244943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031B649D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4CEF8345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1B8BDCAA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5F9D3422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299842B9" w14:textId="77777777" w:rsidTr="004D1E62">
        <w:tc>
          <w:tcPr>
            <w:tcW w:w="524" w:type="dxa"/>
          </w:tcPr>
          <w:p w14:paraId="085127BC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2C6E1291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15CB1228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2A8434F7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2CF0B68E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1E62" w14:paraId="666BD0AF" w14:textId="77777777" w:rsidTr="004D1E62">
        <w:tc>
          <w:tcPr>
            <w:tcW w:w="524" w:type="dxa"/>
          </w:tcPr>
          <w:p w14:paraId="51448494" w14:textId="77777777" w:rsidR="00BE7BFB" w:rsidRPr="004D1E62" w:rsidRDefault="00BE7BFB" w:rsidP="004D1E62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78" w:type="dxa"/>
          </w:tcPr>
          <w:p w14:paraId="4C9F05A5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4" w:type="dxa"/>
          </w:tcPr>
          <w:p w14:paraId="0BA869A7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78" w:type="dxa"/>
          </w:tcPr>
          <w:p w14:paraId="56E9F5EC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688C38CC" w14:textId="77777777" w:rsidR="00BE7BFB" w:rsidRPr="00BE7BFB" w:rsidRDefault="00BE7BFB" w:rsidP="00DF267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131BCF7" w14:textId="77777777" w:rsidR="002028D0" w:rsidRDefault="002028D0" w:rsidP="00DF2672">
      <w:pPr>
        <w:spacing w:line="240" w:lineRule="auto"/>
      </w:pPr>
    </w:p>
    <w:p w14:paraId="40D511F7" w14:textId="48905CF5" w:rsidR="00DF2672" w:rsidRPr="00160D58" w:rsidRDefault="00DF2672" w:rsidP="00160D58">
      <w:pPr>
        <w:spacing w:line="240" w:lineRule="auto"/>
      </w:pPr>
    </w:p>
    <w:p w14:paraId="0C93509F" w14:textId="77777777" w:rsidR="00DF2672" w:rsidRPr="00E20D4E" w:rsidRDefault="00DF2672" w:rsidP="00DF2672">
      <w:pPr>
        <w:pStyle w:val="Default"/>
        <w:widowControl/>
        <w:ind w:left="720"/>
        <w:rPr>
          <w:rFonts w:ascii="Verdana" w:hAnsi="Verdana"/>
          <w:sz w:val="18"/>
          <w:szCs w:val="18"/>
        </w:rPr>
      </w:pPr>
      <w:r w:rsidRPr="00E20D4E">
        <w:rPr>
          <w:rFonts w:ascii="Verdana" w:hAnsi="Verdana"/>
          <w:sz w:val="18"/>
          <w:szCs w:val="18"/>
        </w:rPr>
        <w:t xml:space="preserve">  </w:t>
      </w:r>
    </w:p>
    <w:p w14:paraId="0A8898F7" w14:textId="77777777" w:rsidR="003F5EB0" w:rsidRPr="003F5EB0" w:rsidRDefault="003F5EB0" w:rsidP="003F5EB0"/>
    <w:sectPr w:rsidR="003F5EB0" w:rsidRPr="003F5EB0" w:rsidSect="000B3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F683" w14:textId="77777777" w:rsidR="00150087" w:rsidRDefault="00150087" w:rsidP="0088501B">
      <w:r>
        <w:separator/>
      </w:r>
    </w:p>
  </w:endnote>
  <w:endnote w:type="continuationSeparator" w:id="0">
    <w:p w14:paraId="1FDA7CDF" w14:textId="77777777" w:rsidR="00150087" w:rsidRDefault="00150087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f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32F9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0A35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F163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E044C" w14:textId="77777777" w:rsidR="00150087" w:rsidRDefault="00150087" w:rsidP="0088501B">
      <w:r>
        <w:separator/>
      </w:r>
    </w:p>
  </w:footnote>
  <w:footnote w:type="continuationSeparator" w:id="0">
    <w:p w14:paraId="2AE6A609" w14:textId="77777777" w:rsidR="00150087" w:rsidRDefault="00150087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E5F5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5885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4AE3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D32B8F"/>
    <w:multiLevelType w:val="hybridMultilevel"/>
    <w:tmpl w:val="D334E85A"/>
    <w:lvl w:ilvl="0" w:tplc="0D66558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54C6C"/>
    <w:multiLevelType w:val="multilevel"/>
    <w:tmpl w:val="06962652"/>
    <w:numStyleLink w:val="Lijststijl"/>
  </w:abstractNum>
  <w:abstractNum w:abstractNumId="5" w15:restartNumberingAfterBreak="0">
    <w:nsid w:val="038F3730"/>
    <w:multiLevelType w:val="hybridMultilevel"/>
    <w:tmpl w:val="D5769424"/>
    <w:lvl w:ilvl="0" w:tplc="98A67C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F55C7"/>
    <w:multiLevelType w:val="multilevel"/>
    <w:tmpl w:val="06962652"/>
    <w:numStyleLink w:val="Lijststijl"/>
  </w:abstractNum>
  <w:abstractNum w:abstractNumId="7" w15:restartNumberingAfterBreak="0">
    <w:nsid w:val="05C7630F"/>
    <w:multiLevelType w:val="multilevel"/>
    <w:tmpl w:val="54720E1C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063964C2"/>
    <w:multiLevelType w:val="multilevel"/>
    <w:tmpl w:val="06962652"/>
    <w:numStyleLink w:val="Lijststijl"/>
  </w:abstractNum>
  <w:abstractNum w:abstractNumId="9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09483BD7"/>
    <w:multiLevelType w:val="multilevel"/>
    <w:tmpl w:val="06962652"/>
    <w:numStyleLink w:val="Lijststijl"/>
  </w:abstractNum>
  <w:abstractNum w:abstractNumId="11" w15:restartNumberingAfterBreak="0">
    <w:nsid w:val="0A9D5DE4"/>
    <w:multiLevelType w:val="multilevel"/>
    <w:tmpl w:val="06962652"/>
    <w:numStyleLink w:val="Lijststijl"/>
  </w:abstractNum>
  <w:abstractNum w:abstractNumId="12" w15:restartNumberingAfterBreak="0">
    <w:nsid w:val="0FFC58FE"/>
    <w:multiLevelType w:val="hybridMultilevel"/>
    <w:tmpl w:val="B4A46D4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4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5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6" w15:restartNumberingAfterBreak="0">
    <w:nsid w:val="1895513E"/>
    <w:multiLevelType w:val="multilevel"/>
    <w:tmpl w:val="06962652"/>
    <w:numStyleLink w:val="Lijststijl"/>
  </w:abstractNum>
  <w:abstractNum w:abstractNumId="17" w15:restartNumberingAfterBreak="0">
    <w:nsid w:val="18F65698"/>
    <w:multiLevelType w:val="multilevel"/>
    <w:tmpl w:val="06962652"/>
    <w:numStyleLink w:val="Lijststijl"/>
  </w:abstractNum>
  <w:abstractNum w:abstractNumId="18" w15:restartNumberingAfterBreak="0">
    <w:nsid w:val="1D5E6509"/>
    <w:multiLevelType w:val="hybridMultilevel"/>
    <w:tmpl w:val="9474B7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6F82458"/>
    <w:multiLevelType w:val="multilevel"/>
    <w:tmpl w:val="6A8E5BD4"/>
    <w:numStyleLink w:val="Stijl2"/>
  </w:abstractNum>
  <w:abstractNum w:abstractNumId="21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2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3" w15:restartNumberingAfterBreak="0">
    <w:nsid w:val="31CB79D8"/>
    <w:multiLevelType w:val="multilevel"/>
    <w:tmpl w:val="06962652"/>
    <w:numStyleLink w:val="Lijststijl"/>
  </w:abstractNum>
  <w:abstractNum w:abstractNumId="24" w15:restartNumberingAfterBreak="0">
    <w:nsid w:val="31E853D2"/>
    <w:multiLevelType w:val="multilevel"/>
    <w:tmpl w:val="06962652"/>
    <w:numStyleLink w:val="Lijststijl"/>
  </w:abstractNum>
  <w:abstractNum w:abstractNumId="25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A6389A"/>
    <w:multiLevelType w:val="multilevel"/>
    <w:tmpl w:val="6A8E5BD4"/>
    <w:numStyleLink w:val="Stijl2"/>
  </w:abstractNum>
  <w:abstractNum w:abstractNumId="27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DB631B"/>
    <w:multiLevelType w:val="multilevel"/>
    <w:tmpl w:val="06962652"/>
    <w:numStyleLink w:val="Lijststijl"/>
  </w:abstractNum>
  <w:abstractNum w:abstractNumId="30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32" w15:restartNumberingAfterBreak="0">
    <w:nsid w:val="58F74F15"/>
    <w:multiLevelType w:val="hybridMultilevel"/>
    <w:tmpl w:val="4C90B5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AF5D0D"/>
    <w:multiLevelType w:val="multilevel"/>
    <w:tmpl w:val="06962652"/>
    <w:numStyleLink w:val="Lijststijl"/>
  </w:abstractNum>
  <w:abstractNum w:abstractNumId="34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50C84"/>
    <w:multiLevelType w:val="multilevel"/>
    <w:tmpl w:val="06962652"/>
    <w:numStyleLink w:val="Lijststijl"/>
  </w:abstractNum>
  <w:num w:numId="1" w16cid:durableId="1716731828">
    <w:abstractNumId w:val="13"/>
  </w:num>
  <w:num w:numId="2" w16cid:durableId="671221297">
    <w:abstractNumId w:val="15"/>
  </w:num>
  <w:num w:numId="3" w16cid:durableId="567544348">
    <w:abstractNumId w:val="33"/>
  </w:num>
  <w:num w:numId="4" w16cid:durableId="280187593">
    <w:abstractNumId w:val="14"/>
  </w:num>
  <w:num w:numId="5" w16cid:durableId="202255166">
    <w:abstractNumId w:val="20"/>
  </w:num>
  <w:num w:numId="6" w16cid:durableId="587271646">
    <w:abstractNumId w:val="23"/>
  </w:num>
  <w:num w:numId="7" w16cid:durableId="31733942">
    <w:abstractNumId w:val="2"/>
  </w:num>
  <w:num w:numId="8" w16cid:durableId="1395662408">
    <w:abstractNumId w:val="1"/>
  </w:num>
  <w:num w:numId="9" w16cid:durableId="1908298956">
    <w:abstractNumId w:val="0"/>
  </w:num>
  <w:num w:numId="10" w16cid:durableId="398480957">
    <w:abstractNumId w:val="10"/>
  </w:num>
  <w:num w:numId="11" w16cid:durableId="542644071">
    <w:abstractNumId w:val="8"/>
  </w:num>
  <w:num w:numId="12" w16cid:durableId="353459660">
    <w:abstractNumId w:val="8"/>
  </w:num>
  <w:num w:numId="13" w16cid:durableId="490367316">
    <w:abstractNumId w:val="34"/>
  </w:num>
  <w:num w:numId="14" w16cid:durableId="1863663722">
    <w:abstractNumId w:val="4"/>
  </w:num>
  <w:num w:numId="15" w16cid:durableId="1913924223">
    <w:abstractNumId w:val="21"/>
  </w:num>
  <w:num w:numId="16" w16cid:durableId="2091853003">
    <w:abstractNumId w:val="27"/>
  </w:num>
  <w:num w:numId="17" w16cid:durableId="1501308267">
    <w:abstractNumId w:val="11"/>
  </w:num>
  <w:num w:numId="18" w16cid:durableId="1900821937">
    <w:abstractNumId w:val="24"/>
  </w:num>
  <w:num w:numId="19" w16cid:durableId="695423724">
    <w:abstractNumId w:val="35"/>
  </w:num>
  <w:num w:numId="20" w16cid:durableId="1814133241">
    <w:abstractNumId w:val="16"/>
  </w:num>
  <w:num w:numId="21" w16cid:durableId="2026442313">
    <w:abstractNumId w:val="26"/>
  </w:num>
  <w:num w:numId="22" w16cid:durableId="794300438">
    <w:abstractNumId w:val="29"/>
  </w:num>
  <w:num w:numId="23" w16cid:durableId="1745295468">
    <w:abstractNumId w:val="22"/>
  </w:num>
  <w:num w:numId="24" w16cid:durableId="45107776">
    <w:abstractNumId w:val="31"/>
  </w:num>
  <w:num w:numId="25" w16cid:durableId="1013149565">
    <w:abstractNumId w:val="30"/>
  </w:num>
  <w:num w:numId="26" w16cid:durableId="1900901797">
    <w:abstractNumId w:val="9"/>
  </w:num>
  <w:num w:numId="27" w16cid:durableId="725448977">
    <w:abstractNumId w:val="19"/>
  </w:num>
  <w:num w:numId="28" w16cid:durableId="878080543">
    <w:abstractNumId w:val="25"/>
  </w:num>
  <w:num w:numId="29" w16cid:durableId="44523518">
    <w:abstractNumId w:val="6"/>
  </w:num>
  <w:num w:numId="30" w16cid:durableId="467280706">
    <w:abstractNumId w:val="17"/>
  </w:num>
  <w:num w:numId="31" w16cid:durableId="594560975">
    <w:abstractNumId w:val="28"/>
  </w:num>
  <w:num w:numId="32" w16cid:durableId="754670496">
    <w:abstractNumId w:val="32"/>
  </w:num>
  <w:num w:numId="33" w16cid:durableId="670257663">
    <w:abstractNumId w:val="3"/>
  </w:num>
  <w:num w:numId="34" w16cid:durableId="953907175">
    <w:abstractNumId w:val="7"/>
  </w:num>
  <w:num w:numId="35" w16cid:durableId="476921514">
    <w:abstractNumId w:val="18"/>
  </w:num>
  <w:num w:numId="36" w16cid:durableId="642006537">
    <w:abstractNumId w:val="5"/>
  </w:num>
  <w:num w:numId="37" w16cid:durableId="8521072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87"/>
    <w:rsid w:val="0003057A"/>
    <w:rsid w:val="00043163"/>
    <w:rsid w:val="00056D70"/>
    <w:rsid w:val="000A2585"/>
    <w:rsid w:val="000B3F94"/>
    <w:rsid w:val="000E1F3B"/>
    <w:rsid w:val="00105C72"/>
    <w:rsid w:val="00150087"/>
    <w:rsid w:val="00160D58"/>
    <w:rsid w:val="00173156"/>
    <w:rsid w:val="001D6F03"/>
    <w:rsid w:val="002028D0"/>
    <w:rsid w:val="002A6578"/>
    <w:rsid w:val="002B1092"/>
    <w:rsid w:val="002C26B0"/>
    <w:rsid w:val="002C6CB3"/>
    <w:rsid w:val="002E0FD2"/>
    <w:rsid w:val="002E7246"/>
    <w:rsid w:val="002E79B6"/>
    <w:rsid w:val="002F37DE"/>
    <w:rsid w:val="0038549E"/>
    <w:rsid w:val="00393949"/>
    <w:rsid w:val="003C4BF2"/>
    <w:rsid w:val="003C7EC5"/>
    <w:rsid w:val="003D51FB"/>
    <w:rsid w:val="003F5EB0"/>
    <w:rsid w:val="003F6EDB"/>
    <w:rsid w:val="0040142D"/>
    <w:rsid w:val="0040571B"/>
    <w:rsid w:val="00450447"/>
    <w:rsid w:val="00470943"/>
    <w:rsid w:val="004B0EA1"/>
    <w:rsid w:val="004D1E62"/>
    <w:rsid w:val="004D766D"/>
    <w:rsid w:val="005A4FBE"/>
    <w:rsid w:val="005A63DE"/>
    <w:rsid w:val="005D2CF1"/>
    <w:rsid w:val="005E046F"/>
    <w:rsid w:val="005E3622"/>
    <w:rsid w:val="005E3DCC"/>
    <w:rsid w:val="006006F5"/>
    <w:rsid w:val="00650A9B"/>
    <w:rsid w:val="006D2E66"/>
    <w:rsid w:val="006F42D7"/>
    <w:rsid w:val="007134E3"/>
    <w:rsid w:val="007435A7"/>
    <w:rsid w:val="0076280D"/>
    <w:rsid w:val="007F4AEA"/>
    <w:rsid w:val="00811808"/>
    <w:rsid w:val="0088386A"/>
    <w:rsid w:val="0088501B"/>
    <w:rsid w:val="008A7989"/>
    <w:rsid w:val="008D2753"/>
    <w:rsid w:val="008E3581"/>
    <w:rsid w:val="00905289"/>
    <w:rsid w:val="009445C6"/>
    <w:rsid w:val="00955B17"/>
    <w:rsid w:val="00982226"/>
    <w:rsid w:val="009A6FE6"/>
    <w:rsid w:val="009C5CF5"/>
    <w:rsid w:val="00A32591"/>
    <w:rsid w:val="00A761B9"/>
    <w:rsid w:val="00A77ABF"/>
    <w:rsid w:val="00A863E9"/>
    <w:rsid w:val="00AD7EFF"/>
    <w:rsid w:val="00B022C4"/>
    <w:rsid w:val="00B30228"/>
    <w:rsid w:val="00B559E9"/>
    <w:rsid w:val="00B72222"/>
    <w:rsid w:val="00B80650"/>
    <w:rsid w:val="00BA5E2D"/>
    <w:rsid w:val="00BE7BFB"/>
    <w:rsid w:val="00C36FAA"/>
    <w:rsid w:val="00C71133"/>
    <w:rsid w:val="00CA55CC"/>
    <w:rsid w:val="00CB3317"/>
    <w:rsid w:val="00D20039"/>
    <w:rsid w:val="00D412A2"/>
    <w:rsid w:val="00DA3555"/>
    <w:rsid w:val="00DD0465"/>
    <w:rsid w:val="00DF2672"/>
    <w:rsid w:val="00E456EE"/>
    <w:rsid w:val="00ED7AB9"/>
    <w:rsid w:val="00EE5BBE"/>
    <w:rsid w:val="00F42D2D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C3D3234"/>
  <w15:chartTrackingRefBased/>
  <w15:docId w15:val="{A694D841-C014-4ABB-954E-59360C91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2672"/>
    <w:pPr>
      <w:spacing w:line="276" w:lineRule="auto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styleId="Hyperlink">
    <w:name w:val="Hyperlink"/>
    <w:uiPriority w:val="99"/>
    <w:rsid w:val="00DF2672"/>
    <w:rPr>
      <w:rFonts w:cs="Times New Roman"/>
      <w:color w:val="0000FF"/>
      <w:u w:val="single"/>
    </w:rPr>
  </w:style>
  <w:style w:type="paragraph" w:customStyle="1" w:styleId="broodtekst">
    <w:name w:val="broodtekst"/>
    <w:basedOn w:val="Standaard"/>
    <w:link w:val="broodtekstChar3"/>
    <w:rsid w:val="00DF267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rsid w:val="00DF2672"/>
    <w:pPr>
      <w:pageBreakBefore/>
      <w:tabs>
        <w:tab w:val="num" w:pos="360"/>
      </w:tabs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rsid w:val="00DF2672"/>
    <w:pPr>
      <w:tabs>
        <w:tab w:val="num" w:pos="360"/>
      </w:tabs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rsid w:val="00DF2672"/>
    <w:pPr>
      <w:tabs>
        <w:tab w:val="num" w:pos="360"/>
      </w:tabs>
      <w:spacing w:before="240"/>
    </w:pPr>
    <w:rPr>
      <w:i/>
    </w:rPr>
  </w:style>
  <w:style w:type="character" w:customStyle="1" w:styleId="broodtekstChar3">
    <w:name w:val="broodtekst Char3"/>
    <w:link w:val="broodtekst"/>
    <w:locked/>
    <w:rsid w:val="00DF2672"/>
    <w:rPr>
      <w:rFonts w:ascii="Verdana" w:eastAsia="DejaVu Sans" w:hAnsi="Verdana" w:cs="Times New Roman"/>
      <w:szCs w:val="20"/>
      <w:lang w:eastAsia="nl-NL"/>
    </w:rPr>
  </w:style>
  <w:style w:type="paragraph" w:customStyle="1" w:styleId="Default">
    <w:name w:val="Default"/>
    <w:rsid w:val="00DF2672"/>
    <w:pPr>
      <w:widowControl w:val="0"/>
      <w:autoSpaceDE w:val="0"/>
      <w:autoSpaceDN w:val="0"/>
      <w:adjustRightInd w:val="0"/>
    </w:pPr>
    <w:rPr>
      <w:rFonts w:ascii="Swift" w:eastAsia="Times New Roman" w:hAnsi="Swift" w:cs="Times New Roman"/>
      <w:color w:val="000000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761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761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761B9"/>
    <w:rPr>
      <w:rFonts w:ascii="Verdana" w:eastAsia="DejaVu Sans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61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61B9"/>
    <w:rPr>
      <w:rFonts w:ascii="Verdana" w:eastAsia="DejaVu Sans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D44AA-D616-4C71-BF3B-1DEC25091C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7</Pages>
  <Words>1118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Moesman, Johan (CD)</dc:creator>
  <cp:keywords/>
  <dc:description/>
  <cp:lastModifiedBy>Oudheusden, Michel van (RWS CD)</cp:lastModifiedBy>
  <cp:revision>21</cp:revision>
  <dcterms:created xsi:type="dcterms:W3CDTF">2022-06-10T12:12:00Z</dcterms:created>
  <dcterms:modified xsi:type="dcterms:W3CDTF">2026-02-26T12:28:00Z</dcterms:modified>
</cp:coreProperties>
</file>