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5835F4FD" w:rsidR="002A16DF" w:rsidRDefault="00B02404" w:rsidP="00B02404">
      <w:pPr>
        <w:pStyle w:val="Heading1titel"/>
        <w:pBdr>
          <w:bottom w:val="single" w:sz="6" w:space="1" w:color="auto"/>
        </w:pBdr>
      </w:pPr>
      <w:r>
        <w:t>Bijlage</w:t>
      </w:r>
      <w:r w:rsidR="00E04001">
        <w:t xml:space="preserve"> </w:t>
      </w:r>
      <w:r w:rsidR="00BC63F9">
        <w:t>3</w:t>
      </w:r>
      <w:r>
        <w:t xml:space="preserve">  – Holdingverklaring</w:t>
      </w:r>
    </w:p>
    <w:p w14:paraId="2412B16C" w14:textId="77777777" w:rsidR="00D45518" w:rsidRDefault="00D45518" w:rsidP="00D45518">
      <w:pPr>
        <w:spacing w:line="240" w:lineRule="auto"/>
      </w:pPr>
    </w:p>
    <w:p w14:paraId="13E1978C" w14:textId="0DCCA2E2" w:rsidR="00B02404" w:rsidRPr="00B61A33" w:rsidRDefault="00B02404" w:rsidP="00B61A33">
      <w:pPr>
        <w:spacing w:line="240" w:lineRule="auto"/>
        <w:rPr>
          <w:b/>
          <w:bCs/>
          <w:sz w:val="22"/>
          <w:szCs w:val="22"/>
        </w:rPr>
      </w:pPr>
      <w:r w:rsidRPr="00B02404">
        <w:rPr>
          <w:b/>
          <w:bCs/>
          <w:sz w:val="22"/>
          <w:szCs w:val="22"/>
        </w:rPr>
        <w:t xml:space="preserve">Betreft: </w:t>
      </w:r>
      <w:r w:rsidR="00B61A33" w:rsidRPr="00B61A33">
        <w:rPr>
          <w:b/>
          <w:bCs/>
          <w:sz w:val="22"/>
          <w:szCs w:val="22"/>
        </w:rPr>
        <w:t>Raamovereenkomst</w:t>
      </w:r>
      <w:r w:rsidR="00B61A33">
        <w:rPr>
          <w:b/>
          <w:bCs/>
          <w:sz w:val="22"/>
          <w:szCs w:val="22"/>
        </w:rPr>
        <w:t xml:space="preserve"> </w:t>
      </w:r>
      <w:r w:rsidR="00B61A33" w:rsidRPr="00B61A33">
        <w:rPr>
          <w:b/>
          <w:bCs/>
          <w:sz w:val="22"/>
          <w:szCs w:val="22"/>
        </w:rPr>
        <w:t>Onderhoud Sportvelden</w:t>
      </w:r>
      <w:r w:rsidR="00B61A33">
        <w:rPr>
          <w:b/>
          <w:bCs/>
          <w:sz w:val="22"/>
          <w:szCs w:val="22"/>
        </w:rPr>
        <w:t xml:space="preserve"> </w:t>
      </w:r>
      <w:r w:rsidR="00B61A33" w:rsidRPr="00B61A33">
        <w:rPr>
          <w:b/>
          <w:bCs/>
          <w:sz w:val="22"/>
          <w:szCs w:val="22"/>
        </w:rPr>
        <w:t>Openbare Europese</w:t>
      </w:r>
      <w:r w:rsidR="00B61A33">
        <w:rPr>
          <w:b/>
          <w:bCs/>
          <w:sz w:val="22"/>
          <w:szCs w:val="22"/>
        </w:rPr>
        <w:t xml:space="preserve"> </w:t>
      </w:r>
      <w:r w:rsidR="00B61A33" w:rsidRPr="00B61A33">
        <w:rPr>
          <w:b/>
          <w:bCs/>
          <w:sz w:val="22"/>
          <w:szCs w:val="22"/>
        </w:rPr>
        <w:t>aanbestedingsprocedure</w:t>
      </w: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75F713A2" w:rsidR="00F1445B" w:rsidRDefault="00F1445B" w:rsidP="00F1445B">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F2E9" w14:textId="77777777" w:rsidR="0045479B" w:rsidRDefault="0045479B">
      <w:r>
        <w:separator/>
      </w:r>
    </w:p>
  </w:endnote>
  <w:endnote w:type="continuationSeparator" w:id="0">
    <w:p w14:paraId="18409AB5" w14:textId="77777777" w:rsidR="0045479B" w:rsidRDefault="0045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14:paraId="3B095448" w14:textId="77777777" w:rsidR="00B02404" w:rsidRDefault="00B02404" w:rsidP="00B02404">
            <w:pPr>
              <w:pStyle w:val="Voettekst"/>
              <w:pBdr>
                <w:bottom w:val="single" w:sz="6" w:space="1" w:color="auto"/>
              </w:pBdr>
              <w:jc w:val="right"/>
            </w:pPr>
          </w:p>
          <w:p w14:paraId="6CAEAE98" w14:textId="1004C220" w:rsidR="005C1431" w:rsidRDefault="00B02404" w:rsidP="00B02404">
            <w:pPr>
              <w:pStyle w:val="Voettekst"/>
            </w:pPr>
            <w:r>
              <w:t xml:space="preserve">Bijlage </w:t>
            </w:r>
            <w:sdt>
              <w:sdtPr>
                <w:rPr>
                  <w:highlight w:val="lightGray"/>
                </w:rPr>
                <w:id w:val="-1724213318"/>
                <w:placeholder>
                  <w:docPart w:val="DefaultPlaceholder_-1854013440"/>
                </w:placeholder>
                <w:text/>
              </w:sdtPr>
              <w:sdtContent>
                <w:r w:rsidR="009F1CAE" w:rsidRPr="009F1CAE">
                  <w:rPr>
                    <w:highlight w:val="lightGray"/>
                  </w:rPr>
                  <w:t>[</w:t>
                </w:r>
                <w:r w:rsidRPr="009F1CAE">
                  <w:rPr>
                    <w:highlight w:val="lightGray"/>
                  </w:rPr>
                  <w:t>X</w:t>
                </w:r>
                <w:r w:rsidR="009F1CAE" w:rsidRPr="009F1CAE">
                  <w:rPr>
                    <w:highlight w:val="lightGray"/>
                  </w:rPr>
                  <w:t>]</w:t>
                </w:r>
              </w:sdtContent>
            </w:sdt>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6B61" w14:textId="77777777" w:rsidR="0045479B" w:rsidRDefault="0045479B">
      <w:r>
        <w:separator/>
      </w:r>
    </w:p>
  </w:footnote>
  <w:footnote w:type="continuationSeparator" w:id="0">
    <w:p w14:paraId="4F66814F" w14:textId="77777777" w:rsidR="0045479B" w:rsidRDefault="0045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B9CD160"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E04001">
      <w:rPr>
        <w:color w:val="BFBFBF" w:themeColor="background1" w:themeShade="BF"/>
        <w:sz w:val="16"/>
        <w:szCs w:val="16"/>
      </w:rPr>
      <w:t>4</w:t>
    </w:r>
    <w:r>
      <w:rPr>
        <w:color w:val="BFBFBF" w:themeColor="background1" w:themeShade="BF"/>
        <w:sz w:val="16"/>
        <w:szCs w:val="16"/>
      </w:rPr>
      <w:t>.0</w:t>
    </w:r>
    <w:r w:rsidRPr="00023191">
      <w:rPr>
        <w:color w:val="BFBFBF" w:themeColor="background1" w:themeShade="BF"/>
        <w:sz w:val="16"/>
        <w:szCs w:val="16"/>
      </w:rPr>
      <w:t xml:space="preserve"> </w:t>
    </w:r>
    <w:r w:rsidR="00E04001">
      <w:rPr>
        <w:color w:val="BFBFBF" w:themeColor="background1" w:themeShade="BF"/>
        <w:sz w:val="16"/>
        <w:szCs w:val="16"/>
      </w:rPr>
      <w:t>2025-05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5479B"/>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A6434"/>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61A33"/>
    <w:rsid w:val="00B731E4"/>
    <w:rsid w:val="00B77818"/>
    <w:rsid w:val="00B8000F"/>
    <w:rsid w:val="00B80EC3"/>
    <w:rsid w:val="00B8655F"/>
    <w:rsid w:val="00BA51C5"/>
    <w:rsid w:val="00BA6D84"/>
    <w:rsid w:val="00BB1CB3"/>
    <w:rsid w:val="00BC2211"/>
    <w:rsid w:val="00BC63F9"/>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1205F2"/>
    <w:rsid w:val="00166BC9"/>
    <w:rsid w:val="00182D16"/>
    <w:rsid w:val="001B6F6C"/>
    <w:rsid w:val="00371F7B"/>
    <w:rsid w:val="006524ED"/>
    <w:rsid w:val="006E27A6"/>
    <w:rsid w:val="007A6434"/>
    <w:rsid w:val="0084433E"/>
    <w:rsid w:val="00895446"/>
    <w:rsid w:val="009635F5"/>
    <w:rsid w:val="00971779"/>
    <w:rsid w:val="00A03276"/>
    <w:rsid w:val="00A802DD"/>
    <w:rsid w:val="00CD779C"/>
    <w:rsid w:val="00E830EB"/>
    <w:rsid w:val="00FD3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4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513D6AED93B04D935AD62EB34A1163" ma:contentTypeVersion="3" ma:contentTypeDescription="Een nieuw document maken." ma:contentTypeScope="" ma:versionID="b3fc30d0a267494d805f3f8a56f9ecc4">
  <xsd:schema xmlns:xsd="http://www.w3.org/2001/XMLSchema" xmlns:xs="http://www.w3.org/2001/XMLSchema" xmlns:p="http://schemas.microsoft.com/office/2006/metadata/properties" xmlns:ns2="f0d7945b-a907-421e-ab9f-c7ee0968e2b4" targetNamespace="http://schemas.microsoft.com/office/2006/metadata/properties" ma:root="true" ma:fieldsID="44b8c21c8373971f53c32757fd3cd3ff" ns2:_="">
    <xsd:import namespace="f0d7945b-a907-421e-ab9f-c7ee0968e2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7945b-a907-421e-ab9f-c7ee0968e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1AD8D270-B992-4402-948F-0BAF0DDB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7945b-a907-421e-ab9f-c7ee0968e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1180</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Akin Keskin</cp:lastModifiedBy>
  <cp:revision>12</cp:revision>
  <cp:lastPrinted>2019-01-04T09:57:00Z</cp:lastPrinted>
  <dcterms:created xsi:type="dcterms:W3CDTF">2024-10-22T14:14:00Z</dcterms:created>
  <dcterms:modified xsi:type="dcterms:W3CDTF">2026-02-23T10:54:00Z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0x01010097513D6AED93B04D935AD62EB34A1163</vt:lpwstr>
  </property>
  <property fmtid="{D5CDD505-2E9C-101B-9397-08002B2CF9AE}" pid="3" name="_dlc_DocIdItemGuid">
    <vt:lpwstr>f6322a4c-0448-49ef-a7d1-86c187200998</vt:lpwstr>
  </property>
  <property fmtid="{D5CDD505-2E9C-101B-9397-08002B2CF9AE}" pid="4" name="MediaServiceImageTags">
    <vt:lpwstr/>
  </property>
</Properties>
</file>