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3C3A" w14:textId="77777777" w:rsidR="00607512" w:rsidRDefault="00607512" w:rsidP="000B34A5">
      <w:pPr>
        <w:pStyle w:val="Heading1titel"/>
        <w:pBdr>
          <w:bottom w:val="single" w:sz="6" w:space="1" w:color="auto"/>
        </w:pBdr>
      </w:pPr>
    </w:p>
    <w:p w14:paraId="25B8B849" w14:textId="2D1F0B36" w:rsidR="007866F0" w:rsidRDefault="00B032EA" w:rsidP="000B34A5">
      <w:pPr>
        <w:pStyle w:val="Heading1titel"/>
        <w:pBdr>
          <w:bottom w:val="single" w:sz="6" w:space="1" w:color="auto"/>
        </w:pBdr>
      </w:pPr>
      <w:r w:rsidRPr="000271DB">
        <w:t>Bijlage</w:t>
      </w:r>
      <w:r w:rsidR="006D5CBA">
        <w:t xml:space="preserve"> </w:t>
      </w:r>
      <w:r w:rsidR="00607512">
        <w:t xml:space="preserve">1 </w:t>
      </w:r>
      <w:r>
        <w:t xml:space="preserve">– </w:t>
      </w:r>
      <w:r w:rsidRPr="00B642A5">
        <w:t>Verklaring</w:t>
      </w:r>
      <w:r>
        <w:t xml:space="preserve"> Kerncompetenties</w:t>
      </w:r>
    </w:p>
    <w:p w14:paraId="46BA0E9F" w14:textId="77777777" w:rsidR="00EF4603" w:rsidRDefault="00EF4603" w:rsidP="000B34A5"/>
    <w:p w14:paraId="529C1C65" w14:textId="77777777" w:rsidR="003E5A5E" w:rsidRPr="003E5A5E" w:rsidRDefault="004E0145" w:rsidP="003E5A5E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3E5A5E" w:rsidRPr="003E5A5E">
        <w:rPr>
          <w:b/>
          <w:bCs/>
          <w:sz w:val="22"/>
          <w:szCs w:val="22"/>
        </w:rPr>
        <w:t xml:space="preserve">Raamovereenkomst </w:t>
      </w:r>
    </w:p>
    <w:p w14:paraId="6C293B80" w14:textId="49FA3C50" w:rsidR="004E0145" w:rsidRPr="00B02404" w:rsidRDefault="003E5A5E" w:rsidP="003E5A5E">
      <w:pPr>
        <w:spacing w:line="240" w:lineRule="auto"/>
        <w:rPr>
          <w:b/>
          <w:bCs/>
          <w:sz w:val="22"/>
          <w:szCs w:val="22"/>
        </w:rPr>
      </w:pPr>
      <w:r w:rsidRPr="003E5A5E">
        <w:rPr>
          <w:b/>
          <w:bCs/>
          <w:sz w:val="22"/>
          <w:szCs w:val="22"/>
        </w:rPr>
        <w:t>Onderhoud Sportvelden</w:t>
      </w:r>
    </w:p>
    <w:p w14:paraId="5E62FE0C" w14:textId="77777777" w:rsidR="00EF4603" w:rsidRDefault="00EF4603" w:rsidP="000B34A5"/>
    <w:p w14:paraId="5E212C0A" w14:textId="18116143" w:rsidR="007D4137" w:rsidRDefault="006B2097" w:rsidP="000B34A5"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</w:p>
    <w:p w14:paraId="25BD796D" w14:textId="77777777" w:rsidR="007B6342" w:rsidRDefault="007B6342" w:rsidP="000B34A5"/>
    <w:p w14:paraId="12AB66CE" w14:textId="4BFE7324" w:rsidR="007B6342" w:rsidRDefault="007B6342" w:rsidP="000B34A5">
      <w:pPr>
        <w:rPr>
          <w:b/>
          <w:bCs/>
        </w:rPr>
      </w:pPr>
      <w:r>
        <w:rPr>
          <w:b/>
          <w:bCs/>
        </w:rPr>
        <w:t>Gevraagde kerncompetenties</w:t>
      </w:r>
    </w:p>
    <w:p w14:paraId="04A2369B" w14:textId="6404ADAD" w:rsidR="007B6342" w:rsidRDefault="00CE330F" w:rsidP="00CE330F">
      <w:pPr>
        <w:pStyle w:val="Lijstalinea"/>
        <w:numPr>
          <w:ilvl w:val="0"/>
          <w:numId w:val="17"/>
        </w:numPr>
      </w:pPr>
      <w:r>
        <w:t xml:space="preserve">Zie </w:t>
      </w:r>
      <w:r w:rsidR="003E5B44">
        <w:t>paragraaf 3.4.1 van het Beschrijvend document</w:t>
      </w:r>
      <w:r w:rsidR="000A2D65">
        <w:t>.</w:t>
      </w:r>
    </w:p>
    <w:p w14:paraId="11C23427" w14:textId="77777777" w:rsidR="007B6342" w:rsidRDefault="007B6342" w:rsidP="000B34A5"/>
    <w:p w14:paraId="20E26F36" w14:textId="4E9E5B70" w:rsidR="007B6342" w:rsidRDefault="007B6342" w:rsidP="000B34A5">
      <w:pPr>
        <w:rPr>
          <w:b/>
          <w:bCs/>
        </w:rPr>
      </w:pPr>
      <w:r>
        <w:rPr>
          <w:b/>
          <w:bCs/>
        </w:rPr>
        <w:t>Aandachtspunten</w:t>
      </w:r>
    </w:p>
    <w:p w14:paraId="6601DC5B" w14:textId="236C1EFE" w:rsidR="007B6342" w:rsidRDefault="007B6342" w:rsidP="000B34A5">
      <w:pPr>
        <w:pStyle w:val="Lijstalinea"/>
        <w:numPr>
          <w:ilvl w:val="0"/>
          <w:numId w:val="18"/>
        </w:numPr>
      </w:pPr>
      <w:r>
        <w:t xml:space="preserve">Voor de referentie </w:t>
      </w:r>
      <w:r w:rsidR="008E4E82">
        <w:t xml:space="preserve">moet </w:t>
      </w:r>
      <w:r>
        <w:t xml:space="preserve">Inschrijver 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 xml:space="preserve">moet </w:t>
      </w:r>
      <w:r w:rsidR="00F9531C">
        <w:t>Inschrijver alle gevraagde gegevens invullen</w:t>
      </w:r>
      <w:r w:rsidR="00D61F2A">
        <w:t>;</w:t>
      </w:r>
    </w:p>
    <w:p w14:paraId="4FCAB5C1" w14:textId="77003F71" w:rsidR="00F9531C" w:rsidRDefault="00F9531C" w:rsidP="000B34A5">
      <w:pPr>
        <w:pStyle w:val="Lijstalinea"/>
        <w:numPr>
          <w:ilvl w:val="0"/>
          <w:numId w:val="18"/>
        </w:numPr>
      </w:pPr>
      <w:r>
        <w:t>Inschrijver kan met één referent</w:t>
      </w:r>
      <w:r w:rsidR="00A33580">
        <w:t>i</w:t>
      </w:r>
      <w:r>
        <w:t>e</w:t>
      </w:r>
      <w:r w:rsidR="00A33580">
        <w:t xml:space="preserve"> </w:t>
      </w:r>
      <w:r w:rsidR="0081057D">
        <w:t>de</w:t>
      </w:r>
      <w:r w:rsidR="00071E77">
        <w:t xml:space="preserve"> kerncompetentie</w:t>
      </w:r>
      <w:r w:rsidR="0081057D">
        <w:t xml:space="preserve"> </w:t>
      </w:r>
      <w:r w:rsidR="00071E77">
        <w:t>aantonen</w:t>
      </w:r>
      <w:r w:rsidR="00A95079">
        <w:t>.</w:t>
      </w:r>
    </w:p>
    <w:p w14:paraId="43AA357C" w14:textId="060B0F36" w:rsidR="00D61F2A" w:rsidRDefault="00D61F2A" w:rsidP="000B34A5">
      <w:pPr>
        <w:pStyle w:val="Lijstalinea"/>
        <w:numPr>
          <w:ilvl w:val="0"/>
          <w:numId w:val="18"/>
        </w:numPr>
      </w:pPr>
      <w:r>
        <w:t xml:space="preserve">Inschrijver </w:t>
      </w:r>
      <w:r w:rsidR="00E240C1">
        <w:t xml:space="preserve">moet </w:t>
      </w:r>
      <w:r>
        <w:t xml:space="preserve">kunnen </w:t>
      </w:r>
      <w:r w:rsidR="00E240C1">
        <w:t>aan</w:t>
      </w:r>
      <w:r>
        <w:t xml:space="preserve">tonen </w:t>
      </w:r>
      <w:r w:rsidR="009234AF">
        <w:t xml:space="preserve">dat deze referentieopdracht is/wordt uitgevoerd in de afgelopen drie jaren (te rekenen vanaf sluitingsdatum voor indiening </w:t>
      </w:r>
      <w:r w:rsidR="00304BE3">
        <w:t xml:space="preserve">van de </w:t>
      </w:r>
      <w:r w:rsidR="009234AF">
        <w:t>Inschrijving);</w:t>
      </w:r>
    </w:p>
    <w:p w14:paraId="7894ABCE" w14:textId="3A56187E" w:rsidR="0072264B" w:rsidRDefault="002E5E14" w:rsidP="000B34A5">
      <w:pPr>
        <w:pStyle w:val="Lijstalinea"/>
        <w:numPr>
          <w:ilvl w:val="0"/>
          <w:numId w:val="18"/>
        </w:numPr>
      </w:pPr>
      <w:r>
        <w:t xml:space="preserve">Opdrachtgever behoudt zich het recht voor de opgave te controleren bij de opgegeven referentie. </w:t>
      </w:r>
      <w:r w:rsidR="00304BE3">
        <w:t xml:space="preserve">Als </w:t>
      </w:r>
      <w:r>
        <w:t>uit deze controle wordt geconstateerd dat de opgave in deze bijlage afwijkt van hetgeen de referentiecontactpersonen melden</w:t>
      </w:r>
      <w:r w:rsidR="00604419">
        <w:t>, kan Opdrachtgever alsnog besluiten tot diskwalificatie van deelname aan deze aanbesteding.</w:t>
      </w:r>
    </w:p>
    <w:p w14:paraId="338C5D14" w14:textId="77777777" w:rsidR="003D5597" w:rsidRDefault="003D5597" w:rsidP="000B34A5"/>
    <w:p w14:paraId="796F78A0" w14:textId="594BF516" w:rsidR="00010740" w:rsidRDefault="007C5621" w:rsidP="000B34A5">
      <w:r w:rsidRPr="007C5621">
        <w:t xml:space="preserve">De </w:t>
      </w:r>
      <w:r w:rsidR="000047A1">
        <w:t xml:space="preserve">rechtsgeldige </w:t>
      </w:r>
      <w:r w:rsidRPr="007C5621">
        <w:t>ondertekening van het UEA wordt door de Aanbestedende dienst gezien als rechtsgeldige ondertekening van dit document</w:t>
      </w:r>
      <w:r w:rsidR="003369A6">
        <w:t>.</w:t>
      </w:r>
    </w:p>
    <w:p w14:paraId="167DA7EA" w14:textId="77777777" w:rsidR="00B642A5" w:rsidRDefault="00B642A5" w:rsidP="000B34A5">
      <w:pPr>
        <w:spacing w:line="240" w:lineRule="auto"/>
        <w:rPr>
          <w:i/>
          <w:iCs/>
          <w:highlight w:val="yellow"/>
        </w:rPr>
      </w:pPr>
      <w:r>
        <w:rPr>
          <w:i/>
          <w:iCs/>
          <w:highlight w:val="yellow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E62771">
        <w:tc>
          <w:tcPr>
            <w:tcW w:w="9628" w:type="dxa"/>
            <w:gridSpan w:val="2"/>
            <w:shd w:val="clear" w:color="auto" w:fill="0076A8"/>
          </w:tcPr>
          <w:p w14:paraId="53CE8E8C" w14:textId="01C04096" w:rsidR="00C717CE" w:rsidRPr="00C717CE" w:rsidRDefault="00C717CE" w:rsidP="000B34A5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B642A5">
              <w:rPr>
                <w:b/>
                <w:bCs/>
                <w:color w:val="FFFFFF" w:themeColor="background1"/>
              </w:rPr>
              <w:lastRenderedPageBreak/>
              <w:t>Kerncompetentie 1</w:t>
            </w:r>
            <w:r>
              <w:rPr>
                <w:b/>
                <w:bCs/>
                <w:color w:val="FFFFFF" w:themeColor="background1"/>
              </w:rPr>
              <w:t xml:space="preserve">: </w:t>
            </w:r>
          </w:p>
        </w:tc>
      </w:tr>
      <w:tr w:rsidR="00721E41" w14:paraId="538069E8" w14:textId="77777777" w:rsidTr="00B642A5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010740">
        <w:tc>
          <w:tcPr>
            <w:tcW w:w="4531" w:type="dxa"/>
            <w:shd w:val="clear" w:color="auto" w:fill="C9E8FB"/>
          </w:tcPr>
          <w:p w14:paraId="006BCD51" w14:textId="58748087" w:rsidR="0072264B" w:rsidRDefault="00721E41" w:rsidP="000B34A5">
            <w:r>
              <w:t>Naam organisatie (referent)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010740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010740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010740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010740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B642A5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010740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7DAB9E88" w14:textId="77777777" w:rsidR="00021730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8C5946B" w14:textId="77777777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>start uitvoering 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010740">
        <w:tc>
          <w:tcPr>
            <w:tcW w:w="4531" w:type="dxa"/>
            <w:shd w:val="clear" w:color="auto" w:fill="C9E8FB"/>
          </w:tcPr>
          <w:p w14:paraId="5505A089" w14:textId="29576A9B" w:rsidR="0072264B" w:rsidRDefault="00B642A5" w:rsidP="000B34A5">
            <w:r>
              <w:t>Omschrijving van de referentieopdracht (maximaal 1 A4)</w:t>
            </w:r>
          </w:p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010740">
        <w:tc>
          <w:tcPr>
            <w:tcW w:w="4531" w:type="dxa"/>
            <w:shd w:val="clear" w:color="auto" w:fill="C9E8FB"/>
          </w:tcPr>
          <w:p w14:paraId="2C5EE92C" w14:textId="4ED33057" w:rsidR="0072264B" w:rsidRDefault="00B642A5" w:rsidP="000B34A5">
            <w:r>
              <w:t>Referentieopdracht 100% zelfstandig uitgevoerd</w:t>
            </w:r>
          </w:p>
        </w:tc>
        <w:tc>
          <w:tcPr>
            <w:tcW w:w="5097" w:type="dxa"/>
          </w:tcPr>
          <w:p w14:paraId="36F4F11F" w14:textId="77777777" w:rsidR="0072264B" w:rsidRDefault="000A2D65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0A2D65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010740">
        <w:tc>
          <w:tcPr>
            <w:tcW w:w="4531" w:type="dxa"/>
            <w:shd w:val="clear" w:color="auto" w:fill="C9E8FB"/>
          </w:tcPr>
          <w:p w14:paraId="19B44229" w14:textId="69973644" w:rsidR="0072264B" w:rsidRDefault="00B642A5" w:rsidP="000B34A5">
            <w:r>
              <w:t>Omzet in euro’s van referentieopdracht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010740">
        <w:tc>
          <w:tcPr>
            <w:tcW w:w="4531" w:type="dxa"/>
            <w:shd w:val="clear" w:color="auto" w:fill="C9E8FB"/>
          </w:tcPr>
          <w:p w14:paraId="1C55A5B9" w14:textId="6D83D95B" w:rsidR="0072264B" w:rsidRDefault="00B642A5" w:rsidP="000B34A5">
            <w:r>
              <w:t>Bijzonderheden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77777777" w:rsidR="00B642A5" w:rsidRPr="00B642A5" w:rsidRDefault="00B642A5" w:rsidP="000B34A5"/>
    <w:sectPr w:rsidR="00B642A5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A245" w14:textId="77777777" w:rsidR="00915EBF" w:rsidRDefault="00915EBF">
      <w:r>
        <w:separator/>
      </w:r>
    </w:p>
  </w:endnote>
  <w:endnote w:type="continuationSeparator" w:id="0">
    <w:p w14:paraId="79DFF9C3" w14:textId="77777777" w:rsidR="00915EBF" w:rsidRDefault="0091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CC91" w14:textId="77777777" w:rsidR="00915EBF" w:rsidRDefault="00915EBF">
      <w:r>
        <w:separator/>
      </w:r>
    </w:p>
  </w:footnote>
  <w:footnote w:type="continuationSeparator" w:id="0">
    <w:p w14:paraId="1D6922DD" w14:textId="77777777" w:rsidR="00915EBF" w:rsidRDefault="0091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9D9B10A" w:rsidR="00713A38" w:rsidRDefault="004E7A23" w:rsidP="004E7A23">
    <w:pPr>
      <w:pStyle w:val="Koptekst"/>
      <w:jc w:val="right"/>
    </w:pP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</w:t>
    </w:r>
    <w:r w:rsidR="006D5CBA">
      <w:rPr>
        <w:color w:val="BFBFBF" w:themeColor="background1" w:themeShade="BF"/>
        <w:sz w:val="16"/>
        <w:szCs w:val="16"/>
      </w:rPr>
      <w:t>3</w:t>
    </w:r>
    <w:r>
      <w:rPr>
        <w:color w:val="BFBFBF" w:themeColor="background1" w:themeShade="BF"/>
        <w:sz w:val="16"/>
        <w:szCs w:val="16"/>
      </w:rPr>
      <w:t>.0</w:t>
    </w:r>
    <w:r w:rsidRPr="00023191">
      <w:rPr>
        <w:color w:val="BFBFBF" w:themeColor="background1" w:themeShade="BF"/>
        <w:sz w:val="16"/>
        <w:szCs w:val="16"/>
      </w:rPr>
      <w:t xml:space="preserve"> </w:t>
    </w:r>
    <w:r w:rsidR="00200155">
      <w:rPr>
        <w:color w:val="BFBFBF" w:themeColor="background1" w:themeShade="BF"/>
        <w:sz w:val="16"/>
        <w:szCs w:val="16"/>
      </w:rPr>
      <w:t>20</w:t>
    </w:r>
    <w:r w:rsidR="006D5CBA">
      <w:rPr>
        <w:color w:val="BFBFBF" w:themeColor="background1" w:themeShade="BF"/>
        <w:sz w:val="16"/>
        <w:szCs w:val="16"/>
      </w:rPr>
      <w:t>25-05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8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5"/>
  </w:num>
  <w:num w:numId="5" w16cid:durableId="242645616">
    <w:abstractNumId w:val="7"/>
  </w:num>
  <w:num w:numId="6" w16cid:durableId="1609652800">
    <w:abstractNumId w:val="7"/>
  </w:num>
  <w:num w:numId="7" w16cid:durableId="252252399">
    <w:abstractNumId w:val="7"/>
  </w:num>
  <w:num w:numId="8" w16cid:durableId="373896703">
    <w:abstractNumId w:val="7"/>
  </w:num>
  <w:num w:numId="9" w16cid:durableId="1121269540">
    <w:abstractNumId w:val="6"/>
  </w:num>
  <w:num w:numId="10" w16cid:durableId="1402824695">
    <w:abstractNumId w:val="6"/>
  </w:num>
  <w:num w:numId="11" w16cid:durableId="1010646487">
    <w:abstractNumId w:val="7"/>
  </w:num>
  <w:num w:numId="12" w16cid:durableId="2073774762">
    <w:abstractNumId w:val="7"/>
  </w:num>
  <w:num w:numId="13" w16cid:durableId="1982154370">
    <w:abstractNumId w:val="7"/>
  </w:num>
  <w:num w:numId="14" w16cid:durableId="858352435">
    <w:abstractNumId w:val="9"/>
  </w:num>
  <w:num w:numId="15" w16cid:durableId="2028094012">
    <w:abstractNumId w:val="11"/>
  </w:num>
  <w:num w:numId="16" w16cid:durableId="1566643480">
    <w:abstractNumId w:val="10"/>
  </w:num>
  <w:num w:numId="17" w16cid:durableId="316298915">
    <w:abstractNumId w:val="4"/>
  </w:num>
  <w:num w:numId="18" w16cid:durableId="1270551651">
    <w:abstractNumId w:val="8"/>
  </w:num>
  <w:num w:numId="19" w16cid:durableId="16914875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81E8B"/>
    <w:rsid w:val="00087F8F"/>
    <w:rsid w:val="000A1B93"/>
    <w:rsid w:val="000A2D65"/>
    <w:rsid w:val="000B0647"/>
    <w:rsid w:val="000B34A5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E2B72"/>
    <w:rsid w:val="001E2D3E"/>
    <w:rsid w:val="00200155"/>
    <w:rsid w:val="00222D71"/>
    <w:rsid w:val="002304A9"/>
    <w:rsid w:val="0023628B"/>
    <w:rsid w:val="00245C63"/>
    <w:rsid w:val="002644B1"/>
    <w:rsid w:val="00270385"/>
    <w:rsid w:val="00281332"/>
    <w:rsid w:val="002936E3"/>
    <w:rsid w:val="00294087"/>
    <w:rsid w:val="002960F9"/>
    <w:rsid w:val="002A16DF"/>
    <w:rsid w:val="002A34A4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7079"/>
    <w:rsid w:val="00324DC8"/>
    <w:rsid w:val="003369A3"/>
    <w:rsid w:val="003369A6"/>
    <w:rsid w:val="00352E6E"/>
    <w:rsid w:val="00370A69"/>
    <w:rsid w:val="00373C81"/>
    <w:rsid w:val="003A4A36"/>
    <w:rsid w:val="003D5597"/>
    <w:rsid w:val="003E0A90"/>
    <w:rsid w:val="003E5A5E"/>
    <w:rsid w:val="003E5B44"/>
    <w:rsid w:val="00413744"/>
    <w:rsid w:val="00415909"/>
    <w:rsid w:val="0042259D"/>
    <w:rsid w:val="004317A3"/>
    <w:rsid w:val="004423CD"/>
    <w:rsid w:val="00444721"/>
    <w:rsid w:val="00464D2A"/>
    <w:rsid w:val="00471103"/>
    <w:rsid w:val="0049169D"/>
    <w:rsid w:val="00494E98"/>
    <w:rsid w:val="004A2836"/>
    <w:rsid w:val="004E0145"/>
    <w:rsid w:val="004E2F3F"/>
    <w:rsid w:val="004E50B3"/>
    <w:rsid w:val="004E7A23"/>
    <w:rsid w:val="004F2305"/>
    <w:rsid w:val="00531B20"/>
    <w:rsid w:val="00534F90"/>
    <w:rsid w:val="00543508"/>
    <w:rsid w:val="005437E2"/>
    <w:rsid w:val="00547595"/>
    <w:rsid w:val="005576FD"/>
    <w:rsid w:val="00573DEF"/>
    <w:rsid w:val="0057648B"/>
    <w:rsid w:val="005769AD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07512"/>
    <w:rsid w:val="006103EA"/>
    <w:rsid w:val="006114DD"/>
    <w:rsid w:val="00612F23"/>
    <w:rsid w:val="006139E7"/>
    <w:rsid w:val="00625A55"/>
    <w:rsid w:val="006270D4"/>
    <w:rsid w:val="006445DE"/>
    <w:rsid w:val="00644793"/>
    <w:rsid w:val="0064590D"/>
    <w:rsid w:val="00657D34"/>
    <w:rsid w:val="00663D80"/>
    <w:rsid w:val="00665F82"/>
    <w:rsid w:val="00676F05"/>
    <w:rsid w:val="006B2097"/>
    <w:rsid w:val="006D312B"/>
    <w:rsid w:val="006D518D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81755"/>
    <w:rsid w:val="007825BE"/>
    <w:rsid w:val="007839C9"/>
    <w:rsid w:val="007866F0"/>
    <w:rsid w:val="00795EF6"/>
    <w:rsid w:val="007A6434"/>
    <w:rsid w:val="007B6342"/>
    <w:rsid w:val="007C5621"/>
    <w:rsid w:val="007D21F3"/>
    <w:rsid w:val="007D4137"/>
    <w:rsid w:val="007D4666"/>
    <w:rsid w:val="0081057D"/>
    <w:rsid w:val="00815F61"/>
    <w:rsid w:val="00816AF9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8E4E82"/>
    <w:rsid w:val="00905574"/>
    <w:rsid w:val="00907863"/>
    <w:rsid w:val="00911E57"/>
    <w:rsid w:val="00915EBF"/>
    <w:rsid w:val="009234AF"/>
    <w:rsid w:val="00923CEE"/>
    <w:rsid w:val="009246DA"/>
    <w:rsid w:val="00926422"/>
    <w:rsid w:val="00930C49"/>
    <w:rsid w:val="00931745"/>
    <w:rsid w:val="009325FB"/>
    <w:rsid w:val="00971779"/>
    <w:rsid w:val="009742A8"/>
    <w:rsid w:val="00982DBD"/>
    <w:rsid w:val="009856BF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3580"/>
    <w:rsid w:val="00A34A14"/>
    <w:rsid w:val="00A53B15"/>
    <w:rsid w:val="00A55EEA"/>
    <w:rsid w:val="00A56C97"/>
    <w:rsid w:val="00A77031"/>
    <w:rsid w:val="00A8313E"/>
    <w:rsid w:val="00A95079"/>
    <w:rsid w:val="00A96A06"/>
    <w:rsid w:val="00AA38FE"/>
    <w:rsid w:val="00AF1471"/>
    <w:rsid w:val="00AF48F9"/>
    <w:rsid w:val="00B032EA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94519"/>
    <w:rsid w:val="00CA14F4"/>
    <w:rsid w:val="00CC406D"/>
    <w:rsid w:val="00CD1DE0"/>
    <w:rsid w:val="00CD779C"/>
    <w:rsid w:val="00CE330F"/>
    <w:rsid w:val="00D05FC7"/>
    <w:rsid w:val="00D17E42"/>
    <w:rsid w:val="00D40560"/>
    <w:rsid w:val="00D4268A"/>
    <w:rsid w:val="00D54DEA"/>
    <w:rsid w:val="00D57B19"/>
    <w:rsid w:val="00D61F2A"/>
    <w:rsid w:val="00D8453C"/>
    <w:rsid w:val="00D933A6"/>
    <w:rsid w:val="00DA7EF0"/>
    <w:rsid w:val="00DC210E"/>
    <w:rsid w:val="00DC3AD8"/>
    <w:rsid w:val="00DC7A91"/>
    <w:rsid w:val="00DD1C06"/>
    <w:rsid w:val="00E240C1"/>
    <w:rsid w:val="00E27774"/>
    <w:rsid w:val="00E70C32"/>
    <w:rsid w:val="00E822CD"/>
    <w:rsid w:val="00E830EB"/>
    <w:rsid w:val="00E83488"/>
    <w:rsid w:val="00E9456E"/>
    <w:rsid w:val="00EA25EB"/>
    <w:rsid w:val="00EB4477"/>
    <w:rsid w:val="00EC3AD8"/>
    <w:rsid w:val="00ED3122"/>
    <w:rsid w:val="00ED3DEB"/>
    <w:rsid w:val="00ED6943"/>
    <w:rsid w:val="00EF4603"/>
    <w:rsid w:val="00F10F4C"/>
    <w:rsid w:val="00F23CC1"/>
    <w:rsid w:val="00F349BD"/>
    <w:rsid w:val="00F46E1D"/>
    <w:rsid w:val="00F64E47"/>
    <w:rsid w:val="00F70DCF"/>
    <w:rsid w:val="00F83D7B"/>
    <w:rsid w:val="00F860AD"/>
    <w:rsid w:val="00F92976"/>
    <w:rsid w:val="00F9531C"/>
    <w:rsid w:val="00F97258"/>
    <w:rsid w:val="00FA5214"/>
    <w:rsid w:val="00FC7A75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13D6AED93B04D935AD62EB34A1163" ma:contentTypeVersion="3" ma:contentTypeDescription="Een nieuw document maken." ma:contentTypeScope="" ma:versionID="b3fc30d0a267494d805f3f8a56f9ecc4">
  <xsd:schema xmlns:xsd="http://www.w3.org/2001/XMLSchema" xmlns:xs="http://www.w3.org/2001/XMLSchema" xmlns:p="http://schemas.microsoft.com/office/2006/metadata/properties" xmlns:ns2="f0d7945b-a907-421e-ab9f-c7ee0968e2b4" targetNamespace="http://schemas.microsoft.com/office/2006/metadata/properties" ma:root="true" ma:fieldsID="44b8c21c8373971f53c32757fd3cd3ff" ns2:_="">
    <xsd:import namespace="f0d7945b-a907-421e-ab9f-c7ee0968e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7945b-a907-421e-ab9f-c7ee0968e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CA902-B60C-4FD1-8000-3A9C8CCC4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7945b-a907-421e-ab9f-c7ee0968e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86629-AE00-475E-A377-6C216057BF35}">
  <ds:schemaRefs>
    <ds:schemaRef ds:uri="http://purl.org/dc/terms/"/>
    <ds:schemaRef ds:uri="f0d7945b-a907-421e-ab9f-c7ee0968e2b4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Akin Keskin</cp:lastModifiedBy>
  <cp:revision>63</cp:revision>
  <cp:lastPrinted>2019-01-04T09:57:00Z</cp:lastPrinted>
  <dcterms:created xsi:type="dcterms:W3CDTF">2024-10-22T13:31:00Z</dcterms:created>
  <dcterms:modified xsi:type="dcterms:W3CDTF">2026-02-23T10:52:00Z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0x01010097513D6AED93B04D935AD62EB34A1163</vt:lpwstr>
  </property>
  <property fmtid="{D5CDD505-2E9C-101B-9397-08002B2CF9AE}" pid="3" name="_dlc_DocIdItemGuid">
    <vt:lpwstr>0e8ffdf5-ddc0-4f98-b242-4aae07d89e40</vt:lpwstr>
  </property>
  <property fmtid="{D5CDD505-2E9C-101B-9397-08002B2CF9AE}" pid="4" name="MediaServiceImageTags">
    <vt:lpwstr/>
  </property>
</Properties>
</file>