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66260C8D" w:rsidR="007866F0" w:rsidRDefault="00B42CEF" w:rsidP="00225F54">
      <w:pPr>
        <w:pStyle w:val="Heading1titel"/>
        <w:pBdr>
          <w:bottom w:val="single" w:sz="6" w:space="1" w:color="auto"/>
        </w:pBdr>
        <w:spacing w:line="276" w:lineRule="auto"/>
      </w:pPr>
      <w:r>
        <w:t xml:space="preserve">Bijlage </w:t>
      </w:r>
      <w:r w:rsidR="000A42E2">
        <w:t>3</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2CA38483" w:rsidR="00320FA6" w:rsidRDefault="00320FA6" w:rsidP="00603430">
      <w:pPr>
        <w:spacing w:line="276" w:lineRule="auto"/>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603430">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603430">
      <w:pPr>
        <w:spacing w:line="276" w:lineRule="auto"/>
      </w:pPr>
    </w:p>
    <w:p w14:paraId="75853E2E" w14:textId="69FDA736" w:rsidR="001873E8" w:rsidRDefault="001873E8" w:rsidP="00603430">
      <w:pPr>
        <w:spacing w:line="276" w:lineRule="auto"/>
      </w:pPr>
      <w:r>
        <w:t>Ik verklaar in het bijzonder dat:</w:t>
      </w:r>
    </w:p>
    <w:p w14:paraId="26236173" w14:textId="77777777" w:rsidR="001873E8" w:rsidRDefault="001873E8" w:rsidP="00603430">
      <w:pPr>
        <w:spacing w:line="276" w:lineRule="auto"/>
      </w:pPr>
    </w:p>
    <w:p w14:paraId="5897AB78" w14:textId="6DD8FA11" w:rsidR="001873E8" w:rsidRDefault="001873E8" w:rsidP="00603430">
      <w:pPr>
        <w:pStyle w:val="Lijstalinea"/>
        <w:numPr>
          <w:ilvl w:val="0"/>
          <w:numId w:val="16"/>
        </w:numPr>
        <w:spacing w:line="276" w:lineRule="auto"/>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603430">
      <w:pPr>
        <w:pStyle w:val="Lijstalinea"/>
        <w:numPr>
          <w:ilvl w:val="0"/>
          <w:numId w:val="16"/>
        </w:numPr>
        <w:spacing w:line="276" w:lineRule="auto"/>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603430">
      <w:pPr>
        <w:pStyle w:val="Lijstalinea"/>
        <w:numPr>
          <w:ilvl w:val="0"/>
          <w:numId w:val="16"/>
        </w:numPr>
        <w:spacing w:line="276" w:lineRule="auto"/>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603430">
      <w:pPr>
        <w:pStyle w:val="Lijstalinea"/>
        <w:numPr>
          <w:ilvl w:val="0"/>
          <w:numId w:val="16"/>
        </w:numPr>
        <w:spacing w:line="276" w:lineRule="auto"/>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603430">
      <w:pPr>
        <w:spacing w:line="276" w:lineRule="auto"/>
      </w:pPr>
    </w:p>
    <w:p w14:paraId="62BA3B3C" w14:textId="75360BEF" w:rsidR="007843FA" w:rsidRDefault="00430D59" w:rsidP="00603430">
      <w:pPr>
        <w:spacing w:line="276" w:lineRule="auto"/>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Pr="0002752F" w:rsidRDefault="000C476C" w:rsidP="000C476C">
            <w:pPr>
              <w:pStyle w:val="Voettekst"/>
              <w:pBdr>
                <w:bottom w:val="single" w:sz="6" w:space="1" w:color="auto"/>
              </w:pBdr>
              <w:jc w:val="right"/>
            </w:pPr>
          </w:p>
          <w:p w14:paraId="12002916" w14:textId="72BEDA24" w:rsidR="005C1431" w:rsidRPr="0002752F" w:rsidRDefault="000C476C" w:rsidP="000C476C">
            <w:pPr>
              <w:pStyle w:val="Voettekst"/>
            </w:pPr>
            <w:r w:rsidRPr="0002752F">
              <w:t>Verklaring Russische partijen</w:t>
            </w:r>
            <w:r w:rsidRPr="0002752F">
              <w:tab/>
              <w:t xml:space="preserve">                </w:t>
            </w:r>
            <w:r w:rsidRPr="0002752F">
              <w:tab/>
              <w:t xml:space="preserve">                         Pagina </w:t>
            </w:r>
            <w:r w:rsidRPr="0002752F">
              <w:rPr>
                <w:b/>
                <w:bCs/>
              </w:rPr>
              <w:fldChar w:fldCharType="begin"/>
            </w:r>
            <w:r w:rsidRPr="0002752F">
              <w:rPr>
                <w:b/>
                <w:bCs/>
              </w:rPr>
              <w:instrText>PAGE</w:instrText>
            </w:r>
            <w:r w:rsidRPr="0002752F">
              <w:rPr>
                <w:b/>
                <w:bCs/>
              </w:rPr>
              <w:fldChar w:fldCharType="separate"/>
            </w:r>
            <w:r w:rsidRPr="0002752F">
              <w:rPr>
                <w:b/>
                <w:bCs/>
              </w:rPr>
              <w:t>1</w:t>
            </w:r>
            <w:r w:rsidRPr="0002752F">
              <w:rPr>
                <w:b/>
                <w:bCs/>
              </w:rPr>
              <w:fldChar w:fldCharType="end"/>
            </w:r>
            <w:r w:rsidRPr="0002752F">
              <w:t xml:space="preserve"> van </w:t>
            </w:r>
            <w:r w:rsidRPr="0002752F">
              <w:rPr>
                <w:b/>
                <w:bCs/>
              </w:rPr>
              <w:fldChar w:fldCharType="begin"/>
            </w:r>
            <w:r w:rsidRPr="0002752F">
              <w:rPr>
                <w:b/>
                <w:bCs/>
              </w:rPr>
              <w:instrText>NUMPAGES</w:instrText>
            </w:r>
            <w:r w:rsidRPr="0002752F">
              <w:rPr>
                <w:b/>
                <w:bCs/>
              </w:rPr>
              <w:fldChar w:fldCharType="separate"/>
            </w:r>
            <w:r w:rsidRPr="0002752F">
              <w:rPr>
                <w:b/>
                <w:bCs/>
              </w:rPr>
              <w:t>2</w:t>
            </w:r>
            <w:r w:rsidRPr="0002752F">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3A97340A" w:rsidR="00D76EFD" w:rsidRDefault="00D76EFD" w:rsidP="00D76EFD">
    <w:pPr>
      <w:pStyle w:val="Koptekst"/>
    </w:pP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45F2F977"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2752F"/>
    <w:rsid w:val="00045278"/>
    <w:rsid w:val="00062E5C"/>
    <w:rsid w:val="000652D2"/>
    <w:rsid w:val="000700FE"/>
    <w:rsid w:val="00081E8B"/>
    <w:rsid w:val="00087F8F"/>
    <w:rsid w:val="000A42E2"/>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7668F"/>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03430"/>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00B"/>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24913"/>
    <w:rsid w:val="00F349BD"/>
    <w:rsid w:val="00F428B4"/>
    <w:rsid w:val="00F46E1D"/>
    <w:rsid w:val="00F63658"/>
    <w:rsid w:val="00F70DCF"/>
    <w:rsid w:val="00F860AD"/>
    <w:rsid w:val="00F92976"/>
    <w:rsid w:val="00F97258"/>
    <w:rsid w:val="00FA5214"/>
    <w:rsid w:val="00FC7A75"/>
    <w:rsid w:val="00FD37E2"/>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RCUS45HN67DU-974321440-383487</_dlc_DocId>
    <_dlc_DocIdUrl xmlns="558c601a-c172-4142-980b-33deeaa1e95d">
      <Url>https://sscons.sharepoint.com/sites/ORG-IC/_layouts/15/DocIdRedir.aspx?ID=RCUS45HN67DU-974321440-383487</Url>
      <Description>RCUS45HN67DU-974321440-383487</Description>
    </_dlc_DocIdUrl>
    <Pad xmlns="128ee3f7-829e-4555-9a1a-4c53ac6fd304">
      <Url xsi:nil="true"/>
      <Description xsi:nil="true"/>
    </Pa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20851-5C3F-4BA5-AC51-E201994E4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4.xml><?xml version="1.0" encoding="utf-8"?>
<ds:datastoreItem xmlns:ds="http://schemas.openxmlformats.org/officeDocument/2006/customXml" ds:itemID="{4F586629-AE00-475E-A377-6C216057BF35}">
  <ds:schemaRef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58c601a-c172-4142-980b-33deeaa1e95d"/>
    <ds:schemaRef ds:uri="128ee3f7-829e-4555-9a1a-4c53ac6fd304"/>
    <ds:schemaRef ds:uri="http://purl.org/dc/dcmitype/"/>
    <ds:schemaRef ds:uri="http://purl.org/dc/terms/"/>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1443</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4</cp:revision>
  <cp:lastPrinted>2019-01-04T09:57:00Z</cp:lastPrinted>
  <dcterms:created xsi:type="dcterms:W3CDTF">2026-03-25T13:18:00Z</dcterms:created>
  <dcterms:modified xsi:type="dcterms:W3CDTF">2026-03-25T16:48:00Z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db408a36-f57a-46f4-bbed-2f87aee86fc4</vt:lpwstr>
  </property>
  <property fmtid="{D5CDD505-2E9C-101B-9397-08002B2CF9AE}" pid="4" name="MediaServiceImageTags">
    <vt:lpwstr/>
  </property>
</Properties>
</file>