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0943" w14:textId="218146E5" w:rsidR="00A92129" w:rsidRPr="00033CC4" w:rsidRDefault="00A92129" w:rsidP="000B34A5">
      <w:pPr>
        <w:rPr>
          <w:b/>
          <w:color w:val="0076A8"/>
          <w:sz w:val="32"/>
          <w:szCs w:val="32"/>
        </w:rPr>
      </w:pPr>
      <w:r w:rsidRPr="00033CC4">
        <w:rPr>
          <w:b/>
          <w:color w:val="0076A8"/>
          <w:sz w:val="32"/>
          <w:szCs w:val="32"/>
        </w:rPr>
        <w:t xml:space="preserve">Bijlage </w:t>
      </w:r>
      <w:r w:rsidR="00166B17" w:rsidRPr="00033CC4">
        <w:rPr>
          <w:b/>
          <w:color w:val="0076A8"/>
          <w:sz w:val="32"/>
          <w:szCs w:val="32"/>
        </w:rPr>
        <w:t>2</w:t>
      </w:r>
      <w:r w:rsidRPr="00033CC4">
        <w:rPr>
          <w:b/>
          <w:color w:val="0076A8"/>
          <w:sz w:val="32"/>
          <w:szCs w:val="32"/>
        </w:rPr>
        <w:t>– Verklaring Kerncompetenties</w:t>
      </w:r>
    </w:p>
    <w:p w14:paraId="6C293B80" w14:textId="4B475AC3"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 xml:space="preserve">aanbestedingsprocedure </w:t>
      </w:r>
      <w:r w:rsidR="00D21629">
        <w:rPr>
          <w:b/>
          <w:bCs/>
          <w:sz w:val="22"/>
          <w:szCs w:val="22"/>
        </w:rPr>
        <w:t xml:space="preserve">Inspectie en vervangen sportinventaris </w:t>
      </w:r>
      <w:r w:rsidR="009B7CE4">
        <w:rPr>
          <w:b/>
          <w:bCs/>
          <w:sz w:val="22"/>
          <w:szCs w:val="22"/>
        </w:rPr>
        <w:t xml:space="preserve">(ref.nr. </w:t>
      </w:r>
      <w:r w:rsidR="00F03A8B">
        <w:rPr>
          <w:b/>
          <w:bCs/>
          <w:sz w:val="22"/>
          <w:szCs w:val="22"/>
        </w:rPr>
        <w:t>25.Z.015</w:t>
      </w:r>
      <w:r w:rsidR="009B7CE4">
        <w:rPr>
          <w:b/>
          <w:bCs/>
          <w:sz w:val="22"/>
          <w:szCs w:val="22"/>
        </w:rPr>
        <w:t>)</w:t>
      </w:r>
    </w:p>
    <w:p w14:paraId="5E62FE0C" w14:textId="77777777" w:rsidR="00EF4603" w:rsidRDefault="00EF4603" w:rsidP="000B34A5"/>
    <w:p w14:paraId="12AB66CE" w14:textId="4BFE7324" w:rsidR="007B6342" w:rsidRDefault="007B6342" w:rsidP="00BF5C5B">
      <w:pPr>
        <w:spacing w:line="276" w:lineRule="auto"/>
        <w:rPr>
          <w:b/>
          <w:bCs/>
        </w:rPr>
      </w:pPr>
      <w:r>
        <w:rPr>
          <w:b/>
          <w:bCs/>
        </w:rPr>
        <w:t>Gevraagde kerncompetenties</w:t>
      </w:r>
    </w:p>
    <w:p w14:paraId="791A7381" w14:textId="77777777" w:rsidR="009528E4" w:rsidRDefault="009528E4" w:rsidP="009528E4">
      <w:pPr>
        <w:pStyle w:val="Lijstalinea"/>
        <w:numPr>
          <w:ilvl w:val="0"/>
          <w:numId w:val="17"/>
        </w:numPr>
        <w:spacing w:line="276" w:lineRule="auto"/>
      </w:pPr>
      <w:r w:rsidRPr="00675105">
        <w:t>Inschrijver heeft aantoonbare ervaring met keuren, repareren, onderhouden, monteren, vervangen en leveren van vast en verplaatsbare sportinventaris binnen sportaccommodaties. Deze opdracht dient uitgevoerd te zijn bij minimaal 12 sportaccommodaties, waaronder één of meerdere gymzalen, sportzalen en sporthallen.</w:t>
      </w:r>
    </w:p>
    <w:p w14:paraId="7ABC141B" w14:textId="77777777" w:rsidR="009528E4" w:rsidRDefault="009528E4" w:rsidP="009528E4">
      <w:pPr>
        <w:pStyle w:val="Lijstalinea"/>
        <w:numPr>
          <w:ilvl w:val="0"/>
          <w:numId w:val="17"/>
        </w:numPr>
        <w:spacing w:line="276" w:lineRule="auto"/>
      </w:pPr>
      <w:r w:rsidRPr="00A01267">
        <w:t xml:space="preserve">Inschrijver heeft aantoonbare ervaring met het conform de normstelling NEN-EN 913 </w:t>
      </w:r>
      <w:r w:rsidRPr="008E04EC">
        <w:t xml:space="preserve">inspecteren van sportinventaris met een minimale omvang van € </w:t>
      </w:r>
      <w:r>
        <w:t>7</w:t>
      </w:r>
      <w:r w:rsidRPr="008E04EC">
        <w:t xml:space="preserve">.000,- op jaarbasis. </w:t>
      </w:r>
    </w:p>
    <w:p w14:paraId="0A713733" w14:textId="77777777" w:rsidR="00CC3493" w:rsidRDefault="00CC3493" w:rsidP="00FA4A80">
      <w:pPr>
        <w:rPr>
          <w:i/>
          <w:iCs/>
          <w:highlight w:val="yellow"/>
        </w:rPr>
      </w:pPr>
    </w:p>
    <w:p w14:paraId="48621B9B" w14:textId="61157AB3" w:rsidR="00207207" w:rsidRPr="00207207" w:rsidRDefault="00207207" w:rsidP="00207207">
      <w:pPr>
        <w:spacing w:line="276" w:lineRule="auto"/>
      </w:pPr>
      <w:r>
        <w:t>Dit formulier moet door Inschrijver naar waarheid worden ingevuld.</w:t>
      </w:r>
      <w:r>
        <w:br/>
      </w:r>
    </w:p>
    <w:tbl>
      <w:tblPr>
        <w:tblStyle w:val="Tabelraster"/>
        <w:tblW w:w="0" w:type="auto"/>
        <w:tblLook w:val="04A0" w:firstRow="1" w:lastRow="0" w:firstColumn="1" w:lastColumn="0" w:noHBand="0" w:noVBand="1"/>
      </w:tblPr>
      <w:tblGrid>
        <w:gridCol w:w="4531"/>
        <w:gridCol w:w="5097"/>
      </w:tblGrid>
      <w:tr w:rsidR="00C717CE" w14:paraId="363F6B00" w14:textId="77777777" w:rsidTr="6804BC82">
        <w:tc>
          <w:tcPr>
            <w:tcW w:w="9628" w:type="dxa"/>
            <w:gridSpan w:val="2"/>
          </w:tcPr>
          <w:p w14:paraId="53CE8E8C" w14:textId="0FAD8A5F" w:rsidR="007E0A34" w:rsidRPr="009528E4" w:rsidRDefault="00C717CE" w:rsidP="00CD3827">
            <w:pPr>
              <w:spacing w:line="276" w:lineRule="auto"/>
              <w:rPr>
                <w:b/>
                <w:bCs/>
              </w:rPr>
            </w:pPr>
            <w:r w:rsidRPr="007E0A34">
              <w:rPr>
                <w:b/>
                <w:bCs/>
              </w:rPr>
              <w:t>Kerncompetentie 1:</w:t>
            </w:r>
            <w:r w:rsidR="009B2655">
              <w:rPr>
                <w:b/>
                <w:bCs/>
              </w:rPr>
              <w:t xml:space="preserve"> ervaring</w:t>
            </w:r>
            <w:r w:rsidR="00CF62AE">
              <w:rPr>
                <w:b/>
                <w:bCs/>
              </w:rPr>
              <w:t xml:space="preserve"> sportinventaris</w:t>
            </w:r>
          </w:p>
        </w:tc>
      </w:tr>
      <w:tr w:rsidR="00721E41" w14:paraId="538069E8" w14:textId="77777777" w:rsidTr="6804BC82">
        <w:tc>
          <w:tcPr>
            <w:tcW w:w="9628" w:type="dxa"/>
            <w:gridSpan w:val="2"/>
            <w:shd w:val="clear" w:color="auto" w:fill="B8CCE4" w:themeFill="accent1" w:themeFillTint="66"/>
          </w:tcPr>
          <w:p w14:paraId="130C21FC" w14:textId="1E42D022" w:rsidR="00721E41" w:rsidRPr="007E0A34" w:rsidRDefault="00721E41" w:rsidP="00CD3827">
            <w:pPr>
              <w:spacing w:line="276" w:lineRule="auto"/>
              <w:rPr>
                <w:b/>
                <w:bCs/>
              </w:rPr>
            </w:pPr>
            <w:r w:rsidRPr="007E0A34">
              <w:rPr>
                <w:b/>
                <w:bCs/>
              </w:rPr>
              <w:t xml:space="preserve">Gegevens </w:t>
            </w:r>
            <w:r w:rsidR="00127FF6">
              <w:rPr>
                <w:b/>
                <w:bCs/>
              </w:rPr>
              <w:t>van de referentieopdracht</w:t>
            </w:r>
            <w:r w:rsidR="000E50D9">
              <w:rPr>
                <w:b/>
                <w:bCs/>
              </w:rPr>
              <w:t xml:space="preserve"> voor deze kerncompetentie</w:t>
            </w:r>
          </w:p>
        </w:tc>
      </w:tr>
      <w:tr w:rsidR="0072264B" w14:paraId="7E07E457" w14:textId="77777777" w:rsidTr="6804BC82">
        <w:tc>
          <w:tcPr>
            <w:tcW w:w="4531" w:type="dxa"/>
          </w:tcPr>
          <w:p w14:paraId="006BCD51" w14:textId="33CBBA2F" w:rsidR="0072264B" w:rsidRDefault="00721E41" w:rsidP="00CD3827">
            <w:pPr>
              <w:spacing w:line="276" w:lineRule="auto"/>
            </w:pPr>
            <w:r>
              <w:t xml:space="preserve">Naam organisatie </w:t>
            </w:r>
          </w:p>
        </w:tc>
        <w:tc>
          <w:tcPr>
            <w:tcW w:w="5097" w:type="dxa"/>
          </w:tcPr>
          <w:p w14:paraId="42B03C58" w14:textId="77777777" w:rsidR="0072264B" w:rsidRDefault="0072264B" w:rsidP="00CD3827">
            <w:pPr>
              <w:spacing w:line="276" w:lineRule="auto"/>
            </w:pPr>
          </w:p>
        </w:tc>
      </w:tr>
      <w:tr w:rsidR="0072264B" w14:paraId="40E8111F" w14:textId="77777777" w:rsidTr="6804BC82">
        <w:tc>
          <w:tcPr>
            <w:tcW w:w="4531" w:type="dxa"/>
          </w:tcPr>
          <w:p w14:paraId="0FCFEA40" w14:textId="1B3D054D" w:rsidR="0072264B" w:rsidRDefault="00721E41" w:rsidP="00CD3827">
            <w:pPr>
              <w:spacing w:line="276" w:lineRule="auto"/>
            </w:pPr>
            <w:r>
              <w:t>Vestigingsplaats</w:t>
            </w:r>
          </w:p>
        </w:tc>
        <w:tc>
          <w:tcPr>
            <w:tcW w:w="5097" w:type="dxa"/>
          </w:tcPr>
          <w:p w14:paraId="365A4A7B" w14:textId="77777777" w:rsidR="0072264B" w:rsidRDefault="0072264B" w:rsidP="00CD3827">
            <w:pPr>
              <w:spacing w:line="276" w:lineRule="auto"/>
            </w:pPr>
          </w:p>
        </w:tc>
      </w:tr>
      <w:tr w:rsidR="0072264B" w14:paraId="72528B7A" w14:textId="77777777" w:rsidTr="6804BC82">
        <w:tc>
          <w:tcPr>
            <w:tcW w:w="4531" w:type="dxa"/>
          </w:tcPr>
          <w:p w14:paraId="21E5B432" w14:textId="2EA705DF" w:rsidR="0072264B" w:rsidRDefault="00721E41" w:rsidP="00CD3827">
            <w:pPr>
              <w:spacing w:line="276" w:lineRule="auto"/>
            </w:pPr>
            <w:r>
              <w:t xml:space="preserve">Naamcontactpersoon </w:t>
            </w:r>
          </w:p>
        </w:tc>
        <w:tc>
          <w:tcPr>
            <w:tcW w:w="5097" w:type="dxa"/>
          </w:tcPr>
          <w:p w14:paraId="043EA527" w14:textId="77777777" w:rsidR="0072264B" w:rsidRDefault="0072264B" w:rsidP="00CD3827">
            <w:pPr>
              <w:spacing w:line="276" w:lineRule="auto"/>
            </w:pPr>
          </w:p>
        </w:tc>
      </w:tr>
      <w:tr w:rsidR="0072264B" w14:paraId="4CA61F17" w14:textId="77777777" w:rsidTr="6804BC82">
        <w:tc>
          <w:tcPr>
            <w:tcW w:w="4531" w:type="dxa"/>
          </w:tcPr>
          <w:p w14:paraId="25590778" w14:textId="240AF452" w:rsidR="0072264B" w:rsidRDefault="00021730" w:rsidP="00CD3827">
            <w:pPr>
              <w:spacing w:line="276" w:lineRule="auto"/>
            </w:pPr>
            <w:r>
              <w:t xml:space="preserve">E-mailadres </w:t>
            </w:r>
            <w:r w:rsidR="00E21522">
              <w:t xml:space="preserve">en/of telefoonnummer </w:t>
            </w:r>
            <w:r>
              <w:t>contactpersoon</w:t>
            </w:r>
          </w:p>
        </w:tc>
        <w:tc>
          <w:tcPr>
            <w:tcW w:w="5097" w:type="dxa"/>
          </w:tcPr>
          <w:p w14:paraId="638050BC" w14:textId="77777777" w:rsidR="0072264B" w:rsidRDefault="0072264B" w:rsidP="00CD3827">
            <w:pPr>
              <w:spacing w:line="276" w:lineRule="auto"/>
            </w:pPr>
          </w:p>
        </w:tc>
      </w:tr>
      <w:tr w:rsidR="00B642A5" w14:paraId="7AD2A775" w14:textId="77777777" w:rsidTr="6804BC82">
        <w:tc>
          <w:tcPr>
            <w:tcW w:w="9628" w:type="dxa"/>
            <w:gridSpan w:val="2"/>
            <w:shd w:val="clear" w:color="auto" w:fill="B8CCE4" w:themeFill="accent1" w:themeFillTint="66"/>
          </w:tcPr>
          <w:p w14:paraId="4F90A339" w14:textId="61BB3F2F" w:rsidR="00B642A5" w:rsidRDefault="00FB61A5" w:rsidP="00CD3827">
            <w:pPr>
              <w:spacing w:line="276" w:lineRule="auto"/>
            </w:pPr>
            <w:r>
              <w:rPr>
                <w:b/>
                <w:bCs/>
              </w:rPr>
              <w:t xml:space="preserve">Mijlpalen van de </w:t>
            </w:r>
            <w:r w:rsidR="00B642A5" w:rsidRPr="00FB61A5">
              <w:rPr>
                <w:b/>
                <w:bCs/>
              </w:rPr>
              <w:t>referentieopdracht</w:t>
            </w:r>
            <w:r w:rsidR="000E50D9">
              <w:rPr>
                <w:b/>
                <w:bCs/>
              </w:rPr>
              <w:t xml:space="preserve"> voor deze kerncompetentie</w:t>
            </w:r>
          </w:p>
        </w:tc>
      </w:tr>
      <w:tr w:rsidR="0072264B" w14:paraId="7DB3C791" w14:textId="77777777" w:rsidTr="6804BC82">
        <w:tc>
          <w:tcPr>
            <w:tcW w:w="4531" w:type="dxa"/>
          </w:tcPr>
          <w:p w14:paraId="45EBBB35" w14:textId="4F72EBF7" w:rsidR="00B642A5" w:rsidRDefault="00E2430E" w:rsidP="00CD3827">
            <w:pPr>
              <w:spacing w:line="276" w:lineRule="auto"/>
            </w:pPr>
            <w:r>
              <w:t>Start</w:t>
            </w:r>
            <w:r w:rsidR="007E0A34">
              <w:t>datum</w:t>
            </w:r>
          </w:p>
        </w:tc>
        <w:tc>
          <w:tcPr>
            <w:tcW w:w="5097" w:type="dxa"/>
          </w:tcPr>
          <w:p w14:paraId="7F79C627" w14:textId="77777777" w:rsidR="0072264B" w:rsidRDefault="0072264B" w:rsidP="00CD3827">
            <w:pPr>
              <w:spacing w:line="276" w:lineRule="auto"/>
            </w:pPr>
          </w:p>
        </w:tc>
      </w:tr>
      <w:tr w:rsidR="00FB61A5" w14:paraId="39D67E8A" w14:textId="77777777" w:rsidTr="6804BC82">
        <w:tc>
          <w:tcPr>
            <w:tcW w:w="4531" w:type="dxa"/>
          </w:tcPr>
          <w:p w14:paraId="59B0B436" w14:textId="3B4D3449" w:rsidR="00FB61A5" w:rsidDel="00FB61A5" w:rsidRDefault="00FB61A5" w:rsidP="00CD3827">
            <w:pPr>
              <w:spacing w:line="276" w:lineRule="auto"/>
            </w:pPr>
            <w:r>
              <w:t xml:space="preserve">Einddatum. </w:t>
            </w:r>
            <w:r w:rsidR="000D5D95">
              <w:t>(</w:t>
            </w:r>
            <w:r>
              <w:t>I</w:t>
            </w:r>
            <w:r w:rsidRPr="0020254D">
              <w:t>ndien nog lopend, kunt u ‘loopt nog’ vermelden)</w:t>
            </w:r>
          </w:p>
        </w:tc>
        <w:tc>
          <w:tcPr>
            <w:tcW w:w="5097" w:type="dxa"/>
          </w:tcPr>
          <w:p w14:paraId="6AFE5381" w14:textId="77777777" w:rsidR="00FB61A5" w:rsidRDefault="00FB61A5" w:rsidP="00CD3827">
            <w:pPr>
              <w:spacing w:line="276" w:lineRule="auto"/>
            </w:pPr>
          </w:p>
        </w:tc>
      </w:tr>
      <w:tr w:rsidR="0072264B" w14:paraId="34A235EC" w14:textId="77777777" w:rsidTr="6804BC82">
        <w:tc>
          <w:tcPr>
            <w:tcW w:w="4531" w:type="dxa"/>
          </w:tcPr>
          <w:p w14:paraId="72D0BE0F" w14:textId="77777777" w:rsidR="0072264B" w:rsidRDefault="00B642A5" w:rsidP="00CD3827">
            <w:pPr>
              <w:spacing w:line="276" w:lineRule="auto"/>
            </w:pPr>
            <w:r>
              <w:t>Omschrijving van de referentieopdracht (maximaal 1 A4)</w:t>
            </w:r>
            <w:r w:rsidR="00576DC3">
              <w:t>, waaruit in ieder geval het volgende blijkt:</w:t>
            </w:r>
          </w:p>
          <w:p w14:paraId="1EAFA6C6" w14:textId="77777777" w:rsidR="007A3E5E" w:rsidRDefault="007A3E5E" w:rsidP="00CD3827">
            <w:pPr>
              <w:pStyle w:val="Lijstalinea"/>
              <w:numPr>
                <w:ilvl w:val="0"/>
                <w:numId w:val="20"/>
              </w:numPr>
              <w:spacing w:line="276" w:lineRule="auto"/>
            </w:pPr>
            <w:r w:rsidRPr="007A3E5E">
              <w:t xml:space="preserve">ervaring met keuren, repareren, onderhouden, monteren, vervangen en leveren van vast en verplaatsbare sportinventaris binnen sportaccommodaties. </w:t>
            </w:r>
          </w:p>
          <w:p w14:paraId="5505A089" w14:textId="79EFAA47" w:rsidR="00935700" w:rsidRDefault="007A3E5E" w:rsidP="00CD3827">
            <w:pPr>
              <w:pStyle w:val="Lijstalinea"/>
              <w:numPr>
                <w:ilvl w:val="0"/>
                <w:numId w:val="20"/>
              </w:numPr>
              <w:spacing w:line="276" w:lineRule="auto"/>
            </w:pPr>
            <w:r w:rsidRPr="007A3E5E">
              <w:t>uitgevoerd bij minimaal 12 sportaccommodaties, waaronder één of meerdere gymzalen, sportzalen en sporthallen.</w:t>
            </w:r>
          </w:p>
        </w:tc>
        <w:tc>
          <w:tcPr>
            <w:tcW w:w="5097" w:type="dxa"/>
          </w:tcPr>
          <w:p w14:paraId="53EC8B20" w14:textId="77777777" w:rsidR="0072264B" w:rsidRDefault="0072264B" w:rsidP="00CD3827">
            <w:pPr>
              <w:spacing w:line="276" w:lineRule="auto"/>
            </w:pPr>
          </w:p>
        </w:tc>
      </w:tr>
      <w:tr w:rsidR="009F1BD3" w14:paraId="6E0292B3" w14:textId="77777777" w:rsidTr="6804BC82">
        <w:tc>
          <w:tcPr>
            <w:tcW w:w="4531" w:type="dxa"/>
          </w:tcPr>
          <w:p w14:paraId="137EE1E6" w14:textId="7C0177A9" w:rsidR="00340DF5" w:rsidRDefault="00340DF5" w:rsidP="00CD3827">
            <w:pPr>
              <w:spacing w:line="276" w:lineRule="auto"/>
            </w:pPr>
            <w:r>
              <w:t xml:space="preserve">Is de opdracht uitgevoerd samen met andere ondernemers? </w:t>
            </w:r>
          </w:p>
          <w:p w14:paraId="05ACFF1D" w14:textId="77777777" w:rsidR="00340DF5" w:rsidRDefault="00340DF5" w:rsidP="00CD3827">
            <w:pPr>
              <w:spacing w:line="276" w:lineRule="auto"/>
            </w:pPr>
            <w:r>
              <w:t xml:space="preserve">Zo ja: geef aan hoe: </w:t>
            </w:r>
          </w:p>
          <w:p w14:paraId="1AA7FA75" w14:textId="68BBF0A6" w:rsidR="009F1BD3" w:rsidRPr="00935700" w:rsidRDefault="00340DF5" w:rsidP="00CD3827">
            <w:pPr>
              <w:spacing w:line="276" w:lineRule="auto"/>
              <w:rPr>
                <w:highlight w:val="yellow"/>
              </w:rPr>
            </w:pPr>
            <w:r>
              <w:t>(</w:t>
            </w:r>
            <w:r w:rsidR="3EBBF98A">
              <w:t xml:space="preserve">Is er </w:t>
            </w:r>
            <w:r>
              <w:t>sprake van een combinatie, of hoofd-</w:t>
            </w:r>
            <w:proofErr w:type="spellStart"/>
            <w:r>
              <w:t>onderaannemersschap</w:t>
            </w:r>
            <w:proofErr w:type="spellEnd"/>
            <w:r>
              <w:t xml:space="preserve"> etc.)  </w:t>
            </w:r>
          </w:p>
        </w:tc>
        <w:tc>
          <w:tcPr>
            <w:tcW w:w="5097" w:type="dxa"/>
          </w:tcPr>
          <w:p w14:paraId="39402CC7" w14:textId="77777777" w:rsidR="009F1BD3" w:rsidRPr="00935700" w:rsidRDefault="009F1BD3" w:rsidP="00CD3827">
            <w:pPr>
              <w:spacing w:line="276" w:lineRule="auto"/>
              <w:rPr>
                <w:rFonts w:ascii="MS Gothic" w:eastAsia="MS Gothic" w:hAnsi="MS Gothic"/>
                <w:highlight w:val="yellow"/>
              </w:rPr>
            </w:pPr>
          </w:p>
        </w:tc>
      </w:tr>
    </w:tbl>
    <w:p w14:paraId="447EA5D1" w14:textId="77777777" w:rsidR="00935700" w:rsidRDefault="00935700" w:rsidP="000D54EC"/>
    <w:p w14:paraId="40B7FE8E" w14:textId="77777777" w:rsidR="007974E0" w:rsidRDefault="007974E0" w:rsidP="000D54EC"/>
    <w:p w14:paraId="4BF36A39" w14:textId="77777777" w:rsidR="00334266" w:rsidRDefault="00334266" w:rsidP="000D54EC"/>
    <w:tbl>
      <w:tblPr>
        <w:tblStyle w:val="Tabelraster"/>
        <w:tblW w:w="0" w:type="auto"/>
        <w:tblLook w:val="04A0" w:firstRow="1" w:lastRow="0" w:firstColumn="1" w:lastColumn="0" w:noHBand="0" w:noVBand="1"/>
      </w:tblPr>
      <w:tblGrid>
        <w:gridCol w:w="4531"/>
        <w:gridCol w:w="5097"/>
      </w:tblGrid>
      <w:tr w:rsidR="00334266" w14:paraId="7EE3A945" w14:textId="77777777" w:rsidTr="007828C9">
        <w:tc>
          <w:tcPr>
            <w:tcW w:w="9628" w:type="dxa"/>
            <w:gridSpan w:val="2"/>
          </w:tcPr>
          <w:p w14:paraId="2C060B13" w14:textId="47A5BE51" w:rsidR="00334266" w:rsidRPr="009528E4" w:rsidRDefault="00334266" w:rsidP="007828C9">
            <w:pPr>
              <w:spacing w:line="276" w:lineRule="auto"/>
              <w:rPr>
                <w:b/>
                <w:bCs/>
              </w:rPr>
            </w:pPr>
            <w:r w:rsidRPr="007E0A34">
              <w:rPr>
                <w:b/>
                <w:bCs/>
              </w:rPr>
              <w:lastRenderedPageBreak/>
              <w:t xml:space="preserve">Kerncompetentie </w:t>
            </w:r>
            <w:r>
              <w:rPr>
                <w:b/>
                <w:bCs/>
              </w:rPr>
              <w:t>2</w:t>
            </w:r>
            <w:r w:rsidRPr="007E0A34">
              <w:rPr>
                <w:b/>
                <w:bCs/>
              </w:rPr>
              <w:t>:</w:t>
            </w:r>
            <w:r w:rsidR="00CF62AE">
              <w:rPr>
                <w:b/>
                <w:bCs/>
              </w:rPr>
              <w:t xml:space="preserve"> NEN-EN 913 inspecties</w:t>
            </w:r>
          </w:p>
        </w:tc>
      </w:tr>
      <w:tr w:rsidR="00334266" w14:paraId="3681A37C" w14:textId="77777777" w:rsidTr="007828C9">
        <w:tc>
          <w:tcPr>
            <w:tcW w:w="9628" w:type="dxa"/>
            <w:gridSpan w:val="2"/>
            <w:shd w:val="clear" w:color="auto" w:fill="B8CCE4" w:themeFill="accent1" w:themeFillTint="66"/>
          </w:tcPr>
          <w:p w14:paraId="7EE1C64E" w14:textId="77777777" w:rsidR="00334266" w:rsidRPr="007E0A34" w:rsidRDefault="00334266" w:rsidP="007828C9">
            <w:pPr>
              <w:spacing w:line="276" w:lineRule="auto"/>
              <w:rPr>
                <w:b/>
                <w:bCs/>
              </w:rPr>
            </w:pPr>
            <w:r w:rsidRPr="007E0A34">
              <w:rPr>
                <w:b/>
                <w:bCs/>
              </w:rPr>
              <w:t xml:space="preserve">Gegevens </w:t>
            </w:r>
            <w:r>
              <w:rPr>
                <w:b/>
                <w:bCs/>
              </w:rPr>
              <w:t>van de referentieopdracht voor deze kerncompetentie</w:t>
            </w:r>
          </w:p>
        </w:tc>
      </w:tr>
      <w:tr w:rsidR="00334266" w14:paraId="16423B92" w14:textId="77777777" w:rsidTr="007828C9">
        <w:tc>
          <w:tcPr>
            <w:tcW w:w="4531" w:type="dxa"/>
          </w:tcPr>
          <w:p w14:paraId="26699D59" w14:textId="77777777" w:rsidR="00334266" w:rsidRDefault="00334266" w:rsidP="007828C9">
            <w:pPr>
              <w:spacing w:line="276" w:lineRule="auto"/>
            </w:pPr>
            <w:r>
              <w:t xml:space="preserve">Naam organisatie </w:t>
            </w:r>
          </w:p>
        </w:tc>
        <w:tc>
          <w:tcPr>
            <w:tcW w:w="5097" w:type="dxa"/>
          </w:tcPr>
          <w:p w14:paraId="3CC615E1" w14:textId="77777777" w:rsidR="00334266" w:rsidRDefault="00334266" w:rsidP="007828C9">
            <w:pPr>
              <w:spacing w:line="276" w:lineRule="auto"/>
            </w:pPr>
          </w:p>
        </w:tc>
      </w:tr>
      <w:tr w:rsidR="00334266" w14:paraId="28BD70D3" w14:textId="77777777" w:rsidTr="007828C9">
        <w:tc>
          <w:tcPr>
            <w:tcW w:w="4531" w:type="dxa"/>
          </w:tcPr>
          <w:p w14:paraId="05F419EC" w14:textId="77777777" w:rsidR="00334266" w:rsidRDefault="00334266" w:rsidP="007828C9">
            <w:pPr>
              <w:spacing w:line="276" w:lineRule="auto"/>
            </w:pPr>
            <w:r>
              <w:t>Vestigingsplaats</w:t>
            </w:r>
          </w:p>
        </w:tc>
        <w:tc>
          <w:tcPr>
            <w:tcW w:w="5097" w:type="dxa"/>
          </w:tcPr>
          <w:p w14:paraId="009329F6" w14:textId="77777777" w:rsidR="00334266" w:rsidRDefault="00334266" w:rsidP="007828C9">
            <w:pPr>
              <w:spacing w:line="276" w:lineRule="auto"/>
            </w:pPr>
          </w:p>
        </w:tc>
      </w:tr>
      <w:tr w:rsidR="00334266" w14:paraId="0BB98763" w14:textId="77777777" w:rsidTr="007828C9">
        <w:tc>
          <w:tcPr>
            <w:tcW w:w="4531" w:type="dxa"/>
          </w:tcPr>
          <w:p w14:paraId="069E19CF" w14:textId="77777777" w:rsidR="00334266" w:rsidRDefault="00334266" w:rsidP="007828C9">
            <w:pPr>
              <w:spacing w:line="276" w:lineRule="auto"/>
            </w:pPr>
            <w:r>
              <w:t xml:space="preserve">Naamcontactpersoon </w:t>
            </w:r>
          </w:p>
        </w:tc>
        <w:tc>
          <w:tcPr>
            <w:tcW w:w="5097" w:type="dxa"/>
          </w:tcPr>
          <w:p w14:paraId="7A50E04B" w14:textId="77777777" w:rsidR="00334266" w:rsidRDefault="00334266" w:rsidP="007828C9">
            <w:pPr>
              <w:spacing w:line="276" w:lineRule="auto"/>
            </w:pPr>
          </w:p>
        </w:tc>
      </w:tr>
      <w:tr w:rsidR="00334266" w14:paraId="57B781F7" w14:textId="77777777" w:rsidTr="007828C9">
        <w:tc>
          <w:tcPr>
            <w:tcW w:w="4531" w:type="dxa"/>
          </w:tcPr>
          <w:p w14:paraId="678B8CA5" w14:textId="77777777" w:rsidR="00334266" w:rsidRDefault="00334266" w:rsidP="007828C9">
            <w:pPr>
              <w:spacing w:line="276" w:lineRule="auto"/>
            </w:pPr>
            <w:r>
              <w:t>E-mailadres en/of telefoonnummer contactpersoon</w:t>
            </w:r>
          </w:p>
        </w:tc>
        <w:tc>
          <w:tcPr>
            <w:tcW w:w="5097" w:type="dxa"/>
          </w:tcPr>
          <w:p w14:paraId="6F9F922C" w14:textId="77777777" w:rsidR="00334266" w:rsidRDefault="00334266" w:rsidP="007828C9">
            <w:pPr>
              <w:spacing w:line="276" w:lineRule="auto"/>
            </w:pPr>
          </w:p>
        </w:tc>
      </w:tr>
      <w:tr w:rsidR="00334266" w14:paraId="7F4D5771" w14:textId="77777777" w:rsidTr="007828C9">
        <w:tc>
          <w:tcPr>
            <w:tcW w:w="9628" w:type="dxa"/>
            <w:gridSpan w:val="2"/>
            <w:shd w:val="clear" w:color="auto" w:fill="B8CCE4" w:themeFill="accent1" w:themeFillTint="66"/>
          </w:tcPr>
          <w:p w14:paraId="3601D4CC" w14:textId="77777777" w:rsidR="00334266" w:rsidRDefault="00334266" w:rsidP="007828C9">
            <w:pPr>
              <w:spacing w:line="276" w:lineRule="auto"/>
            </w:pPr>
            <w:r>
              <w:rPr>
                <w:b/>
                <w:bCs/>
              </w:rPr>
              <w:t xml:space="preserve">Mijlpalen van de </w:t>
            </w:r>
            <w:r w:rsidRPr="00FB61A5">
              <w:rPr>
                <w:b/>
                <w:bCs/>
              </w:rPr>
              <w:t>referentieopdracht</w:t>
            </w:r>
            <w:r>
              <w:rPr>
                <w:b/>
                <w:bCs/>
              </w:rPr>
              <w:t xml:space="preserve"> voor deze kerncompetentie</w:t>
            </w:r>
          </w:p>
        </w:tc>
      </w:tr>
      <w:tr w:rsidR="00334266" w14:paraId="44F7B0EA" w14:textId="77777777" w:rsidTr="007828C9">
        <w:tc>
          <w:tcPr>
            <w:tcW w:w="4531" w:type="dxa"/>
          </w:tcPr>
          <w:p w14:paraId="5520993D" w14:textId="77777777" w:rsidR="00334266" w:rsidRDefault="00334266" w:rsidP="007828C9">
            <w:pPr>
              <w:spacing w:line="276" w:lineRule="auto"/>
            </w:pPr>
            <w:r>
              <w:t xml:space="preserve">Startdatum </w:t>
            </w:r>
          </w:p>
        </w:tc>
        <w:tc>
          <w:tcPr>
            <w:tcW w:w="5097" w:type="dxa"/>
          </w:tcPr>
          <w:p w14:paraId="5EA3977E" w14:textId="77777777" w:rsidR="00334266" w:rsidRDefault="00334266" w:rsidP="007828C9">
            <w:pPr>
              <w:spacing w:line="276" w:lineRule="auto"/>
            </w:pPr>
          </w:p>
        </w:tc>
      </w:tr>
      <w:tr w:rsidR="00334266" w14:paraId="21B6CBD7" w14:textId="77777777" w:rsidTr="007828C9">
        <w:tc>
          <w:tcPr>
            <w:tcW w:w="4531" w:type="dxa"/>
          </w:tcPr>
          <w:p w14:paraId="6D4AC950" w14:textId="77777777" w:rsidR="00334266" w:rsidDel="00FB61A5" w:rsidRDefault="00334266" w:rsidP="007828C9">
            <w:pPr>
              <w:spacing w:line="276" w:lineRule="auto"/>
            </w:pPr>
            <w:r>
              <w:t>Einddatum. (I</w:t>
            </w:r>
            <w:r w:rsidRPr="0020254D">
              <w:t>ndien nog lopend, kunt u ‘loopt nog’ vermelden)</w:t>
            </w:r>
          </w:p>
        </w:tc>
        <w:tc>
          <w:tcPr>
            <w:tcW w:w="5097" w:type="dxa"/>
          </w:tcPr>
          <w:p w14:paraId="6919E6C4" w14:textId="77777777" w:rsidR="00334266" w:rsidRDefault="00334266" w:rsidP="007828C9">
            <w:pPr>
              <w:spacing w:line="276" w:lineRule="auto"/>
            </w:pPr>
          </w:p>
        </w:tc>
      </w:tr>
      <w:tr w:rsidR="00334266" w14:paraId="2F64C3DE" w14:textId="77777777" w:rsidTr="007828C9">
        <w:tc>
          <w:tcPr>
            <w:tcW w:w="4531" w:type="dxa"/>
          </w:tcPr>
          <w:p w14:paraId="7CB6BA63" w14:textId="77777777" w:rsidR="00334266" w:rsidRDefault="00334266" w:rsidP="007828C9">
            <w:pPr>
              <w:spacing w:line="276" w:lineRule="auto"/>
            </w:pPr>
            <w:r>
              <w:t xml:space="preserve">Waarde in euro’s </w:t>
            </w:r>
          </w:p>
        </w:tc>
        <w:tc>
          <w:tcPr>
            <w:tcW w:w="5097" w:type="dxa"/>
          </w:tcPr>
          <w:p w14:paraId="09196C84" w14:textId="77777777" w:rsidR="00334266" w:rsidRDefault="00334266" w:rsidP="007828C9">
            <w:pPr>
              <w:spacing w:line="276" w:lineRule="auto"/>
            </w:pPr>
          </w:p>
        </w:tc>
      </w:tr>
      <w:tr w:rsidR="00334266" w14:paraId="1866F8C2" w14:textId="77777777" w:rsidTr="007828C9">
        <w:tc>
          <w:tcPr>
            <w:tcW w:w="4531" w:type="dxa"/>
          </w:tcPr>
          <w:p w14:paraId="47BAF32A" w14:textId="77777777" w:rsidR="00334266" w:rsidRDefault="00334266" w:rsidP="005478AA">
            <w:pPr>
              <w:spacing w:line="276" w:lineRule="auto"/>
            </w:pPr>
            <w:r>
              <w:t>Omschrijving van de referentieopdracht (maximaal 1 A4), waaruit in ieder geval het volgende blijkt:</w:t>
            </w:r>
          </w:p>
          <w:p w14:paraId="0C4893B9" w14:textId="77777777" w:rsidR="005478AA" w:rsidRDefault="005478AA" w:rsidP="005478AA">
            <w:pPr>
              <w:pStyle w:val="Lijstalinea"/>
              <w:numPr>
                <w:ilvl w:val="0"/>
                <w:numId w:val="20"/>
              </w:numPr>
              <w:spacing w:line="276" w:lineRule="auto"/>
            </w:pPr>
            <w:r>
              <w:t xml:space="preserve">Inspecties van de sportinventaris uitvoeren conform </w:t>
            </w:r>
            <w:r w:rsidRPr="005478AA">
              <w:t xml:space="preserve">normstelling NEN-EN 913 </w:t>
            </w:r>
          </w:p>
          <w:p w14:paraId="6A0F7217" w14:textId="06FCE0AB" w:rsidR="00334266" w:rsidRDefault="005478AA" w:rsidP="005478AA">
            <w:pPr>
              <w:pStyle w:val="Lijstalinea"/>
              <w:numPr>
                <w:ilvl w:val="0"/>
                <w:numId w:val="20"/>
              </w:numPr>
              <w:spacing w:line="276" w:lineRule="auto"/>
            </w:pPr>
            <w:r w:rsidRPr="005478AA">
              <w:t>een minimale omvang van € 7.000,- op jaarbasis.</w:t>
            </w:r>
          </w:p>
        </w:tc>
        <w:tc>
          <w:tcPr>
            <w:tcW w:w="5097" w:type="dxa"/>
          </w:tcPr>
          <w:p w14:paraId="6D98C268" w14:textId="77777777" w:rsidR="00334266" w:rsidRDefault="00334266" w:rsidP="007828C9">
            <w:pPr>
              <w:spacing w:line="276" w:lineRule="auto"/>
            </w:pPr>
          </w:p>
        </w:tc>
      </w:tr>
      <w:tr w:rsidR="00334266" w14:paraId="5896A3AC" w14:textId="77777777" w:rsidTr="007828C9">
        <w:tc>
          <w:tcPr>
            <w:tcW w:w="4531" w:type="dxa"/>
          </w:tcPr>
          <w:p w14:paraId="4161F063" w14:textId="77777777" w:rsidR="00334266" w:rsidRDefault="00334266" w:rsidP="007828C9">
            <w:pPr>
              <w:spacing w:line="276" w:lineRule="auto"/>
            </w:pPr>
            <w:r>
              <w:t xml:space="preserve">Is de opdracht uitgevoerd samen met andere ondernemers? </w:t>
            </w:r>
          </w:p>
          <w:p w14:paraId="654FCB7F" w14:textId="77777777" w:rsidR="00334266" w:rsidRDefault="00334266" w:rsidP="007828C9">
            <w:pPr>
              <w:spacing w:line="276" w:lineRule="auto"/>
            </w:pPr>
            <w:r>
              <w:t xml:space="preserve">Zo ja: geef aan hoe: </w:t>
            </w:r>
          </w:p>
          <w:p w14:paraId="413EB68E" w14:textId="77777777" w:rsidR="00334266" w:rsidRPr="00935700" w:rsidRDefault="00334266" w:rsidP="007828C9">
            <w:pPr>
              <w:spacing w:line="276" w:lineRule="auto"/>
              <w:rPr>
                <w:highlight w:val="yellow"/>
              </w:rPr>
            </w:pPr>
            <w:r>
              <w:t>(Is er sprake van een combinatie, of hoofd-</w:t>
            </w:r>
            <w:proofErr w:type="spellStart"/>
            <w:r>
              <w:t>onderaannemersschap</w:t>
            </w:r>
            <w:proofErr w:type="spellEnd"/>
            <w:r>
              <w:t xml:space="preserve"> etc.)  </w:t>
            </w:r>
          </w:p>
        </w:tc>
        <w:tc>
          <w:tcPr>
            <w:tcW w:w="5097" w:type="dxa"/>
          </w:tcPr>
          <w:p w14:paraId="1DEE4340" w14:textId="77777777" w:rsidR="00334266" w:rsidRPr="00935700" w:rsidRDefault="00334266" w:rsidP="007828C9">
            <w:pPr>
              <w:spacing w:line="276" w:lineRule="auto"/>
              <w:rPr>
                <w:rFonts w:ascii="MS Gothic" w:eastAsia="MS Gothic" w:hAnsi="MS Gothic"/>
                <w:highlight w:val="yellow"/>
              </w:rPr>
            </w:pPr>
          </w:p>
        </w:tc>
      </w:tr>
    </w:tbl>
    <w:p w14:paraId="0B1126B1" w14:textId="77777777" w:rsidR="00334266" w:rsidRPr="00B642A5" w:rsidRDefault="00334266" w:rsidP="000D54EC"/>
    <w:sectPr w:rsidR="00334266" w:rsidRPr="00B642A5" w:rsidSect="000B34A5">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5CE0" w14:textId="77777777" w:rsidR="006742DC" w:rsidRDefault="006742DC">
      <w:r>
        <w:separator/>
      </w:r>
    </w:p>
  </w:endnote>
  <w:endnote w:type="continuationSeparator" w:id="0">
    <w:p w14:paraId="580466A9" w14:textId="77777777" w:rsidR="006742DC" w:rsidRDefault="0067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40E515C9" w14:textId="77777777" w:rsidR="007D4137" w:rsidRDefault="007D4137" w:rsidP="007D4137">
            <w:pPr>
              <w:pStyle w:val="Voettekst"/>
              <w:pBdr>
                <w:bottom w:val="single" w:sz="6" w:space="1" w:color="auto"/>
              </w:pBdr>
              <w:jc w:val="right"/>
            </w:pPr>
          </w:p>
          <w:p w14:paraId="792EBE32" w14:textId="0D3F276E" w:rsidR="005C1431" w:rsidRPr="007D4137" w:rsidRDefault="007D4137" w:rsidP="007D4137">
            <w:pPr>
              <w:pStyle w:val="Voettekst"/>
            </w:pPr>
            <w:r>
              <w:t>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A4DF" w14:textId="77777777" w:rsidR="006742DC" w:rsidRDefault="006742DC">
      <w:r>
        <w:separator/>
      </w:r>
    </w:p>
  </w:footnote>
  <w:footnote w:type="continuationSeparator" w:id="0">
    <w:p w14:paraId="13DD904A" w14:textId="77777777" w:rsidR="006742DC" w:rsidRDefault="0067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317FA0BB" w:rsidR="00713A38" w:rsidRDefault="00713A38" w:rsidP="004E7A23">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3F0B3DB6"/>
    <w:multiLevelType w:val="hybridMultilevel"/>
    <w:tmpl w:val="5BEA9AA8"/>
    <w:lvl w:ilvl="0" w:tplc="2CF6217E">
      <w:start w:val="2"/>
      <w:numFmt w:val="bullet"/>
      <w:lvlText w:val="-"/>
      <w:lvlJc w:val="left"/>
      <w:pPr>
        <w:ind w:left="720" w:hanging="360"/>
      </w:pPr>
      <w:rPr>
        <w:rFonts w:ascii="Overpass" w:eastAsia="Times New Roman" w:hAnsi="Overpas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10"/>
  </w:num>
  <w:num w:numId="15" w16cid:durableId="2028094012">
    <w:abstractNumId w:val="12"/>
  </w:num>
  <w:num w:numId="16" w16cid:durableId="1566643480">
    <w:abstractNumId w:val="11"/>
  </w:num>
  <w:num w:numId="17" w16cid:durableId="316298915">
    <w:abstractNumId w:val="4"/>
  </w:num>
  <w:num w:numId="18" w16cid:durableId="1270551651">
    <w:abstractNumId w:val="9"/>
  </w:num>
  <w:num w:numId="19" w16cid:durableId="1691487529">
    <w:abstractNumId w:val="3"/>
  </w:num>
  <w:num w:numId="20" w16cid:durableId="72425817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21730"/>
    <w:rsid w:val="00026BF3"/>
    <w:rsid w:val="000271DB"/>
    <w:rsid w:val="00033CC4"/>
    <w:rsid w:val="00045278"/>
    <w:rsid w:val="00046542"/>
    <w:rsid w:val="0005540B"/>
    <w:rsid w:val="00062E5C"/>
    <w:rsid w:val="000652D2"/>
    <w:rsid w:val="000700FE"/>
    <w:rsid w:val="00071E77"/>
    <w:rsid w:val="00077CAF"/>
    <w:rsid w:val="00081E8B"/>
    <w:rsid w:val="00087F8F"/>
    <w:rsid w:val="000A1B93"/>
    <w:rsid w:val="000B0647"/>
    <w:rsid w:val="000B34A5"/>
    <w:rsid w:val="000C7BE4"/>
    <w:rsid w:val="000D2944"/>
    <w:rsid w:val="000D54EC"/>
    <w:rsid w:val="000D5D95"/>
    <w:rsid w:val="000D7F29"/>
    <w:rsid w:val="000E3F54"/>
    <w:rsid w:val="000E50D9"/>
    <w:rsid w:val="000E6986"/>
    <w:rsid w:val="000F2D4E"/>
    <w:rsid w:val="000F5E05"/>
    <w:rsid w:val="000F5F8B"/>
    <w:rsid w:val="000F728F"/>
    <w:rsid w:val="00101DFF"/>
    <w:rsid w:val="001100AB"/>
    <w:rsid w:val="00127FF6"/>
    <w:rsid w:val="00130C9A"/>
    <w:rsid w:val="0013434F"/>
    <w:rsid w:val="00146ED6"/>
    <w:rsid w:val="00153860"/>
    <w:rsid w:val="00155D2D"/>
    <w:rsid w:val="00166B17"/>
    <w:rsid w:val="001737AD"/>
    <w:rsid w:val="00196CF8"/>
    <w:rsid w:val="001A1C14"/>
    <w:rsid w:val="001B1F7E"/>
    <w:rsid w:val="001B65DE"/>
    <w:rsid w:val="001C03BE"/>
    <w:rsid w:val="001C25A3"/>
    <w:rsid w:val="001C5E61"/>
    <w:rsid w:val="001D09E4"/>
    <w:rsid w:val="001D450F"/>
    <w:rsid w:val="001E2B72"/>
    <w:rsid w:val="001E2D3E"/>
    <w:rsid w:val="001F785C"/>
    <w:rsid w:val="00200155"/>
    <w:rsid w:val="0020254D"/>
    <w:rsid w:val="00207207"/>
    <w:rsid w:val="00222D71"/>
    <w:rsid w:val="002304A9"/>
    <w:rsid w:val="0023628B"/>
    <w:rsid w:val="00245C63"/>
    <w:rsid w:val="002540B8"/>
    <w:rsid w:val="002644B1"/>
    <w:rsid w:val="00270385"/>
    <w:rsid w:val="00275EB7"/>
    <w:rsid w:val="00281332"/>
    <w:rsid w:val="002936E3"/>
    <w:rsid w:val="00294087"/>
    <w:rsid w:val="002960F9"/>
    <w:rsid w:val="002A16DF"/>
    <w:rsid w:val="002A34A4"/>
    <w:rsid w:val="002C42FE"/>
    <w:rsid w:val="002D1748"/>
    <w:rsid w:val="002E0806"/>
    <w:rsid w:val="002E1D90"/>
    <w:rsid w:val="002E48FD"/>
    <w:rsid w:val="002E5E14"/>
    <w:rsid w:val="002F4685"/>
    <w:rsid w:val="0030071D"/>
    <w:rsid w:val="003018AB"/>
    <w:rsid w:val="00303BF6"/>
    <w:rsid w:val="00304BE3"/>
    <w:rsid w:val="003148FB"/>
    <w:rsid w:val="00317079"/>
    <w:rsid w:val="00324DC8"/>
    <w:rsid w:val="00334266"/>
    <w:rsid w:val="003369A3"/>
    <w:rsid w:val="003369A6"/>
    <w:rsid w:val="00337AB0"/>
    <w:rsid w:val="00340DF5"/>
    <w:rsid w:val="00352E6E"/>
    <w:rsid w:val="00370A69"/>
    <w:rsid w:val="00373C81"/>
    <w:rsid w:val="003A4A36"/>
    <w:rsid w:val="003B2BAA"/>
    <w:rsid w:val="003B603B"/>
    <w:rsid w:val="003D100D"/>
    <w:rsid w:val="003D5597"/>
    <w:rsid w:val="003E0A90"/>
    <w:rsid w:val="00412430"/>
    <w:rsid w:val="00413744"/>
    <w:rsid w:val="00415909"/>
    <w:rsid w:val="0042259D"/>
    <w:rsid w:val="004317A3"/>
    <w:rsid w:val="004423CD"/>
    <w:rsid w:val="00442A47"/>
    <w:rsid w:val="00444721"/>
    <w:rsid w:val="00464D2A"/>
    <w:rsid w:val="00471103"/>
    <w:rsid w:val="0049169D"/>
    <w:rsid w:val="00494E98"/>
    <w:rsid w:val="004A2836"/>
    <w:rsid w:val="004C0D44"/>
    <w:rsid w:val="004E0145"/>
    <w:rsid w:val="004E2F3F"/>
    <w:rsid w:val="004E50B3"/>
    <w:rsid w:val="004E7A23"/>
    <w:rsid w:val="004F2305"/>
    <w:rsid w:val="00534F90"/>
    <w:rsid w:val="00542786"/>
    <w:rsid w:val="00543508"/>
    <w:rsid w:val="005437E2"/>
    <w:rsid w:val="00547595"/>
    <w:rsid w:val="005478AA"/>
    <w:rsid w:val="005576FD"/>
    <w:rsid w:val="00573DEF"/>
    <w:rsid w:val="005769AD"/>
    <w:rsid w:val="00576DC3"/>
    <w:rsid w:val="00577D22"/>
    <w:rsid w:val="0058264F"/>
    <w:rsid w:val="00583632"/>
    <w:rsid w:val="00592963"/>
    <w:rsid w:val="00595803"/>
    <w:rsid w:val="00597891"/>
    <w:rsid w:val="005B1943"/>
    <w:rsid w:val="005B6D4C"/>
    <w:rsid w:val="005B79D5"/>
    <w:rsid w:val="005C1431"/>
    <w:rsid w:val="005D04E3"/>
    <w:rsid w:val="005D4605"/>
    <w:rsid w:val="006019E7"/>
    <w:rsid w:val="006029F6"/>
    <w:rsid w:val="00604419"/>
    <w:rsid w:val="006103EA"/>
    <w:rsid w:val="006114DD"/>
    <w:rsid w:val="00612F23"/>
    <w:rsid w:val="006139E7"/>
    <w:rsid w:val="00625A55"/>
    <w:rsid w:val="00626B02"/>
    <w:rsid w:val="006270D4"/>
    <w:rsid w:val="006445DE"/>
    <w:rsid w:val="00644793"/>
    <w:rsid w:val="0064590D"/>
    <w:rsid w:val="00657D34"/>
    <w:rsid w:val="00663D80"/>
    <w:rsid w:val="00665F82"/>
    <w:rsid w:val="006742DC"/>
    <w:rsid w:val="00676F05"/>
    <w:rsid w:val="006B2097"/>
    <w:rsid w:val="006D5CBA"/>
    <w:rsid w:val="006D679C"/>
    <w:rsid w:val="006D7F5E"/>
    <w:rsid w:val="006F29BF"/>
    <w:rsid w:val="00704C08"/>
    <w:rsid w:val="00713A38"/>
    <w:rsid w:val="0071690A"/>
    <w:rsid w:val="00721E41"/>
    <w:rsid w:val="0072264B"/>
    <w:rsid w:val="0075263C"/>
    <w:rsid w:val="00752E48"/>
    <w:rsid w:val="007615B5"/>
    <w:rsid w:val="00781755"/>
    <w:rsid w:val="007825BE"/>
    <w:rsid w:val="007839C9"/>
    <w:rsid w:val="007866F0"/>
    <w:rsid w:val="007974E0"/>
    <w:rsid w:val="007A3E5E"/>
    <w:rsid w:val="007B6342"/>
    <w:rsid w:val="007C5621"/>
    <w:rsid w:val="007D21F3"/>
    <w:rsid w:val="007D4137"/>
    <w:rsid w:val="007D4666"/>
    <w:rsid w:val="007E0A34"/>
    <w:rsid w:val="00815F61"/>
    <w:rsid w:val="00816091"/>
    <w:rsid w:val="00816AF9"/>
    <w:rsid w:val="008320BC"/>
    <w:rsid w:val="0084090D"/>
    <w:rsid w:val="0084433E"/>
    <w:rsid w:val="00844BEB"/>
    <w:rsid w:val="00851215"/>
    <w:rsid w:val="0085611E"/>
    <w:rsid w:val="00862CC2"/>
    <w:rsid w:val="008702E6"/>
    <w:rsid w:val="008760CE"/>
    <w:rsid w:val="0088501C"/>
    <w:rsid w:val="0089553F"/>
    <w:rsid w:val="0089584B"/>
    <w:rsid w:val="008A09B5"/>
    <w:rsid w:val="008A0A7D"/>
    <w:rsid w:val="008A19F5"/>
    <w:rsid w:val="008C47E0"/>
    <w:rsid w:val="008D02E5"/>
    <w:rsid w:val="008D33C4"/>
    <w:rsid w:val="008D4C91"/>
    <w:rsid w:val="008E4E82"/>
    <w:rsid w:val="00902ED7"/>
    <w:rsid w:val="00905574"/>
    <w:rsid w:val="00907863"/>
    <w:rsid w:val="00911E57"/>
    <w:rsid w:val="009234AF"/>
    <w:rsid w:val="00923CEE"/>
    <w:rsid w:val="009246DA"/>
    <w:rsid w:val="00926422"/>
    <w:rsid w:val="00930C49"/>
    <w:rsid w:val="00931745"/>
    <w:rsid w:val="009325FB"/>
    <w:rsid w:val="00935700"/>
    <w:rsid w:val="00943907"/>
    <w:rsid w:val="009528E4"/>
    <w:rsid w:val="00971779"/>
    <w:rsid w:val="009742A8"/>
    <w:rsid w:val="00982DBD"/>
    <w:rsid w:val="009856BF"/>
    <w:rsid w:val="00993528"/>
    <w:rsid w:val="009A0D2B"/>
    <w:rsid w:val="009B2655"/>
    <w:rsid w:val="009B5BA2"/>
    <w:rsid w:val="009B7CE4"/>
    <w:rsid w:val="009C5116"/>
    <w:rsid w:val="009C72F0"/>
    <w:rsid w:val="009D102C"/>
    <w:rsid w:val="009F1BCA"/>
    <w:rsid w:val="009F1BD3"/>
    <w:rsid w:val="00A15732"/>
    <w:rsid w:val="00A15FFA"/>
    <w:rsid w:val="00A1688D"/>
    <w:rsid w:val="00A20FF7"/>
    <w:rsid w:val="00A254C8"/>
    <w:rsid w:val="00A323A8"/>
    <w:rsid w:val="00A33580"/>
    <w:rsid w:val="00A34A14"/>
    <w:rsid w:val="00A44E47"/>
    <w:rsid w:val="00A53B15"/>
    <w:rsid w:val="00A55EEA"/>
    <w:rsid w:val="00A56C97"/>
    <w:rsid w:val="00A77031"/>
    <w:rsid w:val="00A8313E"/>
    <w:rsid w:val="00A92129"/>
    <w:rsid w:val="00A96A06"/>
    <w:rsid w:val="00A979E2"/>
    <w:rsid w:val="00AA38FE"/>
    <w:rsid w:val="00AD0475"/>
    <w:rsid w:val="00AE090A"/>
    <w:rsid w:val="00AF1471"/>
    <w:rsid w:val="00AF48F9"/>
    <w:rsid w:val="00B032EA"/>
    <w:rsid w:val="00B12D74"/>
    <w:rsid w:val="00B13A1B"/>
    <w:rsid w:val="00B33FCA"/>
    <w:rsid w:val="00B4408E"/>
    <w:rsid w:val="00B47772"/>
    <w:rsid w:val="00B5403A"/>
    <w:rsid w:val="00B550B9"/>
    <w:rsid w:val="00B642A5"/>
    <w:rsid w:val="00B67517"/>
    <w:rsid w:val="00B731E4"/>
    <w:rsid w:val="00B77818"/>
    <w:rsid w:val="00B80EC3"/>
    <w:rsid w:val="00B8655F"/>
    <w:rsid w:val="00B9730D"/>
    <w:rsid w:val="00BA51C5"/>
    <w:rsid w:val="00BA6D84"/>
    <w:rsid w:val="00BB1CB3"/>
    <w:rsid w:val="00BB7073"/>
    <w:rsid w:val="00BB71C1"/>
    <w:rsid w:val="00BB7570"/>
    <w:rsid w:val="00BC2211"/>
    <w:rsid w:val="00BC554C"/>
    <w:rsid w:val="00BF0858"/>
    <w:rsid w:val="00BF0A34"/>
    <w:rsid w:val="00BF5C5B"/>
    <w:rsid w:val="00BF63CE"/>
    <w:rsid w:val="00C02C12"/>
    <w:rsid w:val="00C034C7"/>
    <w:rsid w:val="00C1011A"/>
    <w:rsid w:val="00C10DA1"/>
    <w:rsid w:val="00C14108"/>
    <w:rsid w:val="00C21B2D"/>
    <w:rsid w:val="00C24684"/>
    <w:rsid w:val="00C32970"/>
    <w:rsid w:val="00C42533"/>
    <w:rsid w:val="00C55BEC"/>
    <w:rsid w:val="00C612F9"/>
    <w:rsid w:val="00C717CE"/>
    <w:rsid w:val="00C81074"/>
    <w:rsid w:val="00C94519"/>
    <w:rsid w:val="00CA14F4"/>
    <w:rsid w:val="00CA354C"/>
    <w:rsid w:val="00CC3493"/>
    <w:rsid w:val="00CC406D"/>
    <w:rsid w:val="00CD1DE0"/>
    <w:rsid w:val="00CD3827"/>
    <w:rsid w:val="00CD779C"/>
    <w:rsid w:val="00CF62AE"/>
    <w:rsid w:val="00D05FC7"/>
    <w:rsid w:val="00D17E42"/>
    <w:rsid w:val="00D21629"/>
    <w:rsid w:val="00D40560"/>
    <w:rsid w:val="00D4268A"/>
    <w:rsid w:val="00D54DEA"/>
    <w:rsid w:val="00D57B19"/>
    <w:rsid w:val="00D61F2A"/>
    <w:rsid w:val="00D8453C"/>
    <w:rsid w:val="00D933A6"/>
    <w:rsid w:val="00DA7EF0"/>
    <w:rsid w:val="00DC2070"/>
    <w:rsid w:val="00DC210E"/>
    <w:rsid w:val="00DC3AD8"/>
    <w:rsid w:val="00DC7A91"/>
    <w:rsid w:val="00DD1C06"/>
    <w:rsid w:val="00E21522"/>
    <w:rsid w:val="00E240C1"/>
    <w:rsid w:val="00E2430E"/>
    <w:rsid w:val="00E258AB"/>
    <w:rsid w:val="00E27774"/>
    <w:rsid w:val="00E324C8"/>
    <w:rsid w:val="00E70C32"/>
    <w:rsid w:val="00E822CD"/>
    <w:rsid w:val="00E830EB"/>
    <w:rsid w:val="00E83488"/>
    <w:rsid w:val="00E9456E"/>
    <w:rsid w:val="00EA25EB"/>
    <w:rsid w:val="00EA7245"/>
    <w:rsid w:val="00EB4477"/>
    <w:rsid w:val="00EC3AD8"/>
    <w:rsid w:val="00ED3122"/>
    <w:rsid w:val="00ED3DEB"/>
    <w:rsid w:val="00ED6943"/>
    <w:rsid w:val="00EF4603"/>
    <w:rsid w:val="00F03A8B"/>
    <w:rsid w:val="00F10F4C"/>
    <w:rsid w:val="00F23CC1"/>
    <w:rsid w:val="00F27A2F"/>
    <w:rsid w:val="00F349BD"/>
    <w:rsid w:val="00F46E1D"/>
    <w:rsid w:val="00F51BDC"/>
    <w:rsid w:val="00F63658"/>
    <w:rsid w:val="00F64E47"/>
    <w:rsid w:val="00F67B1E"/>
    <w:rsid w:val="00F70DCF"/>
    <w:rsid w:val="00F83D7B"/>
    <w:rsid w:val="00F860AD"/>
    <w:rsid w:val="00F92976"/>
    <w:rsid w:val="00F9531C"/>
    <w:rsid w:val="00F97258"/>
    <w:rsid w:val="00FA2E16"/>
    <w:rsid w:val="00FA4A80"/>
    <w:rsid w:val="00FA5214"/>
    <w:rsid w:val="00FB61A5"/>
    <w:rsid w:val="00FC7A75"/>
    <w:rsid w:val="00FD0D23"/>
    <w:rsid w:val="00FF499E"/>
    <w:rsid w:val="0A9E5115"/>
    <w:rsid w:val="27D7D73B"/>
    <w:rsid w:val="3EBBF98A"/>
    <w:rsid w:val="6804BC8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RCUS45HN67DU-974321440-383671</_dlc_DocId>
    <_dlc_DocIdUrl xmlns="558c601a-c172-4142-980b-33deeaa1e95d">
      <Url>https://sscons.sharepoint.com/sites/ORG-IC/_layouts/15/DocIdRedir.aspx?ID=RCUS45HN67DU-974321440-383671</Url>
      <Description>RCUS45HN67DU-974321440-383671</Description>
    </_dlc_DocIdUrl>
    <Pad xmlns="128ee3f7-829e-4555-9a1a-4c53ac6fd304">
      <Url xsi:nil="true"/>
      <Description xsi:nil="true"/>
    </P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5.xml><?xml version="1.0" encoding="utf-8"?>
<ds:datastoreItem xmlns:ds="http://schemas.openxmlformats.org/officeDocument/2006/customXml" ds:itemID="{FF87B738-12E9-4A55-BE87-DD4065AF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122</cp:revision>
  <cp:lastPrinted>2019-01-04T09:57:00Z</cp:lastPrinted>
  <dcterms:created xsi:type="dcterms:W3CDTF">2024-10-22T13:31:00Z</dcterms:created>
  <dcterms:modified xsi:type="dcterms:W3CDTF">2026-03-25T16:48:00Z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e90fe25f-a036-4dc2-b3f8-fdc5cb156eab</vt:lpwstr>
  </property>
  <property fmtid="{D5CDD505-2E9C-101B-9397-08002B2CF9AE}" pid="4" name="MediaServiceImageTags">
    <vt:lpwstr/>
  </property>
</Properties>
</file>