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FC68" w14:textId="03719E02" w:rsidR="004D3177" w:rsidRDefault="004D3177" w:rsidP="004D3177">
      <w:pPr>
        <w:pStyle w:val="Kop1"/>
        <w:numPr>
          <w:ilvl w:val="0"/>
          <w:numId w:val="0"/>
        </w:numPr>
        <w:rPr>
          <w:b w:val="0"/>
          <w:bCs w:val="0"/>
          <w:sz w:val="28"/>
          <w:szCs w:val="32"/>
        </w:rPr>
      </w:pPr>
      <w:bookmarkStart w:id="0" w:name="_Toc15568019"/>
      <w:bookmarkStart w:id="1" w:name="_Toc24549932"/>
      <w:r w:rsidRPr="00217E94">
        <w:rPr>
          <w:bCs w:val="0"/>
          <w:sz w:val="28"/>
          <w:szCs w:val="32"/>
        </w:rPr>
        <w:t>Bijlage 3</w:t>
      </w:r>
      <w:r w:rsidR="006708DA">
        <w:rPr>
          <w:bCs w:val="0"/>
          <w:sz w:val="28"/>
          <w:szCs w:val="32"/>
        </w:rPr>
        <w:t xml:space="preserve"> - </w:t>
      </w:r>
      <w:r w:rsidRPr="00217E94">
        <w:rPr>
          <w:bCs w:val="0"/>
          <w:sz w:val="28"/>
          <w:szCs w:val="32"/>
        </w:rPr>
        <w:t>Inschrijvingsbiljet</w:t>
      </w:r>
      <w:bookmarkEnd w:id="0"/>
      <w:bookmarkEnd w:id="1"/>
    </w:p>
    <w:p w14:paraId="2C5DD841" w14:textId="7CC868B9" w:rsidR="004D3177" w:rsidRDefault="004D3177" w:rsidP="004D3177">
      <w:bookmarkStart w:id="2" w:name="_Hlk178973828"/>
      <w:r>
        <w:t xml:space="preserve">Aanbesteding: </w:t>
      </w:r>
      <w:r w:rsidR="00BB0DDF">
        <w:rPr>
          <w:b/>
          <w:bCs/>
        </w:rPr>
        <w:t xml:space="preserve">Rijopleidingen VWM </w:t>
      </w:r>
    </w:p>
    <w:p w14:paraId="273E117A" w14:textId="53775950" w:rsidR="004D3177" w:rsidRPr="002510BD" w:rsidRDefault="004D3177" w:rsidP="004D3177">
      <w:r>
        <w:t xml:space="preserve">Zaaknummer: </w:t>
      </w:r>
      <w:r w:rsidR="00BB0DDF">
        <w:rPr>
          <w:b/>
          <w:bCs/>
        </w:rPr>
        <w:t>31217335</w:t>
      </w:r>
    </w:p>
    <w:bookmarkEnd w:id="2"/>
    <w:p w14:paraId="13314353" w14:textId="77777777" w:rsidR="004D3177" w:rsidRPr="00217E94" w:rsidRDefault="004D3177" w:rsidP="004D3177"/>
    <w:p w14:paraId="722A2619" w14:textId="2529E4EA" w:rsidR="00F207DD" w:rsidRDefault="004D3177" w:rsidP="00F207DD">
      <w:pPr>
        <w:pStyle w:val="broodtekst"/>
        <w:spacing w:line="240" w:lineRule="auto"/>
      </w:pPr>
      <w:r w:rsidRPr="00940EA5">
        <w:t>De hierna te noemen Inschrijver</w:t>
      </w:r>
      <w:r w:rsidRPr="00940EA5">
        <w:rPr>
          <w:rStyle w:val="Voetnootmarkering"/>
        </w:rPr>
        <w:footnoteReference w:id="1"/>
      </w:r>
      <w:r w:rsidR="008D7AD0">
        <w:t xml:space="preserve"> </w:t>
      </w:r>
      <w:r w:rsidR="00F207DD" w:rsidRPr="00940EA5">
        <w:t xml:space="preserve">verklaart zich door ondertekening </w:t>
      </w:r>
      <w:r w:rsidR="00C10CED">
        <w:t>van dit document</w:t>
      </w:r>
      <w:r w:rsidR="00F207DD" w:rsidRPr="00940EA5">
        <w:t xml:space="preserve"> bereid de </w:t>
      </w:r>
      <w:r w:rsidR="00C10CED">
        <w:t xml:space="preserve">Opdracht, </w:t>
      </w:r>
      <w:r w:rsidR="00F207DD">
        <w:t>zoals omschreven in het</w:t>
      </w:r>
      <w:r w:rsidR="00F207DD" w:rsidRPr="00940EA5">
        <w:t xml:space="preserve"> </w:t>
      </w:r>
      <w:r w:rsidR="00F207DD">
        <w:t>Beschrijvend document,</w:t>
      </w:r>
      <w:r w:rsidR="00C10CED">
        <w:t xml:space="preserve"> </w:t>
      </w:r>
      <w:r w:rsidR="00F207DD" w:rsidRPr="00940EA5">
        <w:t xml:space="preserve">aan te nemen voor een </w:t>
      </w:r>
      <w:r w:rsidR="00F207DD">
        <w:t>t</w:t>
      </w:r>
      <w:r w:rsidR="00F207DD" w:rsidRPr="00940EA5">
        <w:t xml:space="preserve">otale </w:t>
      </w:r>
      <w:r w:rsidR="00F207DD">
        <w:t>Inschrijfprijs</w:t>
      </w:r>
      <w:r w:rsidR="00F207DD" w:rsidRPr="00940EA5">
        <w:t>, de omzetbelasting daarin niet begrepen, van:</w:t>
      </w:r>
    </w:p>
    <w:p w14:paraId="64AC5B6C" w14:textId="77777777" w:rsidR="006307BD" w:rsidRDefault="006307BD" w:rsidP="00F207DD">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6307BD" w:rsidRPr="00EE4E2D" w14:paraId="5FF6ED8F" w14:textId="77777777" w:rsidTr="00591CDD">
        <w:trPr>
          <w:trHeight w:val="218"/>
        </w:trPr>
        <w:tc>
          <w:tcPr>
            <w:tcW w:w="3289" w:type="dxa"/>
          </w:tcPr>
          <w:p w14:paraId="0289EFF1" w14:textId="0DE3C483" w:rsidR="006307BD" w:rsidRPr="006307BD" w:rsidRDefault="006307BD" w:rsidP="00591CDD">
            <w:pPr>
              <w:ind w:left="227" w:hanging="227"/>
              <w:rPr>
                <w:sz w:val="18"/>
                <w:szCs w:val="18"/>
                <w:lang w:eastAsia="en-US"/>
              </w:rPr>
            </w:pPr>
            <w:r w:rsidRPr="006307BD">
              <w:rPr>
                <w:sz w:val="18"/>
                <w:szCs w:val="18"/>
              </w:rPr>
              <w:t>Inschrijvingsprijs in cijfers</w:t>
            </w:r>
          </w:p>
        </w:tc>
        <w:tc>
          <w:tcPr>
            <w:tcW w:w="5096" w:type="dxa"/>
          </w:tcPr>
          <w:p w14:paraId="00C6A6BA" w14:textId="5E50D449" w:rsidR="006307BD" w:rsidRPr="006307BD" w:rsidRDefault="006307BD" w:rsidP="00591CDD">
            <w:pPr>
              <w:spacing w:line="276" w:lineRule="auto"/>
              <w:rPr>
                <w:sz w:val="18"/>
                <w:szCs w:val="18"/>
                <w:lang w:eastAsia="en-US"/>
              </w:rPr>
            </w:pPr>
            <w:r w:rsidRPr="006307BD">
              <w:rPr>
                <w:bCs/>
                <w:sz w:val="18"/>
                <w:szCs w:val="18"/>
                <w:lang w:eastAsia="en-US"/>
              </w:rPr>
              <w:t>€</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p>
        </w:tc>
      </w:tr>
      <w:tr w:rsidR="006307BD" w:rsidRPr="00EE4E2D" w14:paraId="7F519252" w14:textId="77777777" w:rsidTr="00591CDD">
        <w:trPr>
          <w:trHeight w:val="254"/>
        </w:trPr>
        <w:tc>
          <w:tcPr>
            <w:tcW w:w="3289" w:type="dxa"/>
          </w:tcPr>
          <w:p w14:paraId="1F047C6F" w14:textId="2BEB4642" w:rsidR="006307BD" w:rsidRPr="006307BD" w:rsidRDefault="006307BD" w:rsidP="00591CDD">
            <w:pPr>
              <w:rPr>
                <w:sz w:val="18"/>
                <w:szCs w:val="18"/>
                <w:lang w:eastAsia="en-US"/>
              </w:rPr>
            </w:pPr>
            <w:r w:rsidRPr="006307BD">
              <w:rPr>
                <w:sz w:val="18"/>
                <w:szCs w:val="18"/>
              </w:rPr>
              <w:t>Inschrijvingsprijs in letters</w:t>
            </w:r>
          </w:p>
        </w:tc>
        <w:tc>
          <w:tcPr>
            <w:tcW w:w="5096" w:type="dxa"/>
          </w:tcPr>
          <w:p w14:paraId="0A266DDE" w14:textId="3EE24999" w:rsidR="006307BD" w:rsidRPr="006307BD" w:rsidRDefault="006307BD" w:rsidP="00591CDD">
            <w:pPr>
              <w:rPr>
                <w:bCs/>
                <w:sz w:val="18"/>
                <w:szCs w:val="18"/>
                <w:lang w:eastAsia="en-US"/>
              </w:rPr>
            </w:pPr>
            <w:r w:rsidRPr="006307BD">
              <w:rPr>
                <w:bCs/>
                <w:sz w:val="18"/>
                <w:szCs w:val="18"/>
                <w:lang w:eastAsia="en-US"/>
              </w:rPr>
              <w:t xml:space="preserve">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euro en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cent</w:t>
            </w:r>
          </w:p>
        </w:tc>
      </w:tr>
    </w:tbl>
    <w:p w14:paraId="2B78EEEC" w14:textId="77777777" w:rsidR="006307BD" w:rsidRDefault="006307BD" w:rsidP="00F207DD">
      <w:pPr>
        <w:pStyle w:val="broodtekst"/>
        <w:spacing w:line="240" w:lineRule="auto"/>
      </w:pPr>
    </w:p>
    <w:p w14:paraId="2FA3EA17" w14:textId="77777777" w:rsidR="006307BD" w:rsidRDefault="006307BD" w:rsidP="00F207DD">
      <w:pPr>
        <w:tabs>
          <w:tab w:val="left" w:pos="227"/>
          <w:tab w:val="left" w:pos="454"/>
          <w:tab w:val="left" w:pos="680"/>
        </w:tabs>
        <w:autoSpaceDE w:val="0"/>
        <w:autoSpaceDN w:val="0"/>
        <w:adjustRightInd w:val="0"/>
        <w:spacing w:line="240" w:lineRule="auto"/>
        <w:rPr>
          <w:szCs w:val="20"/>
        </w:rPr>
      </w:pPr>
    </w:p>
    <w:p w14:paraId="56F17A38" w14:textId="4A527F0F" w:rsidR="00F207DD" w:rsidRDefault="00F207DD" w:rsidP="00F207DD">
      <w:pPr>
        <w:tabs>
          <w:tab w:val="left" w:pos="227"/>
          <w:tab w:val="left" w:pos="454"/>
          <w:tab w:val="left" w:pos="680"/>
        </w:tabs>
        <w:autoSpaceDE w:val="0"/>
        <w:autoSpaceDN w:val="0"/>
        <w:adjustRightInd w:val="0"/>
        <w:spacing w:line="240" w:lineRule="auto"/>
        <w:rPr>
          <w:szCs w:val="20"/>
        </w:rPr>
      </w:pPr>
      <w:r w:rsidRPr="00D25516">
        <w:rPr>
          <w:szCs w:val="20"/>
        </w:rPr>
        <w:t>In bijlage 3a (prijsinvulformulier in Excel format) dient de Inschrijver de verschillende tarieven</w:t>
      </w:r>
      <w:r w:rsidR="00BB0DDF" w:rsidRPr="00D25516">
        <w:rPr>
          <w:szCs w:val="20"/>
        </w:rPr>
        <w:t xml:space="preserve"> </w:t>
      </w:r>
      <w:r w:rsidRPr="00D25516">
        <w:rPr>
          <w:szCs w:val="20"/>
        </w:rPr>
        <w:t xml:space="preserve">in te vullen. De totaalsom zoals in cel </w:t>
      </w:r>
      <w:r w:rsidR="00D25516" w:rsidRPr="00D25516">
        <w:rPr>
          <w:szCs w:val="20"/>
        </w:rPr>
        <w:t xml:space="preserve">E15 </w:t>
      </w:r>
      <w:r w:rsidRPr="00D25516">
        <w:rPr>
          <w:szCs w:val="20"/>
        </w:rPr>
        <w:t>van bijlage 3a</w:t>
      </w:r>
      <w:r w:rsidR="00D25516" w:rsidRPr="00D25516">
        <w:rPr>
          <w:szCs w:val="20"/>
        </w:rPr>
        <w:t xml:space="preserve"> </w:t>
      </w:r>
      <w:r w:rsidRPr="00D25516">
        <w:rPr>
          <w:szCs w:val="20"/>
        </w:rPr>
        <w:t>dient hierboven te worden ingevuld</w:t>
      </w:r>
      <w:r w:rsidR="00E85F0D">
        <w:rPr>
          <w:szCs w:val="20"/>
        </w:rPr>
        <w:t xml:space="preserve"> en afgerond te zijn op twee decimalen achter de komma</w:t>
      </w:r>
      <w:r w:rsidRPr="00D25516">
        <w:rPr>
          <w:szCs w:val="20"/>
        </w:rPr>
        <w:t>.</w:t>
      </w:r>
      <w:r>
        <w:rPr>
          <w:szCs w:val="20"/>
        </w:rPr>
        <w:t xml:space="preserve"> </w:t>
      </w:r>
    </w:p>
    <w:p w14:paraId="01276C1B" w14:textId="77777777" w:rsidR="00EE4E2D" w:rsidRDefault="00EE4E2D" w:rsidP="00F207DD">
      <w:pPr>
        <w:tabs>
          <w:tab w:val="left" w:pos="227"/>
          <w:tab w:val="left" w:pos="454"/>
          <w:tab w:val="left" w:pos="680"/>
        </w:tabs>
        <w:autoSpaceDE w:val="0"/>
        <w:autoSpaceDN w:val="0"/>
        <w:adjustRightInd w:val="0"/>
        <w:spacing w:line="240" w:lineRule="auto"/>
        <w:rPr>
          <w:szCs w:val="20"/>
        </w:rPr>
      </w:pPr>
    </w:p>
    <w:p w14:paraId="38A30754" w14:textId="09162345" w:rsidR="00EE4E2D" w:rsidRDefault="00EE4E2D" w:rsidP="00EE4E2D">
      <w:pPr>
        <w:pStyle w:val="broodtekst"/>
        <w:spacing w:line="240" w:lineRule="auto"/>
      </w:pPr>
      <w:r w:rsidRPr="000E12DE">
        <w:t>Inschrijver</w:t>
      </w:r>
      <w:r w:rsidRPr="00940EA5">
        <w:t xml:space="preserve"> verklaart deze aanbieding te doen overeenkomstig de bepalingen en de gegevens zoals deze zijn omschreven in de </w:t>
      </w:r>
      <w:proofErr w:type="spellStart"/>
      <w:r w:rsidRPr="00940EA5">
        <w:t>aanbestedings</w:t>
      </w:r>
      <w:proofErr w:type="spellEnd"/>
      <w:r w:rsidRPr="00940EA5">
        <w:t>- en contractdocumenten.</w:t>
      </w:r>
    </w:p>
    <w:p w14:paraId="7E77DDD9" w14:textId="77777777" w:rsidR="00E809D6" w:rsidRDefault="00E809D6" w:rsidP="004D3177">
      <w:pPr>
        <w:pStyle w:val="broodtekst"/>
        <w:spacing w:line="240" w:lineRule="auto"/>
      </w:pPr>
    </w:p>
    <w:p w14:paraId="2845ECDD" w14:textId="77777777" w:rsidR="00EE4E2D" w:rsidRDefault="00EE4E2D" w:rsidP="004D3177">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809D6" w:rsidRPr="00B978A3" w14:paraId="4AFE9BA2" w14:textId="77777777" w:rsidTr="008474A3">
        <w:trPr>
          <w:trHeight w:val="218"/>
        </w:trPr>
        <w:tc>
          <w:tcPr>
            <w:tcW w:w="3289" w:type="dxa"/>
          </w:tcPr>
          <w:p w14:paraId="68E85DCE" w14:textId="7B674339" w:rsidR="00E809D6" w:rsidRPr="00EE4E2D" w:rsidRDefault="00E809D6" w:rsidP="00E809D6">
            <w:pPr>
              <w:ind w:left="227" w:hanging="227"/>
              <w:rPr>
                <w:sz w:val="18"/>
                <w:szCs w:val="18"/>
                <w:lang w:eastAsia="en-US"/>
              </w:rPr>
            </w:pPr>
            <w:bookmarkStart w:id="3" w:name="_Hlk214357452"/>
            <w:r w:rsidRPr="00EE4E2D">
              <w:rPr>
                <w:sz w:val="18"/>
                <w:szCs w:val="18"/>
                <w:lang w:eastAsia="en-US"/>
              </w:rPr>
              <w:t>A. Naam Inschrijver</w:t>
            </w:r>
            <w:r w:rsidRPr="00EE4E2D">
              <w:rPr>
                <w:rStyle w:val="Voetnootmarkering"/>
                <w:sz w:val="18"/>
                <w:szCs w:val="18"/>
                <w:lang w:eastAsia="en-US"/>
              </w:rPr>
              <w:footnoteReference w:id="2"/>
            </w:r>
          </w:p>
        </w:tc>
        <w:tc>
          <w:tcPr>
            <w:tcW w:w="5096" w:type="dxa"/>
          </w:tcPr>
          <w:p w14:paraId="3563A6B1"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E3D6038" w14:textId="77777777" w:rsidTr="008474A3">
        <w:trPr>
          <w:trHeight w:val="254"/>
        </w:trPr>
        <w:tc>
          <w:tcPr>
            <w:tcW w:w="3289" w:type="dxa"/>
          </w:tcPr>
          <w:p w14:paraId="24A56CB2" w14:textId="0915A94C" w:rsidR="00E809D6" w:rsidRPr="00EE4E2D" w:rsidRDefault="00E809D6" w:rsidP="008474A3">
            <w:pPr>
              <w:rPr>
                <w:sz w:val="18"/>
                <w:szCs w:val="18"/>
                <w:lang w:eastAsia="en-US"/>
              </w:rPr>
            </w:pPr>
            <w:r w:rsidRPr="00EE4E2D">
              <w:rPr>
                <w:sz w:val="18"/>
                <w:szCs w:val="18"/>
                <w:lang w:eastAsia="en-US"/>
              </w:rPr>
              <w:t>Vestigingsplaats</w:t>
            </w:r>
            <w:r w:rsidRPr="00EE4E2D">
              <w:rPr>
                <w:rStyle w:val="Voetnootmarkering"/>
                <w:sz w:val="18"/>
                <w:szCs w:val="18"/>
                <w:lang w:eastAsia="en-US"/>
              </w:rPr>
              <w:footnoteReference w:id="3"/>
            </w:r>
          </w:p>
        </w:tc>
        <w:tc>
          <w:tcPr>
            <w:tcW w:w="5096" w:type="dxa"/>
          </w:tcPr>
          <w:p w14:paraId="7947B024" w14:textId="77777777" w:rsidR="00E809D6" w:rsidRPr="00EE4E2D" w:rsidRDefault="00E809D6"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2244D80" w14:textId="77777777" w:rsidTr="008474A3">
        <w:trPr>
          <w:trHeight w:val="254"/>
        </w:trPr>
        <w:tc>
          <w:tcPr>
            <w:tcW w:w="3289" w:type="dxa"/>
          </w:tcPr>
          <w:p w14:paraId="23A12A06" w14:textId="772FD67E" w:rsidR="00E809D6" w:rsidRPr="00EE4E2D" w:rsidRDefault="00E809D6" w:rsidP="00E809D6">
            <w:pPr>
              <w:pStyle w:val="broodtekst"/>
              <w:rPr>
                <w:sz w:val="18"/>
                <w:szCs w:val="18"/>
                <w:lang w:eastAsia="en-US"/>
              </w:rPr>
            </w:pPr>
            <w:r w:rsidRPr="00EE4E2D">
              <w:rPr>
                <w:sz w:val="18"/>
                <w:szCs w:val="18"/>
                <w:lang w:eastAsia="en-US"/>
              </w:rPr>
              <w:t>Kv</w:t>
            </w:r>
            <w:r w:rsidR="00A32C95" w:rsidRPr="00EE4E2D">
              <w:rPr>
                <w:sz w:val="18"/>
                <w:szCs w:val="18"/>
                <w:lang w:eastAsia="en-US"/>
              </w:rPr>
              <w:t>K</w:t>
            </w:r>
            <w:r w:rsidRPr="00EE4E2D">
              <w:rPr>
                <w:sz w:val="18"/>
                <w:szCs w:val="18"/>
                <w:lang w:eastAsia="en-US"/>
              </w:rPr>
              <w:t>-nummer</w:t>
            </w:r>
            <w:r w:rsidRPr="00EE4E2D">
              <w:rPr>
                <w:rStyle w:val="Voetnootmarkering"/>
                <w:sz w:val="18"/>
                <w:szCs w:val="18"/>
                <w:lang w:eastAsia="en-US"/>
              </w:rPr>
              <w:footnoteReference w:id="4"/>
            </w:r>
            <w:r w:rsidRPr="00EE4E2D">
              <w:rPr>
                <w:sz w:val="18"/>
                <w:szCs w:val="18"/>
                <w:lang w:eastAsia="en-US"/>
              </w:rPr>
              <w:t xml:space="preserve"> </w:t>
            </w:r>
            <w:r w:rsidRPr="00EE4E2D">
              <w:rPr>
                <w:rStyle w:val="Voetnootmarkering"/>
                <w:sz w:val="18"/>
                <w:szCs w:val="18"/>
                <w:lang w:eastAsia="en-US"/>
              </w:rPr>
              <w:footnoteReference w:id="5"/>
            </w:r>
          </w:p>
        </w:tc>
        <w:tc>
          <w:tcPr>
            <w:tcW w:w="5096" w:type="dxa"/>
          </w:tcPr>
          <w:p w14:paraId="78D5EE4F"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35BDC93" w14:textId="77777777" w:rsidTr="008474A3">
        <w:trPr>
          <w:trHeight w:val="254"/>
        </w:trPr>
        <w:tc>
          <w:tcPr>
            <w:tcW w:w="3289" w:type="dxa"/>
          </w:tcPr>
          <w:p w14:paraId="7CC8AA09" w14:textId="7649CFED" w:rsidR="00F207DD" w:rsidRPr="00EE4E2D" w:rsidRDefault="00EE4E2D" w:rsidP="00E809D6">
            <w:pPr>
              <w:pStyle w:val="broodtekst"/>
              <w:rPr>
                <w:sz w:val="18"/>
                <w:szCs w:val="18"/>
                <w:lang w:eastAsia="en-US"/>
              </w:rPr>
            </w:pPr>
            <w:r w:rsidRPr="00EE4E2D">
              <w:rPr>
                <w:sz w:val="18"/>
                <w:szCs w:val="18"/>
                <w:lang w:eastAsia="en-US"/>
              </w:rPr>
              <w:t>Naam ondertekenbevoegde</w:t>
            </w:r>
          </w:p>
        </w:tc>
        <w:tc>
          <w:tcPr>
            <w:tcW w:w="5096" w:type="dxa"/>
          </w:tcPr>
          <w:p w14:paraId="39300C7D" w14:textId="33A9A013"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4EC79F7" w14:textId="77777777" w:rsidTr="008474A3">
        <w:trPr>
          <w:trHeight w:val="254"/>
        </w:trPr>
        <w:tc>
          <w:tcPr>
            <w:tcW w:w="3289" w:type="dxa"/>
          </w:tcPr>
          <w:p w14:paraId="7629999D" w14:textId="67B98548" w:rsidR="00F207DD" w:rsidRPr="00EE4E2D" w:rsidRDefault="00EE4E2D" w:rsidP="00E809D6">
            <w:pPr>
              <w:pStyle w:val="broodtekst"/>
              <w:rPr>
                <w:sz w:val="18"/>
                <w:szCs w:val="18"/>
                <w:lang w:eastAsia="en-US"/>
              </w:rPr>
            </w:pPr>
            <w:r w:rsidRPr="00EE4E2D">
              <w:rPr>
                <w:sz w:val="18"/>
                <w:szCs w:val="18"/>
                <w:lang w:eastAsia="en-US"/>
              </w:rPr>
              <w:t>Datum en plaats</w:t>
            </w:r>
          </w:p>
        </w:tc>
        <w:tc>
          <w:tcPr>
            <w:tcW w:w="5096" w:type="dxa"/>
          </w:tcPr>
          <w:p w14:paraId="34F70E4D" w14:textId="0D6EB5F9"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0910DC4" w14:textId="77777777" w:rsidTr="008474A3">
        <w:trPr>
          <w:trHeight w:val="254"/>
        </w:trPr>
        <w:tc>
          <w:tcPr>
            <w:tcW w:w="3289" w:type="dxa"/>
          </w:tcPr>
          <w:p w14:paraId="1C11C59B" w14:textId="63441A74" w:rsidR="00EE4E2D" w:rsidRPr="00EE4E2D" w:rsidRDefault="00EE4E2D" w:rsidP="00E809D6">
            <w:pPr>
              <w:pStyle w:val="broodtekst"/>
              <w:rPr>
                <w:sz w:val="18"/>
                <w:szCs w:val="18"/>
                <w:lang w:eastAsia="en-US"/>
              </w:rPr>
            </w:pPr>
            <w:r w:rsidRPr="00EE4E2D">
              <w:rPr>
                <w:sz w:val="18"/>
                <w:szCs w:val="18"/>
                <w:lang w:eastAsia="en-US"/>
              </w:rPr>
              <w:t>Handtekening</w:t>
            </w:r>
          </w:p>
        </w:tc>
        <w:tc>
          <w:tcPr>
            <w:tcW w:w="5096" w:type="dxa"/>
          </w:tcPr>
          <w:p w14:paraId="1088DD20" w14:textId="6B47C65B"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734EBA54" w14:textId="77777777" w:rsidR="00EE4E2D" w:rsidRDefault="00EE4E2D" w:rsidP="008474A3">
            <w:pPr>
              <w:rPr>
                <w:bCs/>
                <w:sz w:val="18"/>
                <w:szCs w:val="18"/>
                <w:lang w:eastAsia="en-US"/>
              </w:rPr>
            </w:pPr>
          </w:p>
          <w:p w14:paraId="05C2E277" w14:textId="77777777" w:rsidR="00F77CAC" w:rsidRPr="00EE4E2D" w:rsidRDefault="00F77CAC" w:rsidP="008474A3">
            <w:pPr>
              <w:rPr>
                <w:bCs/>
                <w:sz w:val="18"/>
                <w:szCs w:val="18"/>
                <w:lang w:eastAsia="en-US"/>
              </w:rPr>
            </w:pPr>
          </w:p>
          <w:p w14:paraId="70D683F4" w14:textId="77777777" w:rsidR="00EE4E2D" w:rsidRPr="00EE4E2D" w:rsidRDefault="00EE4E2D" w:rsidP="008474A3">
            <w:pPr>
              <w:rPr>
                <w:bCs/>
                <w:sz w:val="18"/>
                <w:szCs w:val="18"/>
                <w:lang w:eastAsia="en-US"/>
              </w:rPr>
            </w:pPr>
          </w:p>
        </w:tc>
      </w:tr>
      <w:bookmarkEnd w:id="3"/>
    </w:tbl>
    <w:p w14:paraId="797D4A2B" w14:textId="77777777" w:rsidR="00EE4E2D" w:rsidRDefault="00EE4E2D" w:rsidP="008D7AD0">
      <w:pPr>
        <w:pStyle w:val="broodtekst"/>
        <w:spacing w:line="240" w:lineRule="auto"/>
      </w:pPr>
    </w:p>
    <w:p w14:paraId="600511AA" w14:textId="04AD6CAA" w:rsidR="00A32C95" w:rsidRPr="00A32C95" w:rsidRDefault="00A32C95" w:rsidP="00A32C95">
      <w:pPr>
        <w:pStyle w:val="broodtekst"/>
        <w:spacing w:line="240" w:lineRule="auto"/>
        <w:ind w:left="680"/>
        <w:rPr>
          <w:sz w:val="16"/>
          <w:szCs w:val="16"/>
        </w:rPr>
      </w:pPr>
      <w:r>
        <w:tab/>
        <w:t xml:space="preserve">NB </w:t>
      </w:r>
      <w:r w:rsidRPr="00A32C95">
        <w:rPr>
          <w:sz w:val="16"/>
          <w:szCs w:val="16"/>
        </w:rPr>
        <w:t xml:space="preserve">Inschrijvers wijzen als </w:t>
      </w:r>
      <w:r w:rsidRPr="00EE4E2D">
        <w:rPr>
          <w:sz w:val="16"/>
          <w:szCs w:val="16"/>
          <w:u w:val="single"/>
        </w:rPr>
        <w:t>gemachtigde</w:t>
      </w:r>
      <w:r w:rsidRPr="00A32C95">
        <w:rPr>
          <w:sz w:val="16"/>
          <w:szCs w:val="16"/>
        </w:rPr>
        <w:t xml:space="preserve"> en </w:t>
      </w:r>
      <w:r w:rsidRPr="00EE4E2D">
        <w:rPr>
          <w:sz w:val="16"/>
          <w:szCs w:val="16"/>
          <w:u w:val="single"/>
        </w:rPr>
        <w:t>penvoerder</w:t>
      </w:r>
      <w:r w:rsidRPr="00A32C95">
        <w:rPr>
          <w:sz w:val="16"/>
          <w:szCs w:val="16"/>
        </w:rPr>
        <w:t>, om hen voor alle zaken te vertegenwoordigen, de hierboven onder A) genoemde Inschrijver aan.</w:t>
      </w:r>
    </w:p>
    <w:p w14:paraId="7F20E470" w14:textId="3D838B89" w:rsidR="00A32C95" w:rsidRDefault="00A32C95" w:rsidP="004D3177">
      <w:pPr>
        <w:pStyle w:val="broodtekst"/>
        <w:spacing w:line="240" w:lineRule="auto"/>
      </w:pPr>
    </w:p>
    <w:p w14:paraId="726DA611" w14:textId="7009B048" w:rsidR="004D3177" w:rsidRPr="00DF297B" w:rsidRDefault="004D3177" w:rsidP="004D3177">
      <w:pPr>
        <w:pStyle w:val="broodtekst"/>
        <w:spacing w:line="240" w:lineRule="auto"/>
        <w:rPr>
          <w:b/>
        </w:rPr>
      </w:pPr>
      <w:r w:rsidRPr="00DF297B">
        <w:rPr>
          <w:b/>
        </w:rPr>
        <w:t>Het Inschrijvingsbiljet dient door alle Inschrijver(s)</w:t>
      </w:r>
      <w:r w:rsidRPr="00DF297B">
        <w:rPr>
          <w:rStyle w:val="Voetnootmarkering"/>
          <w:b/>
        </w:rPr>
        <w:footnoteReference w:id="6"/>
      </w:r>
      <w:r w:rsidRPr="00DF297B">
        <w:rPr>
          <w:b/>
        </w:rPr>
        <w:t xml:space="preserve"> </w:t>
      </w:r>
      <w:r>
        <w:rPr>
          <w:b/>
        </w:rPr>
        <w:t xml:space="preserve">rechtsgeldig </w:t>
      </w:r>
      <w:r w:rsidRPr="00DF297B">
        <w:rPr>
          <w:b/>
        </w:rPr>
        <w:t>ondertekend te worden</w:t>
      </w:r>
      <w:r>
        <w:rPr>
          <w:b/>
        </w:rPr>
        <w:t xml:space="preserve"> conform de toelichting in het Beschrijvend </w:t>
      </w:r>
      <w:r w:rsidR="002D4BE7">
        <w:rPr>
          <w:b/>
        </w:rPr>
        <w:t>d</w:t>
      </w:r>
      <w:r>
        <w:rPr>
          <w:b/>
        </w:rPr>
        <w:t xml:space="preserve">ocument. </w:t>
      </w:r>
      <w:r w:rsidRPr="00DF297B">
        <w:rPr>
          <w:b/>
        </w:rPr>
        <w:t xml:space="preserve"> </w:t>
      </w:r>
    </w:p>
    <w:p w14:paraId="7388DEF2" w14:textId="77777777" w:rsidR="004D3177" w:rsidRPr="00940EA5" w:rsidRDefault="004D3177" w:rsidP="004D3177">
      <w:pPr>
        <w:pStyle w:val="broodtekst"/>
        <w:spacing w:line="240" w:lineRule="auto"/>
      </w:pPr>
      <w:r>
        <w:t xml:space="preserve"> </w:t>
      </w:r>
    </w:p>
    <w:p w14:paraId="64DDE505" w14:textId="77777777" w:rsidR="004D3177" w:rsidRPr="00EC0AFC" w:rsidRDefault="004D3177" w:rsidP="004D3177">
      <w:pPr>
        <w:pStyle w:val="broodtekst"/>
        <w:spacing w:line="240" w:lineRule="auto"/>
        <w:rPr>
          <w:i/>
          <w:iCs/>
          <w:szCs w:val="18"/>
        </w:rPr>
      </w:pPr>
      <w:r w:rsidRPr="00EC0AFC">
        <w:rPr>
          <w:i/>
          <w:iCs/>
          <w:szCs w:val="18"/>
        </w:rPr>
        <w:t xml:space="preserve">Het Inschrijvingsbiljet dient volledig ingevuld en rechtsgeldig ondertekend te zijn alvorens het wordt ingediend. Indien dit biljet bij de invulvelden onvoldoende ruimte biedt, mag de beschikbare ruimte voor beantwoording worden uitgebreid. Onder geen beding mag de </w:t>
      </w:r>
      <w:proofErr w:type="spellStart"/>
      <w:r w:rsidRPr="00EC0AFC">
        <w:rPr>
          <w:i/>
          <w:iCs/>
          <w:szCs w:val="18"/>
        </w:rPr>
        <w:t>modeltekst</w:t>
      </w:r>
      <w:proofErr w:type="spellEnd"/>
      <w:r w:rsidRPr="00EC0AFC">
        <w:rPr>
          <w:i/>
          <w:iCs/>
          <w:szCs w:val="18"/>
        </w:rPr>
        <w:t xml:space="preserve"> van het biljet worden gewijzigd.</w:t>
      </w:r>
    </w:p>
    <w:p w14:paraId="2FA7DB71" w14:textId="77777777" w:rsidR="004D3177" w:rsidRPr="00FC7A98" w:rsidRDefault="004D3177" w:rsidP="004D3177">
      <w:pPr>
        <w:spacing w:line="240" w:lineRule="auto"/>
        <w:rPr>
          <w:b/>
          <w:szCs w:val="18"/>
        </w:rPr>
      </w:pPr>
    </w:p>
    <w:p w14:paraId="4E88DA64" w14:textId="77777777" w:rsidR="00FD3A15" w:rsidRPr="008736B2" w:rsidRDefault="00FD3A15" w:rsidP="008736B2"/>
    <w:sectPr w:rsidR="00FD3A15" w:rsidRPr="008736B2"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 w:id="1">
    <w:p w14:paraId="1A255A4B" w14:textId="77777777" w:rsidR="004D3177" w:rsidRPr="00FF72F6" w:rsidRDefault="004D3177" w:rsidP="004D3177">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539A17FC" w14:textId="35AEAC52" w:rsidR="00E809D6" w:rsidRDefault="00E809D6">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1F0C847B" w14:textId="3161F791" w:rsidR="00E809D6" w:rsidRDefault="00E809D6">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772E37D1" w14:textId="1BD7FAB9" w:rsidR="00E809D6" w:rsidRDefault="00E809D6">
      <w:pPr>
        <w:pStyle w:val="Voetnoottekst"/>
      </w:pPr>
      <w:r>
        <w:rPr>
          <w:rStyle w:val="Voetnootmarkering"/>
        </w:rPr>
        <w:footnoteRef/>
      </w:r>
      <w:r>
        <w:t xml:space="preserve"> N</w:t>
      </w:r>
      <w:r w:rsidRPr="00940EA5">
        <w:t>ummer van Inschrijving in het handelsregister</w:t>
      </w:r>
      <w:r w:rsidR="00A32C95">
        <w:t xml:space="preserve">. </w:t>
      </w:r>
      <w:r w:rsidRPr="00FF72F6">
        <w:t>Artikel 2, Handelsregisterwet 2007</w:t>
      </w:r>
      <w:r>
        <w:t>.</w:t>
      </w:r>
    </w:p>
  </w:footnote>
  <w:footnote w:id="5">
    <w:p w14:paraId="79EEA8BF" w14:textId="740BDD0C" w:rsidR="00E809D6" w:rsidRDefault="00E809D6" w:rsidP="00A32C95">
      <w:pPr>
        <w:pStyle w:val="Voetnoottekst"/>
      </w:pPr>
      <w:r>
        <w:rPr>
          <w:rStyle w:val="Voetnootmarkering"/>
        </w:rPr>
        <w:footnoteRef/>
      </w:r>
      <w:r>
        <w:t xml:space="preserve"> </w:t>
      </w:r>
      <w:r w:rsidR="00A32C95">
        <w:t>In geval van een buitenlandse Inschrijver: overeenkomstig register van het land van vestiging van de onderneming.</w:t>
      </w:r>
    </w:p>
  </w:footnote>
  <w:footnote w:id="6">
    <w:p w14:paraId="1742EAAC" w14:textId="77777777" w:rsidR="004D3177" w:rsidRPr="007C79F3" w:rsidRDefault="004D3177" w:rsidP="004D3177">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1"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00E79"/>
    <w:multiLevelType w:val="hybridMultilevel"/>
    <w:tmpl w:val="0C6E4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1"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3"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5"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49"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0"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15:restartNumberingAfterBreak="0">
    <w:nsid w:val="751D38ED"/>
    <w:multiLevelType w:val="hybridMultilevel"/>
    <w:tmpl w:val="A27AA1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9"/>
  </w:num>
  <w:num w:numId="2" w16cid:durableId="716202833">
    <w:abstractNumId w:val="8"/>
  </w:num>
  <w:num w:numId="3" w16cid:durableId="539824316">
    <w:abstractNumId w:val="24"/>
  </w:num>
  <w:num w:numId="4" w16cid:durableId="1596090653">
    <w:abstractNumId w:val="23"/>
  </w:num>
  <w:num w:numId="5" w16cid:durableId="228881292">
    <w:abstractNumId w:val="6"/>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0"/>
  </w:num>
  <w:num w:numId="14" w16cid:durableId="1725644722">
    <w:abstractNumId w:val="30"/>
  </w:num>
  <w:num w:numId="15" w16cid:durableId="498883321">
    <w:abstractNumId w:val="44"/>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5"/>
  </w:num>
  <w:num w:numId="22" w16cid:durableId="1206914856">
    <w:abstractNumId w:val="11"/>
  </w:num>
  <w:num w:numId="23" w16cid:durableId="313725958">
    <w:abstractNumId w:val="42"/>
  </w:num>
  <w:num w:numId="24" w16cid:durableId="544758502">
    <w:abstractNumId w:val="19"/>
  </w:num>
  <w:num w:numId="25" w16cid:durableId="1441530756">
    <w:abstractNumId w:val="3"/>
  </w:num>
  <w:num w:numId="26" w16cid:durableId="701785523">
    <w:abstractNumId w:val="47"/>
  </w:num>
  <w:num w:numId="27" w16cid:durableId="731318425">
    <w:abstractNumId w:val="54"/>
  </w:num>
  <w:num w:numId="28" w16cid:durableId="785777964">
    <w:abstractNumId w:val="39"/>
  </w:num>
  <w:num w:numId="29" w16cid:durableId="1302422032">
    <w:abstractNumId w:val="12"/>
  </w:num>
  <w:num w:numId="30" w16cid:durableId="53818086">
    <w:abstractNumId w:val="43"/>
  </w:num>
  <w:num w:numId="31" w16cid:durableId="1059749543">
    <w:abstractNumId w:val="7"/>
  </w:num>
  <w:num w:numId="32" w16cid:durableId="580527304">
    <w:abstractNumId w:val="34"/>
  </w:num>
  <w:num w:numId="33" w16cid:durableId="590549964">
    <w:abstractNumId w:val="13"/>
  </w:num>
  <w:num w:numId="34" w16cid:durableId="1769740072">
    <w:abstractNumId w:val="36"/>
  </w:num>
  <w:num w:numId="35" w16cid:durableId="2061585622">
    <w:abstractNumId w:val="28"/>
  </w:num>
  <w:num w:numId="36" w16cid:durableId="1591234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5"/>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6"/>
  </w:num>
  <w:num w:numId="42" w16cid:durableId="469442174">
    <w:abstractNumId w:val="2"/>
  </w:num>
  <w:num w:numId="43" w16cid:durableId="2114015062">
    <w:abstractNumId w:val="22"/>
  </w:num>
  <w:num w:numId="44" w16cid:durableId="1010378945">
    <w:abstractNumId w:val="14"/>
  </w:num>
  <w:num w:numId="45" w16cid:durableId="1266039574">
    <w:abstractNumId w:val="55"/>
  </w:num>
  <w:num w:numId="46" w16cid:durableId="391806821">
    <w:abstractNumId w:val="40"/>
  </w:num>
  <w:num w:numId="47" w16cid:durableId="1094714465">
    <w:abstractNumId w:val="37"/>
  </w:num>
  <w:num w:numId="48" w16cid:durableId="2058778240">
    <w:abstractNumId w:val="23"/>
  </w:num>
  <w:num w:numId="49" w16cid:durableId="2090274679">
    <w:abstractNumId w:val="10"/>
  </w:num>
  <w:num w:numId="50" w16cid:durableId="239683413">
    <w:abstractNumId w:val="4"/>
  </w:num>
  <w:num w:numId="51" w16cid:durableId="1177039525">
    <w:abstractNumId w:val="18"/>
  </w:num>
  <w:num w:numId="52" w16cid:durableId="2113936982">
    <w:abstractNumId w:val="33"/>
  </w:num>
  <w:num w:numId="53" w16cid:durableId="784034246">
    <w:abstractNumId w:val="48"/>
  </w:num>
  <w:num w:numId="54" w16cid:durableId="1996564025">
    <w:abstractNumId w:val="56"/>
  </w:num>
  <w:num w:numId="55" w16cid:durableId="466512813">
    <w:abstractNumId w:val="16"/>
  </w:num>
  <w:num w:numId="56" w16cid:durableId="943727527">
    <w:abstractNumId w:val="41"/>
  </w:num>
  <w:num w:numId="57" w16cid:durableId="591747199">
    <w:abstractNumId w:val="51"/>
  </w:num>
  <w:num w:numId="58" w16cid:durableId="16961310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1902"/>
    <w:rsid w:val="000B3B28"/>
    <w:rsid w:val="000B3F94"/>
    <w:rsid w:val="000B42D9"/>
    <w:rsid w:val="000B4C80"/>
    <w:rsid w:val="000B6C95"/>
    <w:rsid w:val="000C0A85"/>
    <w:rsid w:val="000C3612"/>
    <w:rsid w:val="000C4601"/>
    <w:rsid w:val="000C6EA6"/>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53F4"/>
    <w:rsid w:val="00186F67"/>
    <w:rsid w:val="00191905"/>
    <w:rsid w:val="001920EE"/>
    <w:rsid w:val="001923DD"/>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4BE7"/>
    <w:rsid w:val="002D57BF"/>
    <w:rsid w:val="002E0FD2"/>
    <w:rsid w:val="002E4E71"/>
    <w:rsid w:val="002F08F0"/>
    <w:rsid w:val="002F0C9B"/>
    <w:rsid w:val="002F24E3"/>
    <w:rsid w:val="0030251B"/>
    <w:rsid w:val="00302966"/>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3177"/>
    <w:rsid w:val="004D4415"/>
    <w:rsid w:val="004D637E"/>
    <w:rsid w:val="004D766D"/>
    <w:rsid w:val="004E0101"/>
    <w:rsid w:val="004F23BC"/>
    <w:rsid w:val="004F7514"/>
    <w:rsid w:val="00501976"/>
    <w:rsid w:val="00501A91"/>
    <w:rsid w:val="00503AA3"/>
    <w:rsid w:val="005047BE"/>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1D44"/>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B339B"/>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36CD"/>
    <w:rsid w:val="00621107"/>
    <w:rsid w:val="006307BD"/>
    <w:rsid w:val="00630AF1"/>
    <w:rsid w:val="00634A90"/>
    <w:rsid w:val="0064028F"/>
    <w:rsid w:val="00643970"/>
    <w:rsid w:val="00645DD6"/>
    <w:rsid w:val="00650A9B"/>
    <w:rsid w:val="00662079"/>
    <w:rsid w:val="0066572F"/>
    <w:rsid w:val="00666455"/>
    <w:rsid w:val="00667124"/>
    <w:rsid w:val="0066733E"/>
    <w:rsid w:val="006708DA"/>
    <w:rsid w:val="006732AA"/>
    <w:rsid w:val="00675673"/>
    <w:rsid w:val="00675D0B"/>
    <w:rsid w:val="00690398"/>
    <w:rsid w:val="006A2FA5"/>
    <w:rsid w:val="006A6D17"/>
    <w:rsid w:val="006A7561"/>
    <w:rsid w:val="006B028E"/>
    <w:rsid w:val="006B339A"/>
    <w:rsid w:val="006B3C06"/>
    <w:rsid w:val="006B48C0"/>
    <w:rsid w:val="006B68F6"/>
    <w:rsid w:val="006C1784"/>
    <w:rsid w:val="006C73C6"/>
    <w:rsid w:val="006C7E96"/>
    <w:rsid w:val="006D2E66"/>
    <w:rsid w:val="006D3F5F"/>
    <w:rsid w:val="006E1ECC"/>
    <w:rsid w:val="006F258B"/>
    <w:rsid w:val="006F34D3"/>
    <w:rsid w:val="006F3512"/>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7CBC"/>
    <w:rsid w:val="007412EC"/>
    <w:rsid w:val="007435A7"/>
    <w:rsid w:val="00744445"/>
    <w:rsid w:val="007470A8"/>
    <w:rsid w:val="00750E0D"/>
    <w:rsid w:val="00770161"/>
    <w:rsid w:val="00772C17"/>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720"/>
    <w:rsid w:val="008048EA"/>
    <w:rsid w:val="008051E1"/>
    <w:rsid w:val="00805B33"/>
    <w:rsid w:val="0080698E"/>
    <w:rsid w:val="00812206"/>
    <w:rsid w:val="008228F9"/>
    <w:rsid w:val="0083014A"/>
    <w:rsid w:val="00831301"/>
    <w:rsid w:val="00840AC4"/>
    <w:rsid w:val="00847D64"/>
    <w:rsid w:val="00850CFA"/>
    <w:rsid w:val="00860315"/>
    <w:rsid w:val="00862E3A"/>
    <w:rsid w:val="00865C78"/>
    <w:rsid w:val="00871175"/>
    <w:rsid w:val="008736B2"/>
    <w:rsid w:val="008753CB"/>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753"/>
    <w:rsid w:val="008D52A7"/>
    <w:rsid w:val="008D7AD0"/>
    <w:rsid w:val="008E0B91"/>
    <w:rsid w:val="008E1596"/>
    <w:rsid w:val="008E3581"/>
    <w:rsid w:val="008E6F2F"/>
    <w:rsid w:val="008F04A4"/>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415A"/>
    <w:rsid w:val="00A050A7"/>
    <w:rsid w:val="00A0636E"/>
    <w:rsid w:val="00A11B09"/>
    <w:rsid w:val="00A11D0E"/>
    <w:rsid w:val="00A169B9"/>
    <w:rsid w:val="00A173C5"/>
    <w:rsid w:val="00A206A8"/>
    <w:rsid w:val="00A242E6"/>
    <w:rsid w:val="00A27A4C"/>
    <w:rsid w:val="00A32591"/>
    <w:rsid w:val="00A32C95"/>
    <w:rsid w:val="00A3366B"/>
    <w:rsid w:val="00A344A9"/>
    <w:rsid w:val="00A477F6"/>
    <w:rsid w:val="00A61965"/>
    <w:rsid w:val="00A61FD3"/>
    <w:rsid w:val="00A63090"/>
    <w:rsid w:val="00A63449"/>
    <w:rsid w:val="00A638C8"/>
    <w:rsid w:val="00A659FD"/>
    <w:rsid w:val="00A70C38"/>
    <w:rsid w:val="00A742CD"/>
    <w:rsid w:val="00A75E79"/>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671A"/>
    <w:rsid w:val="00AE0B46"/>
    <w:rsid w:val="00AE190C"/>
    <w:rsid w:val="00AE4486"/>
    <w:rsid w:val="00AF379D"/>
    <w:rsid w:val="00AF4627"/>
    <w:rsid w:val="00AF5D0C"/>
    <w:rsid w:val="00AF637F"/>
    <w:rsid w:val="00B022C4"/>
    <w:rsid w:val="00B15C88"/>
    <w:rsid w:val="00B168C9"/>
    <w:rsid w:val="00B206B0"/>
    <w:rsid w:val="00B22F19"/>
    <w:rsid w:val="00B327AB"/>
    <w:rsid w:val="00B334A5"/>
    <w:rsid w:val="00B335AE"/>
    <w:rsid w:val="00B34B10"/>
    <w:rsid w:val="00B4017A"/>
    <w:rsid w:val="00B403DD"/>
    <w:rsid w:val="00B41576"/>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86B79"/>
    <w:rsid w:val="00B900F5"/>
    <w:rsid w:val="00B902F3"/>
    <w:rsid w:val="00B90ECD"/>
    <w:rsid w:val="00B92170"/>
    <w:rsid w:val="00B95D6C"/>
    <w:rsid w:val="00BB0DDF"/>
    <w:rsid w:val="00BB1B12"/>
    <w:rsid w:val="00BB388A"/>
    <w:rsid w:val="00BC3767"/>
    <w:rsid w:val="00BD0FE7"/>
    <w:rsid w:val="00BD1AF4"/>
    <w:rsid w:val="00BD1B0B"/>
    <w:rsid w:val="00BD1B75"/>
    <w:rsid w:val="00BD7DAB"/>
    <w:rsid w:val="00BD7EFE"/>
    <w:rsid w:val="00BE34AB"/>
    <w:rsid w:val="00BE7B62"/>
    <w:rsid w:val="00BF2627"/>
    <w:rsid w:val="00BF2A45"/>
    <w:rsid w:val="00BF3B7C"/>
    <w:rsid w:val="00BF4FDC"/>
    <w:rsid w:val="00BF6492"/>
    <w:rsid w:val="00C00C09"/>
    <w:rsid w:val="00C04150"/>
    <w:rsid w:val="00C062C8"/>
    <w:rsid w:val="00C07EFF"/>
    <w:rsid w:val="00C10BC0"/>
    <w:rsid w:val="00C10CED"/>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0562"/>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D0810"/>
    <w:rsid w:val="00CD1A84"/>
    <w:rsid w:val="00CD2D57"/>
    <w:rsid w:val="00CD37E9"/>
    <w:rsid w:val="00CD555D"/>
    <w:rsid w:val="00CF19A8"/>
    <w:rsid w:val="00CF5E25"/>
    <w:rsid w:val="00CF73A0"/>
    <w:rsid w:val="00CF7CD8"/>
    <w:rsid w:val="00D0070D"/>
    <w:rsid w:val="00D019E9"/>
    <w:rsid w:val="00D07940"/>
    <w:rsid w:val="00D10D08"/>
    <w:rsid w:val="00D12E16"/>
    <w:rsid w:val="00D170A7"/>
    <w:rsid w:val="00D240FF"/>
    <w:rsid w:val="00D243C0"/>
    <w:rsid w:val="00D25516"/>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48DA"/>
    <w:rsid w:val="00E55DF8"/>
    <w:rsid w:val="00E6189E"/>
    <w:rsid w:val="00E61F8F"/>
    <w:rsid w:val="00E6489C"/>
    <w:rsid w:val="00E65CE7"/>
    <w:rsid w:val="00E714EF"/>
    <w:rsid w:val="00E809D6"/>
    <w:rsid w:val="00E82748"/>
    <w:rsid w:val="00E85130"/>
    <w:rsid w:val="00E85F0D"/>
    <w:rsid w:val="00E862B7"/>
    <w:rsid w:val="00E97524"/>
    <w:rsid w:val="00EA10BA"/>
    <w:rsid w:val="00EA6184"/>
    <w:rsid w:val="00EA79C1"/>
    <w:rsid w:val="00EA7F69"/>
    <w:rsid w:val="00EB2544"/>
    <w:rsid w:val="00EB3F6C"/>
    <w:rsid w:val="00EB56AA"/>
    <w:rsid w:val="00EC08AD"/>
    <w:rsid w:val="00EC0AFC"/>
    <w:rsid w:val="00EC1102"/>
    <w:rsid w:val="00ED0FE8"/>
    <w:rsid w:val="00ED5C83"/>
    <w:rsid w:val="00ED7AB9"/>
    <w:rsid w:val="00EE1F32"/>
    <w:rsid w:val="00EE23E7"/>
    <w:rsid w:val="00EE32AE"/>
    <w:rsid w:val="00EE4E2D"/>
    <w:rsid w:val="00EE5BBE"/>
    <w:rsid w:val="00EE791E"/>
    <w:rsid w:val="00EF0DA2"/>
    <w:rsid w:val="00EF1156"/>
    <w:rsid w:val="00F00B9C"/>
    <w:rsid w:val="00F036C1"/>
    <w:rsid w:val="00F06EA0"/>
    <w:rsid w:val="00F1215B"/>
    <w:rsid w:val="00F206D0"/>
    <w:rsid w:val="00F207DD"/>
    <w:rsid w:val="00F21606"/>
    <w:rsid w:val="00F27D6E"/>
    <w:rsid w:val="00F30983"/>
    <w:rsid w:val="00F318FB"/>
    <w:rsid w:val="00F346EF"/>
    <w:rsid w:val="00F35077"/>
    <w:rsid w:val="00F3552F"/>
    <w:rsid w:val="00F46E3D"/>
    <w:rsid w:val="00F522EA"/>
    <w:rsid w:val="00F52CD0"/>
    <w:rsid w:val="00F52EA1"/>
    <w:rsid w:val="00F55290"/>
    <w:rsid w:val="00F566A7"/>
    <w:rsid w:val="00F61AD4"/>
    <w:rsid w:val="00F65492"/>
    <w:rsid w:val="00F65F91"/>
    <w:rsid w:val="00F67259"/>
    <w:rsid w:val="00F70216"/>
    <w:rsid w:val="00F7484E"/>
    <w:rsid w:val="00F77CAC"/>
    <w:rsid w:val="00F8055B"/>
    <w:rsid w:val="00F84F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2137"/>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95"/>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CC1DAC"/>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CC1DAC"/>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 w:type="table" w:customStyle="1" w:styleId="Tabelraster1">
    <w:name w:val="Tabelraster1"/>
    <w:basedOn w:val="Standaardtabel"/>
    <w:next w:val="Tabelraster"/>
    <w:uiPriority w:val="59"/>
    <w:rsid w:val="00B41576"/>
    <w:pPr>
      <w:spacing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3 Inschrijvingsbiljet.docx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SW00-1547878093-1199</_dlc_DocId>
    <TaxCatchAll xmlns="cb665cb2-4c1b-4338-95f1-4dd7cd771ce0">
      <Value>50</Value>
      <Value>32</Value>
      <Value>76</Value>
      <Value>42</Value>
      <Value>49</Value>
      <Value>25</Value>
      <Value>24</Value>
      <Value>40</Value>
      <Value>22</Value>
      <Value>21</Value>
      <Value>37</Value>
      <Value>34</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"2025-03-19T14:05:13.000Z",
  "Modified": "2025-03-19T14:05:13.000Z"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https://samenwerken.sp01.intranet.rws.nl/sites/M250205084/_layouts/15/DocIdRedir.aspx?ID=SW00-1547878093-1199</Url>
      <Description>SW00-1547878093-1199</Description>
    </_dlc_DocIdUrl>
    <OorspronkelijkeItemId xmlns="e44911ff-f273-4860-843e-c88d4f510d92">1199</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Sjabloon xmlns="43acecc6-95a5-43a7-b11e-5ab18087d1cf">true</Sjablo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9" ma:contentTypeDescription="Een nieuw document maken." ma:contentTypeScope="" ma:versionID="f6c76fa2b6b1e5e67d9cc2c74c95bc6f">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2c3e9a8baff7289112ab107cf87f22a0"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CF302-DDDF-4E01-9486-551F3F424E53}">
  <ds:schemaRefs>
    <ds:schemaRef ds:uri="http://schemas.microsoft.com/sharepoint/v3/contenttype/forms"/>
  </ds:schemaRefs>
</ds:datastoreItem>
</file>

<file path=customXml/itemProps2.xml><?xml version="1.0" encoding="utf-8"?>
<ds:datastoreItem xmlns:ds="http://schemas.openxmlformats.org/officeDocument/2006/customXml" ds:itemID="{6978C0D4-CF09-4536-97DB-D83427404168}">
  <ds:schemaRefs>
    <ds:schemaRef ds:uri="http://schemas.microsoft.com/office/2006/metadata/properties"/>
    <ds:schemaRef ds:uri="http://schemas.microsoft.com/office/infopath/2007/PartnerControls"/>
    <ds:schemaRef ds:uri="e44911ff-f273-4860-843e-c88d4f510d92"/>
    <ds:schemaRef ds:uri="cb665cb2-4c1b-4338-95f1-4dd7cd771ce0"/>
    <ds:schemaRef ds:uri="43acecc6-95a5-43a7-b11e-5ab18087d1cf"/>
  </ds:schemaRefs>
</ds:datastoreItem>
</file>

<file path=customXml/itemProps3.xml><?xml version="1.0" encoding="utf-8"?>
<ds:datastoreItem xmlns:ds="http://schemas.openxmlformats.org/officeDocument/2006/customXml" ds:itemID="{D5AC9F31-651B-4D34-B07A-EB2014A68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8F671-F310-435B-A169-3C0FE18C764E}">
  <ds:schemaRefs>
    <ds:schemaRef ds:uri="http://schemas.microsoft.com/sharepoint/events"/>
  </ds:schemaRefs>
</ds:datastoreItem>
</file>

<file path=customXml/itemProps5.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266</Words>
  <Characters>1469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Inschrijvingsbiljet</vt:lpstr>
    </vt:vector>
  </TitlesOfParts>
  <Company>Rijkswaterstaat</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Rijkswaterstaat</dc:creator>
  <cp:keywords/>
  <dc:description/>
  <cp:lastModifiedBy>Verweij, Femke (RWS CD)</cp:lastModifiedBy>
  <cp:revision>11</cp:revision>
  <dcterms:created xsi:type="dcterms:W3CDTF">2025-11-18T10:37:00Z</dcterms:created>
  <dcterms:modified xsi:type="dcterms:W3CDTF">2026-03-25T06:51:00Z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e90d693e-d381-44c2-ae81-240c0e66479a</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