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AF77" w14:textId="1B511920" w:rsidR="00AF400C" w:rsidRPr="00AF400C" w:rsidRDefault="00AF400C" w:rsidP="00AF400C">
      <w:pPr>
        <w:pStyle w:val="Kop1"/>
        <w:numPr>
          <w:ilvl w:val="0"/>
          <w:numId w:val="0"/>
        </w:numPr>
        <w:ind w:left="432" w:hanging="432"/>
        <w:rPr>
          <w:b w:val="0"/>
          <w:bCs w:val="0"/>
          <w:sz w:val="28"/>
        </w:rPr>
      </w:pPr>
      <w:bookmarkStart w:id="0" w:name="_Toc15568022"/>
      <w:bookmarkStart w:id="1" w:name="_Toc24549935"/>
      <w:r w:rsidRPr="00AF400C">
        <w:rPr>
          <w:bCs w:val="0"/>
          <w:sz w:val="28"/>
        </w:rPr>
        <w:t>Bijlage 5</w:t>
      </w:r>
      <w:r w:rsidRPr="00AF400C">
        <w:rPr>
          <w:bCs w:val="0"/>
          <w:sz w:val="28"/>
        </w:rPr>
        <w:tab/>
      </w:r>
      <w:r w:rsidR="00B1218E">
        <w:rPr>
          <w:bCs w:val="0"/>
          <w:sz w:val="28"/>
        </w:rPr>
        <w:t xml:space="preserve"> -</w:t>
      </w:r>
      <w:r w:rsidRPr="00AF400C">
        <w:rPr>
          <w:bCs w:val="0"/>
          <w:sz w:val="28"/>
        </w:rPr>
        <w:t xml:space="preserve"> Opgave referentieopdrachten</w:t>
      </w:r>
      <w:bookmarkEnd w:id="0"/>
      <w:bookmarkEnd w:id="1"/>
    </w:p>
    <w:p w14:paraId="35CA56E7" w14:textId="7E6BF40D" w:rsidR="00AF400C" w:rsidRDefault="00AF400C" w:rsidP="00AF400C">
      <w:r>
        <w:t xml:space="preserve">Aanbesteding: </w:t>
      </w:r>
      <w:r w:rsidR="00E74B40">
        <w:rPr>
          <w:b/>
          <w:bCs/>
        </w:rPr>
        <w:t xml:space="preserve">Rijopleidingen VWM </w:t>
      </w:r>
    </w:p>
    <w:p w14:paraId="2E749A42" w14:textId="6DE9513D" w:rsidR="00AF400C" w:rsidRPr="002510BD" w:rsidRDefault="00AF400C" w:rsidP="00AF400C">
      <w:r>
        <w:t xml:space="preserve">Zaaknummer: </w:t>
      </w:r>
      <w:r w:rsidR="00E74B40">
        <w:rPr>
          <w:b/>
          <w:bCs/>
        </w:rPr>
        <w:t>31217335</w:t>
      </w:r>
    </w:p>
    <w:p w14:paraId="4A4EB49C" w14:textId="77777777" w:rsidR="00AF400C" w:rsidRPr="004E4C68" w:rsidRDefault="00AF400C" w:rsidP="00AF400C">
      <w:pPr>
        <w:pStyle w:val="broodtekst"/>
      </w:pPr>
    </w:p>
    <w:p w14:paraId="4873AE52" w14:textId="1D7F0239" w:rsidR="00AF400C" w:rsidRPr="001C3612" w:rsidRDefault="00EC1ED6" w:rsidP="00AF400C">
      <w:pPr>
        <w:pStyle w:val="broodtekst"/>
        <w:spacing w:line="240" w:lineRule="auto"/>
      </w:pPr>
      <w:r>
        <w:t>Door het invullen en indienen van deze bijlage verklaart (verklaren) I</w:t>
      </w:r>
      <w:r w:rsidR="00AF400C" w:rsidRPr="001C3612">
        <w:t xml:space="preserve">nschrijver(s) </w:t>
      </w:r>
      <w:r w:rsidR="00AF400C">
        <w:t xml:space="preserve">te voldoen aan de in artikel </w:t>
      </w:r>
      <w:r w:rsidR="008D23E8">
        <w:t>3.3</w:t>
      </w:r>
      <w:r w:rsidR="00AF400C" w:rsidRPr="001C3612">
        <w:t xml:space="preserve"> van het </w:t>
      </w:r>
      <w:r w:rsidR="00AF400C">
        <w:t>Beschrijvend D</w:t>
      </w:r>
      <w:r w:rsidR="00AF400C" w:rsidRPr="001C3612">
        <w:t>ocument gestelde geschiktheidseisen met behulp van de onderstaande referentieopdrachten.</w:t>
      </w:r>
    </w:p>
    <w:p w14:paraId="78F65B28" w14:textId="77777777" w:rsidR="008D23E8" w:rsidRDefault="008D23E8" w:rsidP="00AF400C">
      <w:pPr>
        <w:pStyle w:val="broodtekst"/>
        <w:spacing w:line="240" w:lineRule="auto"/>
      </w:pPr>
    </w:p>
    <w:p w14:paraId="496599F7" w14:textId="2C84FB68" w:rsidR="008D23E8" w:rsidRDefault="008D23E8" w:rsidP="008D23E8">
      <w:pPr>
        <w:autoSpaceDE w:val="0"/>
        <w:autoSpaceDN w:val="0"/>
        <w:spacing w:line="240" w:lineRule="auto"/>
        <w:rPr>
          <w:b/>
          <w:bCs/>
          <w:color w:val="000000"/>
        </w:rPr>
      </w:pPr>
      <w:r w:rsidRPr="00E20D4E">
        <w:rPr>
          <w:b/>
          <w:bCs/>
          <w:color w:val="000000"/>
        </w:rPr>
        <w:t xml:space="preserve">Aandachtspunten: </w:t>
      </w:r>
    </w:p>
    <w:p w14:paraId="59D06FA5" w14:textId="115AE614" w:rsidR="008D23E8" w:rsidRDefault="00EC1ED6" w:rsidP="008D23E8">
      <w:pPr>
        <w:pStyle w:val="Lijstalinea"/>
        <w:numPr>
          <w:ilvl w:val="0"/>
          <w:numId w:val="16"/>
        </w:numPr>
        <w:contextualSpacing/>
        <w:rPr>
          <w:szCs w:val="18"/>
        </w:rPr>
      </w:pPr>
      <w:r>
        <w:rPr>
          <w:szCs w:val="18"/>
        </w:rPr>
        <w:t>d</w:t>
      </w:r>
      <w:r w:rsidR="008D23E8" w:rsidRPr="00702F59">
        <w:rPr>
          <w:szCs w:val="18"/>
        </w:rPr>
        <w:t xml:space="preserve">e referentieopdracht </w:t>
      </w:r>
      <w:r w:rsidR="008D23E8">
        <w:rPr>
          <w:szCs w:val="18"/>
        </w:rPr>
        <w:t>toont aan dat u ervaring heeft me</w:t>
      </w:r>
      <w:r w:rsidR="008D23E8" w:rsidRPr="00702F59">
        <w:rPr>
          <w:szCs w:val="18"/>
        </w:rPr>
        <w:t>t de kerncompetentie</w:t>
      </w:r>
      <w:r w:rsidR="008D23E8">
        <w:rPr>
          <w:szCs w:val="18"/>
        </w:rPr>
        <w:t>;</w:t>
      </w:r>
    </w:p>
    <w:p w14:paraId="2C5801C2" w14:textId="1B2202F0" w:rsidR="008D23E8" w:rsidRPr="0004582C" w:rsidRDefault="00EC1ED6" w:rsidP="008D23E8">
      <w:pPr>
        <w:pStyle w:val="Lijstalinea"/>
        <w:numPr>
          <w:ilvl w:val="0"/>
          <w:numId w:val="16"/>
        </w:numPr>
        <w:contextualSpacing/>
        <w:rPr>
          <w:szCs w:val="18"/>
        </w:rPr>
      </w:pPr>
      <w:r>
        <w:rPr>
          <w:szCs w:val="18"/>
        </w:rPr>
        <w:t>d</w:t>
      </w:r>
      <w:r w:rsidR="008D23E8">
        <w:rPr>
          <w:szCs w:val="18"/>
        </w:rPr>
        <w:t>e einddatum van een referentieopdracht is maximaal drie (3) jaar geleden, gerekend vanaf de publicatiedatum van deze Aanbesteding;</w:t>
      </w:r>
    </w:p>
    <w:p w14:paraId="474829C5" w14:textId="1FBAA2D0" w:rsidR="008D23E8" w:rsidRDefault="00EC1ED6" w:rsidP="008D23E8">
      <w:pPr>
        <w:pStyle w:val="Bullet"/>
      </w:pPr>
      <w:r>
        <w:t>a</w:t>
      </w:r>
      <w:r w:rsidR="008D23E8">
        <w:t>ls in één referentie meerdere kerncompetenties voorkomen, mag u voor die kerncompetenties dezelfde referentie gebruiken;</w:t>
      </w:r>
    </w:p>
    <w:p w14:paraId="3677508B" w14:textId="1293F442" w:rsidR="008D23E8" w:rsidRPr="0004582C" w:rsidRDefault="00EC1ED6" w:rsidP="008D23E8">
      <w:pPr>
        <w:pStyle w:val="Bullet"/>
      </w:pPr>
      <w:r>
        <w:t>b</w:t>
      </w:r>
      <w:r w:rsidR="008D23E8">
        <w:t>ij een referentieopdracht die nog loopt gelden alleen de resultaten die al behaald zijn.</w:t>
      </w:r>
    </w:p>
    <w:p w14:paraId="1A59C681" w14:textId="2C6FE744" w:rsidR="008D23E8" w:rsidRPr="00DD5095" w:rsidRDefault="00EC1ED6" w:rsidP="008D23E8">
      <w:pPr>
        <w:pStyle w:val="Bullet"/>
      </w:pPr>
      <w:r>
        <w:t>i</w:t>
      </w:r>
      <w:r w:rsidR="008D23E8" w:rsidRPr="00940EA5">
        <w:t>ndien een Inschrijver zich beroept op een referentieopdracht die (deels) door een derde is uitgevoerd dient inzi</w:t>
      </w:r>
      <w:r w:rsidR="008D23E8">
        <w:t>chtelijk te worden gemaakt in het</w:t>
      </w:r>
      <w:r w:rsidR="008D23E8" w:rsidRPr="00940EA5">
        <w:t xml:space="preserve"> </w:t>
      </w:r>
      <w:r w:rsidR="008D23E8">
        <w:t>UEA</w:t>
      </w:r>
      <w:r w:rsidR="008D23E8" w:rsidRPr="00E5193F">
        <w:t xml:space="preserve"> welk deel van de betreffende opdracht door de </w:t>
      </w:r>
      <w:r w:rsidR="008D23E8" w:rsidRPr="00DD5095">
        <w:t xml:space="preserve">Inschrijver is uitgevoerd en welk deel door een derde. </w:t>
      </w:r>
    </w:p>
    <w:p w14:paraId="01210CD2" w14:textId="751FDA77" w:rsidR="008D23E8" w:rsidRPr="00DD5095" w:rsidRDefault="00EC1ED6" w:rsidP="008D23E8">
      <w:pPr>
        <w:pStyle w:val="Bullet"/>
      </w:pPr>
      <w:r>
        <w:t>i</w:t>
      </w:r>
      <w:r w:rsidR="008D23E8">
        <w:t xml:space="preserve">nschrijver is </w:t>
      </w:r>
      <w:r w:rsidR="008D23E8" w:rsidRPr="00DD5095">
        <w:t>zelf verantwoordelijk voor de volledigheid van de aangedragen referentieopdrachten</w:t>
      </w:r>
      <w:r w:rsidR="008D23E8">
        <w:t>. Dit v</w:t>
      </w:r>
      <w:r w:rsidR="008D23E8" w:rsidRPr="00DD5095">
        <w:t xml:space="preserve">alt onder de zorgvuldigheidsplicht van de Inschrijver. </w:t>
      </w:r>
    </w:p>
    <w:p w14:paraId="78F1843D" w14:textId="267EBAB2" w:rsidR="008D23E8" w:rsidRDefault="00EC1ED6" w:rsidP="008D23E8">
      <w:pPr>
        <w:pStyle w:val="Bullet"/>
      </w:pPr>
      <w:r>
        <w:t>a</w:t>
      </w:r>
      <w:r w:rsidR="008D23E8" w:rsidRPr="00197B6A">
        <w:t>anbestedende Dienst behoudt zich het recht voor om, zonder inschrijver vooraf in kennis te stellen, contact op te nemen met de referent en de opgegeven referentie te controleren.</w:t>
      </w:r>
    </w:p>
    <w:p w14:paraId="7A8FC52B" w14:textId="77777777" w:rsidR="008D23E8" w:rsidRDefault="008D23E8" w:rsidP="008D23E8">
      <w:pPr>
        <w:pStyle w:val="Bullet"/>
        <w:numPr>
          <w:ilvl w:val="0"/>
          <w:numId w:val="0"/>
        </w:numPr>
      </w:pPr>
    </w:p>
    <w:p w14:paraId="6F18320D" w14:textId="646B119E" w:rsidR="008D23E8" w:rsidRPr="001C3612" w:rsidRDefault="008D23E8" w:rsidP="008D23E8">
      <w:pPr>
        <w:pStyle w:val="Bullet"/>
        <w:numPr>
          <w:ilvl w:val="0"/>
          <w:numId w:val="0"/>
        </w:numPr>
      </w:pPr>
      <w:r w:rsidRPr="001C3612">
        <w:t>Inschrijver(s) vult (vullen) per referentieopdracht de volgende gegevens in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AF400C" w:rsidRPr="00940EA5" w14:paraId="601153A1" w14:textId="77777777" w:rsidTr="00CD2A91">
        <w:tc>
          <w:tcPr>
            <w:tcW w:w="7851" w:type="dxa"/>
            <w:gridSpan w:val="2"/>
            <w:shd w:val="clear" w:color="auto" w:fill="15427D"/>
          </w:tcPr>
          <w:p w14:paraId="05210D8B" w14:textId="77777777" w:rsidR="00AF400C" w:rsidRPr="00E5193F" w:rsidRDefault="00AF400C" w:rsidP="00CD2A91">
            <w:pPr>
              <w:pStyle w:val="broodtekst"/>
              <w:jc w:val="center"/>
              <w:rPr>
                <w:b/>
              </w:rPr>
            </w:pPr>
            <w:r w:rsidRPr="001C3612">
              <w:rPr>
                <w:b/>
              </w:rPr>
              <w:t>REFERENTIEOPDRACHT NR. 1</w:t>
            </w:r>
          </w:p>
        </w:tc>
      </w:tr>
      <w:tr w:rsidR="00AF400C" w:rsidRPr="00940EA5" w14:paraId="1FBB0AF4" w14:textId="77777777" w:rsidTr="00CD2A91">
        <w:tc>
          <w:tcPr>
            <w:tcW w:w="7851" w:type="dxa"/>
            <w:gridSpan w:val="2"/>
          </w:tcPr>
          <w:p w14:paraId="6B2BA3F5" w14:textId="77777777" w:rsidR="00E74B40" w:rsidRPr="00D944E8" w:rsidRDefault="00AF400C" w:rsidP="00E74B40">
            <w:r>
              <w:rPr>
                <w:b/>
              </w:rPr>
              <w:t xml:space="preserve">Behorende bij kerncompetentie 1: </w:t>
            </w:r>
            <w:r w:rsidR="00E74B40" w:rsidRPr="00D944E8">
              <w:t xml:space="preserve">Ervaring met de gevraagde dienstverlening gericht op het ontwikkelen van meerdaagse </w:t>
            </w:r>
            <w:r w:rsidR="00E74B40">
              <w:t xml:space="preserve">(minimaal 3 aaneengesloten dagen) </w:t>
            </w:r>
            <w:r w:rsidR="00E74B40" w:rsidRPr="00D944E8">
              <w:t>rijopleidingen op politie rijniveau 1 voor personenauto’s en motor</w:t>
            </w:r>
            <w:r w:rsidR="00E74B40">
              <w:t>fietsen</w:t>
            </w:r>
            <w:r w:rsidR="00E74B40" w:rsidRPr="00D944E8">
              <w:t xml:space="preserve"> inclusief het rijden met OGS. </w:t>
            </w:r>
          </w:p>
          <w:p w14:paraId="199C6428" w14:textId="043DF135" w:rsidR="00AF400C" w:rsidRPr="001C3612" w:rsidRDefault="00AF400C" w:rsidP="00CD2A91">
            <w:pPr>
              <w:pStyle w:val="broodtekst"/>
              <w:rPr>
                <w:b/>
              </w:rPr>
            </w:pPr>
          </w:p>
        </w:tc>
      </w:tr>
      <w:tr w:rsidR="00AF400C" w:rsidRPr="00940EA5" w14:paraId="46C10B3A" w14:textId="77777777" w:rsidTr="00CD2A91">
        <w:tc>
          <w:tcPr>
            <w:tcW w:w="7851" w:type="dxa"/>
            <w:gridSpan w:val="2"/>
            <w:shd w:val="clear" w:color="auto" w:fill="15427D"/>
          </w:tcPr>
          <w:p w14:paraId="65A003DC" w14:textId="77777777" w:rsidR="00AF400C" w:rsidRPr="00940EA5" w:rsidRDefault="00AF400C" w:rsidP="00CD2A91">
            <w:pPr>
              <w:pStyle w:val="broodtekst"/>
              <w:jc w:val="center"/>
              <w:rPr>
                <w:b/>
              </w:rPr>
            </w:pPr>
            <w:r w:rsidRPr="00940EA5">
              <w:rPr>
                <w:b/>
              </w:rPr>
              <w:t>Gegevens opdrachtnemer</w:t>
            </w:r>
          </w:p>
        </w:tc>
      </w:tr>
      <w:tr w:rsidR="00AF400C" w:rsidRPr="00940EA5" w14:paraId="57A33CC1" w14:textId="77777777" w:rsidTr="00CD2A91">
        <w:tc>
          <w:tcPr>
            <w:tcW w:w="3925" w:type="dxa"/>
          </w:tcPr>
          <w:p w14:paraId="76D89705" w14:textId="77777777" w:rsidR="00AF400C" w:rsidRPr="00940EA5" w:rsidRDefault="00AF400C" w:rsidP="00CD2A91">
            <w:pPr>
              <w:pStyle w:val="broodtekst"/>
            </w:pPr>
            <w:r w:rsidRPr="00940EA5">
              <w:t>(statutaire) Naam van de onderneming die de opdracht heeft uitgevoerd</w:t>
            </w:r>
          </w:p>
        </w:tc>
        <w:tc>
          <w:tcPr>
            <w:tcW w:w="3926" w:type="dxa"/>
          </w:tcPr>
          <w:p w14:paraId="6E268AAF"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46762842" w14:textId="77777777" w:rsidTr="00CD2A91">
        <w:tc>
          <w:tcPr>
            <w:tcW w:w="7851" w:type="dxa"/>
            <w:gridSpan w:val="2"/>
            <w:shd w:val="clear" w:color="auto" w:fill="15427D"/>
          </w:tcPr>
          <w:p w14:paraId="2C5EA895" w14:textId="77777777" w:rsidR="00AF400C" w:rsidRPr="00940EA5" w:rsidRDefault="00AF400C" w:rsidP="00CD2A91">
            <w:pPr>
              <w:pStyle w:val="broodtekst"/>
              <w:jc w:val="center"/>
              <w:rPr>
                <w:b/>
              </w:rPr>
            </w:pPr>
            <w:r w:rsidRPr="00940EA5">
              <w:rPr>
                <w:b/>
              </w:rPr>
              <w:t>Gegevens Opdrachtgever</w:t>
            </w:r>
          </w:p>
        </w:tc>
      </w:tr>
      <w:tr w:rsidR="00AF400C" w:rsidRPr="00940EA5" w14:paraId="5080B456" w14:textId="77777777" w:rsidTr="00CD2A91">
        <w:tc>
          <w:tcPr>
            <w:tcW w:w="3925" w:type="dxa"/>
          </w:tcPr>
          <w:p w14:paraId="3DF3346F" w14:textId="77777777" w:rsidR="00AF400C" w:rsidRPr="00940EA5" w:rsidRDefault="00AF400C" w:rsidP="00CD2A91">
            <w:pPr>
              <w:pStyle w:val="broodtekst"/>
            </w:pPr>
            <w:r w:rsidRPr="00940EA5">
              <w:t>(statutaire) Opdrachtgever</w:t>
            </w:r>
          </w:p>
        </w:tc>
        <w:tc>
          <w:tcPr>
            <w:tcW w:w="3926" w:type="dxa"/>
          </w:tcPr>
          <w:p w14:paraId="362F529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281865B2" w14:textId="77777777" w:rsidTr="00CD2A91">
        <w:tc>
          <w:tcPr>
            <w:tcW w:w="3925" w:type="dxa"/>
          </w:tcPr>
          <w:p w14:paraId="749331A3" w14:textId="77777777" w:rsidR="00AF400C" w:rsidRPr="00940EA5" w:rsidRDefault="00AF400C" w:rsidP="00CD2A91">
            <w:pPr>
              <w:pStyle w:val="broodtekst"/>
            </w:pPr>
            <w:r w:rsidRPr="00940EA5">
              <w:t>Type opdrachtgever</w:t>
            </w:r>
          </w:p>
        </w:tc>
        <w:tc>
          <w:tcPr>
            <w:tcW w:w="3926" w:type="dxa"/>
          </w:tcPr>
          <w:p w14:paraId="4DE437B8" w14:textId="77777777" w:rsidR="00AF400C" w:rsidRPr="00940EA5" w:rsidRDefault="00AF400C" w:rsidP="00CD2A91">
            <w:pPr>
              <w:pStyle w:val="broodtekst"/>
            </w:pPr>
            <w:r w:rsidRPr="00940EA5">
              <w:t xml:space="preserve">Publiek / Privaat </w:t>
            </w:r>
          </w:p>
          <w:p w14:paraId="473A7146" w14:textId="77777777" w:rsidR="00AF400C" w:rsidRPr="008D76B3" w:rsidRDefault="00AF400C" w:rsidP="00CD2A91">
            <w:pPr>
              <w:pStyle w:val="broodtekst"/>
            </w:pPr>
            <w:r w:rsidRPr="00940EA5">
              <w:t>(</w:t>
            </w:r>
            <w:r w:rsidRPr="000111B2">
              <w:rPr>
                <w:i/>
                <w:iCs/>
                <w:sz w:val="16"/>
                <w:szCs w:val="18"/>
              </w:rPr>
              <w:t>doorhalen wat niet van toepassing is)</w:t>
            </w:r>
          </w:p>
        </w:tc>
      </w:tr>
      <w:tr w:rsidR="00AF400C" w:rsidRPr="00940EA5" w14:paraId="4C860CCD" w14:textId="77777777" w:rsidTr="00CD2A91">
        <w:tc>
          <w:tcPr>
            <w:tcW w:w="3925" w:type="dxa"/>
          </w:tcPr>
          <w:p w14:paraId="4B021A48" w14:textId="77777777" w:rsidR="00AF400C" w:rsidRPr="00940EA5" w:rsidRDefault="00AF400C" w:rsidP="00CD2A91">
            <w:pPr>
              <w:pStyle w:val="broodtekst"/>
            </w:pPr>
            <w:r w:rsidRPr="00940EA5">
              <w:t>Adres</w:t>
            </w:r>
          </w:p>
        </w:tc>
        <w:tc>
          <w:tcPr>
            <w:tcW w:w="3926" w:type="dxa"/>
          </w:tcPr>
          <w:p w14:paraId="2AB713F9"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1E1025EC" w14:textId="77777777" w:rsidTr="00CD2A91">
        <w:tc>
          <w:tcPr>
            <w:tcW w:w="3925" w:type="dxa"/>
          </w:tcPr>
          <w:p w14:paraId="4DA5EA0A" w14:textId="77777777" w:rsidR="00AF400C" w:rsidRPr="00940EA5" w:rsidRDefault="00AF400C" w:rsidP="00CD2A91">
            <w:pPr>
              <w:pStyle w:val="broodtekst"/>
            </w:pPr>
            <w:r w:rsidRPr="00940EA5">
              <w:t>Postcode en Plaats</w:t>
            </w:r>
          </w:p>
        </w:tc>
        <w:tc>
          <w:tcPr>
            <w:tcW w:w="3926" w:type="dxa"/>
          </w:tcPr>
          <w:p w14:paraId="71106C1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46976F8D" w14:textId="77777777" w:rsidTr="00CD2A91">
        <w:tc>
          <w:tcPr>
            <w:tcW w:w="3925" w:type="dxa"/>
          </w:tcPr>
          <w:p w14:paraId="6C8B879A" w14:textId="77777777" w:rsidR="00AF400C" w:rsidRPr="00940EA5" w:rsidRDefault="00AF400C" w:rsidP="00CD2A91">
            <w:pPr>
              <w:pStyle w:val="broodtekst"/>
            </w:pPr>
            <w:r w:rsidRPr="00940EA5">
              <w:t>Contactpersoon opdrachtgever</w:t>
            </w:r>
          </w:p>
        </w:tc>
        <w:tc>
          <w:tcPr>
            <w:tcW w:w="3926" w:type="dxa"/>
          </w:tcPr>
          <w:p w14:paraId="3FDE19F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68329AAA" w14:textId="77777777" w:rsidTr="00CD2A91">
        <w:tc>
          <w:tcPr>
            <w:tcW w:w="3925" w:type="dxa"/>
          </w:tcPr>
          <w:p w14:paraId="3A9F44FF" w14:textId="77777777" w:rsidR="00AF400C" w:rsidRPr="00940EA5" w:rsidRDefault="00AF400C" w:rsidP="00CD2A91">
            <w:pPr>
              <w:pStyle w:val="broodtekst"/>
            </w:pPr>
            <w:r w:rsidRPr="00940EA5">
              <w:t>Telefoonnummer</w:t>
            </w:r>
          </w:p>
        </w:tc>
        <w:tc>
          <w:tcPr>
            <w:tcW w:w="3926" w:type="dxa"/>
          </w:tcPr>
          <w:p w14:paraId="0B26BD23"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3CC5AE1D" w14:textId="77777777" w:rsidTr="00CD2A91">
        <w:tc>
          <w:tcPr>
            <w:tcW w:w="7851" w:type="dxa"/>
            <w:gridSpan w:val="2"/>
            <w:shd w:val="clear" w:color="auto" w:fill="15427D"/>
          </w:tcPr>
          <w:p w14:paraId="78645960" w14:textId="77777777" w:rsidR="00AF400C" w:rsidRPr="00940EA5" w:rsidRDefault="00AF400C" w:rsidP="00CD2A91">
            <w:pPr>
              <w:pStyle w:val="broodtekst"/>
              <w:jc w:val="center"/>
              <w:rPr>
                <w:b/>
              </w:rPr>
            </w:pPr>
            <w:r w:rsidRPr="00940EA5">
              <w:rPr>
                <w:b/>
              </w:rPr>
              <w:t>Gegevens omtrent de referentieopdracht</w:t>
            </w:r>
          </w:p>
        </w:tc>
      </w:tr>
      <w:tr w:rsidR="00AF400C" w:rsidRPr="00940EA5" w14:paraId="4C3C9CCE" w14:textId="77777777" w:rsidTr="00CD2A91">
        <w:tc>
          <w:tcPr>
            <w:tcW w:w="3925" w:type="dxa"/>
          </w:tcPr>
          <w:p w14:paraId="06B55A4B" w14:textId="77777777" w:rsidR="00AF400C" w:rsidRPr="00940EA5" w:rsidRDefault="00AF400C" w:rsidP="00CD2A91">
            <w:pPr>
              <w:pStyle w:val="broodtekst"/>
            </w:pPr>
            <w:r w:rsidRPr="00940EA5">
              <w:t>Omschrijving van de (aard van de) referentieopdracht met een uiteenzetting van de behaalde (deel-) resultaten of activiteiten</w:t>
            </w:r>
          </w:p>
        </w:tc>
        <w:tc>
          <w:tcPr>
            <w:tcW w:w="3926" w:type="dxa"/>
          </w:tcPr>
          <w:p w14:paraId="765594DB"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60615D5C" w14:textId="77777777" w:rsidTr="00CD2A91">
        <w:tc>
          <w:tcPr>
            <w:tcW w:w="3925" w:type="dxa"/>
          </w:tcPr>
          <w:p w14:paraId="4C585F6E" w14:textId="479F205A" w:rsidR="00AF400C" w:rsidRPr="008D76B3" w:rsidRDefault="00AF400C" w:rsidP="00CD2A91">
            <w:pPr>
              <w:pStyle w:val="broodtekst"/>
            </w:pPr>
            <w:r>
              <w:t>Opdrachtwaarde</w:t>
            </w:r>
          </w:p>
        </w:tc>
        <w:tc>
          <w:tcPr>
            <w:tcW w:w="3926" w:type="dxa"/>
          </w:tcPr>
          <w:p w14:paraId="7551DB92" w14:textId="77777777" w:rsidR="00AF400C" w:rsidRPr="008D76B3" w:rsidRDefault="00AF400C" w:rsidP="00CD2A91">
            <w:pPr>
              <w:pStyle w:val="broodtekst"/>
            </w:pPr>
            <w:r>
              <w:rPr>
                <w:rFonts w:cs="Arial"/>
              </w:rPr>
              <w:t>€</w:t>
            </w: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r>
              <w:rPr>
                <w:rFonts w:cs="Arial"/>
              </w:rPr>
              <w:t xml:space="preserve"> excl. BTW</w:t>
            </w:r>
          </w:p>
        </w:tc>
      </w:tr>
      <w:tr w:rsidR="00AF400C" w:rsidRPr="00940EA5" w14:paraId="7206539A" w14:textId="77777777" w:rsidTr="00CD2A91">
        <w:tc>
          <w:tcPr>
            <w:tcW w:w="3925" w:type="dxa"/>
          </w:tcPr>
          <w:p w14:paraId="12476CDD" w14:textId="77777777" w:rsidR="00AF400C" w:rsidRPr="00940EA5" w:rsidRDefault="00AF400C" w:rsidP="00CD2A91">
            <w:pPr>
              <w:pStyle w:val="broodtekst"/>
            </w:pPr>
            <w:r w:rsidRPr="00940EA5">
              <w:t>Datum opdrachtverlening</w:t>
            </w:r>
          </w:p>
        </w:tc>
        <w:tc>
          <w:tcPr>
            <w:tcW w:w="3926" w:type="dxa"/>
          </w:tcPr>
          <w:p w14:paraId="592816F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18B87A5C" w14:textId="77777777" w:rsidTr="00CD2A91">
        <w:tc>
          <w:tcPr>
            <w:tcW w:w="3925" w:type="dxa"/>
          </w:tcPr>
          <w:p w14:paraId="77C23287" w14:textId="77777777" w:rsidR="00AF400C" w:rsidRPr="00940EA5" w:rsidRDefault="00AF400C" w:rsidP="00CD2A91">
            <w:pPr>
              <w:pStyle w:val="broodtekst"/>
            </w:pPr>
            <w:r w:rsidRPr="00940EA5">
              <w:t>Einddatum opdracht</w:t>
            </w:r>
          </w:p>
        </w:tc>
        <w:tc>
          <w:tcPr>
            <w:tcW w:w="3926" w:type="dxa"/>
          </w:tcPr>
          <w:p w14:paraId="70196159"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bl>
    <w:p w14:paraId="783AEBF7" w14:textId="72D15657" w:rsidR="006120E0" w:rsidRDefault="006120E0" w:rsidP="00AF400C">
      <w:pPr>
        <w:pStyle w:val="broodtekst"/>
      </w:pPr>
    </w:p>
    <w:p w14:paraId="63EA2FE7" w14:textId="77777777" w:rsidR="006120E0" w:rsidRDefault="006120E0">
      <w:pPr>
        <w:rPr>
          <w:szCs w:val="20"/>
        </w:rPr>
      </w:pPr>
      <w:r>
        <w:br w:type="page"/>
      </w:r>
    </w:p>
    <w:p w14:paraId="067FE06C" w14:textId="77777777" w:rsidR="00AF400C" w:rsidRPr="00940EA5" w:rsidRDefault="00AF400C" w:rsidP="00AF400C">
      <w:pPr>
        <w:pStyle w:val="brood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6120E0" w:rsidRPr="00E5193F" w14:paraId="2C4486F5" w14:textId="77777777" w:rsidTr="007F272D">
        <w:tc>
          <w:tcPr>
            <w:tcW w:w="7851" w:type="dxa"/>
            <w:gridSpan w:val="2"/>
            <w:shd w:val="clear" w:color="auto" w:fill="15427D"/>
          </w:tcPr>
          <w:p w14:paraId="10E49569" w14:textId="4F211830" w:rsidR="006120E0" w:rsidRPr="00E5193F" w:rsidRDefault="006120E0" w:rsidP="007F272D">
            <w:pPr>
              <w:pStyle w:val="broodtekst"/>
              <w:jc w:val="center"/>
              <w:rPr>
                <w:b/>
              </w:rPr>
            </w:pPr>
            <w:r w:rsidRPr="001C3612">
              <w:rPr>
                <w:b/>
              </w:rPr>
              <w:t xml:space="preserve">REFERENTIEOPDRACHT NR. </w:t>
            </w:r>
            <w:r>
              <w:rPr>
                <w:b/>
              </w:rPr>
              <w:t>2</w:t>
            </w:r>
          </w:p>
        </w:tc>
      </w:tr>
      <w:tr w:rsidR="006120E0" w:rsidRPr="001C3612" w14:paraId="4218DC8D" w14:textId="77777777" w:rsidTr="007F272D">
        <w:tc>
          <w:tcPr>
            <w:tcW w:w="7851" w:type="dxa"/>
            <w:gridSpan w:val="2"/>
          </w:tcPr>
          <w:p w14:paraId="5BFA261D" w14:textId="1E85BEDF" w:rsidR="006120E0" w:rsidRDefault="006120E0" w:rsidP="007F272D">
            <w:pPr>
              <w:pStyle w:val="broodtekst"/>
              <w:rPr>
                <w:b/>
              </w:rPr>
            </w:pPr>
            <w:r>
              <w:rPr>
                <w:b/>
              </w:rPr>
              <w:t xml:space="preserve">Behorende bij kerncompetentie 2: </w:t>
            </w:r>
            <w:r w:rsidR="00E74B40" w:rsidRPr="00D944E8">
              <w:t xml:space="preserve">Ervaring met de gevraagde dienstverlening gericht op het </w:t>
            </w:r>
            <w:r w:rsidR="00E74B40">
              <w:t xml:space="preserve">plannen, </w:t>
            </w:r>
            <w:r w:rsidR="00E74B40" w:rsidRPr="00D944E8">
              <w:t>uitvoeren en examineren van rijopleidingen op politie rijniveau 1 inclusief het rijden met OGS voor zowel personenauto’s als motor</w:t>
            </w:r>
            <w:r w:rsidR="00E74B40">
              <w:t>fietsen</w:t>
            </w:r>
            <w:r w:rsidR="00E74B40" w:rsidRPr="00D944E8">
              <w:t>.</w:t>
            </w:r>
          </w:p>
          <w:p w14:paraId="269520D2" w14:textId="77777777" w:rsidR="006120E0" w:rsidRPr="001C3612" w:rsidRDefault="006120E0" w:rsidP="007F272D">
            <w:pPr>
              <w:pStyle w:val="broodtekst"/>
              <w:rPr>
                <w:b/>
              </w:rPr>
            </w:pPr>
          </w:p>
        </w:tc>
      </w:tr>
      <w:tr w:rsidR="006120E0" w:rsidRPr="00940EA5" w14:paraId="6294E545" w14:textId="77777777" w:rsidTr="007F272D">
        <w:tc>
          <w:tcPr>
            <w:tcW w:w="7851" w:type="dxa"/>
            <w:gridSpan w:val="2"/>
            <w:shd w:val="clear" w:color="auto" w:fill="15427D"/>
          </w:tcPr>
          <w:p w14:paraId="4ED1D2E8" w14:textId="77777777" w:rsidR="006120E0" w:rsidRPr="00940EA5" w:rsidRDefault="006120E0" w:rsidP="007F272D">
            <w:pPr>
              <w:pStyle w:val="broodtekst"/>
              <w:jc w:val="center"/>
              <w:rPr>
                <w:b/>
              </w:rPr>
            </w:pPr>
            <w:r w:rsidRPr="00940EA5">
              <w:rPr>
                <w:b/>
              </w:rPr>
              <w:t>Gegevens opdrachtnemer</w:t>
            </w:r>
          </w:p>
        </w:tc>
      </w:tr>
      <w:tr w:rsidR="006120E0" w:rsidRPr="00940EA5" w14:paraId="60A71480" w14:textId="77777777" w:rsidTr="007F272D">
        <w:tc>
          <w:tcPr>
            <w:tcW w:w="3925" w:type="dxa"/>
          </w:tcPr>
          <w:p w14:paraId="052C83DA" w14:textId="77777777" w:rsidR="006120E0" w:rsidRPr="00940EA5" w:rsidRDefault="006120E0" w:rsidP="007F272D">
            <w:pPr>
              <w:pStyle w:val="broodtekst"/>
            </w:pPr>
            <w:r w:rsidRPr="00940EA5">
              <w:t>(statutaire) Naam van de onderneming die de opdracht heeft uitgevoerd</w:t>
            </w:r>
          </w:p>
        </w:tc>
        <w:tc>
          <w:tcPr>
            <w:tcW w:w="3926" w:type="dxa"/>
          </w:tcPr>
          <w:p w14:paraId="17CAF85F"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6091AF42" w14:textId="77777777" w:rsidTr="007F272D">
        <w:tc>
          <w:tcPr>
            <w:tcW w:w="7851" w:type="dxa"/>
            <w:gridSpan w:val="2"/>
            <w:shd w:val="clear" w:color="auto" w:fill="15427D"/>
          </w:tcPr>
          <w:p w14:paraId="04CA50FD" w14:textId="77777777" w:rsidR="006120E0" w:rsidRPr="00940EA5" w:rsidRDefault="006120E0" w:rsidP="007F272D">
            <w:pPr>
              <w:pStyle w:val="broodtekst"/>
              <w:jc w:val="center"/>
              <w:rPr>
                <w:b/>
              </w:rPr>
            </w:pPr>
            <w:r w:rsidRPr="00940EA5">
              <w:rPr>
                <w:b/>
              </w:rPr>
              <w:t>Gegevens Opdrachtgever</w:t>
            </w:r>
          </w:p>
        </w:tc>
      </w:tr>
      <w:tr w:rsidR="006120E0" w:rsidRPr="00940EA5" w14:paraId="6787CB9A" w14:textId="77777777" w:rsidTr="007F272D">
        <w:tc>
          <w:tcPr>
            <w:tcW w:w="3925" w:type="dxa"/>
          </w:tcPr>
          <w:p w14:paraId="4FFD5D67" w14:textId="77777777" w:rsidR="006120E0" w:rsidRPr="00940EA5" w:rsidRDefault="006120E0" w:rsidP="007F272D">
            <w:pPr>
              <w:pStyle w:val="broodtekst"/>
            </w:pPr>
            <w:r w:rsidRPr="00940EA5">
              <w:t>(statutaire) Opdrachtgever</w:t>
            </w:r>
          </w:p>
        </w:tc>
        <w:tc>
          <w:tcPr>
            <w:tcW w:w="3926" w:type="dxa"/>
          </w:tcPr>
          <w:p w14:paraId="45F51DDF"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8D76B3" w14:paraId="1B6CD69B" w14:textId="77777777" w:rsidTr="007F272D">
        <w:tc>
          <w:tcPr>
            <w:tcW w:w="3925" w:type="dxa"/>
          </w:tcPr>
          <w:p w14:paraId="5F9AB9BF" w14:textId="77777777" w:rsidR="006120E0" w:rsidRPr="00940EA5" w:rsidRDefault="006120E0" w:rsidP="007F272D">
            <w:pPr>
              <w:pStyle w:val="broodtekst"/>
            </w:pPr>
            <w:r w:rsidRPr="00940EA5">
              <w:t>Type opdrachtgever</w:t>
            </w:r>
          </w:p>
        </w:tc>
        <w:tc>
          <w:tcPr>
            <w:tcW w:w="3926" w:type="dxa"/>
          </w:tcPr>
          <w:p w14:paraId="4DD4B651" w14:textId="77777777" w:rsidR="006120E0" w:rsidRPr="00940EA5" w:rsidRDefault="006120E0" w:rsidP="007F272D">
            <w:pPr>
              <w:pStyle w:val="broodtekst"/>
            </w:pPr>
            <w:r w:rsidRPr="00940EA5">
              <w:t xml:space="preserve">Publiek / Privaat </w:t>
            </w:r>
          </w:p>
          <w:p w14:paraId="74632AC6" w14:textId="77777777" w:rsidR="006120E0" w:rsidRPr="008D76B3" w:rsidRDefault="006120E0" w:rsidP="007F272D">
            <w:pPr>
              <w:pStyle w:val="broodtekst"/>
            </w:pPr>
            <w:r w:rsidRPr="00940EA5">
              <w:t>(</w:t>
            </w:r>
            <w:r w:rsidRPr="000111B2">
              <w:rPr>
                <w:i/>
                <w:iCs/>
                <w:sz w:val="16"/>
                <w:szCs w:val="18"/>
              </w:rPr>
              <w:t>doorhalen wat niet van toepassing is)</w:t>
            </w:r>
          </w:p>
        </w:tc>
      </w:tr>
      <w:tr w:rsidR="006120E0" w:rsidRPr="00940EA5" w14:paraId="3A0A7C7D" w14:textId="77777777" w:rsidTr="007F272D">
        <w:tc>
          <w:tcPr>
            <w:tcW w:w="3925" w:type="dxa"/>
          </w:tcPr>
          <w:p w14:paraId="3971C8B5" w14:textId="77777777" w:rsidR="006120E0" w:rsidRPr="00940EA5" w:rsidRDefault="006120E0" w:rsidP="007F272D">
            <w:pPr>
              <w:pStyle w:val="broodtekst"/>
            </w:pPr>
            <w:r w:rsidRPr="00940EA5">
              <w:t>Adres</w:t>
            </w:r>
          </w:p>
        </w:tc>
        <w:tc>
          <w:tcPr>
            <w:tcW w:w="3926" w:type="dxa"/>
          </w:tcPr>
          <w:p w14:paraId="5D2D9DC5"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7B8E7BF8" w14:textId="77777777" w:rsidTr="007F272D">
        <w:tc>
          <w:tcPr>
            <w:tcW w:w="3925" w:type="dxa"/>
          </w:tcPr>
          <w:p w14:paraId="3F568CCB" w14:textId="77777777" w:rsidR="006120E0" w:rsidRPr="00940EA5" w:rsidRDefault="006120E0" w:rsidP="007F272D">
            <w:pPr>
              <w:pStyle w:val="broodtekst"/>
            </w:pPr>
            <w:r w:rsidRPr="00940EA5">
              <w:t>Postcode en Plaats</w:t>
            </w:r>
          </w:p>
        </w:tc>
        <w:tc>
          <w:tcPr>
            <w:tcW w:w="3926" w:type="dxa"/>
          </w:tcPr>
          <w:p w14:paraId="7664293A"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436FC3AB" w14:textId="77777777" w:rsidTr="007F272D">
        <w:tc>
          <w:tcPr>
            <w:tcW w:w="3925" w:type="dxa"/>
          </w:tcPr>
          <w:p w14:paraId="2436DA7F" w14:textId="77777777" w:rsidR="006120E0" w:rsidRPr="00940EA5" w:rsidRDefault="006120E0" w:rsidP="007F272D">
            <w:pPr>
              <w:pStyle w:val="broodtekst"/>
            </w:pPr>
            <w:r w:rsidRPr="00940EA5">
              <w:t>Contactpersoon opdrachtgever</w:t>
            </w:r>
          </w:p>
        </w:tc>
        <w:tc>
          <w:tcPr>
            <w:tcW w:w="3926" w:type="dxa"/>
          </w:tcPr>
          <w:p w14:paraId="67690849"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3663F63D" w14:textId="77777777" w:rsidTr="007F272D">
        <w:tc>
          <w:tcPr>
            <w:tcW w:w="3925" w:type="dxa"/>
          </w:tcPr>
          <w:p w14:paraId="31B24738" w14:textId="77777777" w:rsidR="006120E0" w:rsidRPr="00940EA5" w:rsidRDefault="006120E0" w:rsidP="007F272D">
            <w:pPr>
              <w:pStyle w:val="broodtekst"/>
            </w:pPr>
            <w:r w:rsidRPr="00940EA5">
              <w:t>Telefoonnummer</w:t>
            </w:r>
          </w:p>
        </w:tc>
        <w:tc>
          <w:tcPr>
            <w:tcW w:w="3926" w:type="dxa"/>
          </w:tcPr>
          <w:p w14:paraId="1F630FDB"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3D8E0391" w14:textId="77777777" w:rsidTr="007F272D">
        <w:tc>
          <w:tcPr>
            <w:tcW w:w="7851" w:type="dxa"/>
            <w:gridSpan w:val="2"/>
            <w:shd w:val="clear" w:color="auto" w:fill="15427D"/>
          </w:tcPr>
          <w:p w14:paraId="33EA460C" w14:textId="77777777" w:rsidR="006120E0" w:rsidRPr="00940EA5" w:rsidRDefault="006120E0" w:rsidP="007F272D">
            <w:pPr>
              <w:pStyle w:val="broodtekst"/>
              <w:jc w:val="center"/>
              <w:rPr>
                <w:b/>
              </w:rPr>
            </w:pPr>
            <w:r w:rsidRPr="00940EA5">
              <w:rPr>
                <w:b/>
              </w:rPr>
              <w:t>Gegevens omtrent de referentieopdracht</w:t>
            </w:r>
          </w:p>
        </w:tc>
      </w:tr>
      <w:tr w:rsidR="006120E0" w:rsidRPr="00940EA5" w14:paraId="3796EB95" w14:textId="77777777" w:rsidTr="007F272D">
        <w:tc>
          <w:tcPr>
            <w:tcW w:w="3925" w:type="dxa"/>
          </w:tcPr>
          <w:p w14:paraId="0C2B96EA" w14:textId="77777777" w:rsidR="006120E0" w:rsidRPr="00940EA5" w:rsidRDefault="006120E0" w:rsidP="007F272D">
            <w:pPr>
              <w:pStyle w:val="broodtekst"/>
            </w:pPr>
            <w:r w:rsidRPr="00940EA5">
              <w:t>Omschrijving van de (aard van de) referentieopdracht met een uiteenzetting van de behaalde (deel-) resultaten of activiteiten</w:t>
            </w:r>
          </w:p>
        </w:tc>
        <w:tc>
          <w:tcPr>
            <w:tcW w:w="3926" w:type="dxa"/>
          </w:tcPr>
          <w:p w14:paraId="7F493C30"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8D76B3" w14:paraId="6229A2B7" w14:textId="77777777" w:rsidTr="007F272D">
        <w:tc>
          <w:tcPr>
            <w:tcW w:w="3925" w:type="dxa"/>
          </w:tcPr>
          <w:p w14:paraId="33D88D92" w14:textId="77777777" w:rsidR="006120E0" w:rsidRPr="008D76B3" w:rsidRDefault="006120E0" w:rsidP="007F272D">
            <w:pPr>
              <w:pStyle w:val="broodtekst"/>
            </w:pPr>
            <w:r>
              <w:t>Opdrachtwaarde</w:t>
            </w:r>
          </w:p>
        </w:tc>
        <w:tc>
          <w:tcPr>
            <w:tcW w:w="3926" w:type="dxa"/>
          </w:tcPr>
          <w:p w14:paraId="15BBD6BC" w14:textId="77777777" w:rsidR="006120E0" w:rsidRPr="008D76B3" w:rsidRDefault="006120E0" w:rsidP="007F272D">
            <w:pPr>
              <w:pStyle w:val="broodtekst"/>
            </w:pPr>
            <w:r>
              <w:rPr>
                <w:rFonts w:cs="Arial"/>
              </w:rPr>
              <w:t>€</w:t>
            </w: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r>
              <w:rPr>
                <w:rFonts w:cs="Arial"/>
              </w:rPr>
              <w:t xml:space="preserve"> excl. BTW</w:t>
            </w:r>
          </w:p>
        </w:tc>
      </w:tr>
      <w:tr w:rsidR="006120E0" w:rsidRPr="00940EA5" w14:paraId="701EADEC" w14:textId="77777777" w:rsidTr="007F272D">
        <w:tc>
          <w:tcPr>
            <w:tcW w:w="3925" w:type="dxa"/>
          </w:tcPr>
          <w:p w14:paraId="72543E10" w14:textId="77777777" w:rsidR="006120E0" w:rsidRPr="00940EA5" w:rsidRDefault="006120E0" w:rsidP="007F272D">
            <w:pPr>
              <w:pStyle w:val="broodtekst"/>
            </w:pPr>
            <w:r w:rsidRPr="00940EA5">
              <w:t>Datum opdrachtverlening</w:t>
            </w:r>
          </w:p>
        </w:tc>
        <w:tc>
          <w:tcPr>
            <w:tcW w:w="3926" w:type="dxa"/>
          </w:tcPr>
          <w:p w14:paraId="24DDE81F"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109DEAB9" w14:textId="77777777" w:rsidTr="007F272D">
        <w:tc>
          <w:tcPr>
            <w:tcW w:w="3925" w:type="dxa"/>
          </w:tcPr>
          <w:p w14:paraId="64032D92" w14:textId="77777777" w:rsidR="006120E0" w:rsidRPr="00940EA5" w:rsidRDefault="006120E0" w:rsidP="007F272D">
            <w:pPr>
              <w:pStyle w:val="broodtekst"/>
            </w:pPr>
            <w:r w:rsidRPr="00940EA5">
              <w:t>Einddatum opdracht</w:t>
            </w:r>
          </w:p>
        </w:tc>
        <w:tc>
          <w:tcPr>
            <w:tcW w:w="3926" w:type="dxa"/>
          </w:tcPr>
          <w:p w14:paraId="68F8172C"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bl>
    <w:p w14:paraId="413FC675" w14:textId="195F69F7" w:rsidR="006120E0" w:rsidRDefault="006120E0"/>
    <w:p w14:paraId="19C6840F" w14:textId="08FA0252" w:rsidR="00AF400C" w:rsidRDefault="00AF400C" w:rsidP="00BC2655"/>
    <w:sectPr w:rsidR="00AF400C" w:rsidSect="003E143E">
      <w:headerReference w:type="default" r:id="rId12"/>
      <w:footerReference w:type="default" r:id="rId13"/>
      <w:head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0E52" w14:textId="77777777" w:rsidR="006074E3" w:rsidRDefault="006074E3" w:rsidP="0088501B">
      <w:r>
        <w:separator/>
      </w:r>
    </w:p>
  </w:endnote>
  <w:endnote w:type="continuationSeparator" w:id="0">
    <w:p w14:paraId="265D1D47" w14:textId="77777777" w:rsidR="006074E3" w:rsidRDefault="006074E3"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rebuchet M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6CD04F42" w:rsidR="00D37027" w:rsidRDefault="00D37027" w:rsidP="00D37027">
            <w:pPr>
              <w:pStyle w:val="Voettekst"/>
              <w:jc w:val="right"/>
            </w:pPr>
            <w:r>
              <w:rPr>
                <w:szCs w:val="13"/>
              </w:rPr>
              <w:t>Vertrouwelijkheid: RWS Informatie</w:t>
            </w:r>
            <w:r w:rsidR="003B53D7">
              <w:rPr>
                <w:szCs w:val="13"/>
              </w:rPr>
              <w:t xml:space="preserve"> </w:t>
            </w: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DB88" w14:textId="77777777" w:rsidR="006074E3" w:rsidRDefault="006074E3" w:rsidP="0088501B">
      <w:r>
        <w:separator/>
      </w:r>
    </w:p>
  </w:footnote>
  <w:footnote w:type="continuationSeparator" w:id="0">
    <w:p w14:paraId="1C4DA8C4" w14:textId="77777777" w:rsidR="006074E3" w:rsidRDefault="006074E3"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D32B8F"/>
    <w:multiLevelType w:val="hybridMultilevel"/>
    <w:tmpl w:val="D334E85A"/>
    <w:lvl w:ilvl="0" w:tplc="0D665582">
      <w:start w:val="14"/>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6"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0"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1"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2"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7"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19"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0"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2"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8"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29"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0"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2"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4"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6"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8"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8F74F15"/>
    <w:multiLevelType w:val="hybridMultilevel"/>
    <w:tmpl w:val="4C90B5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2"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4"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6"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50"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1"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2"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3" w15:restartNumberingAfterBreak="0">
    <w:nsid w:val="76DF2853"/>
    <w:multiLevelType w:val="hybridMultilevel"/>
    <w:tmpl w:val="03C8566C"/>
    <w:lvl w:ilvl="0" w:tplc="FA54F39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4"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6"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10"/>
  </w:num>
  <w:num w:numId="2" w16cid:durableId="716202833">
    <w:abstractNumId w:val="9"/>
  </w:num>
  <w:num w:numId="3" w16cid:durableId="539824316">
    <w:abstractNumId w:val="24"/>
  </w:num>
  <w:num w:numId="4" w16cid:durableId="1596090653">
    <w:abstractNumId w:val="23"/>
  </w:num>
  <w:num w:numId="5" w16cid:durableId="228881292">
    <w:abstractNumId w:val="7"/>
  </w:num>
  <w:num w:numId="6" w16cid:durableId="2008901102">
    <w:abstractNumId w:val="26"/>
  </w:num>
  <w:num w:numId="7" w16cid:durableId="810101800">
    <w:abstractNumId w:val="38"/>
  </w:num>
  <w:num w:numId="8" w16cid:durableId="1866795878">
    <w:abstractNumId w:val="20"/>
  </w:num>
  <w:num w:numId="9" w16cid:durableId="2005432359">
    <w:abstractNumId w:val="53"/>
  </w:num>
  <w:num w:numId="10" w16cid:durableId="1365252618">
    <w:abstractNumId w:val="17"/>
  </w:num>
  <w:num w:numId="11" w16cid:durableId="1131094031">
    <w:abstractNumId w:val="1"/>
  </w:num>
  <w:num w:numId="12" w16cid:durableId="649945142">
    <w:abstractNumId w:val="0"/>
  </w:num>
  <w:num w:numId="13" w16cid:durableId="100416439">
    <w:abstractNumId w:val="51"/>
  </w:num>
  <w:num w:numId="14" w16cid:durableId="1725644722">
    <w:abstractNumId w:val="30"/>
  </w:num>
  <w:num w:numId="15" w16cid:durableId="498883321">
    <w:abstractNumId w:val="45"/>
  </w:num>
  <w:num w:numId="16" w16cid:durableId="1793357943">
    <w:abstractNumId w:val="25"/>
  </w:num>
  <w:num w:numId="17" w16cid:durableId="1507207219">
    <w:abstractNumId w:val="31"/>
  </w:num>
  <w:num w:numId="18" w16cid:durableId="1675720632">
    <w:abstractNumId w:val="35"/>
  </w:num>
  <w:num w:numId="19" w16cid:durableId="471867568">
    <w:abstractNumId w:val="29"/>
  </w:num>
  <w:num w:numId="20" w16cid:durableId="1525943315">
    <w:abstractNumId w:val="27"/>
  </w:num>
  <w:num w:numId="21" w16cid:durableId="1574655494">
    <w:abstractNumId w:val="46"/>
  </w:num>
  <w:num w:numId="22" w16cid:durableId="1206914856">
    <w:abstractNumId w:val="12"/>
  </w:num>
  <w:num w:numId="23" w16cid:durableId="313725958">
    <w:abstractNumId w:val="43"/>
  </w:num>
  <w:num w:numId="24" w16cid:durableId="544758502">
    <w:abstractNumId w:val="19"/>
  </w:num>
  <w:num w:numId="25" w16cid:durableId="1441530756">
    <w:abstractNumId w:val="4"/>
  </w:num>
  <w:num w:numId="26" w16cid:durableId="701785523">
    <w:abstractNumId w:val="48"/>
  </w:num>
  <w:num w:numId="27" w16cid:durableId="731318425">
    <w:abstractNumId w:val="54"/>
  </w:num>
  <w:num w:numId="28" w16cid:durableId="785777964">
    <w:abstractNumId w:val="40"/>
  </w:num>
  <w:num w:numId="29" w16cid:durableId="1302422032">
    <w:abstractNumId w:val="13"/>
  </w:num>
  <w:num w:numId="30" w16cid:durableId="53818086">
    <w:abstractNumId w:val="44"/>
  </w:num>
  <w:num w:numId="31" w16cid:durableId="1059749543">
    <w:abstractNumId w:val="8"/>
  </w:num>
  <w:num w:numId="32" w16cid:durableId="580527304">
    <w:abstractNumId w:val="34"/>
  </w:num>
  <w:num w:numId="33" w16cid:durableId="590549964">
    <w:abstractNumId w:val="14"/>
  </w:num>
  <w:num w:numId="34" w16cid:durableId="1769740072">
    <w:abstractNumId w:val="36"/>
  </w:num>
  <w:num w:numId="35" w16cid:durableId="2061585622">
    <w:abstractNumId w:val="28"/>
  </w:num>
  <w:num w:numId="36" w16cid:durableId="1591234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2"/>
  </w:num>
  <w:num w:numId="38" w16cid:durableId="12998274">
    <w:abstractNumId w:val="6"/>
  </w:num>
  <w:num w:numId="39" w16cid:durableId="1098794882">
    <w:abstractNumId w:val="21"/>
  </w:num>
  <w:num w:numId="40" w16cid:durableId="628241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7"/>
  </w:num>
  <w:num w:numId="42" w16cid:durableId="469442174">
    <w:abstractNumId w:val="2"/>
  </w:num>
  <w:num w:numId="43" w16cid:durableId="2114015062">
    <w:abstractNumId w:val="22"/>
  </w:num>
  <w:num w:numId="44" w16cid:durableId="1010378945">
    <w:abstractNumId w:val="15"/>
  </w:num>
  <w:num w:numId="45" w16cid:durableId="1266039574">
    <w:abstractNumId w:val="55"/>
  </w:num>
  <w:num w:numId="46" w16cid:durableId="391806821">
    <w:abstractNumId w:val="41"/>
  </w:num>
  <w:num w:numId="47" w16cid:durableId="1094714465">
    <w:abstractNumId w:val="37"/>
  </w:num>
  <w:num w:numId="48" w16cid:durableId="2058778240">
    <w:abstractNumId w:val="23"/>
  </w:num>
  <w:num w:numId="49" w16cid:durableId="2090274679">
    <w:abstractNumId w:val="11"/>
  </w:num>
  <w:num w:numId="50" w16cid:durableId="239683413">
    <w:abstractNumId w:val="5"/>
  </w:num>
  <w:num w:numId="51" w16cid:durableId="1177039525">
    <w:abstractNumId w:val="18"/>
  </w:num>
  <w:num w:numId="52" w16cid:durableId="2113936982">
    <w:abstractNumId w:val="33"/>
  </w:num>
  <w:num w:numId="53" w16cid:durableId="784034246">
    <w:abstractNumId w:val="49"/>
  </w:num>
  <w:num w:numId="54" w16cid:durableId="1996564025">
    <w:abstractNumId w:val="56"/>
  </w:num>
  <w:num w:numId="55" w16cid:durableId="466512813">
    <w:abstractNumId w:val="16"/>
  </w:num>
  <w:num w:numId="56" w16cid:durableId="943727527">
    <w:abstractNumId w:val="42"/>
  </w:num>
  <w:num w:numId="57" w16cid:durableId="540442283">
    <w:abstractNumId w:val="39"/>
  </w:num>
  <w:num w:numId="58" w16cid:durableId="1256137854">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915"/>
    <w:rsid w:val="00013991"/>
    <w:rsid w:val="00014963"/>
    <w:rsid w:val="000162D2"/>
    <w:rsid w:val="00020D05"/>
    <w:rsid w:val="0002725A"/>
    <w:rsid w:val="00031CD1"/>
    <w:rsid w:val="0003651A"/>
    <w:rsid w:val="00043163"/>
    <w:rsid w:val="00043D7A"/>
    <w:rsid w:val="00044279"/>
    <w:rsid w:val="0004582C"/>
    <w:rsid w:val="0005270A"/>
    <w:rsid w:val="00056CFB"/>
    <w:rsid w:val="00056D70"/>
    <w:rsid w:val="0005752B"/>
    <w:rsid w:val="00057A9D"/>
    <w:rsid w:val="00057F2B"/>
    <w:rsid w:val="000642CB"/>
    <w:rsid w:val="00064B8B"/>
    <w:rsid w:val="000701F5"/>
    <w:rsid w:val="00073584"/>
    <w:rsid w:val="00080369"/>
    <w:rsid w:val="00081A92"/>
    <w:rsid w:val="000825B3"/>
    <w:rsid w:val="00082923"/>
    <w:rsid w:val="00084453"/>
    <w:rsid w:val="00085B0A"/>
    <w:rsid w:val="00085E8B"/>
    <w:rsid w:val="000904F6"/>
    <w:rsid w:val="0009245C"/>
    <w:rsid w:val="00095553"/>
    <w:rsid w:val="000A09B2"/>
    <w:rsid w:val="000A25B7"/>
    <w:rsid w:val="000A291B"/>
    <w:rsid w:val="000B0657"/>
    <w:rsid w:val="000B17EF"/>
    <w:rsid w:val="000B3B28"/>
    <w:rsid w:val="000B3F94"/>
    <w:rsid w:val="000B42D9"/>
    <w:rsid w:val="000B4C80"/>
    <w:rsid w:val="000B6C95"/>
    <w:rsid w:val="000C0A85"/>
    <w:rsid w:val="000C3612"/>
    <w:rsid w:val="000C4601"/>
    <w:rsid w:val="000C6EA6"/>
    <w:rsid w:val="000D2793"/>
    <w:rsid w:val="000D4FB9"/>
    <w:rsid w:val="000E1F11"/>
    <w:rsid w:val="000E1F3B"/>
    <w:rsid w:val="00106546"/>
    <w:rsid w:val="00114110"/>
    <w:rsid w:val="00115AFF"/>
    <w:rsid w:val="0012385E"/>
    <w:rsid w:val="00124116"/>
    <w:rsid w:val="0012572B"/>
    <w:rsid w:val="00130340"/>
    <w:rsid w:val="00132E7E"/>
    <w:rsid w:val="001411B3"/>
    <w:rsid w:val="00142EB2"/>
    <w:rsid w:val="001459BF"/>
    <w:rsid w:val="00146055"/>
    <w:rsid w:val="0014755B"/>
    <w:rsid w:val="00151E77"/>
    <w:rsid w:val="00154169"/>
    <w:rsid w:val="00162897"/>
    <w:rsid w:val="0016522A"/>
    <w:rsid w:val="00173156"/>
    <w:rsid w:val="00174E11"/>
    <w:rsid w:val="00181379"/>
    <w:rsid w:val="00181CDF"/>
    <w:rsid w:val="00181EE4"/>
    <w:rsid w:val="00186F67"/>
    <w:rsid w:val="00191905"/>
    <w:rsid w:val="001920EE"/>
    <w:rsid w:val="001923DD"/>
    <w:rsid w:val="00197B6A"/>
    <w:rsid w:val="001A0F10"/>
    <w:rsid w:val="001A5C70"/>
    <w:rsid w:val="001A7668"/>
    <w:rsid w:val="001B18BF"/>
    <w:rsid w:val="001B241C"/>
    <w:rsid w:val="001B7A8D"/>
    <w:rsid w:val="001C20E3"/>
    <w:rsid w:val="001C2674"/>
    <w:rsid w:val="001C725F"/>
    <w:rsid w:val="001D0A9F"/>
    <w:rsid w:val="001D6F03"/>
    <w:rsid w:val="001E14E2"/>
    <w:rsid w:val="001E2350"/>
    <w:rsid w:val="001E2E07"/>
    <w:rsid w:val="001E2E60"/>
    <w:rsid w:val="001E3185"/>
    <w:rsid w:val="001F0242"/>
    <w:rsid w:val="001F3B36"/>
    <w:rsid w:val="001F404F"/>
    <w:rsid w:val="001F7EC1"/>
    <w:rsid w:val="00203B6D"/>
    <w:rsid w:val="002042F9"/>
    <w:rsid w:val="00214E17"/>
    <w:rsid w:val="002158EF"/>
    <w:rsid w:val="00217571"/>
    <w:rsid w:val="00227509"/>
    <w:rsid w:val="00227D5F"/>
    <w:rsid w:val="00227FB9"/>
    <w:rsid w:val="0023147F"/>
    <w:rsid w:val="00242E17"/>
    <w:rsid w:val="00243486"/>
    <w:rsid w:val="002439E5"/>
    <w:rsid w:val="0024550D"/>
    <w:rsid w:val="00256602"/>
    <w:rsid w:val="00264649"/>
    <w:rsid w:val="00264CEF"/>
    <w:rsid w:val="00265179"/>
    <w:rsid w:val="00271D7C"/>
    <w:rsid w:val="00273A62"/>
    <w:rsid w:val="00273F27"/>
    <w:rsid w:val="00275A9D"/>
    <w:rsid w:val="002770EA"/>
    <w:rsid w:val="00286CC1"/>
    <w:rsid w:val="002918C0"/>
    <w:rsid w:val="00291ABC"/>
    <w:rsid w:val="0029593E"/>
    <w:rsid w:val="00296DA9"/>
    <w:rsid w:val="002A6578"/>
    <w:rsid w:val="002B1092"/>
    <w:rsid w:val="002B1BA4"/>
    <w:rsid w:val="002B30BA"/>
    <w:rsid w:val="002B7950"/>
    <w:rsid w:val="002C280D"/>
    <w:rsid w:val="002D57BF"/>
    <w:rsid w:val="002E0FD2"/>
    <w:rsid w:val="002E4E71"/>
    <w:rsid w:val="002F08F0"/>
    <w:rsid w:val="002F0ABB"/>
    <w:rsid w:val="002F0C9B"/>
    <w:rsid w:val="002F24E3"/>
    <w:rsid w:val="0030251B"/>
    <w:rsid w:val="0030530A"/>
    <w:rsid w:val="00306287"/>
    <w:rsid w:val="00306B70"/>
    <w:rsid w:val="003072B0"/>
    <w:rsid w:val="00313467"/>
    <w:rsid w:val="0031490E"/>
    <w:rsid w:val="00314CF7"/>
    <w:rsid w:val="00314EFD"/>
    <w:rsid w:val="00331AFA"/>
    <w:rsid w:val="00331EF9"/>
    <w:rsid w:val="003334EF"/>
    <w:rsid w:val="00336724"/>
    <w:rsid w:val="00337A06"/>
    <w:rsid w:val="003408ED"/>
    <w:rsid w:val="00342243"/>
    <w:rsid w:val="003452D0"/>
    <w:rsid w:val="003512F3"/>
    <w:rsid w:val="003545F8"/>
    <w:rsid w:val="0036307A"/>
    <w:rsid w:val="00375138"/>
    <w:rsid w:val="00376626"/>
    <w:rsid w:val="00377DAB"/>
    <w:rsid w:val="0038549E"/>
    <w:rsid w:val="003859B3"/>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0A33"/>
    <w:rsid w:val="00421823"/>
    <w:rsid w:val="00421C7E"/>
    <w:rsid w:val="004343FB"/>
    <w:rsid w:val="00440910"/>
    <w:rsid w:val="00441D05"/>
    <w:rsid w:val="00443660"/>
    <w:rsid w:val="00444C6C"/>
    <w:rsid w:val="00446A34"/>
    <w:rsid w:val="00450447"/>
    <w:rsid w:val="00452583"/>
    <w:rsid w:val="004529F5"/>
    <w:rsid w:val="0045318F"/>
    <w:rsid w:val="00453F86"/>
    <w:rsid w:val="0045709D"/>
    <w:rsid w:val="00461056"/>
    <w:rsid w:val="0046634C"/>
    <w:rsid w:val="00471F13"/>
    <w:rsid w:val="00474CDB"/>
    <w:rsid w:val="004825AE"/>
    <w:rsid w:val="00484B50"/>
    <w:rsid w:val="00490EBB"/>
    <w:rsid w:val="00491608"/>
    <w:rsid w:val="00492EFC"/>
    <w:rsid w:val="00494EE4"/>
    <w:rsid w:val="00496C04"/>
    <w:rsid w:val="004A271A"/>
    <w:rsid w:val="004A479D"/>
    <w:rsid w:val="004A4A83"/>
    <w:rsid w:val="004B0EA1"/>
    <w:rsid w:val="004B4317"/>
    <w:rsid w:val="004B4713"/>
    <w:rsid w:val="004C156A"/>
    <w:rsid w:val="004C35E4"/>
    <w:rsid w:val="004C3992"/>
    <w:rsid w:val="004C4EB4"/>
    <w:rsid w:val="004D4415"/>
    <w:rsid w:val="004D637E"/>
    <w:rsid w:val="004D766D"/>
    <w:rsid w:val="004E0101"/>
    <w:rsid w:val="004F23BC"/>
    <w:rsid w:val="004F7514"/>
    <w:rsid w:val="00501976"/>
    <w:rsid w:val="00501A91"/>
    <w:rsid w:val="00503AA3"/>
    <w:rsid w:val="005047BE"/>
    <w:rsid w:val="00510C21"/>
    <w:rsid w:val="00510FD2"/>
    <w:rsid w:val="00513AD4"/>
    <w:rsid w:val="00513DFA"/>
    <w:rsid w:val="00513E21"/>
    <w:rsid w:val="00530074"/>
    <w:rsid w:val="00534CA2"/>
    <w:rsid w:val="00540334"/>
    <w:rsid w:val="0054395F"/>
    <w:rsid w:val="00545E4A"/>
    <w:rsid w:val="005466CD"/>
    <w:rsid w:val="00551E06"/>
    <w:rsid w:val="00556A9F"/>
    <w:rsid w:val="00556AC7"/>
    <w:rsid w:val="00556CAA"/>
    <w:rsid w:val="005576D0"/>
    <w:rsid w:val="00566796"/>
    <w:rsid w:val="00567735"/>
    <w:rsid w:val="00567CF9"/>
    <w:rsid w:val="00567D78"/>
    <w:rsid w:val="005712A9"/>
    <w:rsid w:val="00575D5F"/>
    <w:rsid w:val="00584CDE"/>
    <w:rsid w:val="00585425"/>
    <w:rsid w:val="00585BEB"/>
    <w:rsid w:val="00594235"/>
    <w:rsid w:val="005948A9"/>
    <w:rsid w:val="005950C4"/>
    <w:rsid w:val="00595BDF"/>
    <w:rsid w:val="005A4FBE"/>
    <w:rsid w:val="005A5542"/>
    <w:rsid w:val="005A588B"/>
    <w:rsid w:val="005A5F1F"/>
    <w:rsid w:val="005A7223"/>
    <w:rsid w:val="005A7D93"/>
    <w:rsid w:val="005A7F34"/>
    <w:rsid w:val="005B0303"/>
    <w:rsid w:val="005C1E42"/>
    <w:rsid w:val="005C21F4"/>
    <w:rsid w:val="005C31CA"/>
    <w:rsid w:val="005C33E7"/>
    <w:rsid w:val="005C410B"/>
    <w:rsid w:val="005C4C1F"/>
    <w:rsid w:val="005C7155"/>
    <w:rsid w:val="005D2CF1"/>
    <w:rsid w:val="005E046F"/>
    <w:rsid w:val="005E18F9"/>
    <w:rsid w:val="005E54CB"/>
    <w:rsid w:val="005E7588"/>
    <w:rsid w:val="005F6B18"/>
    <w:rsid w:val="00600646"/>
    <w:rsid w:val="006006F5"/>
    <w:rsid w:val="00601630"/>
    <w:rsid w:val="0060668A"/>
    <w:rsid w:val="006074E3"/>
    <w:rsid w:val="006076AB"/>
    <w:rsid w:val="006120E0"/>
    <w:rsid w:val="006136CD"/>
    <w:rsid w:val="00621107"/>
    <w:rsid w:val="00630AF1"/>
    <w:rsid w:val="00634A90"/>
    <w:rsid w:val="0064028F"/>
    <w:rsid w:val="00643970"/>
    <w:rsid w:val="00645DD6"/>
    <w:rsid w:val="00650A9B"/>
    <w:rsid w:val="00662079"/>
    <w:rsid w:val="0066572F"/>
    <w:rsid w:val="00666455"/>
    <w:rsid w:val="00667124"/>
    <w:rsid w:val="0066733E"/>
    <w:rsid w:val="006732AA"/>
    <w:rsid w:val="00675673"/>
    <w:rsid w:val="00675D0B"/>
    <w:rsid w:val="00683676"/>
    <w:rsid w:val="00690398"/>
    <w:rsid w:val="006A2FA5"/>
    <w:rsid w:val="006A6D17"/>
    <w:rsid w:val="006A7561"/>
    <w:rsid w:val="006B028E"/>
    <w:rsid w:val="006B339A"/>
    <w:rsid w:val="006B3C06"/>
    <w:rsid w:val="006B68F6"/>
    <w:rsid w:val="006C1784"/>
    <w:rsid w:val="006C73C6"/>
    <w:rsid w:val="006D2E66"/>
    <w:rsid w:val="006D3F5F"/>
    <w:rsid w:val="006E1ECC"/>
    <w:rsid w:val="006F258B"/>
    <w:rsid w:val="006F34D3"/>
    <w:rsid w:val="006F42D7"/>
    <w:rsid w:val="00700550"/>
    <w:rsid w:val="00700670"/>
    <w:rsid w:val="007007A9"/>
    <w:rsid w:val="00702F59"/>
    <w:rsid w:val="00703998"/>
    <w:rsid w:val="00704CC9"/>
    <w:rsid w:val="007112BC"/>
    <w:rsid w:val="007121A0"/>
    <w:rsid w:val="00712519"/>
    <w:rsid w:val="0071700F"/>
    <w:rsid w:val="0072052C"/>
    <w:rsid w:val="007210B5"/>
    <w:rsid w:val="0072180B"/>
    <w:rsid w:val="00722D80"/>
    <w:rsid w:val="00723332"/>
    <w:rsid w:val="00726F5C"/>
    <w:rsid w:val="00730D5A"/>
    <w:rsid w:val="00731D86"/>
    <w:rsid w:val="0073302F"/>
    <w:rsid w:val="00735067"/>
    <w:rsid w:val="00737CBC"/>
    <w:rsid w:val="007412EC"/>
    <w:rsid w:val="007435A7"/>
    <w:rsid w:val="00744445"/>
    <w:rsid w:val="007470A8"/>
    <w:rsid w:val="00750E0D"/>
    <w:rsid w:val="00770161"/>
    <w:rsid w:val="0077253D"/>
    <w:rsid w:val="00772C17"/>
    <w:rsid w:val="00780E27"/>
    <w:rsid w:val="00781102"/>
    <w:rsid w:val="00792FC2"/>
    <w:rsid w:val="00796436"/>
    <w:rsid w:val="007A1C9A"/>
    <w:rsid w:val="007A1CDE"/>
    <w:rsid w:val="007A29F4"/>
    <w:rsid w:val="007A2FC8"/>
    <w:rsid w:val="007B0479"/>
    <w:rsid w:val="007B2CA8"/>
    <w:rsid w:val="007B4939"/>
    <w:rsid w:val="007B50FB"/>
    <w:rsid w:val="007C3BBF"/>
    <w:rsid w:val="007D0918"/>
    <w:rsid w:val="007D2808"/>
    <w:rsid w:val="007D3CC9"/>
    <w:rsid w:val="007D4037"/>
    <w:rsid w:val="007D4F79"/>
    <w:rsid w:val="007D5BEA"/>
    <w:rsid w:val="007E5F30"/>
    <w:rsid w:val="007E7B46"/>
    <w:rsid w:val="007F4AEA"/>
    <w:rsid w:val="007F5CFF"/>
    <w:rsid w:val="008048EA"/>
    <w:rsid w:val="008051E1"/>
    <w:rsid w:val="00805B33"/>
    <w:rsid w:val="0080698E"/>
    <w:rsid w:val="00812206"/>
    <w:rsid w:val="008228F9"/>
    <w:rsid w:val="0083014A"/>
    <w:rsid w:val="00831301"/>
    <w:rsid w:val="00840AC4"/>
    <w:rsid w:val="00847D64"/>
    <w:rsid w:val="00850CFA"/>
    <w:rsid w:val="00860315"/>
    <w:rsid w:val="00862E3A"/>
    <w:rsid w:val="00865C78"/>
    <w:rsid w:val="00867EAC"/>
    <w:rsid w:val="00871175"/>
    <w:rsid w:val="008736B2"/>
    <w:rsid w:val="008753CB"/>
    <w:rsid w:val="0087577C"/>
    <w:rsid w:val="00875B97"/>
    <w:rsid w:val="0088386A"/>
    <w:rsid w:val="0088501B"/>
    <w:rsid w:val="00890A83"/>
    <w:rsid w:val="00890CEC"/>
    <w:rsid w:val="00893803"/>
    <w:rsid w:val="00895181"/>
    <w:rsid w:val="00895CA6"/>
    <w:rsid w:val="00896D2B"/>
    <w:rsid w:val="008A17A1"/>
    <w:rsid w:val="008A3279"/>
    <w:rsid w:val="008B44E7"/>
    <w:rsid w:val="008B6190"/>
    <w:rsid w:val="008B75B4"/>
    <w:rsid w:val="008C79E1"/>
    <w:rsid w:val="008D1B22"/>
    <w:rsid w:val="008D23E8"/>
    <w:rsid w:val="008D2753"/>
    <w:rsid w:val="008D52A7"/>
    <w:rsid w:val="008E0B91"/>
    <w:rsid w:val="008E1596"/>
    <w:rsid w:val="008E3581"/>
    <w:rsid w:val="008E6F2F"/>
    <w:rsid w:val="008F04A4"/>
    <w:rsid w:val="008F05FF"/>
    <w:rsid w:val="008F07A5"/>
    <w:rsid w:val="008F2E23"/>
    <w:rsid w:val="008F4591"/>
    <w:rsid w:val="008F60BB"/>
    <w:rsid w:val="00904054"/>
    <w:rsid w:val="009049A3"/>
    <w:rsid w:val="00904A9D"/>
    <w:rsid w:val="00905289"/>
    <w:rsid w:val="00905BCE"/>
    <w:rsid w:val="009065EE"/>
    <w:rsid w:val="00922D8B"/>
    <w:rsid w:val="009341D0"/>
    <w:rsid w:val="009356B9"/>
    <w:rsid w:val="0093689A"/>
    <w:rsid w:val="009513CF"/>
    <w:rsid w:val="00953802"/>
    <w:rsid w:val="00966B9B"/>
    <w:rsid w:val="00980139"/>
    <w:rsid w:val="009824ED"/>
    <w:rsid w:val="00985A15"/>
    <w:rsid w:val="0099043C"/>
    <w:rsid w:val="009930D5"/>
    <w:rsid w:val="00993990"/>
    <w:rsid w:val="009963A0"/>
    <w:rsid w:val="009967C3"/>
    <w:rsid w:val="009A02C2"/>
    <w:rsid w:val="009A0ADE"/>
    <w:rsid w:val="009A6D7A"/>
    <w:rsid w:val="009B1361"/>
    <w:rsid w:val="009B3A19"/>
    <w:rsid w:val="009B47C7"/>
    <w:rsid w:val="009B5D9C"/>
    <w:rsid w:val="009B7ECF"/>
    <w:rsid w:val="009C398D"/>
    <w:rsid w:val="009C5CF5"/>
    <w:rsid w:val="009D0859"/>
    <w:rsid w:val="009D2D75"/>
    <w:rsid w:val="009D4C67"/>
    <w:rsid w:val="009E2760"/>
    <w:rsid w:val="009F3E8E"/>
    <w:rsid w:val="009F5CD7"/>
    <w:rsid w:val="00A050A7"/>
    <w:rsid w:val="00A0636E"/>
    <w:rsid w:val="00A11B09"/>
    <w:rsid w:val="00A11D0E"/>
    <w:rsid w:val="00A169B9"/>
    <w:rsid w:val="00A173C5"/>
    <w:rsid w:val="00A206A8"/>
    <w:rsid w:val="00A242E6"/>
    <w:rsid w:val="00A27A4C"/>
    <w:rsid w:val="00A32591"/>
    <w:rsid w:val="00A3366B"/>
    <w:rsid w:val="00A344A9"/>
    <w:rsid w:val="00A477F6"/>
    <w:rsid w:val="00A61FD3"/>
    <w:rsid w:val="00A63090"/>
    <w:rsid w:val="00A63449"/>
    <w:rsid w:val="00A638C8"/>
    <w:rsid w:val="00A659FD"/>
    <w:rsid w:val="00A70C38"/>
    <w:rsid w:val="00A742CD"/>
    <w:rsid w:val="00A76AA1"/>
    <w:rsid w:val="00A77ABF"/>
    <w:rsid w:val="00A84785"/>
    <w:rsid w:val="00A863E9"/>
    <w:rsid w:val="00A871B4"/>
    <w:rsid w:val="00A8770F"/>
    <w:rsid w:val="00A8785A"/>
    <w:rsid w:val="00A9190D"/>
    <w:rsid w:val="00A92A22"/>
    <w:rsid w:val="00A965B2"/>
    <w:rsid w:val="00AA59A0"/>
    <w:rsid w:val="00AA7567"/>
    <w:rsid w:val="00AB54A5"/>
    <w:rsid w:val="00AB5A13"/>
    <w:rsid w:val="00AC1CAC"/>
    <w:rsid w:val="00AC639C"/>
    <w:rsid w:val="00AC7411"/>
    <w:rsid w:val="00AC7B3E"/>
    <w:rsid w:val="00AD01EE"/>
    <w:rsid w:val="00AD27F0"/>
    <w:rsid w:val="00AD4864"/>
    <w:rsid w:val="00AD671A"/>
    <w:rsid w:val="00AE0B46"/>
    <w:rsid w:val="00AE190C"/>
    <w:rsid w:val="00AE4486"/>
    <w:rsid w:val="00AF379D"/>
    <w:rsid w:val="00AF400C"/>
    <w:rsid w:val="00AF4627"/>
    <w:rsid w:val="00AF5D0C"/>
    <w:rsid w:val="00AF637F"/>
    <w:rsid w:val="00B022C4"/>
    <w:rsid w:val="00B1218E"/>
    <w:rsid w:val="00B15C88"/>
    <w:rsid w:val="00B168C9"/>
    <w:rsid w:val="00B206B0"/>
    <w:rsid w:val="00B22F19"/>
    <w:rsid w:val="00B327AB"/>
    <w:rsid w:val="00B334A5"/>
    <w:rsid w:val="00B335AE"/>
    <w:rsid w:val="00B34B10"/>
    <w:rsid w:val="00B4017A"/>
    <w:rsid w:val="00B403DD"/>
    <w:rsid w:val="00B47BDD"/>
    <w:rsid w:val="00B559E9"/>
    <w:rsid w:val="00B6442B"/>
    <w:rsid w:val="00B64619"/>
    <w:rsid w:val="00B66606"/>
    <w:rsid w:val="00B706D0"/>
    <w:rsid w:val="00B71035"/>
    <w:rsid w:val="00B713E6"/>
    <w:rsid w:val="00B72222"/>
    <w:rsid w:val="00B7371E"/>
    <w:rsid w:val="00B73736"/>
    <w:rsid w:val="00B74B57"/>
    <w:rsid w:val="00B7642F"/>
    <w:rsid w:val="00B77D05"/>
    <w:rsid w:val="00B80604"/>
    <w:rsid w:val="00B80650"/>
    <w:rsid w:val="00B81BAF"/>
    <w:rsid w:val="00B832D6"/>
    <w:rsid w:val="00B900F5"/>
    <w:rsid w:val="00B902F3"/>
    <w:rsid w:val="00B90ECD"/>
    <w:rsid w:val="00B92170"/>
    <w:rsid w:val="00B95D6C"/>
    <w:rsid w:val="00BB1B12"/>
    <w:rsid w:val="00BB388A"/>
    <w:rsid w:val="00BC2655"/>
    <w:rsid w:val="00BC3767"/>
    <w:rsid w:val="00BD0FE7"/>
    <w:rsid w:val="00BD1AF4"/>
    <w:rsid w:val="00BD1B0B"/>
    <w:rsid w:val="00BD7DAB"/>
    <w:rsid w:val="00BD7EFE"/>
    <w:rsid w:val="00BE7B62"/>
    <w:rsid w:val="00BF2A45"/>
    <w:rsid w:val="00BF3B7C"/>
    <w:rsid w:val="00BF4FDC"/>
    <w:rsid w:val="00BF6492"/>
    <w:rsid w:val="00C00C09"/>
    <w:rsid w:val="00C062C8"/>
    <w:rsid w:val="00C07EFF"/>
    <w:rsid w:val="00C10BC0"/>
    <w:rsid w:val="00C13809"/>
    <w:rsid w:val="00C14E79"/>
    <w:rsid w:val="00C156A1"/>
    <w:rsid w:val="00C171C3"/>
    <w:rsid w:val="00C17270"/>
    <w:rsid w:val="00C24194"/>
    <w:rsid w:val="00C276EF"/>
    <w:rsid w:val="00C3198C"/>
    <w:rsid w:val="00C36FAA"/>
    <w:rsid w:val="00C402B0"/>
    <w:rsid w:val="00C422C9"/>
    <w:rsid w:val="00C43E98"/>
    <w:rsid w:val="00C536E5"/>
    <w:rsid w:val="00C578C1"/>
    <w:rsid w:val="00C648EB"/>
    <w:rsid w:val="00C656A7"/>
    <w:rsid w:val="00C67658"/>
    <w:rsid w:val="00C71133"/>
    <w:rsid w:val="00C75A3C"/>
    <w:rsid w:val="00C76C72"/>
    <w:rsid w:val="00C773F0"/>
    <w:rsid w:val="00C77A8C"/>
    <w:rsid w:val="00C83960"/>
    <w:rsid w:val="00C858E9"/>
    <w:rsid w:val="00C90D1F"/>
    <w:rsid w:val="00C9343F"/>
    <w:rsid w:val="00C94CC3"/>
    <w:rsid w:val="00C957B7"/>
    <w:rsid w:val="00C95BB1"/>
    <w:rsid w:val="00C96F01"/>
    <w:rsid w:val="00CA0F92"/>
    <w:rsid w:val="00CA3DC1"/>
    <w:rsid w:val="00CA55CC"/>
    <w:rsid w:val="00CB3317"/>
    <w:rsid w:val="00CC1DAC"/>
    <w:rsid w:val="00CC2DFB"/>
    <w:rsid w:val="00CC6E1D"/>
    <w:rsid w:val="00CD0810"/>
    <w:rsid w:val="00CD1A84"/>
    <w:rsid w:val="00CD2D57"/>
    <w:rsid w:val="00CD37E9"/>
    <w:rsid w:val="00CD555D"/>
    <w:rsid w:val="00CE21A9"/>
    <w:rsid w:val="00CF19A8"/>
    <w:rsid w:val="00CF5E25"/>
    <w:rsid w:val="00CF73A0"/>
    <w:rsid w:val="00CF7CD8"/>
    <w:rsid w:val="00D0070D"/>
    <w:rsid w:val="00D019E9"/>
    <w:rsid w:val="00D07940"/>
    <w:rsid w:val="00D10D08"/>
    <w:rsid w:val="00D12E16"/>
    <w:rsid w:val="00D170A7"/>
    <w:rsid w:val="00D172F7"/>
    <w:rsid w:val="00D240FF"/>
    <w:rsid w:val="00D243C0"/>
    <w:rsid w:val="00D335F7"/>
    <w:rsid w:val="00D341A7"/>
    <w:rsid w:val="00D34758"/>
    <w:rsid w:val="00D37027"/>
    <w:rsid w:val="00D612AC"/>
    <w:rsid w:val="00D641E0"/>
    <w:rsid w:val="00D64C0E"/>
    <w:rsid w:val="00D73001"/>
    <w:rsid w:val="00D7322F"/>
    <w:rsid w:val="00D7441E"/>
    <w:rsid w:val="00D77349"/>
    <w:rsid w:val="00D9353C"/>
    <w:rsid w:val="00D93B71"/>
    <w:rsid w:val="00D93E08"/>
    <w:rsid w:val="00DA0313"/>
    <w:rsid w:val="00DA3555"/>
    <w:rsid w:val="00DA6C11"/>
    <w:rsid w:val="00DB533D"/>
    <w:rsid w:val="00DC018D"/>
    <w:rsid w:val="00DD0051"/>
    <w:rsid w:val="00DD220F"/>
    <w:rsid w:val="00DD5095"/>
    <w:rsid w:val="00DD5A3F"/>
    <w:rsid w:val="00DD7DB0"/>
    <w:rsid w:val="00DE5723"/>
    <w:rsid w:val="00DE5F50"/>
    <w:rsid w:val="00DF0987"/>
    <w:rsid w:val="00DF4D98"/>
    <w:rsid w:val="00DF5C77"/>
    <w:rsid w:val="00DF73DE"/>
    <w:rsid w:val="00DF7B95"/>
    <w:rsid w:val="00E00536"/>
    <w:rsid w:val="00E00978"/>
    <w:rsid w:val="00E06D5A"/>
    <w:rsid w:val="00E10673"/>
    <w:rsid w:val="00E1790B"/>
    <w:rsid w:val="00E17C13"/>
    <w:rsid w:val="00E27235"/>
    <w:rsid w:val="00E35B17"/>
    <w:rsid w:val="00E37BD1"/>
    <w:rsid w:val="00E4111D"/>
    <w:rsid w:val="00E41CA9"/>
    <w:rsid w:val="00E41E97"/>
    <w:rsid w:val="00E456EE"/>
    <w:rsid w:val="00E46725"/>
    <w:rsid w:val="00E55DF8"/>
    <w:rsid w:val="00E6189E"/>
    <w:rsid w:val="00E61F8F"/>
    <w:rsid w:val="00E6489C"/>
    <w:rsid w:val="00E65CE7"/>
    <w:rsid w:val="00E714EF"/>
    <w:rsid w:val="00E74B40"/>
    <w:rsid w:val="00E82748"/>
    <w:rsid w:val="00E85130"/>
    <w:rsid w:val="00E862B7"/>
    <w:rsid w:val="00E956D6"/>
    <w:rsid w:val="00E97524"/>
    <w:rsid w:val="00EA0CB6"/>
    <w:rsid w:val="00EA6184"/>
    <w:rsid w:val="00EA79C1"/>
    <w:rsid w:val="00EB2544"/>
    <w:rsid w:val="00EB3F6C"/>
    <w:rsid w:val="00EB56AA"/>
    <w:rsid w:val="00EC08AD"/>
    <w:rsid w:val="00EC1102"/>
    <w:rsid w:val="00EC1ED6"/>
    <w:rsid w:val="00ED0FE8"/>
    <w:rsid w:val="00ED5C83"/>
    <w:rsid w:val="00ED7AB9"/>
    <w:rsid w:val="00EE1F32"/>
    <w:rsid w:val="00EE23E7"/>
    <w:rsid w:val="00EE32AE"/>
    <w:rsid w:val="00EE5BBE"/>
    <w:rsid w:val="00EE791E"/>
    <w:rsid w:val="00EF0DA2"/>
    <w:rsid w:val="00EF1156"/>
    <w:rsid w:val="00F00B9C"/>
    <w:rsid w:val="00F036C1"/>
    <w:rsid w:val="00F06EA0"/>
    <w:rsid w:val="00F1215B"/>
    <w:rsid w:val="00F206D0"/>
    <w:rsid w:val="00F21606"/>
    <w:rsid w:val="00F23375"/>
    <w:rsid w:val="00F27D6E"/>
    <w:rsid w:val="00F30983"/>
    <w:rsid w:val="00F318FB"/>
    <w:rsid w:val="00F346EF"/>
    <w:rsid w:val="00F35077"/>
    <w:rsid w:val="00F3552F"/>
    <w:rsid w:val="00F46E3D"/>
    <w:rsid w:val="00F52CD0"/>
    <w:rsid w:val="00F52EA1"/>
    <w:rsid w:val="00F55290"/>
    <w:rsid w:val="00F566A7"/>
    <w:rsid w:val="00F61AD4"/>
    <w:rsid w:val="00F65492"/>
    <w:rsid w:val="00F65F91"/>
    <w:rsid w:val="00F67259"/>
    <w:rsid w:val="00F70216"/>
    <w:rsid w:val="00F7484E"/>
    <w:rsid w:val="00F8055B"/>
    <w:rsid w:val="00F84FD2"/>
    <w:rsid w:val="00F902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3033"/>
    <w:rsid w:val="00FD3A15"/>
    <w:rsid w:val="00FD5548"/>
    <w:rsid w:val="00FD7450"/>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74E3"/>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197B6A"/>
    <w:pPr>
      <w:widowControl w:val="0"/>
      <w:numPr>
        <w:numId w:val="9"/>
      </w:numPr>
      <w:spacing w:line="240" w:lineRule="auto"/>
      <w:ind w:left="357" w:hanging="357"/>
    </w:pPr>
    <w:rPr>
      <w:rFonts w:eastAsia="Times New Roman"/>
      <w:szCs w:val="20"/>
      <w:lang w:val="nl"/>
    </w:rPr>
  </w:style>
  <w:style w:type="character" w:customStyle="1" w:styleId="BulletChar">
    <w:name w:val="Bullet Char"/>
    <w:link w:val="Bullet"/>
    <w:rsid w:val="00197B6A"/>
    <w:rPr>
      <w:rFonts w:ascii="Verdana" w:eastAsia="Times New Roman" w:hAnsi="Verdana" w:cs="Times New Roman"/>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d05a23e81f5a401bbd2689acdf733bd9 xmlns="e44911ff-f273-4860-843e-c88d4f510d92">
      <Terms xmlns="http://schemas.microsoft.com/office/infopath/2007/PartnerControls"/>
    </d05a23e81f5a401bbd2689acdf733bd9>
    <OorspronkelijkeLocatie xmlns="e44911ff-f273-4860-843e-c88d4f510d92">/sites/M230314686/Gedeelde  documenten/Koppeling metadata G-schijf CD/Aanbestedingsproces/03 Fase Specificeren/02 Bijlagen Beschrijvend document/Bijlage 5 Referenties.docx</OorspronkelijkeLocatie>
    <_dlc_DocId xmlns="e44911ff-f273-4860-843e-c88d4f510d92">SW00-1547878093-1184</_dlc_DocId>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TaxCatchAll xmlns="cb665cb2-4c1b-4338-95f1-4dd7cd771ce0">
      <Value>34</Value>
      <Value>32</Value>
      <Value>61</Value>
      <Value>25</Value>
      <Value>24</Value>
      <Value>22</Value>
      <Value>21</Value>
      <Value>50</Value>
      <Value>49</Value>
      <Value>42</Value>
      <Value>40</Value>
      <Value>76</Value>
      <Value>37</Value>
    </TaxCatchAll>
    <a5f35660280549459657472d9742db82 xmlns="e44911ff-f273-4860-843e-c88d4f510d92">
      <Terms xmlns="http://schemas.microsoft.com/office/infopath/2007/PartnerControls"/>
    </a5f35660280549459657472d9742db82>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OorspronkelijkeMetadata xmlns="e44911ff-f273-4860-843e-c88d4f510d92">{
  "Author": {
    "$1q_1": 39,
    "$5d_1": "Andel, Joost van (RWS CD)",
    "$6_2": "joost.van.andel@rws.nl"
  },
  "Editor": {
    "$1q_1": 39,
    "$5d_1": "Andel, Joost van (RWS CD)",
    "$6_2": "joost.van.andel@rws.nl"
  },
  "Created": "2025-03-19T14:05:11.000Z",
  "Modified": "2025-03-19T14:05:11.000Z"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https://samenwerken.sp01.intranet.rws.nl/sites/M250205084/_layouts/15/DocIdRedir.aspx?ID=SW00-1547878093-1184</Url>
      <Description>SW00-1547878093-1184</Description>
    </_dlc_DocIdUrl>
    <OorspronkelijkeItemId xmlns="e44911ff-f273-4860-843e-c88d4f510d92">1184</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Sjabloon xmlns="43acecc6-95a5-43a7-b11e-5ab18087d1cf">true</Sjablo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19" ma:contentTypeDescription="Een nieuw document maken." ma:contentTypeScope="" ma:versionID="f6c76fa2b6b1e5e67d9cc2c74c95bc6f">
  <xsd:schema xmlns:xsd="http://www.w3.org/2001/XMLSchema" xmlns:xs="http://www.w3.org/2001/XMLSchema" xmlns:p="http://schemas.microsoft.com/office/2006/metadata/properties" xmlns:ns2="e44911ff-f273-4860-843e-c88d4f510d92" xmlns:ns3="cb665cb2-4c1b-4338-95f1-4dd7cd771ce0" xmlns:ns4="43acecc6-95a5-43a7-b11e-5ab18087d1cf" targetNamespace="http://schemas.microsoft.com/office/2006/metadata/properties" ma:root="true" ma:fieldsID="2c3e9a8baff7289112ab107cf87f22a0" ns2:_="" ns3:_="" ns4:_="">
    <xsd:import namespace="e44911ff-f273-4860-843e-c88d4f510d92"/>
    <xsd:import namespace="cb665cb2-4c1b-4338-95f1-4dd7cd771ce0"/>
    <xsd:import namespace="43acecc6-95a5-43a7-b11e-5ab18087d1cf"/>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element ref="ns4:Sjablo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cecc6-95a5-43a7-b11e-5ab18087d1cf" elementFormDefault="qualified">
    <xsd:import namespace="http://schemas.microsoft.com/office/2006/documentManagement/types"/>
    <xsd:import namespace="http://schemas.microsoft.com/office/infopath/2007/PartnerControls"/>
    <xsd:element name="Sjabloon" ma:index="43" nillable="true" ma:displayName="Sjabloon" ma:default="0" ma:description="Is het document een sjabloon. " ma:internalName="Sjablo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D3BFE9-9726-4E0D-BF5E-70710B097647}">
  <ds:schemaRefs>
    <ds:schemaRef ds:uri="http://schemas.microsoft.com/sharepoint/events"/>
  </ds:schemaRefs>
</ds:datastoreItem>
</file>

<file path=customXml/itemProps2.xml><?xml version="1.0" encoding="utf-8"?>
<ds:datastoreItem xmlns:ds="http://schemas.openxmlformats.org/officeDocument/2006/customXml" ds:itemID="{4E66A075-7393-4A77-8F19-5312E342A199}">
  <ds:schemaRefs>
    <ds:schemaRef ds:uri="http://schemas.microsoft.com/sharepoint/v3/contenttype/forms"/>
  </ds:schemaRefs>
</ds:datastoreItem>
</file>

<file path=customXml/itemProps3.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customXml/itemProps4.xml><?xml version="1.0" encoding="utf-8"?>
<ds:datastoreItem xmlns:ds="http://schemas.openxmlformats.org/officeDocument/2006/customXml" ds:itemID="{BF5E536F-58DB-4929-9655-F8DB9FCD01C3}">
  <ds:schemaRefs>
    <ds:schemaRef ds:uri="http://schemas.microsoft.com/office/2006/metadata/properties"/>
    <ds:schemaRef ds:uri="http://schemas.microsoft.com/office/infopath/2007/PartnerControls"/>
    <ds:schemaRef ds:uri="e44911ff-f273-4860-843e-c88d4f510d92"/>
    <ds:schemaRef ds:uri="cb665cb2-4c1b-4338-95f1-4dd7cd771ce0"/>
    <ds:schemaRef ds:uri="43acecc6-95a5-43a7-b11e-5ab18087d1cf"/>
  </ds:schemaRefs>
</ds:datastoreItem>
</file>

<file path=customXml/itemProps5.xml><?xml version="1.0" encoding="utf-8"?>
<ds:datastoreItem xmlns:ds="http://schemas.openxmlformats.org/officeDocument/2006/customXml" ds:itemID="{D4289C9A-57F7-4650-B739-9D2DBBD41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43acecc6-95a5-43a7-b11e-5ab18087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533</Words>
  <Characters>2933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referentieopdrachten</dc:title>
  <dc:subject/>
  <dc:creator>Rijkswaterstaat</dc:creator>
  <cp:keywords/>
  <dc:description/>
  <cp:lastModifiedBy>Verweij, Femke (RWS CD)</cp:lastModifiedBy>
  <cp:revision>17</cp:revision>
  <dcterms:created xsi:type="dcterms:W3CDTF">2025-03-04T20:41:00Z</dcterms:created>
  <dcterms:modified xsi:type="dcterms:W3CDTF">2026-03-22T09:51:00Z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kLeveringDienst">
    <vt:lpwstr>49;#Levering|05b3c6ed-0a52-4c77-9b49-cb72545c4890;#50;#Dienst|a27f48b9-dc59-4b4f-a2e8-f6219091d1ff;#61;#Werk|d5a4b7a0-6da2-4da8-ac11-39af8702f6cb</vt:lpwstr>
  </property>
  <property fmtid="{D5CDD505-2E9C-101B-9397-08002B2CF9AE}" pid="3" name="Inkoopfase">
    <vt:lpwstr>32;#2 Voorbereiding|c7ea349c-0208-4d92-8b49-1d1591102d57</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Rijksvoorwaarden">
    <vt:lpwstr>37;#Geen / n.v.t|aef6ecdd-fcb8-4e39-b893-22fe6726c462</vt:lpwstr>
  </property>
  <property fmtid="{D5CDD505-2E9C-101B-9397-08002B2CF9AE}" pid="9" name="Documentsoort">
    <vt:lpwstr>76;#Model|e6ffda9f-70f5-4a31-8f55-c4c5ff1c4327</vt:lpwstr>
  </property>
  <property fmtid="{D5CDD505-2E9C-101B-9397-08002B2CF9AE}" pid="10" name="_dlc_DocIdItemGuid">
    <vt:lpwstr>f350bddf-692a-4cae-a665-34f71f847847</vt:lpwstr>
  </property>
  <property fmtid="{D5CDD505-2E9C-101B-9397-08002B2CF9AE}" pid="11" name="Documentstatus">
    <vt:lpwstr>34;#Actueel|1b0a918e-b665-4c61-886f-cf03a69355ab</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