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03181C57"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 xml:space="preserve">Bijlage </w:t>
      </w:r>
      <w:r w:rsidR="00D072E6">
        <w:rPr>
          <w:bCs w:val="0"/>
          <w:sz w:val="28"/>
        </w:rPr>
        <w:t>5</w:t>
      </w:r>
      <w:r w:rsidR="003544F7">
        <w:rPr>
          <w:bCs w:val="0"/>
          <w:sz w:val="28"/>
        </w:rPr>
        <w:t>B</w:t>
      </w:r>
      <w:r w:rsidR="00B1218E">
        <w:rPr>
          <w:bCs w:val="0"/>
          <w:sz w:val="28"/>
        </w:rPr>
        <w:t xml:space="preserve"> -</w:t>
      </w:r>
      <w:r w:rsidRPr="00AF400C">
        <w:rPr>
          <w:bCs w:val="0"/>
          <w:sz w:val="28"/>
        </w:rPr>
        <w:t xml:space="preserve"> Opgave referentieopdrachten</w:t>
      </w:r>
      <w:bookmarkEnd w:id="0"/>
      <w:bookmarkEnd w:id="1"/>
    </w:p>
    <w:p w14:paraId="35CA56E7" w14:textId="22CBE5A7" w:rsidR="00AF400C" w:rsidRDefault="00AF400C" w:rsidP="00AF400C">
      <w:r>
        <w:t xml:space="preserve">Aanbesteding: </w:t>
      </w:r>
      <w:r w:rsidR="00EF36FA" w:rsidRPr="002476A7">
        <w:t xml:space="preserve">Onderhoud </w:t>
      </w:r>
      <w:r w:rsidR="00EF36FA">
        <w:t>T</w:t>
      </w:r>
      <w:r w:rsidR="00EF36FA" w:rsidRPr="002476A7">
        <w:t xml:space="preserve">ransport en </w:t>
      </w:r>
      <w:r w:rsidR="00BC5E85">
        <w:t>H</w:t>
      </w:r>
      <w:r w:rsidR="00EF36FA" w:rsidRPr="002476A7">
        <w:t>ef</w:t>
      </w:r>
      <w:r w:rsidR="00BC5E85">
        <w:t xml:space="preserve"> en Hijs</w:t>
      </w:r>
      <w:r w:rsidR="00EF36FA" w:rsidRPr="002476A7">
        <w:t>middelen Rijkswaterstaat</w:t>
      </w:r>
    </w:p>
    <w:p w14:paraId="2E749A42" w14:textId="796D998C" w:rsidR="00AF400C" w:rsidRPr="002510BD" w:rsidRDefault="00AF400C" w:rsidP="00AF400C">
      <w:r>
        <w:t xml:space="preserve">Zaaknummer: </w:t>
      </w:r>
      <w:r w:rsidR="00EF36FA">
        <w:rPr>
          <w:szCs w:val="18"/>
        </w:rPr>
        <w:t>31215</w:t>
      </w:r>
      <w:r w:rsidR="00941A5E">
        <w:rPr>
          <w:szCs w:val="18"/>
        </w:rPr>
        <w:t xml:space="preserve">800 </w:t>
      </w:r>
      <w:r w:rsidR="00EF36FA">
        <w:rPr>
          <w:szCs w:val="18"/>
        </w:rPr>
        <w:t xml:space="preserve">Perceel </w:t>
      </w:r>
      <w:r w:rsidR="00941A5E">
        <w:rPr>
          <w:szCs w:val="18"/>
        </w:rPr>
        <w:t>2</w:t>
      </w:r>
      <w:r w:rsidR="00BD5F0A">
        <w:rPr>
          <w:szCs w:val="18"/>
        </w:rPr>
        <w:t xml:space="preserve"> Hef- en hijsmiddelen</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474829C5" w14:textId="1FBAA2D0" w:rsidR="008D23E8" w:rsidRDefault="00EC1ED6" w:rsidP="008D23E8">
      <w:pPr>
        <w:pStyle w:val="Bullet"/>
      </w:pPr>
      <w:r>
        <w:t>a</w:t>
      </w:r>
      <w:r w:rsidR="008D23E8">
        <w:t>ls in één referentie meerdere kerncompetenties voorkomen, mag u voor die kerncompetenties dezelfde referentie gebruiken;</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751FDA77" w:rsidR="008D23E8" w:rsidRPr="00DD5095" w:rsidRDefault="00EC1ED6" w:rsidP="008D23E8">
      <w:pPr>
        <w:pStyle w:val="Bullet"/>
      </w:pPr>
      <w:r>
        <w:t>i</w:t>
      </w:r>
      <w:r w:rsidR="008D23E8">
        <w:t xml:space="preserve">nschrijver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Default="008D23E8" w:rsidP="008D23E8">
      <w:pPr>
        <w:pStyle w:val="Bullet"/>
        <w:numPr>
          <w:ilvl w:val="0"/>
          <w:numId w:val="0"/>
        </w:numPr>
      </w:pPr>
      <w:r w:rsidRPr="001C3612">
        <w:t>Inschrijver(s) vult (vullen) per referentieopdracht de volgende gegevens in</w:t>
      </w:r>
      <w:r>
        <w:t>:</w:t>
      </w:r>
    </w:p>
    <w:p w14:paraId="7635DD0E" w14:textId="77777777" w:rsidR="00BD5F0A" w:rsidRPr="001C3612" w:rsidRDefault="00BD5F0A" w:rsidP="008D23E8">
      <w:pPr>
        <w:pStyle w:val="Bulle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6B613D8D" w14:textId="471015BD" w:rsidR="00BC5E85" w:rsidRDefault="00BC5E85" w:rsidP="00BC5E85">
            <w:pPr>
              <w:tabs>
                <w:tab w:val="left" w:pos="227"/>
                <w:tab w:val="left" w:pos="454"/>
                <w:tab w:val="left" w:pos="680"/>
              </w:tabs>
              <w:autoSpaceDE w:val="0"/>
              <w:autoSpaceDN w:val="0"/>
              <w:adjustRightInd w:val="0"/>
              <w:jc w:val="center"/>
              <w:rPr>
                <w:b/>
              </w:rPr>
            </w:pPr>
            <w:r>
              <w:rPr>
                <w:b/>
                <w:szCs w:val="18"/>
              </w:rPr>
              <w:t xml:space="preserve">m.b.t. de </w:t>
            </w:r>
            <w:r>
              <w:rPr>
                <w:b/>
              </w:rPr>
              <w:t xml:space="preserve">kerncompetentie b </w:t>
            </w:r>
            <w:r w:rsidRPr="00E5193F">
              <w:rPr>
                <w:b/>
              </w:rPr>
              <w:t xml:space="preserve">in </w:t>
            </w:r>
            <w:r w:rsidRPr="00B1206E">
              <w:rPr>
                <w:b/>
              </w:rPr>
              <w:t xml:space="preserve">paragraaf </w:t>
            </w:r>
            <w:r w:rsidR="00BD5F0A">
              <w:rPr>
                <w:b/>
              </w:rPr>
              <w:t>3.3.1</w:t>
            </w:r>
          </w:p>
          <w:p w14:paraId="13C221EE" w14:textId="05F76242" w:rsidR="00AF400C" w:rsidRDefault="00BC5E85" w:rsidP="00BC5E85">
            <w:pPr>
              <w:pStyle w:val="broodtekst"/>
              <w:jc w:val="center"/>
              <w:rPr>
                <w:b/>
              </w:rPr>
            </w:pPr>
            <w:r w:rsidRPr="00B1206E">
              <w:rPr>
                <w:b/>
              </w:rPr>
              <w:t>t.b.v. perceel</w:t>
            </w:r>
            <w:r>
              <w:rPr>
                <w:b/>
              </w:rPr>
              <w:t xml:space="preserve"> </w:t>
            </w:r>
            <w:r w:rsidR="00941A5E">
              <w:rPr>
                <w:b/>
              </w:rPr>
              <w:t>2</w:t>
            </w:r>
            <w:r w:rsidRPr="00B1206E">
              <w:rPr>
                <w:b/>
              </w:rPr>
              <w:t xml:space="preserve"> </w:t>
            </w:r>
            <w:r w:rsidR="00941A5E">
              <w:rPr>
                <w:b/>
              </w:rPr>
              <w:t>Hef en Hijsmiddelen</w:t>
            </w:r>
            <w:r>
              <w:rPr>
                <w:b/>
              </w:rPr>
              <w:t xml:space="preserve"> </w:t>
            </w:r>
          </w:p>
          <w:p w14:paraId="199C6428" w14:textId="77777777" w:rsidR="00AF400C" w:rsidRPr="001C3612" w:rsidRDefault="00AF400C" w:rsidP="00CD2A91">
            <w:pPr>
              <w:pStyle w:val="broodtekst"/>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281865B2" w14:textId="77777777" w:rsidTr="00CD2A91">
        <w:tc>
          <w:tcPr>
            <w:tcW w:w="3925" w:type="dxa"/>
          </w:tcPr>
          <w:p w14:paraId="749331A3" w14:textId="77777777" w:rsidR="00AF400C" w:rsidRPr="00940EA5" w:rsidRDefault="00AF400C" w:rsidP="00CD2A91">
            <w:pPr>
              <w:pStyle w:val="broodtekst"/>
            </w:pPr>
            <w:r w:rsidRPr="00940EA5">
              <w:t>Type opdrachtgever</w:t>
            </w:r>
          </w:p>
        </w:tc>
        <w:tc>
          <w:tcPr>
            <w:tcW w:w="3926" w:type="dxa"/>
          </w:tcPr>
          <w:p w14:paraId="4DE437B8" w14:textId="77777777" w:rsidR="00AF400C" w:rsidRPr="00940EA5" w:rsidRDefault="00AF400C" w:rsidP="00CD2A91">
            <w:pPr>
              <w:pStyle w:val="broodtekst"/>
            </w:pPr>
            <w:r w:rsidRPr="00940EA5">
              <w:t xml:space="preserve">Publiek / Privaat </w:t>
            </w:r>
          </w:p>
          <w:p w14:paraId="473A7146" w14:textId="77777777" w:rsidR="00AF400C" w:rsidRPr="008D76B3" w:rsidRDefault="00AF400C" w:rsidP="00CD2A91">
            <w:pPr>
              <w:pStyle w:val="broodtekst"/>
            </w:pPr>
            <w:r w:rsidRPr="00940EA5">
              <w:t>(</w:t>
            </w:r>
            <w:r w:rsidRPr="000111B2">
              <w:rPr>
                <w:i/>
                <w:iCs/>
                <w:sz w:val="16"/>
                <w:szCs w:val="18"/>
              </w:rPr>
              <w:t>doorhalen wat niet van toepassing is)</w:t>
            </w: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Gegevens omtrent de referentieopdracht</w:t>
            </w:r>
          </w:p>
        </w:tc>
      </w:tr>
      <w:tr w:rsidR="00AF400C" w:rsidRPr="00940EA5" w14:paraId="4C3C9CCE" w14:textId="77777777" w:rsidTr="00CD2A91">
        <w:tc>
          <w:tcPr>
            <w:tcW w:w="3925" w:type="dxa"/>
          </w:tcPr>
          <w:p w14:paraId="06B55A4B" w14:textId="77777777" w:rsidR="00AF400C" w:rsidRPr="00940EA5" w:rsidRDefault="00AF400C" w:rsidP="00CD2A91">
            <w:pPr>
              <w:pStyle w:val="broodtekst"/>
            </w:pPr>
            <w:r w:rsidRPr="00940EA5">
              <w:t>Omschrijving van de (aard van de) referentieopdracht met een uiteenzetting van de behaalde (deel-) resultaten of activiteiten</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783AEBF7" w14:textId="72D15657" w:rsidR="006120E0" w:rsidRDefault="006120E0" w:rsidP="00AF400C">
      <w:pPr>
        <w:pStyle w:val="broodtekst"/>
      </w:pPr>
    </w:p>
    <w:p w14:paraId="63EA2FE7" w14:textId="77777777" w:rsidR="006120E0" w:rsidRDefault="006120E0">
      <w:pPr>
        <w:rPr>
          <w:szCs w:val="20"/>
        </w:rPr>
      </w:pPr>
      <w:r>
        <w:br w:type="page"/>
      </w:r>
    </w:p>
    <w:p w14:paraId="067FE06C" w14:textId="77777777" w:rsidR="00AF400C" w:rsidRPr="00940EA5" w:rsidRDefault="00AF400C" w:rsidP="00AF400C">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6120E0" w:rsidRPr="00E5193F" w14:paraId="2C4486F5" w14:textId="77777777" w:rsidTr="007F272D">
        <w:tc>
          <w:tcPr>
            <w:tcW w:w="7851" w:type="dxa"/>
            <w:gridSpan w:val="2"/>
            <w:shd w:val="clear" w:color="auto" w:fill="15427D"/>
          </w:tcPr>
          <w:p w14:paraId="10E49569" w14:textId="4F211830" w:rsidR="006120E0" w:rsidRPr="00E5193F" w:rsidRDefault="006120E0" w:rsidP="007F272D">
            <w:pPr>
              <w:pStyle w:val="broodtekst"/>
              <w:jc w:val="center"/>
              <w:rPr>
                <w:b/>
              </w:rPr>
            </w:pPr>
            <w:r w:rsidRPr="001C3612">
              <w:rPr>
                <w:b/>
              </w:rPr>
              <w:t xml:space="preserve">REFERENTIEOPDRACHT NR. </w:t>
            </w:r>
            <w:r>
              <w:rPr>
                <w:b/>
              </w:rPr>
              <w:t>2</w:t>
            </w:r>
          </w:p>
        </w:tc>
      </w:tr>
      <w:tr w:rsidR="006120E0" w:rsidRPr="001C3612" w14:paraId="4218DC8D" w14:textId="77777777" w:rsidTr="007F272D">
        <w:tc>
          <w:tcPr>
            <w:tcW w:w="7851" w:type="dxa"/>
            <w:gridSpan w:val="2"/>
          </w:tcPr>
          <w:p w14:paraId="621E5478" w14:textId="7403506D" w:rsidR="00BC5E85" w:rsidRDefault="00BC5E85" w:rsidP="00BC5E85">
            <w:pPr>
              <w:tabs>
                <w:tab w:val="left" w:pos="227"/>
                <w:tab w:val="left" w:pos="454"/>
                <w:tab w:val="left" w:pos="680"/>
              </w:tabs>
              <w:autoSpaceDE w:val="0"/>
              <w:autoSpaceDN w:val="0"/>
              <w:adjustRightInd w:val="0"/>
              <w:jc w:val="center"/>
              <w:rPr>
                <w:b/>
              </w:rPr>
            </w:pPr>
            <w:r>
              <w:rPr>
                <w:b/>
                <w:szCs w:val="18"/>
              </w:rPr>
              <w:t xml:space="preserve">m.b.t. de </w:t>
            </w:r>
            <w:r>
              <w:rPr>
                <w:b/>
              </w:rPr>
              <w:t xml:space="preserve">kerncompetentie b </w:t>
            </w:r>
            <w:r w:rsidRPr="00E5193F">
              <w:rPr>
                <w:b/>
              </w:rPr>
              <w:t xml:space="preserve">in </w:t>
            </w:r>
            <w:r w:rsidRPr="00B1206E">
              <w:rPr>
                <w:b/>
              </w:rPr>
              <w:t xml:space="preserve">paragraaf </w:t>
            </w:r>
            <w:r w:rsidR="00BD5F0A">
              <w:rPr>
                <w:b/>
              </w:rPr>
              <w:t>3.3.1</w:t>
            </w:r>
          </w:p>
          <w:p w14:paraId="69B716F8" w14:textId="59CC326A" w:rsidR="006120E0" w:rsidRDefault="00BC5E85" w:rsidP="00BF7EC4">
            <w:pPr>
              <w:pStyle w:val="broodtekst"/>
              <w:jc w:val="center"/>
              <w:rPr>
                <w:b/>
              </w:rPr>
            </w:pPr>
            <w:r w:rsidRPr="00B1206E">
              <w:rPr>
                <w:b/>
              </w:rPr>
              <w:t xml:space="preserve">t.b.v. </w:t>
            </w:r>
            <w:r w:rsidR="00941A5E" w:rsidRPr="00B1206E">
              <w:rPr>
                <w:b/>
              </w:rPr>
              <w:t>perceel</w:t>
            </w:r>
            <w:r w:rsidR="00941A5E">
              <w:rPr>
                <w:b/>
              </w:rPr>
              <w:t xml:space="preserve"> 2</w:t>
            </w:r>
            <w:r w:rsidR="00941A5E" w:rsidRPr="00B1206E">
              <w:rPr>
                <w:b/>
              </w:rPr>
              <w:t xml:space="preserve"> </w:t>
            </w:r>
            <w:r w:rsidR="00941A5E">
              <w:rPr>
                <w:b/>
              </w:rPr>
              <w:t>Hef en Hijsmiddelen</w:t>
            </w:r>
          </w:p>
          <w:p w14:paraId="269520D2" w14:textId="0847F3B0" w:rsidR="00BF7EC4" w:rsidRPr="001C3612" w:rsidRDefault="00BF7EC4" w:rsidP="00BF7EC4">
            <w:pPr>
              <w:pStyle w:val="broodtekst"/>
              <w:jc w:val="center"/>
              <w:rPr>
                <w:b/>
              </w:rPr>
            </w:pPr>
          </w:p>
        </w:tc>
      </w:tr>
      <w:tr w:rsidR="006120E0" w:rsidRPr="00940EA5" w14:paraId="6294E545" w14:textId="77777777" w:rsidTr="007F272D">
        <w:tc>
          <w:tcPr>
            <w:tcW w:w="7851" w:type="dxa"/>
            <w:gridSpan w:val="2"/>
            <w:shd w:val="clear" w:color="auto" w:fill="15427D"/>
          </w:tcPr>
          <w:p w14:paraId="4ED1D2E8" w14:textId="77777777" w:rsidR="006120E0" w:rsidRPr="00940EA5" w:rsidRDefault="006120E0" w:rsidP="007F272D">
            <w:pPr>
              <w:pStyle w:val="broodtekst"/>
              <w:jc w:val="center"/>
              <w:rPr>
                <w:b/>
              </w:rPr>
            </w:pPr>
            <w:r w:rsidRPr="00940EA5">
              <w:rPr>
                <w:b/>
              </w:rPr>
              <w:t>Gegevens opdrachtnemer</w:t>
            </w:r>
          </w:p>
        </w:tc>
      </w:tr>
      <w:tr w:rsidR="006120E0" w:rsidRPr="00940EA5" w14:paraId="60A71480" w14:textId="77777777" w:rsidTr="007F272D">
        <w:tc>
          <w:tcPr>
            <w:tcW w:w="3925" w:type="dxa"/>
          </w:tcPr>
          <w:p w14:paraId="052C83DA" w14:textId="77777777" w:rsidR="006120E0" w:rsidRPr="00940EA5" w:rsidRDefault="006120E0" w:rsidP="007F272D">
            <w:pPr>
              <w:pStyle w:val="broodtekst"/>
            </w:pPr>
            <w:r w:rsidRPr="00940EA5">
              <w:t>(statutaire) Naam van de onderneming die de opdracht heeft uitgevoerd</w:t>
            </w:r>
          </w:p>
        </w:tc>
        <w:tc>
          <w:tcPr>
            <w:tcW w:w="3926" w:type="dxa"/>
          </w:tcPr>
          <w:p w14:paraId="17CAF85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6091AF42" w14:textId="77777777" w:rsidTr="007F272D">
        <w:tc>
          <w:tcPr>
            <w:tcW w:w="7851" w:type="dxa"/>
            <w:gridSpan w:val="2"/>
            <w:shd w:val="clear" w:color="auto" w:fill="15427D"/>
          </w:tcPr>
          <w:p w14:paraId="04CA50FD" w14:textId="77777777" w:rsidR="006120E0" w:rsidRPr="00940EA5" w:rsidRDefault="006120E0" w:rsidP="007F272D">
            <w:pPr>
              <w:pStyle w:val="broodtekst"/>
              <w:jc w:val="center"/>
              <w:rPr>
                <w:b/>
              </w:rPr>
            </w:pPr>
            <w:r w:rsidRPr="00940EA5">
              <w:rPr>
                <w:b/>
              </w:rPr>
              <w:t>Gegevens Opdrachtgever</w:t>
            </w:r>
          </w:p>
        </w:tc>
      </w:tr>
      <w:tr w:rsidR="006120E0" w:rsidRPr="00940EA5" w14:paraId="6787CB9A" w14:textId="77777777" w:rsidTr="007F272D">
        <w:tc>
          <w:tcPr>
            <w:tcW w:w="3925" w:type="dxa"/>
          </w:tcPr>
          <w:p w14:paraId="4FFD5D67" w14:textId="77777777" w:rsidR="006120E0" w:rsidRPr="00940EA5" w:rsidRDefault="006120E0" w:rsidP="007F272D">
            <w:pPr>
              <w:pStyle w:val="broodtekst"/>
            </w:pPr>
            <w:r w:rsidRPr="00940EA5">
              <w:t>(statutaire) Opdrachtgever</w:t>
            </w:r>
          </w:p>
        </w:tc>
        <w:tc>
          <w:tcPr>
            <w:tcW w:w="3926" w:type="dxa"/>
          </w:tcPr>
          <w:p w14:paraId="45F51DD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1B6CD69B" w14:textId="77777777" w:rsidTr="007F272D">
        <w:tc>
          <w:tcPr>
            <w:tcW w:w="3925" w:type="dxa"/>
          </w:tcPr>
          <w:p w14:paraId="5F9AB9BF" w14:textId="77777777" w:rsidR="006120E0" w:rsidRPr="00940EA5" w:rsidRDefault="006120E0" w:rsidP="007F272D">
            <w:pPr>
              <w:pStyle w:val="broodtekst"/>
            </w:pPr>
            <w:r w:rsidRPr="00940EA5">
              <w:t>Type opdrachtgever</w:t>
            </w:r>
          </w:p>
        </w:tc>
        <w:tc>
          <w:tcPr>
            <w:tcW w:w="3926" w:type="dxa"/>
          </w:tcPr>
          <w:p w14:paraId="4DD4B651" w14:textId="77777777" w:rsidR="006120E0" w:rsidRPr="00940EA5" w:rsidRDefault="006120E0" w:rsidP="007F272D">
            <w:pPr>
              <w:pStyle w:val="broodtekst"/>
            </w:pPr>
            <w:r w:rsidRPr="00940EA5">
              <w:t xml:space="preserve">Publiek / Privaat </w:t>
            </w:r>
          </w:p>
          <w:p w14:paraId="74632AC6" w14:textId="77777777" w:rsidR="006120E0" w:rsidRPr="008D76B3" w:rsidRDefault="006120E0" w:rsidP="007F272D">
            <w:pPr>
              <w:pStyle w:val="broodtekst"/>
            </w:pPr>
            <w:r w:rsidRPr="00940EA5">
              <w:t>(</w:t>
            </w:r>
            <w:r w:rsidRPr="000111B2">
              <w:rPr>
                <w:i/>
                <w:iCs/>
                <w:sz w:val="16"/>
                <w:szCs w:val="18"/>
              </w:rPr>
              <w:t>doorhalen wat niet van toepassing is)</w:t>
            </w:r>
          </w:p>
        </w:tc>
      </w:tr>
      <w:tr w:rsidR="006120E0" w:rsidRPr="00940EA5" w14:paraId="3A0A7C7D" w14:textId="77777777" w:rsidTr="007F272D">
        <w:tc>
          <w:tcPr>
            <w:tcW w:w="3925" w:type="dxa"/>
          </w:tcPr>
          <w:p w14:paraId="3971C8B5" w14:textId="77777777" w:rsidR="006120E0" w:rsidRPr="00940EA5" w:rsidRDefault="006120E0" w:rsidP="007F272D">
            <w:pPr>
              <w:pStyle w:val="broodtekst"/>
            </w:pPr>
            <w:r w:rsidRPr="00940EA5">
              <w:t>Adres</w:t>
            </w:r>
          </w:p>
        </w:tc>
        <w:tc>
          <w:tcPr>
            <w:tcW w:w="3926" w:type="dxa"/>
          </w:tcPr>
          <w:p w14:paraId="5D2D9DC5"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7B8E7BF8" w14:textId="77777777" w:rsidTr="007F272D">
        <w:tc>
          <w:tcPr>
            <w:tcW w:w="3925" w:type="dxa"/>
          </w:tcPr>
          <w:p w14:paraId="3F568CCB" w14:textId="77777777" w:rsidR="006120E0" w:rsidRPr="00940EA5" w:rsidRDefault="006120E0" w:rsidP="007F272D">
            <w:pPr>
              <w:pStyle w:val="broodtekst"/>
            </w:pPr>
            <w:r w:rsidRPr="00940EA5">
              <w:t>Postcode en Plaats</w:t>
            </w:r>
          </w:p>
        </w:tc>
        <w:tc>
          <w:tcPr>
            <w:tcW w:w="3926" w:type="dxa"/>
          </w:tcPr>
          <w:p w14:paraId="7664293A"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436FC3AB" w14:textId="77777777" w:rsidTr="007F272D">
        <w:tc>
          <w:tcPr>
            <w:tcW w:w="3925" w:type="dxa"/>
          </w:tcPr>
          <w:p w14:paraId="2436DA7F" w14:textId="77777777" w:rsidR="006120E0" w:rsidRPr="00940EA5" w:rsidRDefault="006120E0" w:rsidP="007F272D">
            <w:pPr>
              <w:pStyle w:val="broodtekst"/>
            </w:pPr>
            <w:r w:rsidRPr="00940EA5">
              <w:t>Contactpersoon opdrachtgever</w:t>
            </w:r>
          </w:p>
        </w:tc>
        <w:tc>
          <w:tcPr>
            <w:tcW w:w="3926" w:type="dxa"/>
          </w:tcPr>
          <w:p w14:paraId="67690849"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663F63D" w14:textId="77777777" w:rsidTr="007F272D">
        <w:tc>
          <w:tcPr>
            <w:tcW w:w="3925" w:type="dxa"/>
          </w:tcPr>
          <w:p w14:paraId="31B24738" w14:textId="77777777" w:rsidR="006120E0" w:rsidRPr="00940EA5" w:rsidRDefault="006120E0" w:rsidP="007F272D">
            <w:pPr>
              <w:pStyle w:val="broodtekst"/>
            </w:pPr>
            <w:r w:rsidRPr="00940EA5">
              <w:t>Telefoonnummer</w:t>
            </w:r>
          </w:p>
        </w:tc>
        <w:tc>
          <w:tcPr>
            <w:tcW w:w="3926" w:type="dxa"/>
          </w:tcPr>
          <w:p w14:paraId="1F630FDB"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D8E0391" w14:textId="77777777" w:rsidTr="007F272D">
        <w:tc>
          <w:tcPr>
            <w:tcW w:w="7851" w:type="dxa"/>
            <w:gridSpan w:val="2"/>
            <w:shd w:val="clear" w:color="auto" w:fill="15427D"/>
          </w:tcPr>
          <w:p w14:paraId="33EA460C" w14:textId="77777777" w:rsidR="006120E0" w:rsidRPr="00940EA5" w:rsidRDefault="006120E0" w:rsidP="007F272D">
            <w:pPr>
              <w:pStyle w:val="broodtekst"/>
              <w:jc w:val="center"/>
              <w:rPr>
                <w:b/>
              </w:rPr>
            </w:pPr>
            <w:r w:rsidRPr="00940EA5">
              <w:rPr>
                <w:b/>
              </w:rPr>
              <w:t>Gegevens omtrent de referentieopdracht</w:t>
            </w:r>
          </w:p>
        </w:tc>
      </w:tr>
      <w:tr w:rsidR="006120E0" w:rsidRPr="00940EA5" w14:paraId="3796EB95" w14:textId="77777777" w:rsidTr="007F272D">
        <w:tc>
          <w:tcPr>
            <w:tcW w:w="3925" w:type="dxa"/>
          </w:tcPr>
          <w:p w14:paraId="0C2B96EA" w14:textId="77777777" w:rsidR="006120E0" w:rsidRPr="00940EA5" w:rsidRDefault="006120E0" w:rsidP="007F272D">
            <w:pPr>
              <w:pStyle w:val="broodtekst"/>
            </w:pPr>
            <w:r w:rsidRPr="00940EA5">
              <w:t>Omschrijving van de (aard van de) referentieopdracht met een uiteenzetting van de behaalde (deel-) resultaten of activiteiten</w:t>
            </w:r>
          </w:p>
        </w:tc>
        <w:tc>
          <w:tcPr>
            <w:tcW w:w="3926" w:type="dxa"/>
          </w:tcPr>
          <w:p w14:paraId="7F493C30"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6229A2B7" w14:textId="77777777" w:rsidTr="007F272D">
        <w:tc>
          <w:tcPr>
            <w:tcW w:w="3925" w:type="dxa"/>
          </w:tcPr>
          <w:p w14:paraId="33D88D92" w14:textId="77777777" w:rsidR="006120E0" w:rsidRPr="008D76B3" w:rsidRDefault="006120E0" w:rsidP="007F272D">
            <w:pPr>
              <w:pStyle w:val="broodtekst"/>
            </w:pPr>
            <w:r>
              <w:t>Opdrachtwaarde</w:t>
            </w:r>
          </w:p>
        </w:tc>
        <w:tc>
          <w:tcPr>
            <w:tcW w:w="3926" w:type="dxa"/>
          </w:tcPr>
          <w:p w14:paraId="15BBD6BC" w14:textId="77777777" w:rsidR="006120E0" w:rsidRPr="008D76B3" w:rsidRDefault="006120E0" w:rsidP="007F272D">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6120E0" w:rsidRPr="00940EA5" w14:paraId="701EADEC" w14:textId="77777777" w:rsidTr="007F272D">
        <w:tc>
          <w:tcPr>
            <w:tcW w:w="3925" w:type="dxa"/>
          </w:tcPr>
          <w:p w14:paraId="72543E10" w14:textId="77777777" w:rsidR="006120E0" w:rsidRPr="00940EA5" w:rsidRDefault="006120E0" w:rsidP="007F272D">
            <w:pPr>
              <w:pStyle w:val="broodtekst"/>
            </w:pPr>
            <w:r w:rsidRPr="00940EA5">
              <w:t>Datum opdrachtverlening</w:t>
            </w:r>
          </w:p>
        </w:tc>
        <w:tc>
          <w:tcPr>
            <w:tcW w:w="3926" w:type="dxa"/>
          </w:tcPr>
          <w:p w14:paraId="24DDE81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09DEAB9" w14:textId="77777777" w:rsidTr="007F272D">
        <w:tc>
          <w:tcPr>
            <w:tcW w:w="3925" w:type="dxa"/>
          </w:tcPr>
          <w:p w14:paraId="64032D92" w14:textId="77777777" w:rsidR="006120E0" w:rsidRPr="00940EA5" w:rsidRDefault="006120E0" w:rsidP="007F272D">
            <w:pPr>
              <w:pStyle w:val="broodtekst"/>
            </w:pPr>
            <w:r w:rsidRPr="00940EA5">
              <w:t>Einddatum opdracht</w:t>
            </w:r>
          </w:p>
        </w:tc>
        <w:tc>
          <w:tcPr>
            <w:tcW w:w="3926" w:type="dxa"/>
          </w:tcPr>
          <w:p w14:paraId="68F8172C"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413FC675" w14:textId="195F69F7" w:rsidR="006120E0" w:rsidRDefault="006120E0"/>
    <w:p w14:paraId="7C70D90E" w14:textId="77777777" w:rsidR="006120E0" w:rsidRDefault="006120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6120E0" w:rsidRPr="00E5193F" w14:paraId="789EE012" w14:textId="77777777" w:rsidTr="007F272D">
        <w:tc>
          <w:tcPr>
            <w:tcW w:w="7851" w:type="dxa"/>
            <w:gridSpan w:val="2"/>
            <w:shd w:val="clear" w:color="auto" w:fill="15427D"/>
          </w:tcPr>
          <w:p w14:paraId="29994954" w14:textId="59FF7A1D" w:rsidR="006120E0" w:rsidRPr="00E5193F" w:rsidRDefault="006120E0" w:rsidP="007F272D">
            <w:pPr>
              <w:pStyle w:val="broodtekst"/>
              <w:jc w:val="center"/>
              <w:rPr>
                <w:b/>
              </w:rPr>
            </w:pPr>
            <w:r w:rsidRPr="001C3612">
              <w:rPr>
                <w:b/>
              </w:rPr>
              <w:lastRenderedPageBreak/>
              <w:t xml:space="preserve">REFERENTIEOPDRACHT NR. </w:t>
            </w:r>
            <w:r>
              <w:rPr>
                <w:b/>
              </w:rPr>
              <w:t>3</w:t>
            </w:r>
          </w:p>
        </w:tc>
      </w:tr>
      <w:tr w:rsidR="006120E0" w:rsidRPr="001C3612" w14:paraId="3654E489" w14:textId="77777777" w:rsidTr="007F272D">
        <w:tc>
          <w:tcPr>
            <w:tcW w:w="7851" w:type="dxa"/>
            <w:gridSpan w:val="2"/>
          </w:tcPr>
          <w:p w14:paraId="078E326A" w14:textId="2079CE9F" w:rsidR="00BC5E85" w:rsidRDefault="00BC5E85" w:rsidP="00BC5E85">
            <w:pPr>
              <w:tabs>
                <w:tab w:val="left" w:pos="227"/>
                <w:tab w:val="left" w:pos="454"/>
                <w:tab w:val="left" w:pos="680"/>
              </w:tabs>
              <w:autoSpaceDE w:val="0"/>
              <w:autoSpaceDN w:val="0"/>
              <w:adjustRightInd w:val="0"/>
              <w:jc w:val="center"/>
              <w:rPr>
                <w:b/>
              </w:rPr>
            </w:pPr>
            <w:r>
              <w:rPr>
                <w:b/>
                <w:szCs w:val="18"/>
              </w:rPr>
              <w:t xml:space="preserve">m.b.t. de </w:t>
            </w:r>
            <w:r>
              <w:rPr>
                <w:b/>
              </w:rPr>
              <w:t xml:space="preserve">kerncompetentie b </w:t>
            </w:r>
            <w:r w:rsidRPr="00E5193F">
              <w:rPr>
                <w:b/>
              </w:rPr>
              <w:t xml:space="preserve">in </w:t>
            </w:r>
            <w:r w:rsidRPr="00B1206E">
              <w:rPr>
                <w:b/>
              </w:rPr>
              <w:t xml:space="preserve">paragraaf </w:t>
            </w:r>
            <w:r w:rsidR="00BD5F0A">
              <w:rPr>
                <w:b/>
              </w:rPr>
              <w:t>3.3.1</w:t>
            </w:r>
          </w:p>
          <w:p w14:paraId="658EE786" w14:textId="4BFFAFDA" w:rsidR="006120E0" w:rsidRPr="001C3612" w:rsidRDefault="00BC5E85" w:rsidP="00BF7EC4">
            <w:pPr>
              <w:pStyle w:val="broodtekst"/>
              <w:jc w:val="center"/>
              <w:rPr>
                <w:b/>
              </w:rPr>
            </w:pPr>
            <w:r w:rsidRPr="00B1206E">
              <w:rPr>
                <w:b/>
              </w:rPr>
              <w:t xml:space="preserve">t.b.v. </w:t>
            </w:r>
            <w:r w:rsidR="00941A5E" w:rsidRPr="00B1206E">
              <w:rPr>
                <w:b/>
              </w:rPr>
              <w:t>perceel</w:t>
            </w:r>
            <w:r w:rsidR="00941A5E">
              <w:rPr>
                <w:b/>
              </w:rPr>
              <w:t xml:space="preserve"> 2</w:t>
            </w:r>
            <w:r w:rsidR="00941A5E" w:rsidRPr="00B1206E">
              <w:rPr>
                <w:b/>
              </w:rPr>
              <w:t xml:space="preserve"> </w:t>
            </w:r>
            <w:r w:rsidR="00941A5E">
              <w:rPr>
                <w:b/>
              </w:rPr>
              <w:t>Hef en Hijsmiddelen</w:t>
            </w:r>
          </w:p>
        </w:tc>
      </w:tr>
      <w:tr w:rsidR="006120E0" w:rsidRPr="00940EA5" w14:paraId="5C26CD86" w14:textId="77777777" w:rsidTr="007F272D">
        <w:tc>
          <w:tcPr>
            <w:tcW w:w="7851" w:type="dxa"/>
            <w:gridSpan w:val="2"/>
            <w:shd w:val="clear" w:color="auto" w:fill="15427D"/>
          </w:tcPr>
          <w:p w14:paraId="71D038FA" w14:textId="77777777" w:rsidR="006120E0" w:rsidRPr="00940EA5" w:rsidRDefault="006120E0" w:rsidP="007F272D">
            <w:pPr>
              <w:pStyle w:val="broodtekst"/>
              <w:jc w:val="center"/>
              <w:rPr>
                <w:b/>
              </w:rPr>
            </w:pPr>
            <w:r w:rsidRPr="00940EA5">
              <w:rPr>
                <w:b/>
              </w:rPr>
              <w:t>Gegevens opdrachtnemer</w:t>
            </w:r>
          </w:p>
        </w:tc>
      </w:tr>
      <w:tr w:rsidR="006120E0" w:rsidRPr="00940EA5" w14:paraId="0AEE1C8E" w14:textId="77777777" w:rsidTr="007F272D">
        <w:tc>
          <w:tcPr>
            <w:tcW w:w="3925" w:type="dxa"/>
          </w:tcPr>
          <w:p w14:paraId="57A76D83" w14:textId="77777777" w:rsidR="006120E0" w:rsidRPr="00940EA5" w:rsidRDefault="006120E0" w:rsidP="007F272D">
            <w:pPr>
              <w:pStyle w:val="broodtekst"/>
            </w:pPr>
            <w:r w:rsidRPr="00940EA5">
              <w:t>(statutaire) Naam van de onderneming die de opdracht heeft uitgevoerd</w:t>
            </w:r>
          </w:p>
        </w:tc>
        <w:tc>
          <w:tcPr>
            <w:tcW w:w="3926" w:type="dxa"/>
          </w:tcPr>
          <w:p w14:paraId="4D2120A4"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4809A2CD" w14:textId="77777777" w:rsidTr="007F272D">
        <w:tc>
          <w:tcPr>
            <w:tcW w:w="7851" w:type="dxa"/>
            <w:gridSpan w:val="2"/>
            <w:shd w:val="clear" w:color="auto" w:fill="15427D"/>
          </w:tcPr>
          <w:p w14:paraId="6BCA396B" w14:textId="77777777" w:rsidR="006120E0" w:rsidRPr="00940EA5" w:rsidRDefault="006120E0" w:rsidP="007F272D">
            <w:pPr>
              <w:pStyle w:val="broodtekst"/>
              <w:jc w:val="center"/>
              <w:rPr>
                <w:b/>
              </w:rPr>
            </w:pPr>
            <w:r w:rsidRPr="00940EA5">
              <w:rPr>
                <w:b/>
              </w:rPr>
              <w:t>Gegevens Opdrachtgever</w:t>
            </w:r>
          </w:p>
        </w:tc>
      </w:tr>
      <w:tr w:rsidR="006120E0" w:rsidRPr="00940EA5" w14:paraId="264A2A0F" w14:textId="77777777" w:rsidTr="007F272D">
        <w:tc>
          <w:tcPr>
            <w:tcW w:w="3925" w:type="dxa"/>
          </w:tcPr>
          <w:p w14:paraId="34B75FBA" w14:textId="77777777" w:rsidR="006120E0" w:rsidRPr="00940EA5" w:rsidRDefault="006120E0" w:rsidP="007F272D">
            <w:pPr>
              <w:pStyle w:val="broodtekst"/>
            </w:pPr>
            <w:r w:rsidRPr="00940EA5">
              <w:t>(statutaire) Opdrachtgever</w:t>
            </w:r>
          </w:p>
        </w:tc>
        <w:tc>
          <w:tcPr>
            <w:tcW w:w="3926" w:type="dxa"/>
          </w:tcPr>
          <w:p w14:paraId="79E02075"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1CFBD251" w14:textId="77777777" w:rsidTr="007F272D">
        <w:tc>
          <w:tcPr>
            <w:tcW w:w="3925" w:type="dxa"/>
          </w:tcPr>
          <w:p w14:paraId="063C372D" w14:textId="77777777" w:rsidR="006120E0" w:rsidRPr="00940EA5" w:rsidRDefault="006120E0" w:rsidP="007F272D">
            <w:pPr>
              <w:pStyle w:val="broodtekst"/>
            </w:pPr>
            <w:r w:rsidRPr="00940EA5">
              <w:t>Type opdrachtgever</w:t>
            </w:r>
          </w:p>
        </w:tc>
        <w:tc>
          <w:tcPr>
            <w:tcW w:w="3926" w:type="dxa"/>
          </w:tcPr>
          <w:p w14:paraId="4F1D75E4" w14:textId="77777777" w:rsidR="006120E0" w:rsidRPr="00940EA5" w:rsidRDefault="006120E0" w:rsidP="007F272D">
            <w:pPr>
              <w:pStyle w:val="broodtekst"/>
            </w:pPr>
            <w:r w:rsidRPr="00940EA5">
              <w:t xml:space="preserve">Publiek / Privaat </w:t>
            </w:r>
          </w:p>
          <w:p w14:paraId="38407CAD" w14:textId="77777777" w:rsidR="006120E0" w:rsidRPr="008D76B3" w:rsidRDefault="006120E0" w:rsidP="007F272D">
            <w:pPr>
              <w:pStyle w:val="broodtekst"/>
            </w:pPr>
            <w:r w:rsidRPr="00940EA5">
              <w:t>(</w:t>
            </w:r>
            <w:r w:rsidRPr="000111B2">
              <w:rPr>
                <w:i/>
                <w:iCs/>
                <w:sz w:val="16"/>
                <w:szCs w:val="18"/>
              </w:rPr>
              <w:t>doorhalen wat niet van toepassing is)</w:t>
            </w:r>
          </w:p>
        </w:tc>
      </w:tr>
      <w:tr w:rsidR="006120E0" w:rsidRPr="00940EA5" w14:paraId="7A444805" w14:textId="77777777" w:rsidTr="007F272D">
        <w:tc>
          <w:tcPr>
            <w:tcW w:w="3925" w:type="dxa"/>
          </w:tcPr>
          <w:p w14:paraId="03C01C43" w14:textId="77777777" w:rsidR="006120E0" w:rsidRPr="00940EA5" w:rsidRDefault="006120E0" w:rsidP="007F272D">
            <w:pPr>
              <w:pStyle w:val="broodtekst"/>
            </w:pPr>
            <w:r w:rsidRPr="00940EA5">
              <w:t>Adres</w:t>
            </w:r>
          </w:p>
        </w:tc>
        <w:tc>
          <w:tcPr>
            <w:tcW w:w="3926" w:type="dxa"/>
          </w:tcPr>
          <w:p w14:paraId="7C08D79B"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57EB246C" w14:textId="77777777" w:rsidTr="007F272D">
        <w:tc>
          <w:tcPr>
            <w:tcW w:w="3925" w:type="dxa"/>
          </w:tcPr>
          <w:p w14:paraId="288BEB9E" w14:textId="77777777" w:rsidR="006120E0" w:rsidRPr="00940EA5" w:rsidRDefault="006120E0" w:rsidP="007F272D">
            <w:pPr>
              <w:pStyle w:val="broodtekst"/>
            </w:pPr>
            <w:r w:rsidRPr="00940EA5">
              <w:t>Postcode en Plaats</w:t>
            </w:r>
          </w:p>
        </w:tc>
        <w:tc>
          <w:tcPr>
            <w:tcW w:w="3926" w:type="dxa"/>
          </w:tcPr>
          <w:p w14:paraId="1ADAD35C"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778D083" w14:textId="77777777" w:rsidTr="007F272D">
        <w:tc>
          <w:tcPr>
            <w:tcW w:w="3925" w:type="dxa"/>
          </w:tcPr>
          <w:p w14:paraId="72E11F52" w14:textId="77777777" w:rsidR="006120E0" w:rsidRPr="00940EA5" w:rsidRDefault="006120E0" w:rsidP="007F272D">
            <w:pPr>
              <w:pStyle w:val="broodtekst"/>
            </w:pPr>
            <w:r w:rsidRPr="00940EA5">
              <w:t>Contactpersoon opdrachtgever</w:t>
            </w:r>
          </w:p>
        </w:tc>
        <w:tc>
          <w:tcPr>
            <w:tcW w:w="3926" w:type="dxa"/>
          </w:tcPr>
          <w:p w14:paraId="417B6FB2"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B03AACA" w14:textId="77777777" w:rsidTr="007F272D">
        <w:tc>
          <w:tcPr>
            <w:tcW w:w="3925" w:type="dxa"/>
          </w:tcPr>
          <w:p w14:paraId="30E40B0E" w14:textId="77777777" w:rsidR="006120E0" w:rsidRPr="00940EA5" w:rsidRDefault="006120E0" w:rsidP="007F272D">
            <w:pPr>
              <w:pStyle w:val="broodtekst"/>
            </w:pPr>
            <w:r w:rsidRPr="00940EA5">
              <w:t>Telefoonnummer</w:t>
            </w:r>
          </w:p>
        </w:tc>
        <w:tc>
          <w:tcPr>
            <w:tcW w:w="3926" w:type="dxa"/>
          </w:tcPr>
          <w:p w14:paraId="3788ED48"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EB6B0A9" w14:textId="77777777" w:rsidTr="007F272D">
        <w:tc>
          <w:tcPr>
            <w:tcW w:w="7851" w:type="dxa"/>
            <w:gridSpan w:val="2"/>
            <w:shd w:val="clear" w:color="auto" w:fill="15427D"/>
          </w:tcPr>
          <w:p w14:paraId="76BBD3BB" w14:textId="77777777" w:rsidR="006120E0" w:rsidRPr="00940EA5" w:rsidRDefault="006120E0" w:rsidP="007F272D">
            <w:pPr>
              <w:pStyle w:val="broodtekst"/>
              <w:jc w:val="center"/>
              <w:rPr>
                <w:b/>
              </w:rPr>
            </w:pPr>
            <w:r w:rsidRPr="00940EA5">
              <w:rPr>
                <w:b/>
              </w:rPr>
              <w:t>Gegevens omtrent de referentieopdracht</w:t>
            </w:r>
          </w:p>
        </w:tc>
      </w:tr>
      <w:tr w:rsidR="006120E0" w:rsidRPr="00940EA5" w14:paraId="766A8298" w14:textId="77777777" w:rsidTr="007F272D">
        <w:tc>
          <w:tcPr>
            <w:tcW w:w="3925" w:type="dxa"/>
          </w:tcPr>
          <w:p w14:paraId="61A40375" w14:textId="77777777" w:rsidR="006120E0" w:rsidRPr="00940EA5" w:rsidRDefault="006120E0" w:rsidP="007F272D">
            <w:pPr>
              <w:pStyle w:val="broodtekst"/>
            </w:pPr>
            <w:r w:rsidRPr="00940EA5">
              <w:t>Omschrijving van de (aard van de) referentieopdracht met een uiteenzetting van de behaalde (deel-) resultaten of activiteiten</w:t>
            </w:r>
          </w:p>
        </w:tc>
        <w:tc>
          <w:tcPr>
            <w:tcW w:w="3926" w:type="dxa"/>
          </w:tcPr>
          <w:p w14:paraId="6C2584F4"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076A7793" w14:textId="77777777" w:rsidTr="007F272D">
        <w:tc>
          <w:tcPr>
            <w:tcW w:w="3925" w:type="dxa"/>
          </w:tcPr>
          <w:p w14:paraId="6F20E818" w14:textId="77777777" w:rsidR="006120E0" w:rsidRPr="008D76B3" w:rsidRDefault="006120E0" w:rsidP="007F272D">
            <w:pPr>
              <w:pStyle w:val="broodtekst"/>
            </w:pPr>
            <w:r>
              <w:t>Opdrachtwaarde</w:t>
            </w:r>
          </w:p>
        </w:tc>
        <w:tc>
          <w:tcPr>
            <w:tcW w:w="3926" w:type="dxa"/>
          </w:tcPr>
          <w:p w14:paraId="5C74C9B1" w14:textId="77777777" w:rsidR="006120E0" w:rsidRPr="008D76B3" w:rsidRDefault="006120E0" w:rsidP="007F272D">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6120E0" w:rsidRPr="00940EA5" w14:paraId="5246672F" w14:textId="77777777" w:rsidTr="007F272D">
        <w:tc>
          <w:tcPr>
            <w:tcW w:w="3925" w:type="dxa"/>
          </w:tcPr>
          <w:p w14:paraId="1A7A07F0" w14:textId="77777777" w:rsidR="006120E0" w:rsidRPr="00940EA5" w:rsidRDefault="006120E0" w:rsidP="007F272D">
            <w:pPr>
              <w:pStyle w:val="broodtekst"/>
            </w:pPr>
            <w:r w:rsidRPr="00940EA5">
              <w:t>Datum opdrachtverlening</w:t>
            </w:r>
          </w:p>
        </w:tc>
        <w:tc>
          <w:tcPr>
            <w:tcW w:w="3926" w:type="dxa"/>
          </w:tcPr>
          <w:p w14:paraId="568F4B3E"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5908CEC2" w14:textId="77777777" w:rsidTr="007F272D">
        <w:tc>
          <w:tcPr>
            <w:tcW w:w="3925" w:type="dxa"/>
          </w:tcPr>
          <w:p w14:paraId="71F151DC" w14:textId="77777777" w:rsidR="006120E0" w:rsidRPr="00940EA5" w:rsidRDefault="006120E0" w:rsidP="007F272D">
            <w:pPr>
              <w:pStyle w:val="broodtekst"/>
            </w:pPr>
            <w:r w:rsidRPr="00940EA5">
              <w:t>Einddatum opdracht</w:t>
            </w:r>
          </w:p>
        </w:tc>
        <w:tc>
          <w:tcPr>
            <w:tcW w:w="3926" w:type="dxa"/>
          </w:tcPr>
          <w:p w14:paraId="51DE5251"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19C6840F" w14:textId="77777777" w:rsidR="00AF400C" w:rsidRDefault="00AF400C" w:rsidP="00AF400C">
      <w:pPr>
        <w:spacing w:line="240" w:lineRule="auto"/>
      </w:pPr>
    </w:p>
    <w:p w14:paraId="7143A420" w14:textId="77777777" w:rsidR="00BD5F0A" w:rsidRDefault="00BD5F0A" w:rsidP="00AF400C">
      <w:pPr>
        <w:spacing w:line="240" w:lineRule="auto"/>
      </w:pPr>
    </w:p>
    <w:p w14:paraId="23929015" w14:textId="77777777" w:rsidR="00BD5F0A" w:rsidRDefault="00BD5F0A" w:rsidP="00AF400C">
      <w:pPr>
        <w:spacing w:line="240" w:lineRule="auto"/>
      </w:pPr>
    </w:p>
    <w:p w14:paraId="0D8568C6" w14:textId="77777777" w:rsidR="00BD5F0A" w:rsidRDefault="00BD5F0A" w:rsidP="00AF400C">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BD5F0A" w:rsidRPr="00E5193F" w14:paraId="2560D127" w14:textId="77777777" w:rsidTr="000309E4">
        <w:tc>
          <w:tcPr>
            <w:tcW w:w="7851" w:type="dxa"/>
            <w:gridSpan w:val="2"/>
            <w:shd w:val="clear" w:color="auto" w:fill="15427D"/>
          </w:tcPr>
          <w:p w14:paraId="78490C11" w14:textId="59D17C16" w:rsidR="00BD5F0A" w:rsidRPr="00E5193F" w:rsidRDefault="00BD5F0A" w:rsidP="000309E4">
            <w:pPr>
              <w:pStyle w:val="broodtekst"/>
              <w:jc w:val="center"/>
              <w:rPr>
                <w:b/>
              </w:rPr>
            </w:pPr>
            <w:r>
              <w:rPr>
                <w:b/>
              </w:rPr>
              <w:t>Certificering</w:t>
            </w:r>
            <w:r w:rsidRPr="001C3612">
              <w:rPr>
                <w:b/>
              </w:rPr>
              <w:t xml:space="preserve"> </w:t>
            </w:r>
          </w:p>
        </w:tc>
      </w:tr>
      <w:tr w:rsidR="00BD5F0A" w:rsidRPr="001C3612" w14:paraId="4A6DD887" w14:textId="77777777" w:rsidTr="000309E4">
        <w:tc>
          <w:tcPr>
            <w:tcW w:w="7851" w:type="dxa"/>
            <w:gridSpan w:val="2"/>
          </w:tcPr>
          <w:p w14:paraId="0E448B14" w14:textId="08A2891A" w:rsidR="00BD5F0A" w:rsidRDefault="00BD5F0A" w:rsidP="000309E4">
            <w:pPr>
              <w:tabs>
                <w:tab w:val="left" w:pos="227"/>
                <w:tab w:val="left" w:pos="454"/>
                <w:tab w:val="left" w:pos="680"/>
              </w:tabs>
              <w:autoSpaceDE w:val="0"/>
              <w:autoSpaceDN w:val="0"/>
              <w:adjustRightInd w:val="0"/>
              <w:jc w:val="center"/>
              <w:rPr>
                <w:b/>
              </w:rPr>
            </w:pPr>
            <w:r>
              <w:rPr>
                <w:b/>
                <w:szCs w:val="18"/>
              </w:rPr>
              <w:t xml:space="preserve">m.b.t. de </w:t>
            </w:r>
            <w:r>
              <w:rPr>
                <w:b/>
              </w:rPr>
              <w:t xml:space="preserve">kerncompetentie </w:t>
            </w:r>
            <w:r>
              <w:rPr>
                <w:b/>
              </w:rPr>
              <w:t>c</w:t>
            </w:r>
            <w:r>
              <w:rPr>
                <w:b/>
              </w:rPr>
              <w:t xml:space="preserve"> </w:t>
            </w:r>
            <w:r w:rsidRPr="00E5193F">
              <w:rPr>
                <w:b/>
              </w:rPr>
              <w:t xml:space="preserve">in </w:t>
            </w:r>
            <w:r w:rsidRPr="00B1206E">
              <w:rPr>
                <w:b/>
              </w:rPr>
              <w:t xml:space="preserve">paragraaf </w:t>
            </w:r>
            <w:r>
              <w:rPr>
                <w:b/>
              </w:rPr>
              <w:t>3.3.1</w:t>
            </w:r>
          </w:p>
          <w:p w14:paraId="769843CC" w14:textId="77777777" w:rsidR="00BD5F0A" w:rsidRPr="001C3612" w:rsidRDefault="00BD5F0A" w:rsidP="000309E4">
            <w:pPr>
              <w:pStyle w:val="broodtekst"/>
              <w:jc w:val="center"/>
              <w:rPr>
                <w:b/>
              </w:rPr>
            </w:pPr>
            <w:r w:rsidRPr="00B1206E">
              <w:rPr>
                <w:b/>
              </w:rPr>
              <w:t>t.b.v. perceel</w:t>
            </w:r>
            <w:r>
              <w:rPr>
                <w:b/>
              </w:rPr>
              <w:t xml:space="preserve"> 2</w:t>
            </w:r>
            <w:r w:rsidRPr="00B1206E">
              <w:rPr>
                <w:b/>
              </w:rPr>
              <w:t xml:space="preserve"> </w:t>
            </w:r>
            <w:r>
              <w:rPr>
                <w:b/>
              </w:rPr>
              <w:t>Hef en Hijsmiddelen</w:t>
            </w:r>
          </w:p>
        </w:tc>
      </w:tr>
      <w:tr w:rsidR="00BD5F0A" w:rsidRPr="00940EA5" w14:paraId="1077050D" w14:textId="77777777" w:rsidTr="000309E4">
        <w:tc>
          <w:tcPr>
            <w:tcW w:w="7851" w:type="dxa"/>
            <w:gridSpan w:val="2"/>
            <w:shd w:val="clear" w:color="auto" w:fill="15427D"/>
          </w:tcPr>
          <w:p w14:paraId="731890C7" w14:textId="77777777" w:rsidR="00BD5F0A" w:rsidRPr="00940EA5" w:rsidRDefault="00BD5F0A" w:rsidP="000309E4">
            <w:pPr>
              <w:pStyle w:val="broodtekst"/>
              <w:jc w:val="center"/>
              <w:rPr>
                <w:b/>
              </w:rPr>
            </w:pPr>
            <w:r w:rsidRPr="00940EA5">
              <w:rPr>
                <w:b/>
              </w:rPr>
              <w:t>Gegevens opdrachtnemer</w:t>
            </w:r>
          </w:p>
        </w:tc>
      </w:tr>
      <w:tr w:rsidR="00BD5F0A" w:rsidRPr="00940EA5" w14:paraId="6A86D42C" w14:textId="77777777" w:rsidTr="000309E4">
        <w:tc>
          <w:tcPr>
            <w:tcW w:w="3925" w:type="dxa"/>
          </w:tcPr>
          <w:p w14:paraId="410986C9" w14:textId="77777777" w:rsidR="00BD5F0A" w:rsidRPr="00940EA5" w:rsidRDefault="00BD5F0A" w:rsidP="000309E4">
            <w:pPr>
              <w:pStyle w:val="broodtekst"/>
            </w:pPr>
            <w:r w:rsidRPr="00940EA5">
              <w:t>(statutaire) Naam van de onderneming die de opdracht heeft uitgevoerd</w:t>
            </w:r>
          </w:p>
        </w:tc>
        <w:tc>
          <w:tcPr>
            <w:tcW w:w="3926" w:type="dxa"/>
          </w:tcPr>
          <w:p w14:paraId="2584964D" w14:textId="77777777" w:rsidR="00BD5F0A" w:rsidRPr="00940EA5" w:rsidRDefault="00BD5F0A" w:rsidP="000309E4">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D5F0A" w:rsidRPr="00940EA5" w14:paraId="0364A6E6" w14:textId="77777777" w:rsidTr="000309E4">
        <w:tc>
          <w:tcPr>
            <w:tcW w:w="7851" w:type="dxa"/>
            <w:gridSpan w:val="2"/>
            <w:shd w:val="clear" w:color="auto" w:fill="15427D"/>
          </w:tcPr>
          <w:p w14:paraId="1168FAA8" w14:textId="777B779B" w:rsidR="00BD5F0A" w:rsidRPr="00940EA5" w:rsidRDefault="00BD5F0A" w:rsidP="000309E4">
            <w:pPr>
              <w:pStyle w:val="broodtekst"/>
              <w:jc w:val="center"/>
              <w:rPr>
                <w:b/>
              </w:rPr>
            </w:pPr>
            <w:r w:rsidRPr="00940EA5">
              <w:rPr>
                <w:b/>
              </w:rPr>
              <w:t xml:space="preserve">Gegevens de </w:t>
            </w:r>
            <w:r>
              <w:rPr>
                <w:b/>
              </w:rPr>
              <w:t xml:space="preserve">certificering </w:t>
            </w:r>
          </w:p>
        </w:tc>
      </w:tr>
      <w:tr w:rsidR="00BD5F0A" w:rsidRPr="00940EA5" w14:paraId="4C8BB8B6" w14:textId="77777777" w:rsidTr="000309E4">
        <w:tc>
          <w:tcPr>
            <w:tcW w:w="3925" w:type="dxa"/>
          </w:tcPr>
          <w:p w14:paraId="13777641" w14:textId="32F668DC" w:rsidR="00BD5F0A" w:rsidRDefault="00BD5F0A" w:rsidP="000309E4">
            <w:pPr>
              <w:pStyle w:val="broodtekst"/>
            </w:pPr>
            <w:r w:rsidRPr="00940EA5">
              <w:t xml:space="preserve">Omschrijving </w:t>
            </w:r>
            <w:r>
              <w:t xml:space="preserve">van de certificering voor het uitvoeren </w:t>
            </w:r>
            <w:r w:rsidRPr="00940EA5">
              <w:t xml:space="preserve">van </w:t>
            </w:r>
            <w:r>
              <w:t>veiligheids</w:t>
            </w:r>
            <w:r w:rsidR="00FD29E5">
              <w:t>keuring aan hef- en hijsmiddelen</w:t>
            </w:r>
          </w:p>
          <w:p w14:paraId="47636AF2" w14:textId="32218CCD" w:rsidR="00BD5F0A" w:rsidRPr="00940EA5" w:rsidRDefault="00BD5F0A" w:rsidP="000309E4">
            <w:pPr>
              <w:pStyle w:val="broodtekst"/>
            </w:pPr>
            <w:r>
              <w:t xml:space="preserve"> </w:t>
            </w:r>
          </w:p>
        </w:tc>
        <w:tc>
          <w:tcPr>
            <w:tcW w:w="3926" w:type="dxa"/>
          </w:tcPr>
          <w:p w14:paraId="4C0A91E4" w14:textId="77777777" w:rsidR="00BD5F0A" w:rsidRPr="00940EA5" w:rsidRDefault="00BD5F0A" w:rsidP="000309E4">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D5F0A" w:rsidRPr="008D76B3" w14:paraId="21ABBF01" w14:textId="77777777" w:rsidTr="000309E4">
        <w:tc>
          <w:tcPr>
            <w:tcW w:w="3925" w:type="dxa"/>
          </w:tcPr>
          <w:p w14:paraId="2739F2A3" w14:textId="57AF0314" w:rsidR="00BD5F0A" w:rsidRPr="008D76B3" w:rsidRDefault="00FD29E5" w:rsidP="000309E4">
            <w:pPr>
              <w:pStyle w:val="broodtekst"/>
            </w:pPr>
            <w:r>
              <w:t>Afgifte datum</w:t>
            </w:r>
          </w:p>
        </w:tc>
        <w:tc>
          <w:tcPr>
            <w:tcW w:w="3926" w:type="dxa"/>
          </w:tcPr>
          <w:p w14:paraId="751E2CDB" w14:textId="51F1588F" w:rsidR="00BD5F0A" w:rsidRPr="008D76B3" w:rsidRDefault="00BD5F0A" w:rsidP="000309E4">
            <w:pPr>
              <w:pStyle w:val="broodtekst"/>
            </w:pPr>
          </w:p>
        </w:tc>
      </w:tr>
      <w:tr w:rsidR="00BD5F0A" w:rsidRPr="00940EA5" w14:paraId="45D4B43F" w14:textId="77777777" w:rsidTr="000309E4">
        <w:tc>
          <w:tcPr>
            <w:tcW w:w="3925" w:type="dxa"/>
          </w:tcPr>
          <w:p w14:paraId="54CB3D23" w14:textId="2C02E5DA" w:rsidR="00BD5F0A" w:rsidRPr="00940EA5" w:rsidRDefault="00FD29E5" w:rsidP="000309E4">
            <w:pPr>
              <w:pStyle w:val="broodtekst"/>
            </w:pPr>
            <w:r>
              <w:t xml:space="preserve">Geldig tot </w:t>
            </w:r>
          </w:p>
        </w:tc>
        <w:tc>
          <w:tcPr>
            <w:tcW w:w="3926" w:type="dxa"/>
          </w:tcPr>
          <w:p w14:paraId="13F55543" w14:textId="77777777" w:rsidR="00BD5F0A" w:rsidRPr="00940EA5" w:rsidRDefault="00BD5F0A" w:rsidP="000309E4">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D5F0A" w:rsidRPr="00940EA5" w14:paraId="30EC37AD" w14:textId="77777777" w:rsidTr="00FD29E5">
        <w:trPr>
          <w:trHeight w:val="635"/>
        </w:trPr>
        <w:tc>
          <w:tcPr>
            <w:tcW w:w="3925" w:type="dxa"/>
          </w:tcPr>
          <w:p w14:paraId="0C13A49D" w14:textId="2B89A676" w:rsidR="00BD5F0A" w:rsidRPr="00FD29E5" w:rsidRDefault="00FD29E5" w:rsidP="000309E4">
            <w:pPr>
              <w:pStyle w:val="broodtekst"/>
              <w:rPr>
                <w:b/>
                <w:bCs/>
              </w:rPr>
            </w:pPr>
            <w:r w:rsidRPr="00FD29E5">
              <w:rPr>
                <w:b/>
                <w:bCs/>
              </w:rPr>
              <w:t xml:space="preserve">U dient een kopie certificaat bij uw Inschrijving op </w:t>
            </w:r>
            <w:proofErr w:type="spellStart"/>
            <w:r w:rsidRPr="00FD29E5">
              <w:rPr>
                <w:b/>
                <w:bCs/>
              </w:rPr>
              <w:t>TenderNed</w:t>
            </w:r>
            <w:proofErr w:type="spellEnd"/>
            <w:r w:rsidRPr="00FD29E5">
              <w:rPr>
                <w:b/>
                <w:bCs/>
              </w:rPr>
              <w:t xml:space="preserve"> toe te voegen</w:t>
            </w:r>
          </w:p>
        </w:tc>
        <w:tc>
          <w:tcPr>
            <w:tcW w:w="3926" w:type="dxa"/>
          </w:tcPr>
          <w:p w14:paraId="689ED8B3" w14:textId="77777777" w:rsidR="00BD5F0A" w:rsidRPr="00940EA5" w:rsidRDefault="00BD5F0A" w:rsidP="000309E4">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4F3456EB" w14:textId="77777777" w:rsidR="00BD5F0A" w:rsidRDefault="00BD5F0A" w:rsidP="00AF400C">
      <w:pPr>
        <w:spacing w:line="240" w:lineRule="auto"/>
      </w:pPr>
    </w:p>
    <w:sectPr w:rsidR="00BD5F0A"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1B58"/>
    <w:rsid w:val="000A25B7"/>
    <w:rsid w:val="000A291B"/>
    <w:rsid w:val="000B0657"/>
    <w:rsid w:val="000B17EF"/>
    <w:rsid w:val="000B3B28"/>
    <w:rsid w:val="000B3F94"/>
    <w:rsid w:val="000B42D9"/>
    <w:rsid w:val="000B4C80"/>
    <w:rsid w:val="000B6C95"/>
    <w:rsid w:val="000C0A85"/>
    <w:rsid w:val="000C3612"/>
    <w:rsid w:val="000C4601"/>
    <w:rsid w:val="000C6EA6"/>
    <w:rsid w:val="000D14CA"/>
    <w:rsid w:val="000D2793"/>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C465F"/>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4F7"/>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2CF1"/>
    <w:rsid w:val="005E046F"/>
    <w:rsid w:val="005E18F9"/>
    <w:rsid w:val="005E33A3"/>
    <w:rsid w:val="005E54CB"/>
    <w:rsid w:val="005E7588"/>
    <w:rsid w:val="005F6B18"/>
    <w:rsid w:val="00600646"/>
    <w:rsid w:val="006006F5"/>
    <w:rsid w:val="00601630"/>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749C4"/>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41A5E"/>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B1B12"/>
    <w:rsid w:val="00BB388A"/>
    <w:rsid w:val="00BC3767"/>
    <w:rsid w:val="00BC5E85"/>
    <w:rsid w:val="00BD0FE7"/>
    <w:rsid w:val="00BD1AF4"/>
    <w:rsid w:val="00BD1B0B"/>
    <w:rsid w:val="00BD5F0A"/>
    <w:rsid w:val="00BD7DAB"/>
    <w:rsid w:val="00BD7EFE"/>
    <w:rsid w:val="00BE7B62"/>
    <w:rsid w:val="00BF2A45"/>
    <w:rsid w:val="00BF3B7C"/>
    <w:rsid w:val="00BF4FDC"/>
    <w:rsid w:val="00BF7EC4"/>
    <w:rsid w:val="00C00C09"/>
    <w:rsid w:val="00C062C8"/>
    <w:rsid w:val="00C07EFF"/>
    <w:rsid w:val="00C10BC0"/>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2E6"/>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0378"/>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27D"/>
    <w:rsid w:val="00E41CA9"/>
    <w:rsid w:val="00E41E97"/>
    <w:rsid w:val="00E456EE"/>
    <w:rsid w:val="00E46725"/>
    <w:rsid w:val="00E55DF8"/>
    <w:rsid w:val="00E6189E"/>
    <w:rsid w:val="00E61F8F"/>
    <w:rsid w:val="00E6489C"/>
    <w:rsid w:val="00E65CE7"/>
    <w:rsid w:val="00E714EF"/>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EF36FA"/>
    <w:rsid w:val="00F00B9C"/>
    <w:rsid w:val="00F01914"/>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29E5"/>
    <w:rsid w:val="00FD3033"/>
    <w:rsid w:val="00FD3A15"/>
    <w:rsid w:val="00FD5548"/>
    <w:rsid w:val="00FD7450"/>
    <w:rsid w:val="00FE1641"/>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8" ma:contentTypeDescription="Een nieuw document maken." ma:contentTypeScope="" ma:versionID="a9eccd00ef505c18e8157cb9cee8d671">
  <xsd:schema xmlns:xsd="http://www.w3.org/2001/XMLSchema" xmlns:xs="http://www.w3.org/2001/XMLSchema" xmlns:p="http://schemas.microsoft.com/office/2006/metadata/properties" xmlns:ns2="e44911ff-f273-4860-843e-c88d4f510d92" xmlns:ns3="cb665cb2-4c1b-4338-95f1-4dd7cd771ce0" targetNamespace="http://schemas.microsoft.com/office/2006/metadata/properties" ma:root="true" ma:fieldsID="8af905ac8f747be1199fb08ffd054393" ns2:_="" ns3:_="">
    <xsd:import namespace="e44911ff-f273-4860-843e-c88d4f510d92"/>
    <xsd:import namespace="cb665cb2-4c1b-4338-95f1-4dd7cd771ce0"/>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_dlc_DocId xmlns="e44911ff-f273-4860-843e-c88d4f510d92">SW00-1547878093-1184</_dlc_DocId>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FC1268-0C5C-401F-8B25-B12D33423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E536F-58DB-4929-9655-F8DB9FCD01C3}">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e44911ff-f273-4860-843e-c88d4f510d92"/>
    <ds:schemaRef ds:uri="http://schemas.microsoft.com/office/infopath/2007/PartnerControls"/>
    <ds:schemaRef ds:uri="http://schemas.openxmlformats.org/package/2006/metadata/core-properties"/>
    <ds:schemaRef ds:uri="cb665cb2-4c1b-4338-95f1-4dd7cd771ce0"/>
    <ds:schemaRef ds:uri="http://purl.org/dc/dcmitype/"/>
  </ds:schemaRefs>
</ds:datastoreItem>
</file>

<file path=customXml/itemProps3.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4.xml><?xml version="1.0" encoding="utf-8"?>
<ds:datastoreItem xmlns:ds="http://schemas.openxmlformats.org/officeDocument/2006/customXml" ds:itemID="{4E66A075-7393-4A77-8F19-5312E342A199}">
  <ds:schemaRefs>
    <ds:schemaRef ds:uri="http://schemas.microsoft.com/sharepoint/v3/contenttype/forms"/>
  </ds:schemaRefs>
</ds:datastoreItem>
</file>

<file path=customXml/itemProps5.xml><?xml version="1.0" encoding="utf-8"?>
<ds:datastoreItem xmlns:ds="http://schemas.openxmlformats.org/officeDocument/2006/customXml" ds:itemID="{57D3BFE9-9726-4E0D-BF5E-70710B097647}">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704</Words>
  <Characters>3877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Bosma, Paul (RWS CD)</cp:lastModifiedBy>
  <cp:revision>4</cp:revision>
  <dcterms:created xsi:type="dcterms:W3CDTF">2026-03-11T12:46:00Z</dcterms:created>
  <dcterms:modified xsi:type="dcterms:W3CDTF">2026-03-24T13:44:00Z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_dlc_DocIdItemGuid">
    <vt:lpwstr>f350bddf-692a-4cae-a665-34f71f847847</vt:lpwstr>
  </property>
  <property fmtid="{D5CDD505-2E9C-101B-9397-08002B2CF9AE}" pid="11" name="Documentstatus">
    <vt:lpwstr>34;#Actueel|1b0a918e-b665-4c61-886f-cf03a69355ab</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