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90C1" w14:textId="7D905972" w:rsidR="00C24BCF" w:rsidRPr="00161683" w:rsidRDefault="00E74B4D" w:rsidP="00C24BCF">
      <w:pPr>
        <w:pStyle w:val="RapportTitel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Bijlage</w:t>
      </w:r>
      <w:r w:rsidR="00872729">
        <w:rPr>
          <w:color w:val="auto"/>
          <w:sz w:val="36"/>
          <w:szCs w:val="36"/>
        </w:rPr>
        <w:t xml:space="preserve">: </w:t>
      </w:r>
      <w:r w:rsidR="00273D26" w:rsidRPr="00161683">
        <w:rPr>
          <w:color w:val="auto"/>
          <w:sz w:val="36"/>
          <w:szCs w:val="36"/>
        </w:rPr>
        <w:t>Verklaring beroep bekwaamheid derde</w:t>
      </w:r>
    </w:p>
    <w:p w14:paraId="267DD071" w14:textId="082B26A3" w:rsidR="001E0C0A" w:rsidRDefault="001E0C0A" w:rsidP="001E0C0A">
      <w:pPr>
        <w:pStyle w:val="Voettekst"/>
        <w:rPr>
          <w:rFonts w:ascii="Rockwell" w:hAnsi="Rockwell"/>
          <w:i/>
          <w:sz w:val="16"/>
          <w:szCs w:val="16"/>
        </w:rPr>
      </w:pPr>
      <w:bookmarkStart w:id="0" w:name="_Hlk59019676"/>
    </w:p>
    <w:bookmarkEnd w:id="0"/>
    <w:p w14:paraId="049E8F3B" w14:textId="51E979F0" w:rsidR="002C3234" w:rsidRPr="002C3234" w:rsidRDefault="002C3234" w:rsidP="002C3234"/>
    <w:p w14:paraId="47F829F0" w14:textId="77777777" w:rsidR="00482950" w:rsidRDefault="00482950" w:rsidP="002B0E96">
      <w:pPr>
        <w:spacing w:line="360" w:lineRule="auto"/>
      </w:pPr>
      <w:r>
        <w:t>Ondergetekende,</w:t>
      </w:r>
    </w:p>
    <w:p w14:paraId="772DAAEB" w14:textId="3B15EDF0" w:rsidR="00482950" w:rsidRDefault="00245E27" w:rsidP="002B0E96">
      <w:pPr>
        <w:spacing w:line="360" w:lineRule="auto"/>
      </w:pPr>
      <w:r>
        <w:t>[</w:t>
      </w:r>
      <w:r w:rsidR="00482950">
        <w:t xml:space="preserve">NAAM </w:t>
      </w:r>
      <w:r>
        <w:t>ONDERNEMING]</w:t>
      </w:r>
    </w:p>
    <w:p w14:paraId="35147F35" w14:textId="77777777" w:rsidR="00482950" w:rsidRDefault="00482950" w:rsidP="002B0E96">
      <w:pPr>
        <w:spacing w:line="360" w:lineRule="auto"/>
      </w:pPr>
      <w:r>
        <w:t>statutair gevestigd te</w:t>
      </w:r>
    </w:p>
    <w:p w14:paraId="3A89FB21" w14:textId="1521B31A" w:rsidR="00482950" w:rsidRDefault="00245E27" w:rsidP="002B0E96">
      <w:pPr>
        <w:spacing w:line="360" w:lineRule="auto"/>
      </w:pPr>
      <w:r>
        <w:t>[ADRES</w:t>
      </w:r>
      <w:r w:rsidR="00AB0EBE">
        <w:t xml:space="preserve">, POSTCODE en </w:t>
      </w:r>
      <w:r w:rsidR="00482950">
        <w:t>PLAATS</w:t>
      </w:r>
      <w:r w:rsidR="00A754B7">
        <w:t>]</w:t>
      </w:r>
    </w:p>
    <w:p w14:paraId="3D7BADAF" w14:textId="77777777" w:rsidR="00482950" w:rsidRDefault="00482950" w:rsidP="002B0E96">
      <w:pPr>
        <w:spacing w:line="360" w:lineRule="auto"/>
      </w:pPr>
      <w:r>
        <w:t>hierbij rechtsgeldig vertegenwoordigd door</w:t>
      </w:r>
    </w:p>
    <w:p w14:paraId="766811C7" w14:textId="3D5081C3" w:rsidR="00482950" w:rsidRDefault="00AB0EBE" w:rsidP="002B0E96">
      <w:pPr>
        <w:spacing w:line="360" w:lineRule="auto"/>
      </w:pPr>
      <w:r>
        <w:t>[</w:t>
      </w:r>
      <w:r w:rsidR="00482950">
        <w:t>NAAM VERTEGENWOORDIGER</w:t>
      </w:r>
      <w:r w:rsidR="00A754B7">
        <w:t>]</w:t>
      </w:r>
    </w:p>
    <w:p w14:paraId="121CE2A3" w14:textId="77777777" w:rsidR="00482950" w:rsidRDefault="00482950" w:rsidP="002B0E96">
      <w:pPr>
        <w:spacing w:line="360" w:lineRule="auto"/>
      </w:pPr>
      <w:r>
        <w:t>hierna te noemen: de ‘</w:t>
      </w:r>
      <w:r w:rsidRPr="00835822">
        <w:rPr>
          <w:b/>
          <w:bCs/>
        </w:rPr>
        <w:t>Derde</w:t>
      </w:r>
      <w:r>
        <w:t xml:space="preserve">’, </w:t>
      </w:r>
    </w:p>
    <w:p w14:paraId="37B300ED" w14:textId="77777777" w:rsidR="00482950" w:rsidRDefault="00482950" w:rsidP="00835822">
      <w:pPr>
        <w:spacing w:line="360" w:lineRule="auto"/>
      </w:pPr>
    </w:p>
    <w:p w14:paraId="77C48C1B" w14:textId="77777777" w:rsidR="000E41E8" w:rsidRDefault="00482950" w:rsidP="00835822">
      <w:pPr>
        <w:spacing w:line="360" w:lineRule="auto"/>
      </w:pPr>
      <w:r>
        <w:t xml:space="preserve">verklaart hierbij dat: </w:t>
      </w:r>
    </w:p>
    <w:p w14:paraId="48A063E7" w14:textId="0ED1F25A" w:rsidR="00835822" w:rsidRDefault="00A754B7" w:rsidP="00835822">
      <w:pPr>
        <w:spacing w:line="360" w:lineRule="auto"/>
      </w:pPr>
      <w:r>
        <w:t>[</w:t>
      </w:r>
      <w:r w:rsidR="00482950">
        <w:t xml:space="preserve">NAAM GEGADIGDE </w:t>
      </w:r>
      <w:r w:rsidR="00EB4973">
        <w:t>ONDERNEMING]</w:t>
      </w:r>
    </w:p>
    <w:p w14:paraId="4636226B" w14:textId="77777777" w:rsidR="00BE0F54" w:rsidRDefault="00482950" w:rsidP="00835822">
      <w:pPr>
        <w:spacing w:line="360" w:lineRule="auto"/>
      </w:pPr>
      <w:r>
        <w:t>statutair gevestigd te</w:t>
      </w:r>
    </w:p>
    <w:p w14:paraId="3C8993A0" w14:textId="7FD94533" w:rsidR="00482950" w:rsidRDefault="00EB4973" w:rsidP="00835822">
      <w:pPr>
        <w:spacing w:line="360" w:lineRule="auto"/>
      </w:pPr>
      <w:r>
        <w:t>[ADRES</w:t>
      </w:r>
      <w:r w:rsidR="009B34B2">
        <w:t xml:space="preserve">, POSTCODE en </w:t>
      </w:r>
      <w:r w:rsidR="00482950">
        <w:t xml:space="preserve">PLAATS, </w:t>
      </w:r>
    </w:p>
    <w:p w14:paraId="009F8584" w14:textId="77777777" w:rsidR="007F3425" w:rsidRDefault="00482950" w:rsidP="00835822">
      <w:pPr>
        <w:spacing w:line="360" w:lineRule="auto"/>
      </w:pPr>
      <w:r>
        <w:t>hierna te noemen: de '</w:t>
      </w:r>
      <w:r w:rsidRPr="00835822">
        <w:rPr>
          <w:b/>
          <w:bCs/>
        </w:rPr>
        <w:t>Gegadigde</w:t>
      </w:r>
      <w:r>
        <w:t xml:space="preserve">', </w:t>
      </w:r>
    </w:p>
    <w:p w14:paraId="4CF45040" w14:textId="77777777" w:rsidR="007F3425" w:rsidRDefault="007F3425" w:rsidP="002C3234"/>
    <w:p w14:paraId="1DB7F8D4" w14:textId="5CE691C2" w:rsidR="007F3425" w:rsidRDefault="00482950" w:rsidP="009B7825">
      <w:pPr>
        <w:pStyle w:val="Lijstalinea"/>
        <w:numPr>
          <w:ilvl w:val="0"/>
          <w:numId w:val="10"/>
        </w:numPr>
      </w:pPr>
      <w:r>
        <w:t xml:space="preserve">zich voor de uitvoering van de aan te besteden opdracht op grond van artikel 2.94 Aanbestedingswet wil beroepen op de technische bekwaamheid en/of beroepsbekwaamheid van de Derde; </w:t>
      </w:r>
    </w:p>
    <w:p w14:paraId="2810ACE4" w14:textId="25792F16" w:rsidR="007F3425" w:rsidRDefault="00482950" w:rsidP="009B7825">
      <w:pPr>
        <w:pStyle w:val="Lijstalinea"/>
        <w:numPr>
          <w:ilvl w:val="0"/>
          <w:numId w:val="10"/>
        </w:numPr>
      </w:pPr>
      <w:r>
        <w:t xml:space="preserve">werkelijk kan beschikken over de voor de uitvoering van de aan te besteden opdracht noodzakelijke middelen van de Derde. </w:t>
      </w:r>
    </w:p>
    <w:p w14:paraId="14523EFD" w14:textId="77777777" w:rsidR="007F3425" w:rsidRDefault="007F3425" w:rsidP="002C3234"/>
    <w:p w14:paraId="5AA1F655" w14:textId="3D0F2ABE" w:rsidR="007F3425" w:rsidRDefault="00482950" w:rsidP="002C3234">
      <w:r>
        <w:t>handtekening:</w:t>
      </w:r>
      <w:r w:rsidR="009B34B2">
        <w:t xml:space="preserve"> </w:t>
      </w:r>
    </w:p>
    <w:p w14:paraId="02FA1CB0" w14:textId="77777777" w:rsidR="007F3425" w:rsidRDefault="007F3425" w:rsidP="002C3234"/>
    <w:p w14:paraId="06B62602" w14:textId="77777777" w:rsidR="007F3425" w:rsidRDefault="007F3425" w:rsidP="002C3234"/>
    <w:p w14:paraId="523040BC" w14:textId="42A4B67B" w:rsidR="007F3425" w:rsidRDefault="00482950" w:rsidP="002C3234">
      <w:r>
        <w:t xml:space="preserve">plaats: </w:t>
      </w:r>
    </w:p>
    <w:p w14:paraId="1EEA7A9F" w14:textId="77777777" w:rsidR="007F3425" w:rsidRDefault="007F3425" w:rsidP="002C3234"/>
    <w:p w14:paraId="04F7CC2D" w14:textId="42489786" w:rsidR="002C3234" w:rsidRPr="002C3234" w:rsidRDefault="00482950" w:rsidP="002C3234">
      <w:r>
        <w:t xml:space="preserve">datum: </w:t>
      </w:r>
    </w:p>
    <w:p w14:paraId="5E591E67" w14:textId="1BF0425E" w:rsidR="002C3234" w:rsidRPr="002C3234" w:rsidRDefault="002C3234" w:rsidP="002C3234"/>
    <w:sectPr w:rsidR="002C3234" w:rsidRPr="002C3234" w:rsidSect="002C3234">
      <w:footerReference w:type="even" r:id="rId11"/>
      <w:footerReference w:type="default" r:id="rId12"/>
      <w:footerReference w:type="first" r:id="rId13"/>
      <w:type w:val="continuous"/>
      <w:pgSz w:w="11906" w:h="16838" w:code="9"/>
      <w:pgMar w:top="1066" w:right="1021" w:bottom="794" w:left="158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27EE3" w14:textId="77777777" w:rsidR="00E00273" w:rsidRDefault="00E00273" w:rsidP="00C13F97">
      <w:pPr>
        <w:spacing w:line="240" w:lineRule="auto"/>
      </w:pPr>
      <w:r>
        <w:separator/>
      </w:r>
    </w:p>
  </w:endnote>
  <w:endnote w:type="continuationSeparator" w:id="0">
    <w:p w14:paraId="0B3EE969" w14:textId="77777777" w:rsidR="00E00273" w:rsidRDefault="00E00273" w:rsidP="00C13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FF2384" w:rsidRPr="00BC115D" w14:paraId="37E2FE48" w14:textId="77777777" w:rsidTr="004C76A7">
      <w:tc>
        <w:tcPr>
          <w:tcW w:w="8647" w:type="dxa"/>
        </w:tcPr>
        <w:p w14:paraId="63441900" w14:textId="0B5E7CF6" w:rsidR="00FF2384" w:rsidRPr="00BC115D" w:rsidRDefault="000211EC" w:rsidP="00FF2384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>
              <w:rPr>
                <w:noProof/>
              </w:rPr>
              <w:t>Verklaring beroep bekwaamheid derde</w:t>
            </w:r>
          </w:fldSimple>
        </w:p>
      </w:tc>
      <w:tc>
        <w:tcPr>
          <w:tcW w:w="652" w:type="dxa"/>
        </w:tcPr>
        <w:p w14:paraId="4680023F" w14:textId="77777777" w:rsidR="00FF2384" w:rsidRDefault="00FF2384" w:rsidP="00FF2384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FF2384" w:rsidRPr="00BC115D" w14:paraId="5C7030DD" w14:textId="77777777" w:rsidTr="004C76A7">
      <w:tc>
        <w:tcPr>
          <w:tcW w:w="8647" w:type="dxa"/>
        </w:tcPr>
        <w:p w14:paraId="77D2F1C3" w14:textId="5E43FEA7" w:rsidR="00FF2384" w:rsidRPr="00BC115D" w:rsidRDefault="004C76A7" w:rsidP="00FF2384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>
              <w:rPr>
                <w:noProof/>
              </w:rPr>
              <w:t>Bijlage [omschrijving]</w:t>
            </w:r>
          </w:fldSimple>
        </w:p>
      </w:tc>
      <w:tc>
        <w:tcPr>
          <w:tcW w:w="652" w:type="dxa"/>
        </w:tcPr>
        <w:p w14:paraId="7291BF98" w14:textId="77777777" w:rsidR="00FF2384" w:rsidRDefault="00FF2384" w:rsidP="00FF2384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711044CB" w14:textId="77777777" w:rsidR="002B71B6" w:rsidRPr="00D50DDC" w:rsidRDefault="002B71B6" w:rsidP="00986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FF2384" w:rsidRPr="00BC115D" w14:paraId="115E16C4" w14:textId="77777777" w:rsidTr="004C76A7">
      <w:tc>
        <w:tcPr>
          <w:tcW w:w="8647" w:type="dxa"/>
        </w:tcPr>
        <w:p w14:paraId="5581CAB5" w14:textId="7936F920" w:rsidR="00FF2384" w:rsidRPr="00BC115D" w:rsidRDefault="009B34B2" w:rsidP="00FF2384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 w:rsidR="00A91A17">
              <w:rPr>
                <w:noProof/>
              </w:rPr>
              <w:t>Bijlage: Verklaring beroep bekwaamheid derde</w:t>
            </w:r>
          </w:fldSimple>
        </w:p>
      </w:tc>
      <w:tc>
        <w:tcPr>
          <w:tcW w:w="652" w:type="dxa"/>
        </w:tcPr>
        <w:p w14:paraId="6F4A52F9" w14:textId="77777777" w:rsidR="00FF2384" w:rsidRDefault="00FF2384" w:rsidP="00FF2384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19BA" w14:textId="77777777" w:rsidR="00E00273" w:rsidRDefault="00E00273" w:rsidP="00C13F97">
      <w:pPr>
        <w:spacing w:line="240" w:lineRule="auto"/>
      </w:pPr>
      <w:r>
        <w:separator/>
      </w:r>
    </w:p>
  </w:footnote>
  <w:footnote w:type="continuationSeparator" w:id="0">
    <w:p w14:paraId="29F1EABA" w14:textId="77777777" w:rsidR="00E00273" w:rsidRDefault="00E00273" w:rsidP="00C13F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316E0"/>
    <w:multiLevelType w:val="hybridMultilevel"/>
    <w:tmpl w:val="300215D0"/>
    <w:lvl w:ilvl="0" w:tplc="08FE749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A2357"/>
    <w:multiLevelType w:val="hybridMultilevel"/>
    <w:tmpl w:val="E3B08A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54804153">
    <w:abstractNumId w:val="0"/>
  </w:num>
  <w:num w:numId="2" w16cid:durableId="1781216628">
    <w:abstractNumId w:val="7"/>
  </w:num>
  <w:num w:numId="3" w16cid:durableId="744759618">
    <w:abstractNumId w:val="4"/>
  </w:num>
  <w:num w:numId="4" w16cid:durableId="1327901665">
    <w:abstractNumId w:val="6"/>
  </w:num>
  <w:num w:numId="5" w16cid:durableId="1864634678">
    <w:abstractNumId w:val="4"/>
    <w:lvlOverride w:ilvl="0">
      <w:startOverride w:val="1"/>
    </w:lvlOverride>
  </w:num>
  <w:num w:numId="6" w16cid:durableId="2061324168">
    <w:abstractNumId w:val="3"/>
  </w:num>
  <w:num w:numId="7" w16cid:durableId="520315348">
    <w:abstractNumId w:val="5"/>
  </w:num>
  <w:num w:numId="8" w16cid:durableId="238636303">
    <w:abstractNumId w:val="4"/>
    <w:lvlOverride w:ilvl="0">
      <w:startOverride w:val="1"/>
    </w:lvlOverride>
  </w:num>
  <w:num w:numId="9" w16cid:durableId="976840719">
    <w:abstractNumId w:val="4"/>
    <w:lvlOverride w:ilvl="0">
      <w:startOverride w:val="1"/>
    </w:lvlOverride>
  </w:num>
  <w:num w:numId="10" w16cid:durableId="1777946646">
    <w:abstractNumId w:val="2"/>
  </w:num>
  <w:num w:numId="11" w16cid:durableId="1820459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BB"/>
    <w:rsid w:val="000211EC"/>
    <w:rsid w:val="0002380E"/>
    <w:rsid w:val="0002594E"/>
    <w:rsid w:val="000742B1"/>
    <w:rsid w:val="00085D90"/>
    <w:rsid w:val="000B0456"/>
    <w:rsid w:val="000B6ECA"/>
    <w:rsid w:val="000E41E8"/>
    <w:rsid w:val="000E508E"/>
    <w:rsid w:val="000F101C"/>
    <w:rsid w:val="000F4A15"/>
    <w:rsid w:val="001203E0"/>
    <w:rsid w:val="0013332D"/>
    <w:rsid w:val="00161683"/>
    <w:rsid w:val="001642CE"/>
    <w:rsid w:val="001B1CE5"/>
    <w:rsid w:val="001E0C0A"/>
    <w:rsid w:val="001E3C7A"/>
    <w:rsid w:val="002018EB"/>
    <w:rsid w:val="00201D48"/>
    <w:rsid w:val="00244860"/>
    <w:rsid w:val="00245E27"/>
    <w:rsid w:val="00257771"/>
    <w:rsid w:val="00273D26"/>
    <w:rsid w:val="002A76A0"/>
    <w:rsid w:val="002B0E96"/>
    <w:rsid w:val="002B71B6"/>
    <w:rsid w:val="002C3234"/>
    <w:rsid w:val="002D7A5F"/>
    <w:rsid w:val="003073EA"/>
    <w:rsid w:val="003B6BBB"/>
    <w:rsid w:val="003D0C03"/>
    <w:rsid w:val="003D10FE"/>
    <w:rsid w:val="003D3852"/>
    <w:rsid w:val="003E1FE6"/>
    <w:rsid w:val="004016EB"/>
    <w:rsid w:val="00447C23"/>
    <w:rsid w:val="00447D85"/>
    <w:rsid w:val="0046277A"/>
    <w:rsid w:val="004825C3"/>
    <w:rsid w:val="00482950"/>
    <w:rsid w:val="004C76A7"/>
    <w:rsid w:val="00521523"/>
    <w:rsid w:val="005438F6"/>
    <w:rsid w:val="005451C0"/>
    <w:rsid w:val="005821DD"/>
    <w:rsid w:val="005C2A23"/>
    <w:rsid w:val="005C45E8"/>
    <w:rsid w:val="005C7C8C"/>
    <w:rsid w:val="005D345A"/>
    <w:rsid w:val="005E09B4"/>
    <w:rsid w:val="005E0EF0"/>
    <w:rsid w:val="005F01EA"/>
    <w:rsid w:val="00615815"/>
    <w:rsid w:val="00630AC3"/>
    <w:rsid w:val="00642085"/>
    <w:rsid w:val="00645A99"/>
    <w:rsid w:val="00652275"/>
    <w:rsid w:val="006C1AEA"/>
    <w:rsid w:val="006C72C3"/>
    <w:rsid w:val="006F77E3"/>
    <w:rsid w:val="007543D7"/>
    <w:rsid w:val="00754F36"/>
    <w:rsid w:val="007702A5"/>
    <w:rsid w:val="007F3425"/>
    <w:rsid w:val="00816483"/>
    <w:rsid w:val="008229BC"/>
    <w:rsid w:val="00835822"/>
    <w:rsid w:val="0086078F"/>
    <w:rsid w:val="00872729"/>
    <w:rsid w:val="00874927"/>
    <w:rsid w:val="0089540E"/>
    <w:rsid w:val="008B05BE"/>
    <w:rsid w:val="008B1CEB"/>
    <w:rsid w:val="00923C23"/>
    <w:rsid w:val="00936310"/>
    <w:rsid w:val="0093722B"/>
    <w:rsid w:val="00953D92"/>
    <w:rsid w:val="00983213"/>
    <w:rsid w:val="00986BDB"/>
    <w:rsid w:val="00991926"/>
    <w:rsid w:val="009A1B7B"/>
    <w:rsid w:val="009B34B2"/>
    <w:rsid w:val="009B761F"/>
    <w:rsid w:val="009B7825"/>
    <w:rsid w:val="009E6FB8"/>
    <w:rsid w:val="00A179A1"/>
    <w:rsid w:val="00A369DF"/>
    <w:rsid w:val="00A754B7"/>
    <w:rsid w:val="00A91A17"/>
    <w:rsid w:val="00AB0EBE"/>
    <w:rsid w:val="00AF73BB"/>
    <w:rsid w:val="00AF7513"/>
    <w:rsid w:val="00B039A0"/>
    <w:rsid w:val="00B05C1E"/>
    <w:rsid w:val="00B54D5D"/>
    <w:rsid w:val="00B60330"/>
    <w:rsid w:val="00B92F20"/>
    <w:rsid w:val="00BB5F1F"/>
    <w:rsid w:val="00BC115D"/>
    <w:rsid w:val="00BC1350"/>
    <w:rsid w:val="00BD3C06"/>
    <w:rsid w:val="00BE0F54"/>
    <w:rsid w:val="00C06367"/>
    <w:rsid w:val="00C12028"/>
    <w:rsid w:val="00C13F97"/>
    <w:rsid w:val="00C22566"/>
    <w:rsid w:val="00C24BCF"/>
    <w:rsid w:val="00C457CD"/>
    <w:rsid w:val="00C664A6"/>
    <w:rsid w:val="00CD163E"/>
    <w:rsid w:val="00D053A7"/>
    <w:rsid w:val="00D17014"/>
    <w:rsid w:val="00D311B2"/>
    <w:rsid w:val="00D50DDC"/>
    <w:rsid w:val="00D56160"/>
    <w:rsid w:val="00D77D5F"/>
    <w:rsid w:val="00DA53B4"/>
    <w:rsid w:val="00DA70E8"/>
    <w:rsid w:val="00DE67B4"/>
    <w:rsid w:val="00E00273"/>
    <w:rsid w:val="00E01F2C"/>
    <w:rsid w:val="00E168B0"/>
    <w:rsid w:val="00E60DCD"/>
    <w:rsid w:val="00E74B4D"/>
    <w:rsid w:val="00E80289"/>
    <w:rsid w:val="00EB4973"/>
    <w:rsid w:val="00EC3152"/>
    <w:rsid w:val="00EF7722"/>
    <w:rsid w:val="00F47C65"/>
    <w:rsid w:val="00F76425"/>
    <w:rsid w:val="00FA0037"/>
    <w:rsid w:val="00FA3CFC"/>
    <w:rsid w:val="00FA5927"/>
    <w:rsid w:val="00FA781C"/>
    <w:rsid w:val="00FF2384"/>
    <w:rsid w:val="09B14301"/>
    <w:rsid w:val="3B99FC0E"/>
    <w:rsid w:val="3D8CBA4C"/>
    <w:rsid w:val="4B994BDF"/>
    <w:rsid w:val="54FAAAA4"/>
    <w:rsid w:val="5B3A90C6"/>
    <w:rsid w:val="7201F4E0"/>
    <w:rsid w:val="7B42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D2E30CC1-6BB4-4856-B623-C0953167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3F97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4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4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4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1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2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3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Revisie">
    <w:name w:val="Revision"/>
    <w:hidden/>
    <w:uiPriority w:val="99"/>
    <w:semiHidden/>
    <w:rsid w:val="002A76A0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D315A0EBB6E4AADA86830C178A339" ma:contentTypeVersion="12" ma:contentTypeDescription="Een nieuw document maken." ma:contentTypeScope="" ma:versionID="620864a5701d9c8d63c7b855bfeb0727">
  <xsd:schema xmlns:xsd="http://www.w3.org/2001/XMLSchema" xmlns:xs="http://www.w3.org/2001/XMLSchema" xmlns:p="http://schemas.microsoft.com/office/2006/metadata/properties" xmlns:ns2="1072aad7-5530-4c14-93b3-1f327aeddc52" targetNamespace="http://schemas.microsoft.com/office/2006/metadata/properties" ma:root="true" ma:fieldsID="de3e2e9e8f443925e12dcede09e7a06a" ns2:_="">
    <xsd:import namespace="1072aad7-5530-4c14-93b3-1f327aeddc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2aad7-5530-4c14-93b3-1f327aedd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26512e2-4467-4850-af5f-22fbe741e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2aad7-5530-4c14-93b3-1f327aeddc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F58039-19DB-4E93-9B4D-EB25B1F7A341}"/>
</file>

<file path=customXml/itemProps2.xml><?xml version="1.0" encoding="utf-8"?>
<ds:datastoreItem xmlns:ds="http://schemas.openxmlformats.org/officeDocument/2006/customXml" ds:itemID="{1EFE7063-ED28-4F06-B8FC-ECD6A71CF6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7D1190-B16F-49DB-9CE6-69945C17C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3611BB-6A67-476B-BB77-B2B2DDD03441}">
  <ds:schemaRefs>
    <ds:schemaRef ds:uri="http://schemas.microsoft.com/office/2006/metadata/properties"/>
    <ds:schemaRef ds:uri="http://schemas.microsoft.com/office/infopath/2007/PartnerControls"/>
    <ds:schemaRef ds:uri="f0bb5118-79e8-48ab-b521-1e89951989f2"/>
    <ds:schemaRef ds:uri="0e5cf334-3afe-4c05-9f71-e2f98e53e8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beroep bekwaamheid derden</dc:title>
  <dc:creator>w.van.schagen@hoorn.nl</dc:creator>
  <cp:lastModifiedBy>Schagen, Wilco van</cp:lastModifiedBy>
  <cp:revision>7</cp:revision>
  <cp:lastPrinted>2017-09-06T08:56:00Z</cp:lastPrinted>
  <dcterms:created xsi:type="dcterms:W3CDTF">2026-03-12T08:40:00Z</dcterms:created>
  <dcterms:modified xsi:type="dcterms:W3CDTF">2026-03-12T08:50:00Z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0x010100F4CD315A0EBB6E4AADA86830C178A339</vt:lpwstr>
  </property>
  <property fmtid="{D5CDD505-2E9C-101B-9397-08002B2CF9AE}" pid="3" name="_dlc_DocIdItemGuid">
    <vt:lpwstr>69dbd38a-1133-46f7-bfd6-4a9278dd3724</vt:lpwstr>
  </property>
  <property fmtid="{D5CDD505-2E9C-101B-9397-08002B2CF9AE}" pid="4" name="MediaServiceImageTags">
    <vt:lpwstr/>
  </property>
</Properties>
</file>