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8FF19D8" w14:textId="00F538C2" w:rsidR="002C3234" w:rsidRPr="002C3234" w:rsidRDefault="002C3234" w:rsidP="002C3234">
      <w:bookmarkStart w:id="0" w:name="_Hlk59019676"/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 xml:space="preserve">anbesteding </w:t>
      </w:r>
      <w:r w:rsidR="0060434B">
        <w:t>Facilitaire dienstverlening Gebouw C, Nieuwe Steen 1 te Hoorn</w:t>
      </w:r>
      <w:r w:rsidR="00FA05EC" w:rsidRPr="00FA05EC">
        <w:t>.</w:t>
      </w:r>
      <w:r>
        <w:t xml:space="preserve">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6F3F4943" w14:textId="77777777" w:rsidR="000C2887" w:rsidRDefault="000C2887" w:rsidP="007C6965"/>
    <w:p w14:paraId="07E03762" w14:textId="5D816780" w:rsidR="007C6965" w:rsidRDefault="000C2887" w:rsidP="007C6965">
      <w:r w:rsidRPr="00EC3656">
        <w:t>Kerncompetentie</w:t>
      </w:r>
      <w:r w:rsidR="000E20C8">
        <w:t xml:space="preserve"> 2 </w:t>
      </w:r>
      <w:r w:rsidR="00D63285" w:rsidRPr="00D63285">
        <w:t>Kerncompetentie 3</w:t>
      </w:r>
      <w:r w:rsidR="00D63285" w:rsidRPr="00D63285">
        <w:tab/>
        <w:t>Schoonmaakdiensten. Ervaring met het schoonmaken van een bewoonde locatie met onzelfstandige wooneenheden, waar het aantal bewoners minimaal 100 betrof</w:t>
      </w:r>
      <w:r w:rsidR="00D63285">
        <w:t>.</w:t>
      </w:r>
    </w:p>
    <w:p w14:paraId="45448E41" w14:textId="77777777" w:rsidR="00D63285" w:rsidRDefault="00D6328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00FA05EC">
        <w:trPr>
          <w:trHeight w:val="41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0B3B8B29" w:rsidR="007C6965" w:rsidRPr="00201D48" w:rsidRDefault="007C6965" w:rsidP="00FA05EC">
            <w:pPr>
              <w:pStyle w:val="Tabeltekst"/>
              <w:jc w:val="both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sectPr w:rsidR="4B326A26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FA26" w14:textId="77777777" w:rsidR="009E5B71" w:rsidRDefault="009E5B71" w:rsidP="00C13F97">
      <w:pPr>
        <w:spacing w:line="240" w:lineRule="auto"/>
      </w:pPr>
      <w:r>
        <w:separator/>
      </w:r>
    </w:p>
  </w:endnote>
  <w:endnote w:type="continuationSeparator" w:id="0">
    <w:p w14:paraId="00D5BF68" w14:textId="77777777" w:rsidR="009E5B71" w:rsidRDefault="009E5B71" w:rsidP="00C13F97">
      <w:pPr>
        <w:spacing w:line="240" w:lineRule="auto"/>
      </w:pPr>
      <w:r>
        <w:continuationSeparator/>
      </w:r>
    </w:p>
  </w:endnote>
  <w:endnote w:type="continuationNotice" w:id="1">
    <w:p w14:paraId="202B5914" w14:textId="77777777" w:rsidR="009E5B71" w:rsidRDefault="009E5B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4280B79D" w:rsidR="00B03A4C" w:rsidRPr="00BC115D" w:rsidRDefault="00F51057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3DBA1493" w:rsidR="00B03A4C" w:rsidRPr="00BC115D" w:rsidRDefault="00A347EF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D63285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36AB" w14:textId="77777777" w:rsidR="009E5B71" w:rsidRDefault="009E5B71" w:rsidP="00C13F97">
      <w:pPr>
        <w:spacing w:line="240" w:lineRule="auto"/>
      </w:pPr>
      <w:r>
        <w:separator/>
      </w:r>
    </w:p>
  </w:footnote>
  <w:footnote w:type="continuationSeparator" w:id="0">
    <w:p w14:paraId="2E366965" w14:textId="77777777" w:rsidR="009E5B71" w:rsidRDefault="009E5B71" w:rsidP="00C13F97">
      <w:pPr>
        <w:spacing w:line="240" w:lineRule="auto"/>
      </w:pPr>
      <w:r>
        <w:continuationSeparator/>
      </w:r>
    </w:p>
  </w:footnote>
  <w:footnote w:type="continuationNotice" w:id="1">
    <w:p w14:paraId="63C9746B" w14:textId="77777777" w:rsidR="009E5B71" w:rsidRDefault="009E5B7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2052952">
    <w:abstractNumId w:val="2"/>
  </w:num>
  <w:num w:numId="2" w16cid:durableId="1878736428">
    <w:abstractNumId w:val="0"/>
  </w:num>
  <w:num w:numId="3" w16cid:durableId="1340742822">
    <w:abstractNumId w:val="8"/>
  </w:num>
  <w:num w:numId="4" w16cid:durableId="262763560">
    <w:abstractNumId w:val="4"/>
  </w:num>
  <w:num w:numId="5" w16cid:durableId="348335860">
    <w:abstractNumId w:val="6"/>
  </w:num>
  <w:num w:numId="6" w16cid:durableId="1301494803">
    <w:abstractNumId w:val="4"/>
    <w:lvlOverride w:ilvl="0">
      <w:startOverride w:val="1"/>
    </w:lvlOverride>
  </w:num>
  <w:num w:numId="7" w16cid:durableId="2037464638">
    <w:abstractNumId w:val="3"/>
  </w:num>
  <w:num w:numId="8" w16cid:durableId="624972525">
    <w:abstractNumId w:val="5"/>
  </w:num>
  <w:num w:numId="9" w16cid:durableId="676224895">
    <w:abstractNumId w:val="4"/>
    <w:lvlOverride w:ilvl="0">
      <w:startOverride w:val="1"/>
    </w:lvlOverride>
  </w:num>
  <w:num w:numId="10" w16cid:durableId="873075243">
    <w:abstractNumId w:val="4"/>
    <w:lvlOverride w:ilvl="0">
      <w:startOverride w:val="1"/>
    </w:lvlOverride>
  </w:num>
  <w:num w:numId="11" w16cid:durableId="1864174406">
    <w:abstractNumId w:val="1"/>
  </w:num>
  <w:num w:numId="12" w16cid:durableId="114223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55C5F"/>
    <w:rsid w:val="000742B1"/>
    <w:rsid w:val="00085D90"/>
    <w:rsid w:val="0008668C"/>
    <w:rsid w:val="000B0456"/>
    <w:rsid w:val="000B0D35"/>
    <w:rsid w:val="000B6ECA"/>
    <w:rsid w:val="000C2887"/>
    <w:rsid w:val="000E20C8"/>
    <w:rsid w:val="000E508E"/>
    <w:rsid w:val="000F101C"/>
    <w:rsid w:val="000F3B99"/>
    <w:rsid w:val="000F4A15"/>
    <w:rsid w:val="001203E0"/>
    <w:rsid w:val="0013332D"/>
    <w:rsid w:val="00155AB3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11FA1"/>
    <w:rsid w:val="00447C23"/>
    <w:rsid w:val="00447D85"/>
    <w:rsid w:val="004825C3"/>
    <w:rsid w:val="004B4499"/>
    <w:rsid w:val="004B7976"/>
    <w:rsid w:val="00521523"/>
    <w:rsid w:val="00540367"/>
    <w:rsid w:val="005451C0"/>
    <w:rsid w:val="005730B6"/>
    <w:rsid w:val="005744E9"/>
    <w:rsid w:val="005821DD"/>
    <w:rsid w:val="005C2A23"/>
    <w:rsid w:val="005C45E8"/>
    <w:rsid w:val="005C7C8C"/>
    <w:rsid w:val="005D220B"/>
    <w:rsid w:val="005E09B4"/>
    <w:rsid w:val="005E0EF0"/>
    <w:rsid w:val="005F01EA"/>
    <w:rsid w:val="0060434B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6294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77493"/>
    <w:rsid w:val="00983213"/>
    <w:rsid w:val="00986BDB"/>
    <w:rsid w:val="00991926"/>
    <w:rsid w:val="009A1B7B"/>
    <w:rsid w:val="009B761F"/>
    <w:rsid w:val="009E5B71"/>
    <w:rsid w:val="00A179A1"/>
    <w:rsid w:val="00A3455F"/>
    <w:rsid w:val="00A347EF"/>
    <w:rsid w:val="00A369DF"/>
    <w:rsid w:val="00A75B25"/>
    <w:rsid w:val="00AE0B79"/>
    <w:rsid w:val="00AF2EB9"/>
    <w:rsid w:val="00AF73BB"/>
    <w:rsid w:val="00B039A0"/>
    <w:rsid w:val="00B03A4C"/>
    <w:rsid w:val="00B236C7"/>
    <w:rsid w:val="00BA3571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B70FF"/>
    <w:rsid w:val="00CD163E"/>
    <w:rsid w:val="00CF0CE3"/>
    <w:rsid w:val="00D17014"/>
    <w:rsid w:val="00D50DDC"/>
    <w:rsid w:val="00D56160"/>
    <w:rsid w:val="00D63285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A2B24"/>
    <w:rsid w:val="00EC3152"/>
    <w:rsid w:val="00EC3656"/>
    <w:rsid w:val="00ED4F2F"/>
    <w:rsid w:val="00EF7722"/>
    <w:rsid w:val="00F47C65"/>
    <w:rsid w:val="00F51057"/>
    <w:rsid w:val="00F561C8"/>
    <w:rsid w:val="00F76425"/>
    <w:rsid w:val="00F91860"/>
    <w:rsid w:val="00FA0037"/>
    <w:rsid w:val="00FA05EC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315A0EBB6E4AADA86830C178A339" ma:contentTypeVersion="12" ma:contentTypeDescription="Een nieuw document maken." ma:contentTypeScope="" ma:versionID="620864a5701d9c8d63c7b855bfeb0727">
  <xsd:schema xmlns:xsd="http://www.w3.org/2001/XMLSchema" xmlns:xs="http://www.w3.org/2001/XMLSchema" xmlns:p="http://schemas.microsoft.com/office/2006/metadata/properties" xmlns:ns2="1072aad7-5530-4c14-93b3-1f327aeddc52" targetNamespace="http://schemas.microsoft.com/office/2006/metadata/properties" ma:root="true" ma:fieldsID="de3e2e9e8f443925e12dcede09e7a06a" ns2:_="">
    <xsd:import namespace="1072aad7-5530-4c14-93b3-1f327aedd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aad7-5530-4c14-93b3-1f327aed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2aad7-5530-4c14-93b3-1f327aedd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5B44D-2118-4206-92D4-57AA6EE6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2aad7-5530-4c14-93b3-1f327aedd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1072aad7-5530-4c14-93b3-1f327aedd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Schagen, Wilco van</cp:lastModifiedBy>
  <cp:revision>3</cp:revision>
  <cp:lastPrinted>2017-09-06T08:56:00Z</cp:lastPrinted>
  <dcterms:created xsi:type="dcterms:W3CDTF">2026-03-04T13:44:00Z</dcterms:created>
  <dcterms:modified xsi:type="dcterms:W3CDTF">2026-03-04T13:44:00Z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0x010100F4CD315A0EBB6E4AADA86830C178A339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</Properties>
</file>