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C1" w14:textId="09D128EA" w:rsidR="00C24BCF" w:rsidRDefault="00991926" w:rsidP="00C24BCF">
      <w:pPr>
        <w:pStyle w:val="RapportTitel"/>
        <w:rPr>
          <w:color w:val="auto"/>
        </w:rPr>
      </w:pPr>
      <w:r>
        <w:rPr>
          <w:color w:val="auto"/>
        </w:rPr>
        <w:t xml:space="preserve">Bijlage </w:t>
      </w:r>
      <w:r w:rsidR="00DC2C5E">
        <w:rPr>
          <w:color w:val="auto"/>
        </w:rPr>
        <w:t>Referentieformulier</w:t>
      </w:r>
    </w:p>
    <w:p w14:paraId="28FF19D8" w14:textId="00F538C2" w:rsidR="002C3234" w:rsidRPr="002C3234" w:rsidRDefault="002C3234" w:rsidP="002C3234">
      <w:bookmarkStart w:id="0" w:name="_Hlk59019676"/>
      <w:r>
        <w:t xml:space="preserve">Deze bijlage maakt onderdeel uit van de </w:t>
      </w:r>
      <w:r w:rsidR="16DF612C">
        <w:t>a</w:t>
      </w:r>
      <w:r>
        <w:t xml:space="preserve">anbestedingsstukken voor de </w:t>
      </w:r>
      <w:r w:rsidR="14BA8486">
        <w:t>a</w:t>
      </w:r>
      <w:r>
        <w:t xml:space="preserve">anbesteding </w:t>
      </w:r>
      <w:r w:rsidR="0060434B">
        <w:t>Facilitaire dienstverlening Gebouw C, Nieuwe Steen 1 te Hoorn</w:t>
      </w:r>
      <w:r w:rsidR="00FA05EC" w:rsidRPr="00FA05EC">
        <w:t>.</w:t>
      </w:r>
      <w:r>
        <w:t xml:space="preserve"> </w:t>
      </w:r>
    </w:p>
    <w:p w14:paraId="5D8F3C26" w14:textId="77777777" w:rsidR="002C3234" w:rsidRPr="002C3234" w:rsidRDefault="002C3234" w:rsidP="002C3234">
      <w:pPr>
        <w:rPr>
          <w:b/>
          <w:sz w:val="24"/>
          <w:szCs w:val="24"/>
        </w:rPr>
      </w:pPr>
    </w:p>
    <w:bookmarkEnd w:id="0"/>
    <w:p w14:paraId="6280F267" w14:textId="52DD3653" w:rsidR="007C6965" w:rsidRDefault="007C6965" w:rsidP="007C6965">
      <w:r>
        <w:t xml:space="preserve">U gebruikt voor het opgeven van de referentieopdracht(en) </w:t>
      </w:r>
      <w:r w:rsidR="00C8C361">
        <w:t>di</w:t>
      </w:r>
      <w:r>
        <w:t xml:space="preserve">t referentieformulier. Gebruik per referentieopdracht één formulier. </w:t>
      </w:r>
    </w:p>
    <w:p w14:paraId="6F3F4943" w14:textId="77777777" w:rsidR="000C2887" w:rsidRDefault="000C2887" w:rsidP="007C6965"/>
    <w:p w14:paraId="4733A0F4" w14:textId="151788BF" w:rsidR="000C2887" w:rsidRDefault="000C2887" w:rsidP="007C6965">
      <w:r w:rsidRPr="00EC3656">
        <w:t>Kerncompetentie</w:t>
      </w:r>
      <w:r w:rsidR="000E20C8">
        <w:t xml:space="preserve"> </w:t>
      </w:r>
      <w:r w:rsidR="006B6B2A" w:rsidRPr="006B6B2A">
        <w:t>1</w:t>
      </w:r>
      <w:r w:rsidR="006B6B2A">
        <w:t xml:space="preserve"> </w:t>
      </w:r>
      <w:r w:rsidR="006B6B2A" w:rsidRPr="006B6B2A">
        <w:t>Inrichten opvanglocatie. Ervaring met het inrichten van een opvanglocatie voor minimaal 100 personen.</w:t>
      </w:r>
    </w:p>
    <w:p w14:paraId="07E03762" w14:textId="77777777" w:rsidR="007C6965" w:rsidRDefault="007C6965" w:rsidP="007C6965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2B3B4A0" w14:textId="77777777" w:rsidTr="00FA05EC">
        <w:trPr>
          <w:trHeight w:val="414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168FC655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0B3B8B29" w:rsidR="007C6965" w:rsidRPr="00201D48" w:rsidRDefault="007C6965" w:rsidP="00FA05EC">
            <w:pPr>
              <w:pStyle w:val="Tabeltekst"/>
              <w:jc w:val="both"/>
            </w:pPr>
          </w:p>
        </w:tc>
      </w:tr>
      <w:tr w:rsidR="002C1994" w:rsidRPr="00201D48" w14:paraId="7DE0CC67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Default="007C6965" w:rsidP="007C6965">
            <w:pPr>
              <w:pStyle w:val="Tabeltekst"/>
            </w:pPr>
            <w:r>
              <w:t xml:space="preserve">Omvang van de </w:t>
            </w:r>
            <w:r w:rsidR="0C633017">
              <w:t>o</w:t>
            </w:r>
            <w:r>
              <w:t>pdracht</w:t>
            </w:r>
          </w:p>
          <w:p w14:paraId="4C772B81" w14:textId="649C51BA" w:rsidR="007C6965" w:rsidRPr="00CE35A3" w:rsidRDefault="007C6965" w:rsidP="007C6965">
            <w:pPr>
              <w:pStyle w:val="Opsomteken1"/>
            </w:pPr>
            <w:r w:rsidRPr="23E2C1BE">
              <w:rPr>
                <w:sz w:val="17"/>
                <w:szCs w:val="17"/>
              </w:rPr>
              <w:t xml:space="preserve">Als u gebruik maakt van een nog niet (geheel) afgeronde </w:t>
            </w:r>
            <w:r w:rsidR="09D3C02A" w:rsidRPr="23E2C1BE">
              <w:rPr>
                <w:sz w:val="17"/>
                <w:szCs w:val="17"/>
              </w:rPr>
              <w:t>O</w:t>
            </w:r>
            <w:r w:rsidRPr="23E2C1BE">
              <w:rPr>
                <w:sz w:val="17"/>
                <w:szCs w:val="17"/>
              </w:rPr>
              <w:t>pdracht mogen alleen de werkelijk behaalde resultaten van de lopende overeenkomst worden opgegeven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407F275F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C6EDE2D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  <w:tr w:rsidR="004B4499" w:rsidRPr="00201D48" w14:paraId="204B54A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17150D" w:rsidRDefault="004B4499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201D48" w:rsidRDefault="004B4499" w:rsidP="007C6965">
            <w:pPr>
              <w:pStyle w:val="Tabeltekst"/>
            </w:pPr>
          </w:p>
        </w:tc>
      </w:tr>
    </w:tbl>
    <w:p w14:paraId="192058A8" w14:textId="77777777" w:rsidR="006B01E8" w:rsidRDefault="006B01E8" w:rsidP="00FA3CFC"/>
    <w:p w14:paraId="30612E8A" w14:textId="161E927D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sectPr w:rsidR="4B326A26" w:rsidSect="002C3234">
      <w:footerReference w:type="even" r:id="rId11"/>
      <w:footerReference w:type="default" r:id="rId12"/>
      <w:footerReference w:type="first" r:id="rId13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E639" w14:textId="77777777" w:rsidR="00E76F90" w:rsidRDefault="00E76F90" w:rsidP="00C13F97">
      <w:pPr>
        <w:spacing w:line="240" w:lineRule="auto"/>
      </w:pPr>
      <w:r>
        <w:separator/>
      </w:r>
    </w:p>
  </w:endnote>
  <w:endnote w:type="continuationSeparator" w:id="0">
    <w:p w14:paraId="22E5F2B6" w14:textId="77777777" w:rsidR="00E76F90" w:rsidRDefault="00E76F90" w:rsidP="00C13F97">
      <w:pPr>
        <w:spacing w:line="240" w:lineRule="auto"/>
      </w:pPr>
      <w:r>
        <w:continuationSeparator/>
      </w:r>
    </w:p>
  </w:endnote>
  <w:endnote w:type="continuationNotice" w:id="1">
    <w:p w14:paraId="212A2081" w14:textId="77777777" w:rsidR="00E76F90" w:rsidRDefault="00E76F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4280B79D" w:rsidR="00B03A4C" w:rsidRPr="00BC115D" w:rsidRDefault="00F51057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920953">
      <w:tc>
        <w:tcPr>
          <w:tcW w:w="8647" w:type="dxa"/>
        </w:tcPr>
        <w:p w14:paraId="1BA09A6B" w14:textId="45FB205B" w:rsidR="00B03A4C" w:rsidRPr="00BC115D" w:rsidRDefault="0092095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920953">
      <w:tc>
        <w:tcPr>
          <w:tcW w:w="8647" w:type="dxa"/>
        </w:tcPr>
        <w:p w14:paraId="23B59181" w14:textId="00F9B093" w:rsidR="00B03A4C" w:rsidRPr="00BC115D" w:rsidRDefault="000E20C8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6B6B2A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7B6B" w14:textId="77777777" w:rsidR="00E76F90" w:rsidRDefault="00E76F90" w:rsidP="00C13F97">
      <w:pPr>
        <w:spacing w:line="240" w:lineRule="auto"/>
      </w:pPr>
      <w:r>
        <w:separator/>
      </w:r>
    </w:p>
  </w:footnote>
  <w:footnote w:type="continuationSeparator" w:id="0">
    <w:p w14:paraId="771473F9" w14:textId="77777777" w:rsidR="00E76F90" w:rsidRDefault="00E76F90" w:rsidP="00C13F97">
      <w:pPr>
        <w:spacing w:line="240" w:lineRule="auto"/>
      </w:pPr>
      <w:r>
        <w:continuationSeparator/>
      </w:r>
    </w:p>
  </w:footnote>
  <w:footnote w:type="continuationNotice" w:id="1">
    <w:p w14:paraId="5964FE97" w14:textId="77777777" w:rsidR="00E76F90" w:rsidRDefault="00E76F9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042052952">
    <w:abstractNumId w:val="2"/>
  </w:num>
  <w:num w:numId="2" w16cid:durableId="1878736428">
    <w:abstractNumId w:val="0"/>
  </w:num>
  <w:num w:numId="3" w16cid:durableId="1340742822">
    <w:abstractNumId w:val="8"/>
  </w:num>
  <w:num w:numId="4" w16cid:durableId="262763560">
    <w:abstractNumId w:val="4"/>
  </w:num>
  <w:num w:numId="5" w16cid:durableId="348335860">
    <w:abstractNumId w:val="6"/>
  </w:num>
  <w:num w:numId="6" w16cid:durableId="1301494803">
    <w:abstractNumId w:val="4"/>
    <w:lvlOverride w:ilvl="0">
      <w:startOverride w:val="1"/>
    </w:lvlOverride>
  </w:num>
  <w:num w:numId="7" w16cid:durableId="2037464638">
    <w:abstractNumId w:val="3"/>
  </w:num>
  <w:num w:numId="8" w16cid:durableId="624972525">
    <w:abstractNumId w:val="5"/>
  </w:num>
  <w:num w:numId="9" w16cid:durableId="676224895">
    <w:abstractNumId w:val="4"/>
    <w:lvlOverride w:ilvl="0">
      <w:startOverride w:val="1"/>
    </w:lvlOverride>
  </w:num>
  <w:num w:numId="10" w16cid:durableId="873075243">
    <w:abstractNumId w:val="4"/>
    <w:lvlOverride w:ilvl="0">
      <w:startOverride w:val="1"/>
    </w:lvlOverride>
  </w:num>
  <w:num w:numId="11" w16cid:durableId="1864174406">
    <w:abstractNumId w:val="1"/>
  </w:num>
  <w:num w:numId="12" w16cid:durableId="1142238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2380E"/>
    <w:rsid w:val="0002594E"/>
    <w:rsid w:val="00055C5F"/>
    <w:rsid w:val="000742B1"/>
    <w:rsid w:val="00085D90"/>
    <w:rsid w:val="0008668C"/>
    <w:rsid w:val="000B0456"/>
    <w:rsid w:val="000B0D35"/>
    <w:rsid w:val="000B6ECA"/>
    <w:rsid w:val="000C2887"/>
    <w:rsid w:val="000E20C8"/>
    <w:rsid w:val="000E508E"/>
    <w:rsid w:val="000F101C"/>
    <w:rsid w:val="000F3B99"/>
    <w:rsid w:val="000F4A15"/>
    <w:rsid w:val="001203E0"/>
    <w:rsid w:val="0013332D"/>
    <w:rsid w:val="00155AB3"/>
    <w:rsid w:val="001642CE"/>
    <w:rsid w:val="001B1CE5"/>
    <w:rsid w:val="001E0C0A"/>
    <w:rsid w:val="001E3C7A"/>
    <w:rsid w:val="002018EB"/>
    <w:rsid w:val="00201D48"/>
    <w:rsid w:val="00257771"/>
    <w:rsid w:val="002B71B6"/>
    <w:rsid w:val="002C1994"/>
    <w:rsid w:val="002C3234"/>
    <w:rsid w:val="002C42E8"/>
    <w:rsid w:val="002D7A5F"/>
    <w:rsid w:val="003073EA"/>
    <w:rsid w:val="003B6BBB"/>
    <w:rsid w:val="003D0C03"/>
    <w:rsid w:val="003D10FE"/>
    <w:rsid w:val="003D3852"/>
    <w:rsid w:val="004016EB"/>
    <w:rsid w:val="00411FA1"/>
    <w:rsid w:val="00447C23"/>
    <w:rsid w:val="00447D85"/>
    <w:rsid w:val="004825C3"/>
    <w:rsid w:val="004B4499"/>
    <w:rsid w:val="004B7976"/>
    <w:rsid w:val="00521523"/>
    <w:rsid w:val="00540367"/>
    <w:rsid w:val="005451C0"/>
    <w:rsid w:val="005730B6"/>
    <w:rsid w:val="005744E9"/>
    <w:rsid w:val="005821DD"/>
    <w:rsid w:val="005C2A23"/>
    <w:rsid w:val="005C45E8"/>
    <w:rsid w:val="005C7C8C"/>
    <w:rsid w:val="005D220B"/>
    <w:rsid w:val="005E09B4"/>
    <w:rsid w:val="005E0EF0"/>
    <w:rsid w:val="005F01EA"/>
    <w:rsid w:val="0060434B"/>
    <w:rsid w:val="00615815"/>
    <w:rsid w:val="00630AC3"/>
    <w:rsid w:val="00642085"/>
    <w:rsid w:val="006714FC"/>
    <w:rsid w:val="006B01E8"/>
    <w:rsid w:val="006B6B2A"/>
    <w:rsid w:val="006C1AEA"/>
    <w:rsid w:val="006E1DDF"/>
    <w:rsid w:val="006F77E3"/>
    <w:rsid w:val="007543D7"/>
    <w:rsid w:val="00754B77"/>
    <w:rsid w:val="00754F36"/>
    <w:rsid w:val="00762946"/>
    <w:rsid w:val="007702A5"/>
    <w:rsid w:val="007C6965"/>
    <w:rsid w:val="00816483"/>
    <w:rsid w:val="0086078F"/>
    <w:rsid w:val="0089540E"/>
    <w:rsid w:val="008A0375"/>
    <w:rsid w:val="008B05BE"/>
    <w:rsid w:val="008E485D"/>
    <w:rsid w:val="00920953"/>
    <w:rsid w:val="00923C23"/>
    <w:rsid w:val="0093722B"/>
    <w:rsid w:val="00953D92"/>
    <w:rsid w:val="00977493"/>
    <w:rsid w:val="00983213"/>
    <w:rsid w:val="00986BDB"/>
    <w:rsid w:val="00991926"/>
    <w:rsid w:val="009A1B7B"/>
    <w:rsid w:val="009B761F"/>
    <w:rsid w:val="00A179A1"/>
    <w:rsid w:val="00A3455F"/>
    <w:rsid w:val="00A369DF"/>
    <w:rsid w:val="00A75B25"/>
    <w:rsid w:val="00AE0B79"/>
    <w:rsid w:val="00AF2EB9"/>
    <w:rsid w:val="00AF73BB"/>
    <w:rsid w:val="00B039A0"/>
    <w:rsid w:val="00B03A4C"/>
    <w:rsid w:val="00B236C7"/>
    <w:rsid w:val="00BA3571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C361"/>
    <w:rsid w:val="00CB70FF"/>
    <w:rsid w:val="00CD163E"/>
    <w:rsid w:val="00CF0CE3"/>
    <w:rsid w:val="00D17014"/>
    <w:rsid w:val="00D50DDC"/>
    <w:rsid w:val="00D56160"/>
    <w:rsid w:val="00D77D5F"/>
    <w:rsid w:val="00DA53B4"/>
    <w:rsid w:val="00DA70E8"/>
    <w:rsid w:val="00DB0AE9"/>
    <w:rsid w:val="00DC2C5E"/>
    <w:rsid w:val="00DE1C13"/>
    <w:rsid w:val="00DE67B4"/>
    <w:rsid w:val="00E01F2C"/>
    <w:rsid w:val="00E168B0"/>
    <w:rsid w:val="00E60DCD"/>
    <w:rsid w:val="00E76F90"/>
    <w:rsid w:val="00E80289"/>
    <w:rsid w:val="00EA2B24"/>
    <w:rsid w:val="00EC3152"/>
    <w:rsid w:val="00EC3656"/>
    <w:rsid w:val="00ED4F2F"/>
    <w:rsid w:val="00EF7722"/>
    <w:rsid w:val="00F47C65"/>
    <w:rsid w:val="00F51057"/>
    <w:rsid w:val="00F76425"/>
    <w:rsid w:val="00F91860"/>
    <w:rsid w:val="00FA0037"/>
    <w:rsid w:val="00FA05EC"/>
    <w:rsid w:val="00FA3CFC"/>
    <w:rsid w:val="00FA5927"/>
    <w:rsid w:val="00FB57AC"/>
    <w:rsid w:val="00FE0093"/>
    <w:rsid w:val="09D3C02A"/>
    <w:rsid w:val="0A8456FA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CF9E73F"/>
    <w:rsid w:val="20C0802F"/>
    <w:rsid w:val="234B47AE"/>
    <w:rsid w:val="23E2C1BE"/>
    <w:rsid w:val="272AA49D"/>
    <w:rsid w:val="29EBAB54"/>
    <w:rsid w:val="2C9D6C06"/>
    <w:rsid w:val="2CBE1788"/>
    <w:rsid w:val="2E35D5CE"/>
    <w:rsid w:val="348D50B6"/>
    <w:rsid w:val="3C6EDE2D"/>
    <w:rsid w:val="3E262F95"/>
    <w:rsid w:val="3E7AADC6"/>
    <w:rsid w:val="407F275F"/>
    <w:rsid w:val="419B6420"/>
    <w:rsid w:val="465EF903"/>
    <w:rsid w:val="4B326A26"/>
    <w:rsid w:val="500CD453"/>
    <w:rsid w:val="509244E0"/>
    <w:rsid w:val="5AF0CC9A"/>
    <w:rsid w:val="5B549B13"/>
    <w:rsid w:val="5D06D322"/>
    <w:rsid w:val="5EC6A8EE"/>
    <w:rsid w:val="5F389C17"/>
    <w:rsid w:val="62AEEB09"/>
    <w:rsid w:val="64DE355F"/>
    <w:rsid w:val="65B0E26F"/>
    <w:rsid w:val="6C2F6249"/>
    <w:rsid w:val="73E1373D"/>
    <w:rsid w:val="75F3079C"/>
    <w:rsid w:val="76DC839B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D315A0EBB6E4AADA86830C178A339" ma:contentTypeVersion="12" ma:contentTypeDescription="Een nieuw document maken." ma:contentTypeScope="" ma:versionID="620864a5701d9c8d63c7b855bfeb0727">
  <xsd:schema xmlns:xsd="http://www.w3.org/2001/XMLSchema" xmlns:xs="http://www.w3.org/2001/XMLSchema" xmlns:p="http://schemas.microsoft.com/office/2006/metadata/properties" xmlns:ns2="1072aad7-5530-4c14-93b3-1f327aeddc52" targetNamespace="http://schemas.microsoft.com/office/2006/metadata/properties" ma:root="true" ma:fieldsID="de3e2e9e8f443925e12dcede09e7a06a" ns2:_="">
    <xsd:import namespace="1072aad7-5530-4c14-93b3-1f327aedd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2aad7-5530-4c14-93b3-1f327aedd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2aad7-5530-4c14-93b3-1f327aeddc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5B44D-2118-4206-92D4-57AA6EE6E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2aad7-5530-4c14-93b3-1f327aedd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C173C-57D9-438B-8B8A-F282BCC923F4}">
  <ds:schemaRefs>
    <ds:schemaRef ds:uri="http://schemas.microsoft.com/office/2006/metadata/properties"/>
    <ds:schemaRef ds:uri="http://schemas.microsoft.com/office/infopath/2007/PartnerControls"/>
    <ds:schemaRef ds:uri="1072aad7-5530-4c14-93b3-1f327aeddc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Schagen, Wilco van</cp:lastModifiedBy>
  <cp:revision>14</cp:revision>
  <cp:lastPrinted>2017-09-06T08:56:00Z</cp:lastPrinted>
  <dcterms:created xsi:type="dcterms:W3CDTF">2022-06-30T07:45:00Z</dcterms:created>
  <dcterms:modified xsi:type="dcterms:W3CDTF">2026-03-04T13:43:00Z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0x010100F4CD315A0EBB6E4AADA86830C178A339</vt:lpwstr>
  </property>
  <property fmtid="{D5CDD505-2E9C-101B-9397-08002B2CF9AE}" pid="3" name="_dlc_DocIdItemGuid">
    <vt:lpwstr>61456216-d81a-47f0-87e9-70aeb1ccd005</vt:lpwstr>
  </property>
  <property fmtid="{D5CDD505-2E9C-101B-9397-08002B2CF9AE}" pid="4" name="MediaServiceImageTags">
    <vt:lpwstr/>
  </property>
</Properties>
</file>