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12A89BAE" w:rsidR="007866F0" w:rsidRDefault="00B42CEF" w:rsidP="00225F54">
      <w:pPr>
        <w:pStyle w:val="Heading1titel"/>
        <w:pBdr>
          <w:bottom w:val="single" w:sz="6" w:space="1" w:color="auto"/>
        </w:pBdr>
        <w:spacing w:line="276" w:lineRule="auto"/>
      </w:pPr>
      <w:r>
        <w:t xml:space="preserve">Bijlage </w:t>
      </w:r>
      <w:r w:rsidR="005E4C59">
        <w:t>III</w:t>
      </w:r>
      <w:r w:rsidR="00430D59">
        <w:t xml:space="preserve"> </w:t>
      </w:r>
      <w:r>
        <w:t>–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51917872" w:rsidR="00320FA6" w:rsidRDefault="00320FA6" w:rsidP="00225F54">
      <w:pPr>
        <w:spacing w:line="276" w:lineRule="auto"/>
        <w:jc w:val="both"/>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225F54">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225F54">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225F54">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225F54">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225F54">
      <w:pPr>
        <w:spacing w:line="276" w:lineRule="auto"/>
        <w:jc w:val="both"/>
      </w:pPr>
    </w:p>
    <w:p w14:paraId="62BA3B3C" w14:textId="75360BEF" w:rsidR="007843FA" w:rsidRDefault="00430D59" w:rsidP="00225F54">
      <w:pPr>
        <w:spacing w:line="276" w:lineRule="auto"/>
        <w:jc w:val="both"/>
      </w:pPr>
      <w:r w:rsidRPr="00430D59">
        <w:t xml:space="preserve">De </w:t>
      </w:r>
      <w:r w:rsidR="002C105A">
        <w:t xml:space="preserve">rechtsgeldige </w:t>
      </w:r>
      <w:r w:rsidRPr="00430D59">
        <w:t>ondertekening van het UEA wordt door de Aanbestedende dienst gezien als rechtsgeldige ondertekening van dit document</w:t>
      </w:r>
      <w:r>
        <w:t>.</w:t>
      </w:r>
    </w:p>
    <w:sectPr w:rsidR="007843FA"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F01B" w14:textId="77777777" w:rsidR="008F7E0F" w:rsidRDefault="008F7E0F">
      <w:r>
        <w:separator/>
      </w:r>
    </w:p>
  </w:endnote>
  <w:endnote w:type="continuationSeparator" w:id="0">
    <w:p w14:paraId="41E6AB08" w14:textId="77777777" w:rsidR="008F7E0F" w:rsidRDefault="008F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57E69371" w14:textId="77777777" w:rsidR="000C476C" w:rsidRDefault="000C476C" w:rsidP="000C476C">
            <w:pPr>
              <w:pStyle w:val="Voettekst"/>
              <w:pBdr>
                <w:bottom w:val="single" w:sz="6" w:space="1" w:color="auto"/>
              </w:pBdr>
              <w:jc w:val="right"/>
            </w:pPr>
          </w:p>
          <w:p w14:paraId="12002916" w14:textId="72BEDA24" w:rsidR="005C1431" w:rsidRDefault="000C476C" w:rsidP="000C476C">
            <w:pPr>
              <w:pStyle w:val="Voettekst"/>
            </w:pPr>
            <w:r>
              <w:t>Verklaring Russische partijen</w:t>
            </w:r>
            <w:r>
              <w:tab/>
              <w:t xml:space="preserve">                </w:t>
            </w:r>
            <w:r>
              <w:tab/>
              <w:t xml:space="preserve">                         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4B3F" w14:textId="77777777" w:rsidR="008F7E0F" w:rsidRDefault="008F7E0F">
      <w:r>
        <w:separator/>
      </w:r>
    </w:p>
  </w:footnote>
  <w:footnote w:type="continuationSeparator" w:id="0">
    <w:p w14:paraId="470F2991" w14:textId="77777777" w:rsidR="008F7E0F" w:rsidRDefault="008F7E0F">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alle deelnemers in de combinatie (de combinanten)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1921C2D7" w:rsidR="00D76EFD" w:rsidRDefault="005E4C59" w:rsidP="00D76EFD">
    <w:pPr>
      <w:pStyle w:val="Koptekst"/>
    </w:pPr>
    <w:r>
      <w:rPr>
        <w:noProof/>
      </w:rPr>
      <w:drawing>
        <wp:anchor distT="0" distB="0" distL="114300" distR="114300" simplePos="0" relativeHeight="251661312" behindDoc="1" locked="0" layoutInCell="1" allowOverlap="1" wp14:anchorId="6AFBD72F" wp14:editId="24B902C6">
          <wp:simplePos x="0" y="0"/>
          <wp:positionH relativeFrom="column">
            <wp:posOffset>4939665</wp:posOffset>
          </wp:positionH>
          <wp:positionV relativeFrom="paragraph">
            <wp:posOffset>189865</wp:posOffset>
          </wp:positionV>
          <wp:extent cx="1028700" cy="998220"/>
          <wp:effectExtent l="0" t="0" r="0" b="0"/>
          <wp:wrapNone/>
          <wp:docPr id="7" name="Afbeelding 7" descr="logo_zwolle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wolle_to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6EFD">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900697336" name="Afbeelding 190069733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5B59CFF8" w:rsidR="00D76EFD" w:rsidRDefault="00D76EFD" w:rsidP="00D76EFD">
    <w:pPr>
      <w:pStyle w:val="Koptekst"/>
    </w:pPr>
  </w:p>
  <w:p w14:paraId="2238CB2F" w14:textId="3BB4F0FC" w:rsidR="00D76EFD" w:rsidRDefault="00D76EFD" w:rsidP="00D76EFD">
    <w:pPr>
      <w:pStyle w:val="Koptekst"/>
    </w:pPr>
  </w:p>
  <w:p w14:paraId="77D79C1E" w14:textId="6F57DF63"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644B1"/>
    <w:rsid w:val="00270385"/>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E4C59"/>
    <w:rsid w:val="005F623D"/>
    <w:rsid w:val="006019E7"/>
    <w:rsid w:val="006029F6"/>
    <w:rsid w:val="006114DD"/>
    <w:rsid w:val="00612F23"/>
    <w:rsid w:val="006139E7"/>
    <w:rsid w:val="00625A55"/>
    <w:rsid w:val="006270D4"/>
    <w:rsid w:val="006445DE"/>
    <w:rsid w:val="00644793"/>
    <w:rsid w:val="00657D34"/>
    <w:rsid w:val="00663D80"/>
    <w:rsid w:val="00665F82"/>
    <w:rsid w:val="00676F05"/>
    <w:rsid w:val="006D3F80"/>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E223E"/>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4684"/>
    <w:rsid w:val="00C32970"/>
    <w:rsid w:val="00C42533"/>
    <w:rsid w:val="00C612F9"/>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A7EF0"/>
    <w:rsid w:val="00DC210E"/>
    <w:rsid w:val="00DC3AD8"/>
    <w:rsid w:val="00DC7A91"/>
    <w:rsid w:val="00DD0305"/>
    <w:rsid w:val="00DD1C06"/>
    <w:rsid w:val="00E37248"/>
    <w:rsid w:val="00E70C32"/>
    <w:rsid w:val="00E830EB"/>
    <w:rsid w:val="00E83488"/>
    <w:rsid w:val="00E9456E"/>
    <w:rsid w:val="00EC3AD8"/>
    <w:rsid w:val="00ED3122"/>
    <w:rsid w:val="00ED3DEB"/>
    <w:rsid w:val="00ED6943"/>
    <w:rsid w:val="00F10F4C"/>
    <w:rsid w:val="00F2134F"/>
    <w:rsid w:val="00F23CC1"/>
    <w:rsid w:val="00F349BD"/>
    <w:rsid w:val="00F428B4"/>
    <w:rsid w:val="00F46E1D"/>
    <w:rsid w:val="00F70DCF"/>
    <w:rsid w:val="00F860AD"/>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cid:image002.png@01D70440.8FFFC100"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6BDAA6100AA3E43B221163903D564C8" ma:contentTypeVersion="3" ma:contentTypeDescription="Een nieuw document maken." ma:contentTypeScope="" ma:versionID="2f6f4c320d87700368ddd374d4d14855">
  <xsd:schema xmlns:xsd="http://www.w3.org/2001/XMLSchema" xmlns:xs="http://www.w3.org/2001/XMLSchema" xmlns:p="http://schemas.microsoft.com/office/2006/metadata/properties" xmlns:ns2="1b1d4e99-d76b-45df-b712-464823fbf350" targetNamespace="http://schemas.microsoft.com/office/2006/metadata/properties" ma:root="true" ma:fieldsID="a8c125404f425c05e6bd57d73db68b7c" ns2:_="">
    <xsd:import namespace="1b1d4e99-d76b-45df-b712-464823fbf35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d4e99-d76b-45df-b712-464823fbf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86629-AE00-475E-A377-6C216057BF35}">
  <ds:schemaRefs>
    <ds:schemaRef ds:uri="http://purl.org/dc/dcmitype/"/>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1b1d4e99-d76b-45df-b712-464823fbf350"/>
    <ds:schemaRef ds:uri="http://purl.org/dc/terms/"/>
  </ds:schemaRefs>
</ds:datastoreItem>
</file>

<file path=customXml/itemProps2.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3.xml><?xml version="1.0" encoding="utf-8"?>
<ds:datastoreItem xmlns:ds="http://schemas.openxmlformats.org/officeDocument/2006/customXml" ds:itemID="{10985014-52E6-4345-86B8-29893759A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d4e99-d76b-45df-b712-464823fbf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C61C7-761B-4873-87FD-63347F67A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1452</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Astrid Ekker</cp:lastModifiedBy>
  <cp:revision>30</cp:revision>
  <cp:lastPrinted>2019-01-04T09:57:00Z</cp:lastPrinted>
  <dcterms:created xsi:type="dcterms:W3CDTF">2024-10-22T13:54:00Z</dcterms:created>
  <dcterms:modified xsi:type="dcterms:W3CDTF">2026-03-04T14:47:00Z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0x01010016BDAA6100AA3E43B221163903D564C8</vt:lpwstr>
  </property>
  <property fmtid="{D5CDD505-2E9C-101B-9397-08002B2CF9AE}" pid="3" name="_dlc_DocIdItemGuid">
    <vt:lpwstr>7550aefe-6330-44ec-bdf1-c093f8a9a90c</vt:lpwstr>
  </property>
  <property fmtid="{D5CDD505-2E9C-101B-9397-08002B2CF9AE}" pid="4" name="MediaServiceImageTags">
    <vt:lpwstr/>
  </property>
</Properties>
</file>