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C26CD" w14:textId="513981CE" w:rsidR="009C197A" w:rsidRPr="003C012B" w:rsidRDefault="003C012B" w:rsidP="5AF2E7F0">
      <w:pPr>
        <w:pStyle w:val="Kop1"/>
        <w:rPr>
          <w:color w:val="FF0000"/>
          <w:sz w:val="22"/>
          <w:szCs w:val="22"/>
          <w:lang w:val="nl-NL"/>
        </w:rPr>
      </w:pPr>
      <w:bookmarkStart w:id="0" w:name="_GoBack"/>
      <w:bookmarkEnd w:id="0"/>
      <w:r w:rsidRPr="2EA3EF45">
        <w:rPr>
          <w:lang w:val="nl-NL"/>
        </w:rPr>
        <w:t>Beoordelingsformulier Praktijktest Standaardmeubilair – Maastricht UMC+</w:t>
      </w:r>
      <w:r w:rsidR="05766AB5" w:rsidRPr="2EA3EF45">
        <w:rPr>
          <w:sz w:val="22"/>
          <w:szCs w:val="22"/>
          <w:lang w:val="nl-NL"/>
        </w:rPr>
        <w:t xml:space="preserve"> </w:t>
      </w:r>
    </w:p>
    <w:p w14:paraId="13F71E6F" w14:textId="798E29C3" w:rsidR="39275E7F" w:rsidRDefault="39275E7F" w:rsidP="39275E7F">
      <w:pPr>
        <w:rPr>
          <w:rFonts w:asciiTheme="majorHAnsi" w:hAnsiTheme="majorHAnsi" w:cstheme="majorBidi"/>
          <w:color w:val="FF0000"/>
          <w:lang w:val="nl-NL"/>
        </w:rPr>
      </w:pPr>
    </w:p>
    <w:p w14:paraId="03386624" w14:textId="294E66B2" w:rsidR="009C197A" w:rsidRPr="003C012B" w:rsidRDefault="1A68DC00" w:rsidP="766AB863">
      <w:pPr>
        <w:rPr>
          <w:rFonts w:asciiTheme="majorHAnsi" w:hAnsiTheme="majorHAnsi" w:cstheme="majorBidi"/>
          <w:lang w:val="nl-NL"/>
        </w:rPr>
      </w:pPr>
      <w:r w:rsidRPr="2EA3EF45">
        <w:rPr>
          <w:rFonts w:asciiTheme="majorHAnsi" w:hAnsiTheme="majorHAnsi" w:cstheme="majorBidi"/>
          <w:lang w:val="nl-NL"/>
        </w:rPr>
        <w:t>Kantoorruimte</w:t>
      </w:r>
      <w:r w:rsidR="61161DB0" w:rsidRPr="2EA3EF45">
        <w:rPr>
          <w:rFonts w:asciiTheme="majorHAnsi" w:hAnsiTheme="majorHAnsi" w:cstheme="majorBidi"/>
          <w:lang w:val="nl-NL"/>
        </w:rPr>
        <w:t xml:space="preserve"> + </w:t>
      </w:r>
      <w:r w:rsidR="672042EB" w:rsidRPr="2EA3EF45">
        <w:rPr>
          <w:rFonts w:asciiTheme="majorHAnsi" w:hAnsiTheme="majorHAnsi" w:cstheme="majorBidi"/>
          <w:lang w:val="nl-NL"/>
        </w:rPr>
        <w:t>leverancier</w:t>
      </w:r>
      <w:r w:rsidR="003C012B" w:rsidRPr="2EA3EF45">
        <w:rPr>
          <w:rFonts w:asciiTheme="majorHAnsi" w:hAnsiTheme="majorHAnsi" w:cstheme="majorBidi"/>
          <w:lang w:val="nl-NL"/>
        </w:rPr>
        <w:t>: _________________________________</w:t>
      </w:r>
      <w:r w:rsidR="5F3DDD60" w:rsidRPr="2EA3EF45">
        <w:rPr>
          <w:rFonts w:asciiTheme="majorHAnsi" w:hAnsiTheme="majorHAnsi" w:cstheme="majorBidi"/>
          <w:lang w:val="nl-NL"/>
        </w:rPr>
        <w:t>____________________________________________________</w:t>
      </w:r>
    </w:p>
    <w:p w14:paraId="67987BA9" w14:textId="7C92C111" w:rsidR="009C197A" w:rsidRPr="003C012B" w:rsidRDefault="003C012B" w:rsidP="766AB863">
      <w:pPr>
        <w:rPr>
          <w:rFonts w:asciiTheme="majorHAnsi" w:hAnsiTheme="majorHAnsi" w:cstheme="majorBidi"/>
          <w:lang w:val="nl-NL"/>
        </w:rPr>
      </w:pPr>
      <w:r w:rsidRPr="39275E7F">
        <w:rPr>
          <w:rFonts w:asciiTheme="majorHAnsi" w:hAnsiTheme="majorHAnsi" w:cstheme="majorBidi"/>
          <w:lang w:val="nl-NL"/>
        </w:rPr>
        <w:t>Beoordelaar: ____________________________________________</w:t>
      </w:r>
      <w:r w:rsidR="676B5956" w:rsidRPr="39275E7F">
        <w:rPr>
          <w:rFonts w:asciiTheme="majorHAnsi" w:hAnsiTheme="majorHAnsi" w:cstheme="majorBidi"/>
          <w:lang w:val="nl-NL"/>
        </w:rPr>
        <w:t>__________</w:t>
      </w:r>
      <w:r w:rsidR="19FEC399" w:rsidRPr="39275E7F">
        <w:rPr>
          <w:rFonts w:asciiTheme="majorHAnsi" w:hAnsiTheme="majorHAnsi" w:cstheme="majorBidi"/>
          <w:lang w:val="nl-NL"/>
        </w:rPr>
        <w:t>____________________________________________________</w:t>
      </w:r>
    </w:p>
    <w:p w14:paraId="17913BAE" w14:textId="0AEFC2B4" w:rsidR="009C197A" w:rsidRPr="003C012B" w:rsidRDefault="003C012B" w:rsidP="766AB863">
      <w:pPr>
        <w:rPr>
          <w:rFonts w:asciiTheme="majorHAnsi" w:hAnsiTheme="majorHAnsi" w:cstheme="majorBidi"/>
          <w:lang w:val="nl-NL"/>
        </w:rPr>
      </w:pPr>
      <w:r w:rsidRPr="39275E7F">
        <w:rPr>
          <w:rFonts w:asciiTheme="majorHAnsi" w:hAnsiTheme="majorHAnsi" w:cstheme="majorBidi"/>
          <w:lang w:val="nl-NL"/>
        </w:rPr>
        <w:t>Datum: _________________________________________________</w:t>
      </w:r>
      <w:r w:rsidR="3AC0F619" w:rsidRPr="39275E7F">
        <w:rPr>
          <w:rFonts w:asciiTheme="majorHAnsi" w:hAnsiTheme="majorHAnsi" w:cstheme="majorBidi"/>
          <w:lang w:val="nl-NL"/>
        </w:rPr>
        <w:t>__________</w:t>
      </w:r>
      <w:r w:rsidR="2D2EAADB" w:rsidRPr="39275E7F">
        <w:rPr>
          <w:rFonts w:asciiTheme="majorHAnsi" w:hAnsiTheme="majorHAnsi" w:cstheme="majorBidi"/>
          <w:lang w:val="nl-NL"/>
        </w:rPr>
        <w:t>____________________________________________________</w:t>
      </w:r>
    </w:p>
    <w:p w14:paraId="76E7C9C7" w14:textId="48A03B3E" w:rsidR="009C197A" w:rsidRPr="003C012B" w:rsidRDefault="5C91CBBB" w:rsidP="2EA3EF45">
      <w:pPr>
        <w:rPr>
          <w:rFonts w:asciiTheme="majorHAnsi" w:hAnsiTheme="majorHAnsi" w:cstheme="majorBidi"/>
          <w:lang w:val="nl-NL"/>
        </w:rPr>
      </w:pPr>
      <w:r w:rsidRPr="2EA3EF45">
        <w:rPr>
          <w:rFonts w:asciiTheme="majorHAnsi" w:hAnsiTheme="majorHAnsi" w:cstheme="majorBidi"/>
          <w:lang w:val="nl-NL"/>
        </w:rPr>
        <w:t>Beoordelingsi</w:t>
      </w:r>
      <w:r w:rsidR="0A8165C7" w:rsidRPr="2EA3EF45">
        <w:rPr>
          <w:rFonts w:asciiTheme="majorHAnsi" w:hAnsiTheme="majorHAnsi" w:cstheme="majorBidi"/>
          <w:lang w:val="nl-NL"/>
        </w:rPr>
        <w:t xml:space="preserve">nstructie bijgewoond: </w:t>
      </w:r>
      <w:r w:rsidR="0A8165C7" w:rsidRPr="2EA3EF45">
        <w:rPr>
          <w:rFonts w:ascii="Segoe UI Symbol" w:hAnsi="Segoe UI Symbol" w:cs="Segoe UI Symbol"/>
          <w:lang w:val="nl-NL"/>
        </w:rPr>
        <w:t>☐</w:t>
      </w:r>
      <w:r w:rsidR="0A8165C7" w:rsidRPr="2EA3EF45">
        <w:rPr>
          <w:rFonts w:asciiTheme="majorHAnsi" w:hAnsiTheme="majorHAnsi" w:cstheme="majorBidi"/>
          <w:lang w:val="nl-NL"/>
        </w:rPr>
        <w:t xml:space="preserve"> Ja </w:t>
      </w:r>
      <w:r w:rsidR="0A8165C7" w:rsidRPr="2EA3EF45">
        <w:rPr>
          <w:rFonts w:ascii="Segoe UI Symbol" w:hAnsi="Segoe UI Symbol" w:cs="Segoe UI Symbol"/>
          <w:lang w:val="nl-NL"/>
        </w:rPr>
        <w:t>☐</w:t>
      </w:r>
      <w:r w:rsidR="0A8165C7" w:rsidRPr="2EA3EF45">
        <w:rPr>
          <w:rFonts w:asciiTheme="majorHAnsi" w:hAnsiTheme="majorHAnsi" w:cstheme="majorBidi"/>
          <w:lang w:val="nl-NL"/>
        </w:rPr>
        <w:t xml:space="preserve"> Nee </w:t>
      </w:r>
    </w:p>
    <w:p w14:paraId="64271F3F" w14:textId="2C2F078C" w:rsidR="3C0FCC64" w:rsidRDefault="3C0FCC64" w:rsidP="2EA3EF45">
      <w:pPr>
        <w:rPr>
          <w:rFonts w:asciiTheme="majorHAnsi" w:hAnsiTheme="majorHAnsi" w:cstheme="majorBidi"/>
          <w:lang w:val="nl-NL"/>
        </w:rPr>
      </w:pPr>
      <w:r w:rsidRPr="2EA3EF45">
        <w:rPr>
          <w:rFonts w:asciiTheme="majorHAnsi" w:hAnsiTheme="majorHAnsi" w:cstheme="majorBidi"/>
          <w:lang w:val="nl-NL"/>
        </w:rPr>
        <w:t>Beoordeeld namens Arbo</w:t>
      </w:r>
      <w:r w:rsidR="6FBC2957" w:rsidRPr="2EA3EF45">
        <w:rPr>
          <w:rFonts w:asciiTheme="majorHAnsi" w:hAnsiTheme="majorHAnsi" w:cstheme="majorBidi"/>
          <w:lang w:val="nl-NL"/>
        </w:rPr>
        <w:t xml:space="preserve"> (alleen de </w:t>
      </w:r>
      <w:r w:rsidR="24F266E4" w:rsidRPr="2EA3EF45">
        <w:rPr>
          <w:rFonts w:asciiTheme="majorHAnsi" w:hAnsiTheme="majorHAnsi" w:cstheme="majorBidi"/>
          <w:lang w:val="nl-NL"/>
        </w:rPr>
        <w:t>Arbo</w:t>
      </w:r>
      <w:r w:rsidR="6FBC2957" w:rsidRPr="2EA3EF45">
        <w:rPr>
          <w:rFonts w:asciiTheme="majorHAnsi" w:hAnsiTheme="majorHAnsi" w:cstheme="majorBidi"/>
          <w:lang w:val="nl-NL"/>
        </w:rPr>
        <w:t xml:space="preserve"> aspecten)</w:t>
      </w:r>
      <w:r w:rsidRPr="2EA3EF45">
        <w:rPr>
          <w:rFonts w:asciiTheme="majorHAnsi" w:hAnsiTheme="majorHAnsi" w:cstheme="majorBidi"/>
          <w:lang w:val="nl-NL"/>
        </w:rPr>
        <w:t>: ☐ Ja ☐ Nee</w:t>
      </w:r>
    </w:p>
    <w:p w14:paraId="623D0A9C" w14:textId="1DF57758" w:rsidR="3C0FCC64" w:rsidRDefault="3C0FCC64" w:rsidP="2EA3EF45">
      <w:pPr>
        <w:rPr>
          <w:rFonts w:asciiTheme="majorHAnsi" w:hAnsiTheme="majorHAnsi" w:cstheme="majorBidi"/>
          <w:lang w:val="nl-NL"/>
        </w:rPr>
      </w:pPr>
      <w:r w:rsidRPr="2EA3EF45">
        <w:rPr>
          <w:rFonts w:asciiTheme="majorHAnsi" w:hAnsiTheme="majorHAnsi" w:cstheme="majorBidi"/>
          <w:lang w:val="nl-NL"/>
        </w:rPr>
        <w:t>Beoordeeld namens Schoonmaak</w:t>
      </w:r>
      <w:r w:rsidR="5D63C138" w:rsidRPr="2EA3EF45">
        <w:rPr>
          <w:rFonts w:asciiTheme="majorHAnsi" w:hAnsiTheme="majorHAnsi" w:cstheme="majorBidi"/>
          <w:lang w:val="nl-NL"/>
        </w:rPr>
        <w:t xml:space="preserve"> (alleen de reinigingsaspecten)</w:t>
      </w:r>
      <w:r w:rsidRPr="2EA3EF45">
        <w:rPr>
          <w:rFonts w:asciiTheme="majorHAnsi" w:hAnsiTheme="majorHAnsi" w:cstheme="majorBidi"/>
          <w:lang w:val="nl-NL"/>
        </w:rPr>
        <w:t>: ☐ Ja ☐ Nee</w:t>
      </w:r>
    </w:p>
    <w:p w14:paraId="3ABAA5BF" w14:textId="40EF67F7" w:rsidR="3C0FCC64" w:rsidRDefault="3C0FCC64" w:rsidP="2EA3EF45">
      <w:pPr>
        <w:rPr>
          <w:rFonts w:asciiTheme="majorHAnsi" w:hAnsiTheme="majorHAnsi" w:cstheme="majorBidi"/>
          <w:lang w:val="nl-NL"/>
        </w:rPr>
      </w:pPr>
      <w:r w:rsidRPr="2EA3EF45">
        <w:rPr>
          <w:rFonts w:asciiTheme="majorHAnsi" w:hAnsiTheme="majorHAnsi" w:cstheme="majorBidi"/>
          <w:lang w:val="nl-NL"/>
        </w:rPr>
        <w:t>Beoordeeld namens Techniek</w:t>
      </w:r>
      <w:r w:rsidR="31EFF942" w:rsidRPr="2EA3EF45">
        <w:rPr>
          <w:rFonts w:asciiTheme="majorHAnsi" w:hAnsiTheme="majorHAnsi" w:cstheme="majorBidi"/>
          <w:lang w:val="nl-NL"/>
        </w:rPr>
        <w:t xml:space="preserve"> (alleen de onderhoudsaspecten)</w:t>
      </w:r>
      <w:r w:rsidRPr="2EA3EF45">
        <w:rPr>
          <w:rFonts w:asciiTheme="majorHAnsi" w:hAnsiTheme="majorHAnsi" w:cstheme="majorBidi"/>
          <w:lang w:val="nl-NL"/>
        </w:rPr>
        <w:t>: ☐ Ja ☐ Nee</w:t>
      </w:r>
    </w:p>
    <w:p w14:paraId="068E2535" w14:textId="622D11E7" w:rsidR="48418D36" w:rsidRDefault="48418D36" w:rsidP="39275E7F">
      <w:pPr>
        <w:rPr>
          <w:rFonts w:asciiTheme="majorHAnsi" w:hAnsiTheme="majorHAnsi" w:cstheme="majorBidi"/>
          <w:highlight w:val="yellow"/>
          <w:lang w:val="nl-NL"/>
        </w:rPr>
      </w:pPr>
      <w:r w:rsidRPr="39275E7F">
        <w:rPr>
          <w:rFonts w:asciiTheme="majorHAnsi" w:hAnsiTheme="majorHAnsi" w:cstheme="majorBidi"/>
          <w:lang w:val="nl-NL"/>
        </w:rPr>
        <w:t>_____________________________________________________________________________________________________________________</w:t>
      </w:r>
    </w:p>
    <w:p w14:paraId="0DF5F58C" w14:textId="3B7CF068" w:rsidR="4930EB1C" w:rsidRDefault="4930EB1C" w:rsidP="39275E7F">
      <w:pPr>
        <w:rPr>
          <w:rFonts w:asciiTheme="majorHAnsi" w:hAnsiTheme="majorHAnsi" w:cstheme="majorBidi"/>
          <w:b/>
          <w:bCs/>
          <w:highlight w:val="magenta"/>
          <w:lang w:val="nl-NL"/>
        </w:rPr>
      </w:pPr>
      <w:r w:rsidRPr="39275E7F">
        <w:rPr>
          <w:rFonts w:asciiTheme="majorHAnsi" w:hAnsiTheme="majorHAnsi" w:cstheme="majorBidi"/>
          <w:b/>
          <w:bCs/>
          <w:lang w:val="nl-NL"/>
        </w:rPr>
        <w:t xml:space="preserve">Type meubilair: </w:t>
      </w:r>
      <w:r w:rsidR="2005A8FD" w:rsidRPr="39275E7F">
        <w:rPr>
          <w:rFonts w:ascii="Segoe UI Symbol" w:hAnsi="Segoe UI Symbol" w:cs="Segoe UI Symbol"/>
          <w:b/>
          <w:bCs/>
          <w:lang w:val="nl-NL"/>
        </w:rPr>
        <w:t>☐</w:t>
      </w:r>
      <w:r w:rsidR="2005A8FD" w:rsidRPr="39275E7F">
        <w:rPr>
          <w:rFonts w:asciiTheme="majorHAnsi" w:hAnsiTheme="majorHAnsi" w:cstheme="majorBidi"/>
          <w:b/>
          <w:bCs/>
          <w:lang w:val="nl-NL"/>
        </w:rPr>
        <w:t xml:space="preserve"> Zit-</w:t>
      </w:r>
      <w:proofErr w:type="spellStart"/>
      <w:r w:rsidR="2005A8FD" w:rsidRPr="39275E7F">
        <w:rPr>
          <w:rFonts w:asciiTheme="majorHAnsi" w:hAnsiTheme="majorHAnsi" w:cstheme="majorBidi"/>
          <w:b/>
          <w:bCs/>
          <w:lang w:val="nl-NL"/>
        </w:rPr>
        <w:t>stabureau</w:t>
      </w:r>
      <w:proofErr w:type="spellEnd"/>
      <w:r w:rsidR="2005A8FD" w:rsidRPr="39275E7F">
        <w:rPr>
          <w:rFonts w:ascii="Segoe UI Symbol" w:hAnsi="Segoe UI Symbol" w:cs="Segoe UI Symbol"/>
          <w:b/>
          <w:bCs/>
          <w:lang w:val="nl-NL"/>
        </w:rPr>
        <w:t xml:space="preserve"> </w:t>
      </w:r>
      <w:r w:rsidRPr="39275E7F">
        <w:rPr>
          <w:rFonts w:ascii="Segoe UI Symbol" w:hAnsi="Segoe UI Symbol" w:cs="Segoe UI Symbol"/>
          <w:b/>
          <w:bCs/>
          <w:lang w:val="nl-NL"/>
        </w:rPr>
        <w:t>☐</w:t>
      </w:r>
      <w:r w:rsidRPr="39275E7F">
        <w:rPr>
          <w:rFonts w:asciiTheme="majorHAnsi" w:hAnsiTheme="majorHAnsi" w:cstheme="majorBidi"/>
          <w:b/>
          <w:bCs/>
          <w:lang w:val="nl-NL"/>
        </w:rPr>
        <w:t xml:space="preserve"> Bureaustoel   </w:t>
      </w:r>
      <w:r w:rsidRPr="39275E7F">
        <w:rPr>
          <w:rFonts w:ascii="Segoe UI Symbol" w:hAnsi="Segoe UI Symbol" w:cs="Segoe UI Symbol"/>
          <w:b/>
          <w:bCs/>
          <w:lang w:val="nl-NL"/>
        </w:rPr>
        <w:t xml:space="preserve"> </w:t>
      </w:r>
    </w:p>
    <w:tbl>
      <w:tblPr>
        <w:tblStyle w:val="Tabelraster"/>
        <w:tblW w:w="12694" w:type="dxa"/>
        <w:tblLook w:val="04A0" w:firstRow="1" w:lastRow="0" w:firstColumn="1" w:lastColumn="0" w:noHBand="0" w:noVBand="1"/>
      </w:tblPr>
      <w:tblGrid>
        <w:gridCol w:w="1988"/>
        <w:gridCol w:w="2705"/>
        <w:gridCol w:w="1905"/>
        <w:gridCol w:w="2032"/>
        <w:gridCol w:w="2032"/>
        <w:gridCol w:w="2032"/>
      </w:tblGrid>
      <w:tr w:rsidR="009C197A" w:rsidRPr="003C012B" w14:paraId="0A0D0AC4" w14:textId="77777777" w:rsidTr="2EA3EF45">
        <w:trPr>
          <w:trHeight w:val="300"/>
        </w:trPr>
        <w:tc>
          <w:tcPr>
            <w:tcW w:w="1988" w:type="dxa"/>
          </w:tcPr>
          <w:p w14:paraId="1FDF52F2" w14:textId="77777777" w:rsidR="009C197A" w:rsidRPr="003C012B" w:rsidRDefault="003C012B" w:rsidP="766AB863">
            <w:pPr>
              <w:rPr>
                <w:rFonts w:asciiTheme="majorHAnsi" w:hAnsiTheme="majorHAnsi" w:cstheme="majorBidi"/>
                <w:lang w:val="nl-NL"/>
              </w:rPr>
            </w:pPr>
            <w:r w:rsidRPr="766AB863">
              <w:rPr>
                <w:rFonts w:asciiTheme="majorHAnsi" w:hAnsiTheme="majorHAnsi" w:cstheme="majorBidi"/>
                <w:lang w:val="nl-NL"/>
              </w:rPr>
              <w:t>Criteria</w:t>
            </w:r>
          </w:p>
        </w:tc>
        <w:tc>
          <w:tcPr>
            <w:tcW w:w="2705" w:type="dxa"/>
          </w:tcPr>
          <w:p w14:paraId="16BFA959" w14:textId="1326E00F" w:rsidR="009C197A" w:rsidRPr="003C012B" w:rsidRDefault="003C012B" w:rsidP="766AB863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>Toelichting</w:t>
            </w:r>
            <w:r w:rsidR="78EE8C01" w:rsidRPr="39275E7F">
              <w:rPr>
                <w:rFonts w:asciiTheme="majorHAnsi" w:hAnsiTheme="majorHAnsi" w:cstheme="majorBidi"/>
                <w:lang w:val="nl-NL"/>
              </w:rPr>
              <w:t xml:space="preserve"> </w:t>
            </w:r>
            <w:r w:rsidR="78EE8C01" w:rsidRPr="39275E7F">
              <w:rPr>
                <w:rFonts w:asciiTheme="majorHAnsi" w:hAnsiTheme="majorHAnsi" w:cstheme="majorBidi"/>
                <w:i/>
                <w:iCs/>
                <w:sz w:val="18"/>
                <w:szCs w:val="18"/>
                <w:lang w:val="nl-NL"/>
              </w:rPr>
              <w:t>(tip: beoordeel eerst per deelaspect en bepaal vervolgens het eindcijfer)</w:t>
            </w:r>
          </w:p>
        </w:tc>
        <w:tc>
          <w:tcPr>
            <w:tcW w:w="1905" w:type="dxa"/>
          </w:tcPr>
          <w:p w14:paraId="5670C045" w14:textId="36FE38A0" w:rsidR="009C197A" w:rsidRPr="003C012B" w:rsidRDefault="003C012B" w:rsidP="39275E7F">
            <w:pPr>
              <w:rPr>
                <w:rFonts w:asciiTheme="majorHAnsi" w:hAnsiTheme="majorHAnsi" w:cstheme="majorBidi"/>
                <w:b/>
                <w:bCs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>Score (1–10)</w:t>
            </w:r>
            <w:r w:rsidR="03B70EFE" w:rsidRPr="39275E7F">
              <w:rPr>
                <w:rFonts w:asciiTheme="majorHAnsi" w:hAnsiTheme="majorHAnsi" w:cstheme="majorBidi"/>
                <w:lang w:val="nl-NL"/>
              </w:rPr>
              <w:t xml:space="preserve"> </w:t>
            </w:r>
          </w:p>
          <w:p w14:paraId="60F04619" w14:textId="7F79B606" w:rsidR="009C197A" w:rsidRPr="003C012B" w:rsidRDefault="03B70EFE" w:rsidP="39275E7F">
            <w:pPr>
              <w:rPr>
                <w:rFonts w:asciiTheme="majorHAnsi" w:hAnsiTheme="majorHAnsi" w:cstheme="majorBidi"/>
                <w:b/>
                <w:bCs/>
                <w:lang w:val="nl-NL"/>
              </w:rPr>
            </w:pPr>
            <w:r w:rsidRPr="39275E7F">
              <w:rPr>
                <w:rFonts w:asciiTheme="majorHAnsi" w:hAnsiTheme="majorHAnsi" w:cstheme="majorBidi"/>
                <w:b/>
                <w:bCs/>
                <w:lang w:val="nl-NL"/>
              </w:rPr>
              <w:t>Zit-</w:t>
            </w:r>
            <w:proofErr w:type="spellStart"/>
            <w:r w:rsidRPr="39275E7F">
              <w:rPr>
                <w:rFonts w:asciiTheme="majorHAnsi" w:hAnsiTheme="majorHAnsi" w:cstheme="majorBidi"/>
                <w:b/>
                <w:bCs/>
                <w:lang w:val="nl-NL"/>
              </w:rPr>
              <w:t>stabureau</w:t>
            </w:r>
            <w:proofErr w:type="spellEnd"/>
          </w:p>
        </w:tc>
        <w:tc>
          <w:tcPr>
            <w:tcW w:w="2032" w:type="dxa"/>
          </w:tcPr>
          <w:p w14:paraId="1F54CE51" w14:textId="27F524CA" w:rsidR="009C197A" w:rsidRPr="003C012B" w:rsidRDefault="003C012B" w:rsidP="766AB863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>Opmerkingen/ Toelichting beoordelaar</w:t>
            </w:r>
          </w:p>
        </w:tc>
        <w:tc>
          <w:tcPr>
            <w:tcW w:w="2032" w:type="dxa"/>
          </w:tcPr>
          <w:p w14:paraId="08081825" w14:textId="10EBEDE5" w:rsidR="39275E7F" w:rsidRDefault="39275E7F" w:rsidP="39275E7F">
            <w:pPr>
              <w:rPr>
                <w:rFonts w:asciiTheme="majorHAnsi" w:hAnsiTheme="majorHAnsi" w:cstheme="majorBidi"/>
                <w:b/>
                <w:bCs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>Score (1–10)</w:t>
            </w:r>
            <w:r w:rsidR="3F3C761C" w:rsidRPr="39275E7F">
              <w:rPr>
                <w:rFonts w:asciiTheme="majorHAnsi" w:hAnsiTheme="majorHAnsi" w:cstheme="majorBidi"/>
                <w:lang w:val="nl-NL"/>
              </w:rPr>
              <w:t xml:space="preserve"> </w:t>
            </w:r>
            <w:r w:rsidR="3F3C761C" w:rsidRPr="39275E7F">
              <w:rPr>
                <w:rFonts w:asciiTheme="majorHAnsi" w:hAnsiTheme="majorHAnsi" w:cstheme="majorBidi"/>
                <w:b/>
                <w:bCs/>
                <w:lang w:val="nl-NL"/>
              </w:rPr>
              <w:t>Burea</w:t>
            </w:r>
            <w:r w:rsidR="79162FBE" w:rsidRPr="39275E7F">
              <w:rPr>
                <w:rFonts w:asciiTheme="majorHAnsi" w:hAnsiTheme="majorHAnsi" w:cstheme="majorBidi"/>
                <w:b/>
                <w:bCs/>
                <w:lang w:val="nl-NL"/>
              </w:rPr>
              <w:t>u</w:t>
            </w:r>
            <w:r w:rsidR="3F3C761C" w:rsidRPr="39275E7F">
              <w:rPr>
                <w:rFonts w:asciiTheme="majorHAnsi" w:hAnsiTheme="majorHAnsi" w:cstheme="majorBidi"/>
                <w:b/>
                <w:bCs/>
                <w:lang w:val="nl-NL"/>
              </w:rPr>
              <w:t>stoel</w:t>
            </w:r>
          </w:p>
        </w:tc>
        <w:tc>
          <w:tcPr>
            <w:tcW w:w="2032" w:type="dxa"/>
          </w:tcPr>
          <w:p w14:paraId="0AB78505" w14:textId="27F524CA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>Opmerkingen/ Toelichting beoordelaar</w:t>
            </w:r>
          </w:p>
        </w:tc>
      </w:tr>
      <w:tr w:rsidR="009C197A" w:rsidRPr="003C012B" w14:paraId="5F4E0042" w14:textId="77777777" w:rsidTr="2EA3EF45">
        <w:trPr>
          <w:trHeight w:val="300"/>
        </w:trPr>
        <w:tc>
          <w:tcPr>
            <w:tcW w:w="1988" w:type="dxa"/>
          </w:tcPr>
          <w:p w14:paraId="0CD0ABA0" w14:textId="78233E3D" w:rsidR="009C197A" w:rsidRPr="003C012B" w:rsidRDefault="003C012B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Design</w:t>
            </w:r>
            <w:r w:rsidR="4BA4D1B0" w:rsidRPr="2EA3EF45">
              <w:rPr>
                <w:rFonts w:asciiTheme="majorHAnsi" w:hAnsiTheme="majorHAnsi" w:cstheme="majorBidi"/>
                <w:lang w:val="nl-NL"/>
              </w:rPr>
              <w:t xml:space="preserve"> (weging 1x)</w:t>
            </w:r>
          </w:p>
        </w:tc>
        <w:tc>
          <w:tcPr>
            <w:tcW w:w="2705" w:type="dxa"/>
          </w:tcPr>
          <w:p w14:paraId="3CC67016" w14:textId="77777777" w:rsidR="009C197A" w:rsidRPr="003C012B" w:rsidRDefault="003C012B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Esthetiek, uitstraling, aansluiting bij gewenste omgeving en huisstijl.</w:t>
            </w:r>
          </w:p>
        </w:tc>
        <w:tc>
          <w:tcPr>
            <w:tcW w:w="1905" w:type="dxa"/>
          </w:tcPr>
          <w:p w14:paraId="0D1C84E6" w14:textId="77777777" w:rsidR="009C197A" w:rsidRPr="003C012B" w:rsidRDefault="003C012B" w:rsidP="766AB863">
            <w:pPr>
              <w:rPr>
                <w:rFonts w:asciiTheme="majorHAnsi" w:hAnsiTheme="majorHAnsi" w:cstheme="majorBidi"/>
                <w:lang w:val="nl-NL"/>
              </w:rPr>
            </w:pPr>
            <w:r w:rsidRPr="766AB863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0A37501D" w14:textId="77777777" w:rsidR="009C197A" w:rsidRPr="003C012B" w:rsidRDefault="009C197A" w:rsidP="766AB863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1826EC8D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64F2086A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009C197A" w:rsidRPr="003C012B" w14:paraId="52FF9398" w14:textId="77777777" w:rsidTr="2EA3EF45">
        <w:trPr>
          <w:trHeight w:val="300"/>
        </w:trPr>
        <w:tc>
          <w:tcPr>
            <w:tcW w:w="1988" w:type="dxa"/>
          </w:tcPr>
          <w:p w14:paraId="6F38CE5D" w14:textId="72838157" w:rsidR="009C197A" w:rsidRPr="003C012B" w:rsidRDefault="003C012B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Ergonomie</w:t>
            </w:r>
            <w:r w:rsidR="125CE504" w:rsidRPr="2EA3EF45">
              <w:rPr>
                <w:rFonts w:asciiTheme="majorHAnsi" w:hAnsiTheme="majorHAnsi" w:cstheme="majorBidi"/>
                <w:lang w:val="nl-NL"/>
              </w:rPr>
              <w:t xml:space="preserve"> (weging 2x)</w:t>
            </w:r>
          </w:p>
        </w:tc>
        <w:tc>
          <w:tcPr>
            <w:tcW w:w="2705" w:type="dxa"/>
          </w:tcPr>
          <w:p w14:paraId="6D121B30" w14:textId="77777777" w:rsidR="009C197A" w:rsidRPr="003C012B" w:rsidRDefault="003C012B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Gebruiksvriendelijkheid, houdingondersteuning, verstelbaarheid.</w:t>
            </w:r>
          </w:p>
        </w:tc>
        <w:tc>
          <w:tcPr>
            <w:tcW w:w="1905" w:type="dxa"/>
          </w:tcPr>
          <w:p w14:paraId="412DD878" w14:textId="77777777" w:rsidR="009C197A" w:rsidRPr="003C012B" w:rsidRDefault="003C012B" w:rsidP="766AB863">
            <w:pPr>
              <w:rPr>
                <w:rFonts w:asciiTheme="majorHAnsi" w:hAnsiTheme="majorHAnsi" w:cstheme="majorBidi"/>
                <w:lang w:val="nl-NL"/>
              </w:rPr>
            </w:pPr>
            <w:r w:rsidRPr="766AB863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5DAB6C7B" w14:textId="77777777" w:rsidR="009C197A" w:rsidRPr="003C012B" w:rsidRDefault="009C197A" w:rsidP="766AB863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5849F095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5353A6AA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009C197A" w:rsidRPr="003C012B" w14:paraId="13201D29" w14:textId="77777777" w:rsidTr="2EA3EF45">
        <w:trPr>
          <w:trHeight w:val="300"/>
        </w:trPr>
        <w:tc>
          <w:tcPr>
            <w:tcW w:w="1988" w:type="dxa"/>
          </w:tcPr>
          <w:p w14:paraId="5E40E73F" w14:textId="2422C1AB" w:rsidR="009C197A" w:rsidRPr="003C012B" w:rsidRDefault="003C012B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lastRenderedPageBreak/>
              <w:t>Comfort</w:t>
            </w:r>
            <w:r w:rsidR="07A4CA55" w:rsidRPr="2EA3EF45">
              <w:rPr>
                <w:rFonts w:asciiTheme="majorHAnsi" w:hAnsiTheme="majorHAnsi" w:cstheme="majorBidi"/>
                <w:lang w:val="nl-NL"/>
              </w:rPr>
              <w:t xml:space="preserve"> (weging 2x)</w:t>
            </w:r>
          </w:p>
        </w:tc>
        <w:tc>
          <w:tcPr>
            <w:tcW w:w="2705" w:type="dxa"/>
          </w:tcPr>
          <w:p w14:paraId="4730F9E9" w14:textId="77777777" w:rsidR="009C197A" w:rsidRPr="003C012B" w:rsidRDefault="003C012B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Zitcomfort, gebruikservaring, lange gebruiksduur zonder ongemak.</w:t>
            </w:r>
          </w:p>
        </w:tc>
        <w:tc>
          <w:tcPr>
            <w:tcW w:w="1905" w:type="dxa"/>
          </w:tcPr>
          <w:p w14:paraId="4053F9D1" w14:textId="77777777" w:rsidR="009C197A" w:rsidRPr="003C012B" w:rsidRDefault="003C012B" w:rsidP="766AB863">
            <w:pPr>
              <w:rPr>
                <w:rFonts w:asciiTheme="majorHAnsi" w:hAnsiTheme="majorHAnsi" w:cstheme="majorBidi"/>
                <w:lang w:val="nl-NL"/>
              </w:rPr>
            </w:pPr>
            <w:r w:rsidRPr="766AB863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02EB378F" w14:textId="77777777" w:rsidR="009C197A" w:rsidRPr="003C012B" w:rsidRDefault="009C197A" w:rsidP="766AB863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111600EE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5B835B0A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009C197A" w:rsidRPr="003C012B" w14:paraId="100A59DC" w14:textId="77777777" w:rsidTr="2EA3EF45">
        <w:trPr>
          <w:trHeight w:val="300"/>
        </w:trPr>
        <w:tc>
          <w:tcPr>
            <w:tcW w:w="1988" w:type="dxa"/>
          </w:tcPr>
          <w:p w14:paraId="715D5430" w14:textId="588DBAF8" w:rsidR="009C197A" w:rsidRPr="003C012B" w:rsidRDefault="003C012B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Facilitaire aspecten</w:t>
            </w:r>
            <w:r w:rsidR="41D7D711" w:rsidRPr="2EA3EF45">
              <w:rPr>
                <w:rFonts w:asciiTheme="majorHAnsi" w:hAnsiTheme="majorHAnsi" w:cstheme="majorBidi"/>
                <w:lang w:val="nl-NL"/>
              </w:rPr>
              <w:t xml:space="preserve"> (weging 1x)</w:t>
            </w:r>
          </w:p>
        </w:tc>
        <w:tc>
          <w:tcPr>
            <w:tcW w:w="2705" w:type="dxa"/>
          </w:tcPr>
          <w:p w14:paraId="42343342" w14:textId="4E5AE517" w:rsidR="009C197A" w:rsidRPr="003C012B" w:rsidRDefault="003C012B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Onderhoudsvriendelijkhei</w:t>
            </w:r>
            <w:r w:rsidR="5141D2E6" w:rsidRPr="2EA3EF45">
              <w:rPr>
                <w:rFonts w:asciiTheme="majorHAnsi" w:hAnsiTheme="majorHAnsi" w:cstheme="majorBidi"/>
                <w:lang w:val="nl-NL"/>
              </w:rPr>
              <w:t>d</w:t>
            </w:r>
            <w:r w:rsidRPr="2EA3EF45">
              <w:rPr>
                <w:rFonts w:asciiTheme="majorHAnsi" w:hAnsiTheme="majorHAnsi" w:cstheme="majorBidi"/>
                <w:lang w:val="nl-NL"/>
              </w:rPr>
              <w:t>, duurzaamheid, schoonmaakgemak, praktische toepasbaarheid.</w:t>
            </w:r>
          </w:p>
        </w:tc>
        <w:tc>
          <w:tcPr>
            <w:tcW w:w="1905" w:type="dxa"/>
          </w:tcPr>
          <w:p w14:paraId="14E8EB90" w14:textId="77777777" w:rsidR="009C197A" w:rsidRPr="003C012B" w:rsidRDefault="003C012B" w:rsidP="766AB863">
            <w:pPr>
              <w:rPr>
                <w:rFonts w:asciiTheme="majorHAnsi" w:hAnsiTheme="majorHAnsi" w:cstheme="majorBidi"/>
                <w:lang w:val="nl-NL"/>
              </w:rPr>
            </w:pPr>
            <w:r w:rsidRPr="766AB863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6A05A809" w14:textId="77777777" w:rsidR="009C197A" w:rsidRPr="003C012B" w:rsidRDefault="009C197A" w:rsidP="766AB863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163976CD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7EA89AF0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009C197A" w:rsidRPr="003C012B" w14:paraId="0050B084" w14:textId="77777777" w:rsidTr="2EA3EF45">
        <w:trPr>
          <w:trHeight w:val="300"/>
        </w:trPr>
        <w:tc>
          <w:tcPr>
            <w:tcW w:w="1988" w:type="dxa"/>
          </w:tcPr>
          <w:p w14:paraId="6B719500" w14:textId="7E0A6388" w:rsidR="009C197A" w:rsidRPr="003C012B" w:rsidRDefault="003C012B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Kwaliteit</w:t>
            </w:r>
            <w:r w:rsidR="2890F7B5" w:rsidRPr="2EA3EF45">
              <w:rPr>
                <w:rFonts w:asciiTheme="majorHAnsi" w:hAnsiTheme="majorHAnsi" w:cstheme="majorBidi"/>
                <w:lang w:val="nl-NL"/>
              </w:rPr>
              <w:t xml:space="preserve"> (weging 2x)</w:t>
            </w:r>
          </w:p>
        </w:tc>
        <w:tc>
          <w:tcPr>
            <w:tcW w:w="2705" w:type="dxa"/>
          </w:tcPr>
          <w:p w14:paraId="4AB52233" w14:textId="4230EB45" w:rsidR="009C197A" w:rsidRPr="003C012B" w:rsidRDefault="003C012B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Materiaalkeuze, afwerking, stabiliteit, robuustheid en verwachte levensduur</w:t>
            </w:r>
            <w:r w:rsidR="5F2D3B32" w:rsidRPr="2EA3EF45">
              <w:rPr>
                <w:rFonts w:asciiTheme="majorHAnsi" w:hAnsiTheme="majorHAnsi" w:cstheme="majorBidi"/>
                <w:lang w:val="nl-NL"/>
              </w:rPr>
              <w:t>, herstelbaarheid</w:t>
            </w:r>
            <w:r w:rsidRPr="2EA3EF45">
              <w:rPr>
                <w:rFonts w:asciiTheme="majorHAnsi" w:hAnsiTheme="majorHAnsi" w:cstheme="majorBidi"/>
                <w:lang w:val="nl-NL"/>
              </w:rPr>
              <w:t>.</w:t>
            </w:r>
          </w:p>
        </w:tc>
        <w:tc>
          <w:tcPr>
            <w:tcW w:w="1905" w:type="dxa"/>
          </w:tcPr>
          <w:p w14:paraId="351D0424" w14:textId="77777777" w:rsidR="009C197A" w:rsidRPr="003C012B" w:rsidRDefault="003C012B" w:rsidP="766AB863">
            <w:pPr>
              <w:rPr>
                <w:rFonts w:asciiTheme="majorHAnsi" w:hAnsiTheme="majorHAnsi" w:cstheme="majorBidi"/>
                <w:lang w:val="nl-NL"/>
              </w:rPr>
            </w:pPr>
            <w:r w:rsidRPr="766AB863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5A39BBE3" w14:textId="77777777" w:rsidR="009C197A" w:rsidRPr="003C012B" w:rsidRDefault="009C197A" w:rsidP="766AB863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604FAA8A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4F8F9EB2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</w:tbl>
    <w:p w14:paraId="5F960424" w14:textId="41204809" w:rsidR="39275E7F" w:rsidRDefault="39275E7F" w:rsidP="39275E7F">
      <w:pPr>
        <w:rPr>
          <w:rFonts w:asciiTheme="majorHAnsi" w:hAnsiTheme="majorHAnsi" w:cstheme="majorBidi"/>
          <w:lang w:val="nl-NL"/>
        </w:rPr>
      </w:pPr>
    </w:p>
    <w:p w14:paraId="6D925395" w14:textId="0390F289" w:rsidR="009C197A" w:rsidRPr="003C012B" w:rsidRDefault="3B71CEDD" w:rsidP="2EA3EF45">
      <w:pPr>
        <w:rPr>
          <w:rFonts w:asciiTheme="majorHAnsi" w:hAnsiTheme="majorHAnsi" w:cstheme="majorBidi"/>
          <w:lang w:val="nl-NL"/>
        </w:rPr>
      </w:pPr>
      <w:r w:rsidRPr="2EA3EF45">
        <w:rPr>
          <w:rFonts w:asciiTheme="majorHAnsi" w:hAnsiTheme="majorHAnsi" w:cstheme="majorBidi"/>
          <w:lang w:val="nl-NL"/>
        </w:rPr>
        <w:t xml:space="preserve">                                                                                             </w:t>
      </w:r>
      <w:r w:rsidR="003C012B" w:rsidRPr="2EA3EF45">
        <w:rPr>
          <w:rFonts w:asciiTheme="majorHAnsi" w:hAnsiTheme="majorHAnsi" w:cstheme="majorBidi"/>
          <w:lang w:val="nl-NL"/>
        </w:rPr>
        <w:t>Totaalscore: ______</w:t>
      </w:r>
      <w:r w:rsidR="60D1841F" w:rsidRPr="2EA3EF45">
        <w:rPr>
          <w:rFonts w:asciiTheme="majorHAnsi" w:hAnsiTheme="majorHAnsi" w:cstheme="majorBidi"/>
          <w:lang w:val="nl-NL"/>
        </w:rPr>
        <w:t>_</w:t>
      </w:r>
      <w:r w:rsidR="003C012B" w:rsidRPr="2EA3EF45">
        <w:rPr>
          <w:rFonts w:asciiTheme="majorHAnsi" w:hAnsiTheme="majorHAnsi" w:cstheme="majorBidi"/>
          <w:lang w:val="nl-NL"/>
        </w:rPr>
        <w:t xml:space="preserve">/ </w:t>
      </w:r>
      <w:r w:rsidR="2B8A21B0" w:rsidRPr="2EA3EF45">
        <w:rPr>
          <w:rFonts w:asciiTheme="majorHAnsi" w:hAnsiTheme="majorHAnsi" w:cstheme="majorBidi"/>
          <w:lang w:val="nl-NL"/>
        </w:rPr>
        <w:t>8</w:t>
      </w:r>
      <w:r w:rsidR="2BD54522" w:rsidRPr="2EA3EF45">
        <w:rPr>
          <w:rFonts w:asciiTheme="majorHAnsi" w:hAnsiTheme="majorHAnsi" w:cstheme="majorBidi"/>
          <w:lang w:val="nl-NL"/>
        </w:rPr>
        <w:t xml:space="preserve"> </w:t>
      </w:r>
      <w:r w:rsidR="4243A61A" w:rsidRPr="2EA3EF45">
        <w:rPr>
          <w:rFonts w:asciiTheme="majorHAnsi" w:hAnsiTheme="majorHAnsi" w:cstheme="majorBidi"/>
          <w:lang w:val="nl-NL"/>
        </w:rPr>
        <w:t>= _______</w:t>
      </w:r>
      <w:r w:rsidR="2BD54522" w:rsidRPr="2EA3EF45">
        <w:rPr>
          <w:rFonts w:asciiTheme="majorHAnsi" w:hAnsiTheme="majorHAnsi" w:cstheme="majorBidi"/>
          <w:lang w:val="nl-NL"/>
        </w:rPr>
        <w:t xml:space="preserve">  </w:t>
      </w:r>
      <w:r w:rsidR="6AF84E66" w:rsidRPr="2EA3EF45">
        <w:rPr>
          <w:rFonts w:asciiTheme="majorHAnsi" w:hAnsiTheme="majorHAnsi" w:cstheme="majorBidi"/>
          <w:lang w:val="nl-NL"/>
        </w:rPr>
        <w:t xml:space="preserve">        </w:t>
      </w:r>
      <w:r w:rsidR="02CB991D" w:rsidRPr="2EA3EF45">
        <w:rPr>
          <w:rFonts w:asciiTheme="majorHAnsi" w:hAnsiTheme="majorHAnsi" w:cstheme="majorBidi"/>
          <w:lang w:val="nl-NL"/>
        </w:rPr>
        <w:t xml:space="preserve">      </w:t>
      </w:r>
      <w:r w:rsidR="2BD54522" w:rsidRPr="2EA3EF45">
        <w:rPr>
          <w:rFonts w:asciiTheme="majorHAnsi" w:hAnsiTheme="majorHAnsi" w:cstheme="majorBidi"/>
          <w:lang w:val="nl-NL"/>
        </w:rPr>
        <w:t>Totaalscore: ______</w:t>
      </w:r>
      <w:r w:rsidR="0E10836A" w:rsidRPr="2EA3EF45">
        <w:rPr>
          <w:rFonts w:asciiTheme="majorHAnsi" w:hAnsiTheme="majorHAnsi" w:cstheme="majorBidi"/>
          <w:lang w:val="nl-NL"/>
        </w:rPr>
        <w:t>_</w:t>
      </w:r>
      <w:r w:rsidR="2BD54522" w:rsidRPr="2EA3EF45">
        <w:rPr>
          <w:rFonts w:asciiTheme="majorHAnsi" w:hAnsiTheme="majorHAnsi" w:cstheme="majorBidi"/>
          <w:lang w:val="nl-NL"/>
        </w:rPr>
        <w:t>/ 8</w:t>
      </w:r>
      <w:r w:rsidR="1D76D4E1" w:rsidRPr="2EA3EF45">
        <w:rPr>
          <w:rFonts w:asciiTheme="majorHAnsi" w:hAnsiTheme="majorHAnsi" w:cstheme="majorBidi"/>
          <w:lang w:val="nl-NL"/>
        </w:rPr>
        <w:t xml:space="preserve"> = _______</w:t>
      </w:r>
    </w:p>
    <w:p w14:paraId="16142E9C" w14:textId="4F120D7E" w:rsidR="009C197A" w:rsidRPr="003C012B" w:rsidRDefault="009C197A" w:rsidP="39275E7F">
      <w:pPr>
        <w:rPr>
          <w:rFonts w:asciiTheme="majorHAnsi" w:hAnsiTheme="majorHAnsi" w:cstheme="majorBidi"/>
          <w:b/>
          <w:bCs/>
          <w:lang w:val="nl-NL"/>
        </w:rPr>
      </w:pPr>
    </w:p>
    <w:p w14:paraId="3363864D" w14:textId="23D1E3D3" w:rsidR="009C197A" w:rsidRPr="003C012B" w:rsidRDefault="2B9049F4" w:rsidP="39275E7F">
      <w:pPr>
        <w:rPr>
          <w:rFonts w:asciiTheme="majorHAnsi" w:hAnsiTheme="majorHAnsi" w:cstheme="majorBidi"/>
          <w:b/>
          <w:bCs/>
          <w:highlight w:val="magenta"/>
          <w:lang w:val="nl-NL"/>
        </w:rPr>
      </w:pPr>
      <w:r w:rsidRPr="39275E7F">
        <w:rPr>
          <w:rFonts w:asciiTheme="majorHAnsi" w:hAnsiTheme="majorHAnsi" w:cstheme="majorBidi"/>
          <w:b/>
          <w:bCs/>
          <w:lang w:val="nl-NL"/>
        </w:rPr>
        <w:t xml:space="preserve">Type meubilair: </w:t>
      </w:r>
      <w:r w:rsidRPr="39275E7F">
        <w:rPr>
          <w:rFonts w:ascii="Segoe UI Symbol" w:hAnsi="Segoe UI Symbol" w:cs="Segoe UI Symbol"/>
          <w:b/>
          <w:bCs/>
          <w:lang w:val="nl-NL"/>
        </w:rPr>
        <w:t>☐</w:t>
      </w:r>
      <w:r w:rsidRPr="39275E7F">
        <w:rPr>
          <w:rFonts w:asciiTheme="majorHAnsi" w:hAnsiTheme="majorHAnsi" w:cstheme="majorBidi"/>
          <w:b/>
          <w:bCs/>
          <w:lang w:val="nl-NL"/>
        </w:rPr>
        <w:t xml:space="preserve"> </w:t>
      </w:r>
      <w:r w:rsidR="44769416" w:rsidRPr="39275E7F">
        <w:rPr>
          <w:rFonts w:asciiTheme="majorHAnsi" w:hAnsiTheme="majorHAnsi" w:cstheme="majorBidi"/>
          <w:b/>
          <w:bCs/>
          <w:lang w:val="nl-NL"/>
        </w:rPr>
        <w:t xml:space="preserve">Wachtbank </w:t>
      </w:r>
      <w:r w:rsidRPr="39275E7F">
        <w:rPr>
          <w:rFonts w:ascii="Segoe UI Symbol" w:hAnsi="Segoe UI Symbol" w:cs="Segoe UI Symbol"/>
          <w:b/>
          <w:bCs/>
          <w:lang w:val="nl-NL"/>
        </w:rPr>
        <w:t>☐</w:t>
      </w:r>
      <w:r w:rsidRPr="39275E7F">
        <w:rPr>
          <w:rFonts w:asciiTheme="majorHAnsi" w:hAnsiTheme="majorHAnsi" w:cstheme="majorBidi"/>
          <w:b/>
          <w:bCs/>
          <w:lang w:val="nl-NL"/>
        </w:rPr>
        <w:t xml:space="preserve"> </w:t>
      </w:r>
      <w:r w:rsidR="654C9748" w:rsidRPr="39275E7F">
        <w:rPr>
          <w:rFonts w:asciiTheme="majorHAnsi" w:hAnsiTheme="majorHAnsi" w:cstheme="majorBidi"/>
          <w:b/>
          <w:bCs/>
          <w:lang w:val="nl-NL"/>
        </w:rPr>
        <w:t>Wachtkamerstoel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8"/>
        <w:gridCol w:w="2705"/>
        <w:gridCol w:w="1905"/>
        <w:gridCol w:w="2032"/>
        <w:gridCol w:w="2032"/>
        <w:gridCol w:w="2032"/>
      </w:tblGrid>
      <w:tr w:rsidR="39275E7F" w14:paraId="0397C6DA" w14:textId="77777777" w:rsidTr="2EA3EF45">
        <w:trPr>
          <w:trHeight w:val="300"/>
        </w:trPr>
        <w:tc>
          <w:tcPr>
            <w:tcW w:w="1988" w:type="dxa"/>
          </w:tcPr>
          <w:p w14:paraId="19A76B42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>Criteria</w:t>
            </w:r>
          </w:p>
        </w:tc>
        <w:tc>
          <w:tcPr>
            <w:tcW w:w="2705" w:type="dxa"/>
          </w:tcPr>
          <w:p w14:paraId="5D045AB8" w14:textId="1326E00F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 xml:space="preserve">Toelichting </w:t>
            </w:r>
            <w:r w:rsidRPr="39275E7F">
              <w:rPr>
                <w:rFonts w:asciiTheme="majorHAnsi" w:hAnsiTheme="majorHAnsi" w:cstheme="majorBidi"/>
                <w:i/>
                <w:iCs/>
                <w:sz w:val="18"/>
                <w:szCs w:val="18"/>
                <w:lang w:val="nl-NL"/>
              </w:rPr>
              <w:t>(tip: beoordeel eerst per deelaspect en bepaal vervolgens het eindcijfer)</w:t>
            </w:r>
          </w:p>
        </w:tc>
        <w:tc>
          <w:tcPr>
            <w:tcW w:w="1905" w:type="dxa"/>
          </w:tcPr>
          <w:p w14:paraId="748DF5D2" w14:textId="36FE38A0" w:rsidR="39275E7F" w:rsidRDefault="39275E7F" w:rsidP="39275E7F">
            <w:pPr>
              <w:rPr>
                <w:rFonts w:asciiTheme="majorHAnsi" w:hAnsiTheme="majorHAnsi" w:cstheme="majorBidi"/>
                <w:b/>
                <w:bCs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 xml:space="preserve">Score (1–10) </w:t>
            </w:r>
          </w:p>
          <w:p w14:paraId="53310870" w14:textId="63E85C49" w:rsidR="582093AC" w:rsidRDefault="582093AC" w:rsidP="39275E7F">
            <w:pPr>
              <w:rPr>
                <w:rFonts w:asciiTheme="majorHAnsi" w:hAnsiTheme="majorHAnsi" w:cstheme="majorBidi"/>
                <w:b/>
                <w:bCs/>
                <w:lang w:val="nl-NL"/>
              </w:rPr>
            </w:pPr>
            <w:r w:rsidRPr="39275E7F">
              <w:rPr>
                <w:rFonts w:asciiTheme="majorHAnsi" w:hAnsiTheme="majorHAnsi" w:cstheme="majorBidi"/>
                <w:b/>
                <w:bCs/>
                <w:lang w:val="nl-NL"/>
              </w:rPr>
              <w:t>Wachtbank</w:t>
            </w:r>
          </w:p>
        </w:tc>
        <w:tc>
          <w:tcPr>
            <w:tcW w:w="2032" w:type="dxa"/>
          </w:tcPr>
          <w:p w14:paraId="0964D449" w14:textId="27F524CA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>Opmerkingen/ Toelichting beoordelaar</w:t>
            </w:r>
          </w:p>
        </w:tc>
        <w:tc>
          <w:tcPr>
            <w:tcW w:w="2032" w:type="dxa"/>
          </w:tcPr>
          <w:p w14:paraId="4FBAC18D" w14:textId="466BF4F9" w:rsidR="39275E7F" w:rsidRDefault="39275E7F" w:rsidP="39275E7F">
            <w:pPr>
              <w:rPr>
                <w:rFonts w:asciiTheme="majorHAnsi" w:hAnsiTheme="majorHAnsi" w:cstheme="majorBidi"/>
                <w:b/>
                <w:bCs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 xml:space="preserve">Score (1–10) </w:t>
            </w:r>
            <w:r w:rsidR="4D4DB1D9" w:rsidRPr="39275E7F">
              <w:rPr>
                <w:rFonts w:asciiTheme="majorHAnsi" w:hAnsiTheme="majorHAnsi" w:cstheme="majorBidi"/>
                <w:b/>
                <w:bCs/>
                <w:lang w:val="nl-NL"/>
              </w:rPr>
              <w:t>Wachtkamerstoel</w:t>
            </w:r>
          </w:p>
        </w:tc>
        <w:tc>
          <w:tcPr>
            <w:tcW w:w="2032" w:type="dxa"/>
          </w:tcPr>
          <w:p w14:paraId="47AE6146" w14:textId="27F524CA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>Opmerkingen/ Toelichting beoordelaar</w:t>
            </w:r>
          </w:p>
        </w:tc>
      </w:tr>
      <w:tr w:rsidR="39275E7F" w14:paraId="4E23ACD3" w14:textId="77777777" w:rsidTr="2EA3EF45">
        <w:trPr>
          <w:trHeight w:val="300"/>
        </w:trPr>
        <w:tc>
          <w:tcPr>
            <w:tcW w:w="1988" w:type="dxa"/>
          </w:tcPr>
          <w:p w14:paraId="1870BE4F" w14:textId="78233E3D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Design (weging 1x)</w:t>
            </w:r>
          </w:p>
        </w:tc>
        <w:tc>
          <w:tcPr>
            <w:tcW w:w="2705" w:type="dxa"/>
          </w:tcPr>
          <w:p w14:paraId="1F536784" w14:textId="77777777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Esthetiek, uitstraling, aansluiting bij gewenste omgeving en huisstijl.</w:t>
            </w:r>
          </w:p>
        </w:tc>
        <w:tc>
          <w:tcPr>
            <w:tcW w:w="1905" w:type="dxa"/>
          </w:tcPr>
          <w:p w14:paraId="05B13F0E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68EB0ABB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1F2BB0BE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011C3A01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39275E7F" w14:paraId="36DEBF1F" w14:textId="77777777" w:rsidTr="2EA3EF45">
        <w:trPr>
          <w:trHeight w:val="300"/>
        </w:trPr>
        <w:tc>
          <w:tcPr>
            <w:tcW w:w="1988" w:type="dxa"/>
          </w:tcPr>
          <w:p w14:paraId="150E4424" w14:textId="72838157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Ergonomie (weging 2x)</w:t>
            </w:r>
          </w:p>
        </w:tc>
        <w:tc>
          <w:tcPr>
            <w:tcW w:w="2705" w:type="dxa"/>
          </w:tcPr>
          <w:p w14:paraId="45AB2E0A" w14:textId="77777777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Gebruiksvriendelijkheid, houdingondersteuning, verstelbaarheid.</w:t>
            </w:r>
          </w:p>
        </w:tc>
        <w:tc>
          <w:tcPr>
            <w:tcW w:w="1905" w:type="dxa"/>
          </w:tcPr>
          <w:p w14:paraId="2AB3C4AF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50DF7143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6D8BE33E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52DC9ED6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39275E7F" w14:paraId="2BBD7CFB" w14:textId="77777777" w:rsidTr="2EA3EF45">
        <w:trPr>
          <w:trHeight w:val="300"/>
        </w:trPr>
        <w:tc>
          <w:tcPr>
            <w:tcW w:w="1988" w:type="dxa"/>
          </w:tcPr>
          <w:p w14:paraId="6B62E52E" w14:textId="2422C1AB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Comfort (weging 2x)</w:t>
            </w:r>
          </w:p>
        </w:tc>
        <w:tc>
          <w:tcPr>
            <w:tcW w:w="2705" w:type="dxa"/>
          </w:tcPr>
          <w:p w14:paraId="7A0FB81E" w14:textId="77777777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 xml:space="preserve">Zitcomfort, gebruikservaring, lange </w:t>
            </w:r>
            <w:r w:rsidRPr="2EA3EF45">
              <w:rPr>
                <w:rFonts w:asciiTheme="majorHAnsi" w:hAnsiTheme="majorHAnsi" w:cstheme="majorBidi"/>
                <w:lang w:val="nl-NL"/>
              </w:rPr>
              <w:lastRenderedPageBreak/>
              <w:t>gebruiksduur zonder ongemak.</w:t>
            </w:r>
          </w:p>
        </w:tc>
        <w:tc>
          <w:tcPr>
            <w:tcW w:w="1905" w:type="dxa"/>
          </w:tcPr>
          <w:p w14:paraId="5BC0E676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lastRenderedPageBreak/>
              <w:t>☐</w:t>
            </w:r>
          </w:p>
        </w:tc>
        <w:tc>
          <w:tcPr>
            <w:tcW w:w="2032" w:type="dxa"/>
          </w:tcPr>
          <w:p w14:paraId="2048795D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6D1FABA2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7FF7609A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39275E7F" w14:paraId="730B3B8B" w14:textId="77777777" w:rsidTr="2EA3EF45">
        <w:trPr>
          <w:trHeight w:val="300"/>
        </w:trPr>
        <w:tc>
          <w:tcPr>
            <w:tcW w:w="1988" w:type="dxa"/>
          </w:tcPr>
          <w:p w14:paraId="6EE67797" w14:textId="588DBAF8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Facilitaire aspecten (weging 1x)</w:t>
            </w:r>
          </w:p>
        </w:tc>
        <w:tc>
          <w:tcPr>
            <w:tcW w:w="2705" w:type="dxa"/>
          </w:tcPr>
          <w:p w14:paraId="052E534D" w14:textId="77777777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Onderhoudsvriendelijkheid, duurzaamheid, schoonmaakgemak, praktische toepasbaarheid.</w:t>
            </w:r>
          </w:p>
        </w:tc>
        <w:tc>
          <w:tcPr>
            <w:tcW w:w="1905" w:type="dxa"/>
          </w:tcPr>
          <w:p w14:paraId="055ED6FF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2C50490C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1CA5E927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7036789E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39275E7F" w14:paraId="71929AB8" w14:textId="77777777" w:rsidTr="2EA3EF45">
        <w:trPr>
          <w:trHeight w:val="300"/>
        </w:trPr>
        <w:tc>
          <w:tcPr>
            <w:tcW w:w="1988" w:type="dxa"/>
          </w:tcPr>
          <w:p w14:paraId="291B0CD2" w14:textId="7E0A6388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Kwaliteit (weging 2x)</w:t>
            </w:r>
          </w:p>
        </w:tc>
        <w:tc>
          <w:tcPr>
            <w:tcW w:w="2705" w:type="dxa"/>
          </w:tcPr>
          <w:p w14:paraId="74F679DE" w14:textId="4230EB45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Materiaalkeuze, afwerking, stabiliteit, robuustheid en verwachte levensduur, herstelbaarheid.</w:t>
            </w:r>
          </w:p>
        </w:tc>
        <w:tc>
          <w:tcPr>
            <w:tcW w:w="1905" w:type="dxa"/>
          </w:tcPr>
          <w:p w14:paraId="4577FF36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2CA88E74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56DC88D2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79E83E29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</w:tbl>
    <w:p w14:paraId="3E3C432D" w14:textId="41204809" w:rsidR="009C197A" w:rsidRPr="003C012B" w:rsidRDefault="009C197A" w:rsidP="39275E7F">
      <w:pPr>
        <w:rPr>
          <w:rFonts w:asciiTheme="majorHAnsi" w:hAnsiTheme="majorHAnsi" w:cstheme="majorBidi"/>
          <w:lang w:val="nl-NL"/>
        </w:rPr>
      </w:pPr>
    </w:p>
    <w:p w14:paraId="432D9DE0" w14:textId="08E3EF50" w:rsidR="009C197A" w:rsidRPr="003C012B" w:rsidRDefault="2B9049F4" w:rsidP="2EA3EF45">
      <w:pPr>
        <w:rPr>
          <w:rFonts w:asciiTheme="majorHAnsi" w:hAnsiTheme="majorHAnsi" w:cstheme="majorBidi"/>
          <w:lang w:val="nl-NL"/>
        </w:rPr>
      </w:pPr>
      <w:r w:rsidRPr="2EA3EF45">
        <w:rPr>
          <w:rFonts w:asciiTheme="majorHAnsi" w:hAnsiTheme="majorHAnsi" w:cstheme="majorBidi"/>
          <w:lang w:val="nl-NL"/>
        </w:rPr>
        <w:t xml:space="preserve">                                                                                             </w:t>
      </w:r>
      <w:r w:rsidR="0DE65E4B" w:rsidRPr="2EA3EF45">
        <w:rPr>
          <w:rFonts w:asciiTheme="majorHAnsi" w:hAnsiTheme="majorHAnsi" w:cstheme="majorBidi"/>
          <w:lang w:val="nl-NL"/>
        </w:rPr>
        <w:t>Totaalscore: _______/ 8 = _______                Totaalscore: _______/ 8 = _______</w:t>
      </w:r>
    </w:p>
    <w:p w14:paraId="1FF1AFE6" w14:textId="1A46E61C" w:rsidR="009C197A" w:rsidRPr="003C012B" w:rsidRDefault="009C197A" w:rsidP="39275E7F">
      <w:pPr>
        <w:rPr>
          <w:rFonts w:asciiTheme="majorHAnsi" w:hAnsiTheme="majorHAnsi" w:cstheme="majorBidi"/>
          <w:b/>
          <w:bCs/>
          <w:lang w:val="nl-NL"/>
        </w:rPr>
      </w:pPr>
    </w:p>
    <w:p w14:paraId="1BE1C6C4" w14:textId="6A0C9C1A" w:rsidR="009C197A" w:rsidRPr="003C012B" w:rsidRDefault="5AC4F9B9" w:rsidP="39275E7F">
      <w:pPr>
        <w:rPr>
          <w:rFonts w:asciiTheme="majorHAnsi" w:hAnsiTheme="majorHAnsi" w:cstheme="majorBidi"/>
          <w:b/>
          <w:bCs/>
          <w:highlight w:val="magenta"/>
          <w:lang w:val="nl-NL"/>
        </w:rPr>
      </w:pPr>
      <w:r w:rsidRPr="39275E7F">
        <w:rPr>
          <w:rFonts w:asciiTheme="majorHAnsi" w:hAnsiTheme="majorHAnsi" w:cstheme="majorBidi"/>
          <w:b/>
          <w:bCs/>
          <w:lang w:val="nl-NL"/>
        </w:rPr>
        <w:t xml:space="preserve">Type meubilair: </w:t>
      </w:r>
      <w:r w:rsidRPr="39275E7F">
        <w:rPr>
          <w:rFonts w:ascii="Segoe UI Symbol" w:hAnsi="Segoe UI Symbol" w:cs="Segoe UI Symbol"/>
          <w:b/>
          <w:bCs/>
          <w:lang w:val="nl-NL"/>
        </w:rPr>
        <w:t>☐</w:t>
      </w:r>
      <w:r w:rsidRPr="39275E7F">
        <w:rPr>
          <w:rFonts w:asciiTheme="majorHAnsi" w:hAnsiTheme="majorHAnsi" w:cstheme="majorBidi"/>
          <w:b/>
          <w:bCs/>
          <w:lang w:val="nl-NL"/>
        </w:rPr>
        <w:t xml:space="preserve"> Vergaderstoel sledeframe </w:t>
      </w:r>
      <w:r w:rsidRPr="39275E7F">
        <w:rPr>
          <w:rFonts w:ascii="Segoe UI Symbol" w:hAnsi="Segoe UI Symbol" w:cs="Segoe UI Symbol"/>
          <w:b/>
          <w:bCs/>
          <w:lang w:val="nl-NL"/>
        </w:rPr>
        <w:t>☐</w:t>
      </w:r>
      <w:r w:rsidRPr="39275E7F">
        <w:rPr>
          <w:rFonts w:asciiTheme="majorHAnsi" w:hAnsiTheme="majorHAnsi" w:cstheme="majorBidi"/>
          <w:b/>
          <w:bCs/>
          <w:lang w:val="nl-NL"/>
        </w:rPr>
        <w:t xml:space="preserve"> Vergaderstoel stervoet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8"/>
        <w:gridCol w:w="2705"/>
        <w:gridCol w:w="1905"/>
        <w:gridCol w:w="2032"/>
        <w:gridCol w:w="2032"/>
        <w:gridCol w:w="2032"/>
      </w:tblGrid>
      <w:tr w:rsidR="39275E7F" w14:paraId="6B399D27" w14:textId="77777777" w:rsidTr="2EA3EF45">
        <w:trPr>
          <w:trHeight w:val="300"/>
        </w:trPr>
        <w:tc>
          <w:tcPr>
            <w:tcW w:w="1988" w:type="dxa"/>
          </w:tcPr>
          <w:p w14:paraId="1DECD839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>Criteria</w:t>
            </w:r>
          </w:p>
        </w:tc>
        <w:tc>
          <w:tcPr>
            <w:tcW w:w="2705" w:type="dxa"/>
          </w:tcPr>
          <w:p w14:paraId="1EAE31F1" w14:textId="1326E00F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 xml:space="preserve">Toelichting </w:t>
            </w:r>
            <w:r w:rsidRPr="39275E7F">
              <w:rPr>
                <w:rFonts w:asciiTheme="majorHAnsi" w:hAnsiTheme="majorHAnsi" w:cstheme="majorBidi"/>
                <w:i/>
                <w:iCs/>
                <w:sz w:val="18"/>
                <w:szCs w:val="18"/>
                <w:lang w:val="nl-NL"/>
              </w:rPr>
              <w:t>(tip: beoordeel eerst per deelaspect en bepaal vervolgens het eindcijfer)</w:t>
            </w:r>
          </w:p>
        </w:tc>
        <w:tc>
          <w:tcPr>
            <w:tcW w:w="1905" w:type="dxa"/>
          </w:tcPr>
          <w:p w14:paraId="54BEF9D5" w14:textId="36FE38A0" w:rsidR="39275E7F" w:rsidRDefault="39275E7F" w:rsidP="39275E7F">
            <w:pPr>
              <w:rPr>
                <w:rFonts w:asciiTheme="majorHAnsi" w:hAnsiTheme="majorHAnsi" w:cstheme="majorBidi"/>
                <w:b/>
                <w:bCs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 xml:space="preserve">Score (1–10) </w:t>
            </w:r>
          </w:p>
          <w:p w14:paraId="56709608" w14:textId="196E131F" w:rsidR="30F0849B" w:rsidRDefault="30F0849B" w:rsidP="39275E7F">
            <w:r w:rsidRPr="39275E7F">
              <w:rPr>
                <w:rFonts w:asciiTheme="majorHAnsi" w:hAnsiTheme="majorHAnsi" w:cstheme="majorBidi"/>
                <w:b/>
                <w:bCs/>
                <w:lang w:val="nl-NL"/>
              </w:rPr>
              <w:t>Vergaderstoel sledeframe</w:t>
            </w:r>
          </w:p>
        </w:tc>
        <w:tc>
          <w:tcPr>
            <w:tcW w:w="2032" w:type="dxa"/>
          </w:tcPr>
          <w:p w14:paraId="1BBD2230" w14:textId="27F524CA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>Opmerkingen/ Toelichting beoordelaar</w:t>
            </w:r>
          </w:p>
        </w:tc>
        <w:tc>
          <w:tcPr>
            <w:tcW w:w="2032" w:type="dxa"/>
          </w:tcPr>
          <w:p w14:paraId="42D134B1" w14:textId="7BB4709E" w:rsidR="39275E7F" w:rsidRDefault="39275E7F" w:rsidP="39275E7F">
            <w:pPr>
              <w:rPr>
                <w:rFonts w:asciiTheme="majorHAnsi" w:hAnsiTheme="majorHAnsi" w:cstheme="majorBidi"/>
                <w:b/>
                <w:bCs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 xml:space="preserve">Score (1–10) </w:t>
            </w:r>
            <w:r w:rsidR="5B9A605C" w:rsidRPr="39275E7F">
              <w:rPr>
                <w:rFonts w:asciiTheme="majorHAnsi" w:hAnsiTheme="majorHAnsi" w:cstheme="majorBidi"/>
                <w:b/>
                <w:bCs/>
                <w:lang w:val="nl-NL"/>
              </w:rPr>
              <w:t>V</w:t>
            </w:r>
            <w:r w:rsidR="01B34996" w:rsidRPr="39275E7F">
              <w:rPr>
                <w:rFonts w:asciiTheme="majorHAnsi" w:hAnsiTheme="majorHAnsi" w:cstheme="majorBidi"/>
                <w:b/>
                <w:bCs/>
                <w:lang w:val="nl-NL"/>
              </w:rPr>
              <w:t>ergaderstoel stervoet</w:t>
            </w:r>
          </w:p>
        </w:tc>
        <w:tc>
          <w:tcPr>
            <w:tcW w:w="2032" w:type="dxa"/>
          </w:tcPr>
          <w:p w14:paraId="75F3A185" w14:textId="27F524CA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>Opmerkingen/ Toelichting beoordelaar</w:t>
            </w:r>
          </w:p>
        </w:tc>
      </w:tr>
      <w:tr w:rsidR="39275E7F" w14:paraId="414222B5" w14:textId="77777777" w:rsidTr="2EA3EF45">
        <w:trPr>
          <w:trHeight w:val="300"/>
        </w:trPr>
        <w:tc>
          <w:tcPr>
            <w:tcW w:w="1988" w:type="dxa"/>
          </w:tcPr>
          <w:p w14:paraId="622C4A50" w14:textId="78233E3D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Design (weging 1x)</w:t>
            </w:r>
          </w:p>
        </w:tc>
        <w:tc>
          <w:tcPr>
            <w:tcW w:w="2705" w:type="dxa"/>
          </w:tcPr>
          <w:p w14:paraId="72894B3C" w14:textId="77777777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Esthetiek, uitstraling, aansluiting bij gewenste omgeving en huisstijl.</w:t>
            </w:r>
          </w:p>
        </w:tc>
        <w:tc>
          <w:tcPr>
            <w:tcW w:w="1905" w:type="dxa"/>
          </w:tcPr>
          <w:p w14:paraId="122B5C75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01C6020C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4332DF7F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3C092BBB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39275E7F" w14:paraId="6018518E" w14:textId="77777777" w:rsidTr="2EA3EF45">
        <w:trPr>
          <w:trHeight w:val="300"/>
        </w:trPr>
        <w:tc>
          <w:tcPr>
            <w:tcW w:w="1988" w:type="dxa"/>
          </w:tcPr>
          <w:p w14:paraId="325924A7" w14:textId="72838157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Ergonomie (weging 2x)</w:t>
            </w:r>
          </w:p>
        </w:tc>
        <w:tc>
          <w:tcPr>
            <w:tcW w:w="2705" w:type="dxa"/>
          </w:tcPr>
          <w:p w14:paraId="44A1F8BF" w14:textId="77777777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Gebruiksvriendelijkheid, houdingondersteuning, verstelbaarheid.</w:t>
            </w:r>
          </w:p>
        </w:tc>
        <w:tc>
          <w:tcPr>
            <w:tcW w:w="1905" w:type="dxa"/>
          </w:tcPr>
          <w:p w14:paraId="18750F4D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34219DF0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68374304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6274A1B0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39275E7F" w14:paraId="71C387DF" w14:textId="77777777" w:rsidTr="2EA3EF45">
        <w:trPr>
          <w:trHeight w:val="300"/>
        </w:trPr>
        <w:tc>
          <w:tcPr>
            <w:tcW w:w="1988" w:type="dxa"/>
          </w:tcPr>
          <w:p w14:paraId="168BC2C0" w14:textId="2422C1AB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Comfort (weging 2x)</w:t>
            </w:r>
          </w:p>
        </w:tc>
        <w:tc>
          <w:tcPr>
            <w:tcW w:w="2705" w:type="dxa"/>
          </w:tcPr>
          <w:p w14:paraId="65081702" w14:textId="77777777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Zitcomfort, gebruikservaring, lange gebruiksduur zonder ongemak.</w:t>
            </w:r>
          </w:p>
        </w:tc>
        <w:tc>
          <w:tcPr>
            <w:tcW w:w="1905" w:type="dxa"/>
          </w:tcPr>
          <w:p w14:paraId="74FAD4B1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5569E02C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65105A05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3EE30164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39275E7F" w14:paraId="7090B76C" w14:textId="77777777" w:rsidTr="2EA3EF45">
        <w:trPr>
          <w:trHeight w:val="300"/>
        </w:trPr>
        <w:tc>
          <w:tcPr>
            <w:tcW w:w="1988" w:type="dxa"/>
          </w:tcPr>
          <w:p w14:paraId="49482E86" w14:textId="588DBAF8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lastRenderedPageBreak/>
              <w:t>Facilitaire aspecten (weging 1x)</w:t>
            </w:r>
          </w:p>
        </w:tc>
        <w:tc>
          <w:tcPr>
            <w:tcW w:w="2705" w:type="dxa"/>
          </w:tcPr>
          <w:p w14:paraId="541F0C1F" w14:textId="77777777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Onderhoudsvriendelijkheid, duurzaamheid, schoonmaakgemak, praktische toepasbaarheid.</w:t>
            </w:r>
          </w:p>
        </w:tc>
        <w:tc>
          <w:tcPr>
            <w:tcW w:w="1905" w:type="dxa"/>
          </w:tcPr>
          <w:p w14:paraId="3B4D6D77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79120825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61448422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573635AD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39275E7F" w14:paraId="3F70FDA7" w14:textId="77777777" w:rsidTr="2EA3EF45">
        <w:trPr>
          <w:trHeight w:val="300"/>
        </w:trPr>
        <w:tc>
          <w:tcPr>
            <w:tcW w:w="1988" w:type="dxa"/>
          </w:tcPr>
          <w:p w14:paraId="07F0F019" w14:textId="7E0A6388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Kwaliteit (weging 2x)</w:t>
            </w:r>
          </w:p>
        </w:tc>
        <w:tc>
          <w:tcPr>
            <w:tcW w:w="2705" w:type="dxa"/>
          </w:tcPr>
          <w:p w14:paraId="2C05DDA6" w14:textId="4230EB45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Materiaalkeuze, afwerking, stabiliteit, robuustheid en verwachte levensduur, herstelbaarheid.</w:t>
            </w:r>
          </w:p>
        </w:tc>
        <w:tc>
          <w:tcPr>
            <w:tcW w:w="1905" w:type="dxa"/>
          </w:tcPr>
          <w:p w14:paraId="5D703B52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586348A8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6E2A3321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6D5FE181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</w:tbl>
    <w:p w14:paraId="6BD8FDC9" w14:textId="41204809" w:rsidR="009C197A" w:rsidRPr="003C012B" w:rsidRDefault="009C197A" w:rsidP="39275E7F">
      <w:pPr>
        <w:rPr>
          <w:rFonts w:asciiTheme="majorHAnsi" w:hAnsiTheme="majorHAnsi" w:cstheme="majorBidi"/>
          <w:lang w:val="nl-NL"/>
        </w:rPr>
      </w:pPr>
    </w:p>
    <w:p w14:paraId="463273DF" w14:textId="5FE2A769" w:rsidR="009C197A" w:rsidRPr="003C012B" w:rsidRDefault="5AC4F9B9" w:rsidP="2EA3EF45">
      <w:pPr>
        <w:rPr>
          <w:rFonts w:asciiTheme="majorHAnsi" w:hAnsiTheme="majorHAnsi" w:cstheme="majorBidi"/>
          <w:lang w:val="nl-NL"/>
        </w:rPr>
      </w:pPr>
      <w:r w:rsidRPr="2EA3EF45">
        <w:rPr>
          <w:rFonts w:asciiTheme="majorHAnsi" w:hAnsiTheme="majorHAnsi" w:cstheme="majorBidi"/>
          <w:lang w:val="nl-NL"/>
        </w:rPr>
        <w:t xml:space="preserve">                                                                                             </w:t>
      </w:r>
      <w:r w:rsidR="39948F31" w:rsidRPr="2EA3EF45">
        <w:rPr>
          <w:rFonts w:asciiTheme="majorHAnsi" w:hAnsiTheme="majorHAnsi" w:cstheme="majorBidi"/>
          <w:lang w:val="nl-NL"/>
        </w:rPr>
        <w:t>Totaalscore: _______/ 8 = _______                Totaalscore: _______/ 8 = _______</w:t>
      </w:r>
    </w:p>
    <w:p w14:paraId="498DFC14" w14:textId="6BA8FA64" w:rsidR="009C197A" w:rsidRPr="003C012B" w:rsidRDefault="009C197A" w:rsidP="39275E7F">
      <w:pPr>
        <w:rPr>
          <w:rFonts w:asciiTheme="majorHAnsi" w:hAnsiTheme="majorHAnsi" w:cstheme="majorBidi"/>
          <w:b/>
          <w:bCs/>
          <w:lang w:val="nl-NL"/>
        </w:rPr>
      </w:pPr>
    </w:p>
    <w:p w14:paraId="1D0F6D7F" w14:textId="1F6FFF2E" w:rsidR="009C197A" w:rsidRPr="003C012B" w:rsidRDefault="2D4226CA" w:rsidP="39275E7F">
      <w:pPr>
        <w:rPr>
          <w:rFonts w:asciiTheme="majorHAnsi" w:hAnsiTheme="majorHAnsi" w:cstheme="majorBidi"/>
          <w:b/>
          <w:bCs/>
          <w:highlight w:val="magenta"/>
          <w:lang w:val="nl-NL"/>
        </w:rPr>
      </w:pPr>
      <w:r w:rsidRPr="39275E7F">
        <w:rPr>
          <w:rFonts w:asciiTheme="majorHAnsi" w:hAnsiTheme="majorHAnsi" w:cstheme="majorBidi"/>
          <w:b/>
          <w:bCs/>
          <w:lang w:val="nl-NL"/>
        </w:rPr>
        <w:t xml:space="preserve">Type meubilair: </w:t>
      </w:r>
      <w:r w:rsidRPr="39275E7F">
        <w:rPr>
          <w:rFonts w:ascii="Segoe UI Symbol" w:hAnsi="Segoe UI Symbol" w:cs="Segoe UI Symbol"/>
          <w:b/>
          <w:bCs/>
          <w:lang w:val="nl-NL"/>
        </w:rPr>
        <w:t>☐</w:t>
      </w:r>
      <w:r w:rsidRPr="39275E7F">
        <w:rPr>
          <w:rFonts w:asciiTheme="majorHAnsi" w:hAnsiTheme="majorHAnsi" w:cstheme="majorBidi"/>
          <w:b/>
          <w:bCs/>
          <w:lang w:val="nl-NL"/>
        </w:rPr>
        <w:t xml:space="preserve"> Vergadertafel </w:t>
      </w:r>
      <w:r w:rsidRPr="39275E7F">
        <w:rPr>
          <w:rFonts w:ascii="Segoe UI Symbol" w:hAnsi="Segoe UI Symbol" w:cs="Segoe UI Symbol"/>
          <w:b/>
          <w:bCs/>
          <w:lang w:val="nl-NL"/>
        </w:rPr>
        <w:t>☐</w:t>
      </w:r>
      <w:r w:rsidRPr="39275E7F">
        <w:rPr>
          <w:rFonts w:asciiTheme="majorHAnsi" w:hAnsiTheme="majorHAnsi" w:cstheme="majorBidi"/>
          <w:b/>
          <w:bCs/>
          <w:lang w:val="nl-NL"/>
        </w:rPr>
        <w:t xml:space="preserve"> Schuifdeurkast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8"/>
        <w:gridCol w:w="2705"/>
        <w:gridCol w:w="1905"/>
        <w:gridCol w:w="2032"/>
        <w:gridCol w:w="2032"/>
        <w:gridCol w:w="2032"/>
      </w:tblGrid>
      <w:tr w:rsidR="39275E7F" w14:paraId="2E5566B6" w14:textId="77777777" w:rsidTr="2EA3EF45">
        <w:trPr>
          <w:trHeight w:val="300"/>
        </w:trPr>
        <w:tc>
          <w:tcPr>
            <w:tcW w:w="1988" w:type="dxa"/>
          </w:tcPr>
          <w:p w14:paraId="666787FC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>Criteria</w:t>
            </w:r>
          </w:p>
        </w:tc>
        <w:tc>
          <w:tcPr>
            <w:tcW w:w="2705" w:type="dxa"/>
          </w:tcPr>
          <w:p w14:paraId="66FC5057" w14:textId="1326E00F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 xml:space="preserve">Toelichting </w:t>
            </w:r>
            <w:r w:rsidRPr="39275E7F">
              <w:rPr>
                <w:rFonts w:asciiTheme="majorHAnsi" w:hAnsiTheme="majorHAnsi" w:cstheme="majorBidi"/>
                <w:i/>
                <w:iCs/>
                <w:sz w:val="18"/>
                <w:szCs w:val="18"/>
                <w:lang w:val="nl-NL"/>
              </w:rPr>
              <w:t>(tip: beoordeel eerst per deelaspect en bepaal vervolgens het eindcijfer)</w:t>
            </w:r>
          </w:p>
        </w:tc>
        <w:tc>
          <w:tcPr>
            <w:tcW w:w="1905" w:type="dxa"/>
          </w:tcPr>
          <w:p w14:paraId="25534BFF" w14:textId="36FE38A0" w:rsidR="39275E7F" w:rsidRDefault="39275E7F" w:rsidP="39275E7F">
            <w:pPr>
              <w:rPr>
                <w:rFonts w:asciiTheme="majorHAnsi" w:hAnsiTheme="majorHAnsi" w:cstheme="majorBidi"/>
                <w:b/>
                <w:bCs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 xml:space="preserve">Score (1–10) </w:t>
            </w:r>
          </w:p>
          <w:p w14:paraId="0458FF67" w14:textId="726A0F9D" w:rsidR="39275E7F" w:rsidRDefault="39275E7F" w:rsidP="39275E7F">
            <w:pPr>
              <w:rPr>
                <w:rFonts w:asciiTheme="majorHAnsi" w:hAnsiTheme="majorHAnsi" w:cstheme="majorBidi"/>
                <w:b/>
                <w:bCs/>
                <w:lang w:val="nl-NL"/>
              </w:rPr>
            </w:pPr>
            <w:r w:rsidRPr="39275E7F">
              <w:rPr>
                <w:rFonts w:asciiTheme="majorHAnsi" w:hAnsiTheme="majorHAnsi" w:cstheme="majorBidi"/>
                <w:b/>
                <w:bCs/>
                <w:lang w:val="nl-NL"/>
              </w:rPr>
              <w:t>Vergader</w:t>
            </w:r>
            <w:r w:rsidR="4E991D0B" w:rsidRPr="39275E7F">
              <w:rPr>
                <w:rFonts w:asciiTheme="majorHAnsi" w:hAnsiTheme="majorHAnsi" w:cstheme="majorBidi"/>
                <w:b/>
                <w:bCs/>
                <w:lang w:val="nl-NL"/>
              </w:rPr>
              <w:t>tafel</w:t>
            </w:r>
          </w:p>
        </w:tc>
        <w:tc>
          <w:tcPr>
            <w:tcW w:w="2032" w:type="dxa"/>
          </w:tcPr>
          <w:p w14:paraId="742BD008" w14:textId="27F524CA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>Opmerkingen/ Toelichting beoordelaar</w:t>
            </w:r>
          </w:p>
        </w:tc>
        <w:tc>
          <w:tcPr>
            <w:tcW w:w="2032" w:type="dxa"/>
          </w:tcPr>
          <w:p w14:paraId="374794BF" w14:textId="49757961" w:rsidR="39275E7F" w:rsidRDefault="39275E7F" w:rsidP="39275E7F">
            <w:pPr>
              <w:rPr>
                <w:rFonts w:asciiTheme="majorHAnsi" w:hAnsiTheme="majorHAnsi" w:cstheme="majorBidi"/>
                <w:b/>
                <w:bCs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 xml:space="preserve">Score (1–10) </w:t>
            </w:r>
            <w:r w:rsidR="2D646394" w:rsidRPr="39275E7F">
              <w:rPr>
                <w:rFonts w:asciiTheme="majorHAnsi" w:hAnsiTheme="majorHAnsi" w:cstheme="majorBidi"/>
                <w:b/>
                <w:bCs/>
                <w:lang w:val="nl-NL"/>
              </w:rPr>
              <w:t>Schuifdeurkast</w:t>
            </w:r>
          </w:p>
        </w:tc>
        <w:tc>
          <w:tcPr>
            <w:tcW w:w="2032" w:type="dxa"/>
          </w:tcPr>
          <w:p w14:paraId="6EDCA70B" w14:textId="27F524CA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Theme="majorHAnsi" w:hAnsiTheme="majorHAnsi" w:cstheme="majorBidi"/>
                <w:lang w:val="nl-NL"/>
              </w:rPr>
              <w:t>Opmerkingen/ Toelichting beoordelaar</w:t>
            </w:r>
          </w:p>
        </w:tc>
      </w:tr>
      <w:tr w:rsidR="39275E7F" w14:paraId="082A2788" w14:textId="77777777" w:rsidTr="2EA3EF45">
        <w:trPr>
          <w:trHeight w:val="300"/>
        </w:trPr>
        <w:tc>
          <w:tcPr>
            <w:tcW w:w="1988" w:type="dxa"/>
          </w:tcPr>
          <w:p w14:paraId="535ED037" w14:textId="78233E3D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Design (weging 1x)</w:t>
            </w:r>
          </w:p>
        </w:tc>
        <w:tc>
          <w:tcPr>
            <w:tcW w:w="2705" w:type="dxa"/>
          </w:tcPr>
          <w:p w14:paraId="6331D366" w14:textId="77777777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Esthetiek, uitstraling, aansluiting bij gewenste omgeving en huisstijl.</w:t>
            </w:r>
          </w:p>
        </w:tc>
        <w:tc>
          <w:tcPr>
            <w:tcW w:w="1905" w:type="dxa"/>
          </w:tcPr>
          <w:p w14:paraId="21FB4A2F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1B73C9F9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22DFE9F8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6A6A960C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39275E7F" w14:paraId="1D5AD724" w14:textId="77777777" w:rsidTr="2EA3EF45">
        <w:trPr>
          <w:trHeight w:val="300"/>
        </w:trPr>
        <w:tc>
          <w:tcPr>
            <w:tcW w:w="1988" w:type="dxa"/>
          </w:tcPr>
          <w:p w14:paraId="08291FF2" w14:textId="72838157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Ergonomie (weging 2x)</w:t>
            </w:r>
          </w:p>
        </w:tc>
        <w:tc>
          <w:tcPr>
            <w:tcW w:w="2705" w:type="dxa"/>
          </w:tcPr>
          <w:p w14:paraId="4DCE0488" w14:textId="77777777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Gebruiksvriendelijkheid, houdingondersteuning, verstelbaarheid.</w:t>
            </w:r>
          </w:p>
        </w:tc>
        <w:tc>
          <w:tcPr>
            <w:tcW w:w="1905" w:type="dxa"/>
          </w:tcPr>
          <w:p w14:paraId="2FA9F35F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66D4ACD8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4ADEBF8D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3DA59B6E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39275E7F" w14:paraId="7D09F4C6" w14:textId="77777777" w:rsidTr="2EA3EF45">
        <w:trPr>
          <w:trHeight w:val="300"/>
        </w:trPr>
        <w:tc>
          <w:tcPr>
            <w:tcW w:w="1988" w:type="dxa"/>
          </w:tcPr>
          <w:p w14:paraId="3582CE89" w14:textId="2422C1AB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Comfort (weging 2x)</w:t>
            </w:r>
          </w:p>
        </w:tc>
        <w:tc>
          <w:tcPr>
            <w:tcW w:w="2705" w:type="dxa"/>
          </w:tcPr>
          <w:p w14:paraId="47338ECB" w14:textId="77777777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Zitcomfort, gebruikservaring, lange gebruiksduur zonder ongemak.</w:t>
            </w:r>
          </w:p>
        </w:tc>
        <w:tc>
          <w:tcPr>
            <w:tcW w:w="1905" w:type="dxa"/>
          </w:tcPr>
          <w:p w14:paraId="09E7A0DB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0639C73E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004B7195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66DDC501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39275E7F" w14:paraId="33145B08" w14:textId="77777777" w:rsidTr="2EA3EF45">
        <w:trPr>
          <w:trHeight w:val="300"/>
        </w:trPr>
        <w:tc>
          <w:tcPr>
            <w:tcW w:w="1988" w:type="dxa"/>
          </w:tcPr>
          <w:p w14:paraId="1A745A13" w14:textId="588DBAF8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Facilitaire aspecten (weging 1x)</w:t>
            </w:r>
          </w:p>
        </w:tc>
        <w:tc>
          <w:tcPr>
            <w:tcW w:w="2705" w:type="dxa"/>
          </w:tcPr>
          <w:p w14:paraId="4EFA9CA6" w14:textId="77777777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 xml:space="preserve">Onderhoudsvriendelijkheid, duurzaamheid, </w:t>
            </w:r>
            <w:r w:rsidRPr="2EA3EF45">
              <w:rPr>
                <w:rFonts w:asciiTheme="majorHAnsi" w:hAnsiTheme="majorHAnsi" w:cstheme="majorBidi"/>
                <w:lang w:val="nl-NL"/>
              </w:rPr>
              <w:lastRenderedPageBreak/>
              <w:t>schoonmaakgemak, praktische toepasbaarheid.</w:t>
            </w:r>
          </w:p>
        </w:tc>
        <w:tc>
          <w:tcPr>
            <w:tcW w:w="1905" w:type="dxa"/>
          </w:tcPr>
          <w:p w14:paraId="13B8314B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lastRenderedPageBreak/>
              <w:t>☐</w:t>
            </w:r>
          </w:p>
        </w:tc>
        <w:tc>
          <w:tcPr>
            <w:tcW w:w="2032" w:type="dxa"/>
          </w:tcPr>
          <w:p w14:paraId="674BDB07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6F873118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15C205AD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  <w:tr w:rsidR="39275E7F" w14:paraId="367B9C55" w14:textId="77777777" w:rsidTr="2EA3EF45">
        <w:trPr>
          <w:trHeight w:val="300"/>
        </w:trPr>
        <w:tc>
          <w:tcPr>
            <w:tcW w:w="1988" w:type="dxa"/>
          </w:tcPr>
          <w:p w14:paraId="3E06E082" w14:textId="7E0A6388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Kwaliteit (weging 2x)</w:t>
            </w:r>
          </w:p>
        </w:tc>
        <w:tc>
          <w:tcPr>
            <w:tcW w:w="2705" w:type="dxa"/>
          </w:tcPr>
          <w:p w14:paraId="114E3C82" w14:textId="4230EB45" w:rsidR="39275E7F" w:rsidRDefault="16C5D563" w:rsidP="2EA3EF45">
            <w:pPr>
              <w:rPr>
                <w:rFonts w:asciiTheme="majorHAnsi" w:hAnsiTheme="majorHAnsi" w:cstheme="majorBidi"/>
                <w:lang w:val="nl-NL"/>
              </w:rPr>
            </w:pPr>
            <w:r w:rsidRPr="2EA3EF45">
              <w:rPr>
                <w:rFonts w:asciiTheme="majorHAnsi" w:hAnsiTheme="majorHAnsi" w:cstheme="majorBidi"/>
                <w:lang w:val="nl-NL"/>
              </w:rPr>
              <w:t>Materiaalkeuze, afwerking, stabiliteit, robuustheid en verwachte levensduur, herstelbaarheid.</w:t>
            </w:r>
          </w:p>
        </w:tc>
        <w:tc>
          <w:tcPr>
            <w:tcW w:w="1905" w:type="dxa"/>
          </w:tcPr>
          <w:p w14:paraId="6B380B05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19A2F62A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2032" w:type="dxa"/>
          </w:tcPr>
          <w:p w14:paraId="0ECAF420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  <w:r w:rsidRPr="39275E7F">
              <w:rPr>
                <w:rFonts w:ascii="Segoe UI Symbol" w:hAnsi="Segoe UI Symbol" w:cs="Segoe UI Symbol"/>
                <w:lang w:val="nl-NL"/>
              </w:rPr>
              <w:t>☐</w:t>
            </w:r>
          </w:p>
        </w:tc>
        <w:tc>
          <w:tcPr>
            <w:tcW w:w="2032" w:type="dxa"/>
          </w:tcPr>
          <w:p w14:paraId="06D807C9" w14:textId="77777777" w:rsidR="39275E7F" w:rsidRDefault="39275E7F" w:rsidP="39275E7F">
            <w:pPr>
              <w:rPr>
                <w:rFonts w:asciiTheme="majorHAnsi" w:hAnsiTheme="majorHAnsi" w:cstheme="majorBidi"/>
                <w:lang w:val="nl-NL"/>
              </w:rPr>
            </w:pPr>
          </w:p>
        </w:tc>
      </w:tr>
    </w:tbl>
    <w:p w14:paraId="523B6658" w14:textId="41204809" w:rsidR="009C197A" w:rsidRPr="003C012B" w:rsidRDefault="009C197A" w:rsidP="39275E7F">
      <w:pPr>
        <w:rPr>
          <w:rFonts w:asciiTheme="majorHAnsi" w:hAnsiTheme="majorHAnsi" w:cstheme="majorBidi"/>
          <w:lang w:val="nl-NL"/>
        </w:rPr>
      </w:pPr>
    </w:p>
    <w:p w14:paraId="7409BEBE" w14:textId="77F59D78" w:rsidR="009C197A" w:rsidRPr="003C012B" w:rsidRDefault="2D4226CA" w:rsidP="2EA3EF45">
      <w:pPr>
        <w:rPr>
          <w:rFonts w:asciiTheme="majorHAnsi" w:hAnsiTheme="majorHAnsi" w:cstheme="majorBidi"/>
          <w:lang w:val="nl-NL"/>
        </w:rPr>
      </w:pPr>
      <w:r w:rsidRPr="2EA3EF45">
        <w:rPr>
          <w:rFonts w:asciiTheme="majorHAnsi" w:hAnsiTheme="majorHAnsi" w:cstheme="majorBidi"/>
          <w:lang w:val="nl-NL"/>
        </w:rPr>
        <w:t xml:space="preserve">                                                                                             </w:t>
      </w:r>
      <w:r w:rsidR="56D7AB36" w:rsidRPr="2EA3EF45">
        <w:rPr>
          <w:rFonts w:asciiTheme="majorHAnsi" w:hAnsiTheme="majorHAnsi" w:cstheme="majorBidi"/>
          <w:lang w:val="nl-NL"/>
        </w:rPr>
        <w:t>Totaalscore: _______/ 8 = _______                Totaalscore: _______/ 8 = _______</w:t>
      </w:r>
    </w:p>
    <w:p w14:paraId="4EFD0F54" w14:textId="5226ADA8" w:rsidR="009C197A" w:rsidRPr="003C012B" w:rsidRDefault="37129DE2" w:rsidP="2EA3EF45">
      <w:pPr>
        <w:rPr>
          <w:rFonts w:asciiTheme="majorHAnsi" w:hAnsiTheme="majorHAnsi" w:cstheme="majorBidi"/>
          <w:b/>
          <w:bCs/>
          <w:lang w:val="nl-NL"/>
        </w:rPr>
      </w:pPr>
      <w:r w:rsidRPr="2EA3EF45">
        <w:rPr>
          <w:rFonts w:asciiTheme="majorHAnsi" w:hAnsiTheme="majorHAnsi" w:cstheme="majorBidi"/>
          <w:b/>
          <w:bCs/>
          <w:lang w:val="nl-NL"/>
        </w:rPr>
        <w:t>In te vullen door projectgroep:</w:t>
      </w:r>
    </w:p>
    <w:p w14:paraId="5A229204" w14:textId="5430DE77" w:rsidR="009C197A" w:rsidRPr="003C012B" w:rsidRDefault="105ED935" w:rsidP="2EA3EF45">
      <w:pPr>
        <w:rPr>
          <w:rFonts w:asciiTheme="majorHAnsi" w:hAnsiTheme="majorHAnsi" w:cstheme="majorBidi"/>
          <w:lang w:val="nl-NL"/>
        </w:rPr>
      </w:pPr>
      <w:r w:rsidRPr="2EA3EF45">
        <w:rPr>
          <w:rFonts w:asciiTheme="majorHAnsi" w:hAnsiTheme="majorHAnsi" w:cstheme="majorBidi"/>
          <w:lang w:val="nl-NL"/>
        </w:rPr>
        <w:t>Herbeoordeling</w:t>
      </w:r>
      <w:r w:rsidR="6A4EEBBC" w:rsidRPr="2EA3EF45">
        <w:rPr>
          <w:rFonts w:asciiTheme="majorHAnsi" w:hAnsiTheme="majorHAnsi" w:cstheme="majorBidi"/>
          <w:lang w:val="nl-NL"/>
        </w:rPr>
        <w:t xml:space="preserve"> (tussen 5 en 6)</w:t>
      </w:r>
      <w:r w:rsidRPr="2EA3EF45">
        <w:rPr>
          <w:rFonts w:asciiTheme="majorHAnsi" w:hAnsiTheme="majorHAnsi" w:cstheme="majorBidi"/>
          <w:lang w:val="nl-NL"/>
        </w:rPr>
        <w:t xml:space="preserve">: </w:t>
      </w:r>
      <w:r w:rsidRPr="2EA3EF45">
        <w:rPr>
          <w:rFonts w:ascii="Segoe UI Symbol" w:hAnsi="Segoe UI Symbol" w:cs="Segoe UI Symbol"/>
          <w:lang w:val="nl-NL"/>
        </w:rPr>
        <w:t>☐</w:t>
      </w:r>
      <w:r w:rsidRPr="2EA3EF45">
        <w:rPr>
          <w:rFonts w:asciiTheme="majorHAnsi" w:hAnsiTheme="majorHAnsi" w:cstheme="majorBidi"/>
          <w:lang w:val="nl-NL"/>
        </w:rPr>
        <w:t xml:space="preserve"> Ja </w:t>
      </w:r>
      <w:r w:rsidRPr="2EA3EF45">
        <w:rPr>
          <w:rFonts w:ascii="Segoe UI Symbol" w:hAnsi="Segoe UI Symbol" w:cs="Segoe UI Symbol"/>
          <w:lang w:val="nl-NL"/>
        </w:rPr>
        <w:t>☐</w:t>
      </w:r>
      <w:r w:rsidRPr="2EA3EF45">
        <w:rPr>
          <w:rFonts w:asciiTheme="majorHAnsi" w:hAnsiTheme="majorHAnsi" w:cstheme="majorBidi"/>
          <w:lang w:val="nl-NL"/>
        </w:rPr>
        <w:t xml:space="preserve"> Nee </w:t>
      </w:r>
    </w:p>
    <w:p w14:paraId="038D34F8" w14:textId="119C8D46" w:rsidR="009C197A" w:rsidRPr="003C012B" w:rsidRDefault="74456596" w:rsidP="2EA3EF45">
      <w:pPr>
        <w:rPr>
          <w:rFonts w:asciiTheme="majorHAnsi" w:hAnsiTheme="majorHAnsi" w:cstheme="majorBidi"/>
          <w:lang w:val="nl-NL"/>
        </w:rPr>
      </w:pPr>
      <w:r w:rsidRPr="2EA3EF45">
        <w:rPr>
          <w:rFonts w:asciiTheme="majorHAnsi" w:hAnsiTheme="majorHAnsi" w:cstheme="majorBidi"/>
          <w:lang w:val="nl-NL"/>
        </w:rPr>
        <w:t>Eindoordeel</w:t>
      </w:r>
      <w:r w:rsidR="5AE97806" w:rsidRPr="2EA3EF45">
        <w:rPr>
          <w:rFonts w:asciiTheme="majorHAnsi" w:hAnsiTheme="majorHAnsi" w:cstheme="majorBidi"/>
          <w:lang w:val="nl-NL"/>
        </w:rPr>
        <w:t>*</w:t>
      </w:r>
      <w:r w:rsidRPr="2EA3EF45">
        <w:rPr>
          <w:rFonts w:asciiTheme="majorHAnsi" w:hAnsiTheme="majorHAnsi" w:cstheme="majorBidi"/>
          <w:lang w:val="nl-NL"/>
        </w:rPr>
        <w:t>:</w:t>
      </w:r>
    </w:p>
    <w:p w14:paraId="50E46175" w14:textId="4E87291A" w:rsidR="009C197A" w:rsidRPr="003C012B" w:rsidRDefault="003C012B" w:rsidP="2EA3EF45">
      <w:pPr>
        <w:rPr>
          <w:rFonts w:asciiTheme="majorHAnsi" w:hAnsiTheme="majorHAnsi" w:cstheme="majorBidi"/>
          <w:color w:val="FF0000"/>
        </w:rPr>
      </w:pPr>
      <w:r w:rsidRPr="2EA3EF45">
        <w:rPr>
          <w:rFonts w:ascii="Segoe UI Symbol" w:hAnsi="Segoe UI Symbol" w:cs="Segoe UI Symbol"/>
        </w:rPr>
        <w:t>☐</w:t>
      </w:r>
      <w:r w:rsidRPr="2EA3EF45">
        <w:rPr>
          <w:rFonts w:asciiTheme="majorHAnsi" w:hAnsiTheme="majorHAnsi" w:cstheme="majorBidi"/>
        </w:rPr>
        <w:t xml:space="preserve"> </w:t>
      </w:r>
      <w:r w:rsidR="6C756EE2" w:rsidRPr="2EA3EF45">
        <w:rPr>
          <w:rFonts w:asciiTheme="majorHAnsi" w:hAnsiTheme="majorHAnsi" w:cstheme="majorBidi"/>
        </w:rPr>
        <w:t xml:space="preserve">Fail </w:t>
      </w:r>
      <w:r w:rsidRPr="2EA3EF45">
        <w:rPr>
          <w:rFonts w:asciiTheme="majorHAnsi" w:hAnsiTheme="majorHAnsi" w:cstheme="majorBidi"/>
        </w:rPr>
        <w:t>(</w:t>
      </w:r>
      <w:r w:rsidR="34F3999F" w:rsidRPr="2EA3EF45">
        <w:rPr>
          <w:rFonts w:asciiTheme="majorHAnsi" w:hAnsiTheme="majorHAnsi" w:cstheme="majorBidi"/>
        </w:rPr>
        <w:t xml:space="preserve">5 of </w:t>
      </w:r>
      <w:r w:rsidRPr="2EA3EF45">
        <w:rPr>
          <w:rFonts w:asciiTheme="majorHAnsi" w:hAnsiTheme="majorHAnsi" w:cstheme="majorBidi"/>
        </w:rPr>
        <w:t>&lt;</w:t>
      </w:r>
      <w:r w:rsidR="7A7DF4BD" w:rsidRPr="2EA3EF45">
        <w:rPr>
          <w:rFonts w:asciiTheme="majorHAnsi" w:hAnsiTheme="majorHAnsi" w:cstheme="majorBidi"/>
        </w:rPr>
        <w:t>5</w:t>
      </w:r>
      <w:r w:rsidRPr="2EA3EF45">
        <w:rPr>
          <w:rFonts w:asciiTheme="majorHAnsi" w:hAnsiTheme="majorHAnsi" w:cstheme="majorBidi"/>
        </w:rPr>
        <w:t xml:space="preserve">)    </w:t>
      </w:r>
      <w:r w:rsidRPr="2EA3EF45">
        <w:rPr>
          <w:rFonts w:ascii="Segoe UI Symbol" w:hAnsi="Segoe UI Symbol" w:cs="Segoe UI Symbol"/>
        </w:rPr>
        <w:t>☐</w:t>
      </w:r>
      <w:r w:rsidRPr="2EA3EF45">
        <w:rPr>
          <w:rFonts w:asciiTheme="majorHAnsi" w:hAnsiTheme="majorHAnsi" w:cstheme="majorBidi"/>
        </w:rPr>
        <w:t xml:space="preserve"> </w:t>
      </w:r>
      <w:r w:rsidR="04A782BB" w:rsidRPr="2EA3EF45">
        <w:rPr>
          <w:rFonts w:asciiTheme="majorHAnsi" w:hAnsiTheme="majorHAnsi" w:cstheme="majorBidi"/>
        </w:rPr>
        <w:t xml:space="preserve">Pass </w:t>
      </w:r>
      <w:r w:rsidRPr="2EA3EF45">
        <w:rPr>
          <w:rFonts w:asciiTheme="majorHAnsi" w:hAnsiTheme="majorHAnsi" w:cstheme="majorBidi"/>
        </w:rPr>
        <w:t>(</w:t>
      </w:r>
      <w:r w:rsidR="4671A1E9" w:rsidRPr="2EA3EF45">
        <w:rPr>
          <w:rFonts w:asciiTheme="majorHAnsi" w:hAnsiTheme="majorHAnsi" w:cstheme="majorBidi"/>
        </w:rPr>
        <w:t xml:space="preserve">6 of </w:t>
      </w:r>
      <w:r w:rsidRPr="2EA3EF45">
        <w:rPr>
          <w:rFonts w:asciiTheme="majorHAnsi" w:hAnsiTheme="majorHAnsi" w:cstheme="majorBidi"/>
        </w:rPr>
        <w:t>&gt;</w:t>
      </w:r>
      <w:r w:rsidR="50528C5F" w:rsidRPr="2EA3EF45">
        <w:rPr>
          <w:rFonts w:asciiTheme="majorHAnsi" w:hAnsiTheme="majorHAnsi" w:cstheme="majorBidi"/>
        </w:rPr>
        <w:t>6</w:t>
      </w:r>
      <w:r w:rsidRPr="2EA3EF45">
        <w:rPr>
          <w:rFonts w:asciiTheme="majorHAnsi" w:hAnsiTheme="majorHAnsi" w:cstheme="majorBidi"/>
        </w:rPr>
        <w:t xml:space="preserve">)    </w:t>
      </w:r>
    </w:p>
    <w:p w14:paraId="3CE950AA" w14:textId="6B71D21C" w:rsidR="009C197A" w:rsidRPr="003C012B" w:rsidRDefault="0FD91868" w:rsidP="2EA3EF45">
      <w:pPr>
        <w:rPr>
          <w:rFonts w:asciiTheme="majorHAnsi" w:hAnsiTheme="majorHAnsi" w:cstheme="majorBidi"/>
          <w:lang w:val="nl-NL"/>
        </w:rPr>
      </w:pPr>
      <w:r w:rsidRPr="2EA3EF45">
        <w:rPr>
          <w:rFonts w:asciiTheme="majorHAnsi" w:hAnsiTheme="majorHAnsi" w:cstheme="majorBidi"/>
          <w:lang w:val="nl-NL"/>
        </w:rPr>
        <w:t>O</w:t>
      </w:r>
      <w:r w:rsidR="003C012B" w:rsidRPr="2EA3EF45">
        <w:rPr>
          <w:rFonts w:asciiTheme="majorHAnsi" w:hAnsiTheme="majorHAnsi" w:cstheme="majorBidi"/>
          <w:lang w:val="nl-NL"/>
        </w:rPr>
        <w:t>pmerkingen:</w:t>
      </w:r>
    </w:p>
    <w:p w14:paraId="3E5CD0B4" w14:textId="4A196B33" w:rsidR="009C197A" w:rsidRPr="003C012B" w:rsidRDefault="003C012B" w:rsidP="39275E7F">
      <w:pPr>
        <w:rPr>
          <w:rFonts w:asciiTheme="majorHAnsi" w:hAnsiTheme="majorHAnsi" w:cstheme="majorBidi"/>
          <w:highlight w:val="green"/>
          <w:lang w:val="nl-NL"/>
        </w:rPr>
      </w:pPr>
      <w:r w:rsidRPr="2EA3EF45">
        <w:rPr>
          <w:rFonts w:asciiTheme="majorHAnsi" w:hAnsiTheme="majorHAnsi" w:cstheme="majorBidi"/>
          <w:lang w:val="nl-NL"/>
        </w:rPr>
        <w:t>_____________________________________________________________________________________________________________________</w:t>
      </w:r>
    </w:p>
    <w:p w14:paraId="22B7421F" w14:textId="2996BCD3" w:rsidR="13E348AB" w:rsidRDefault="13E348AB" w:rsidP="2EA3EF45">
      <w:pPr>
        <w:rPr>
          <w:rFonts w:asciiTheme="majorHAnsi" w:hAnsiTheme="majorHAnsi" w:cstheme="majorBidi"/>
          <w:sz w:val="18"/>
          <w:szCs w:val="18"/>
          <w:lang w:val="nl-NL"/>
        </w:rPr>
      </w:pPr>
      <w:r w:rsidRPr="2EA3EF45">
        <w:rPr>
          <w:rFonts w:asciiTheme="majorHAnsi" w:hAnsiTheme="majorHAnsi" w:cstheme="majorBidi"/>
          <w:sz w:val="18"/>
          <w:szCs w:val="18"/>
          <w:lang w:val="nl-NL"/>
        </w:rPr>
        <w:t>*leverancier dient minimaal ‘voldoende</w:t>
      </w:r>
      <w:r w:rsidR="6D9ECBF3" w:rsidRPr="2EA3EF45">
        <w:rPr>
          <w:rFonts w:asciiTheme="majorHAnsi" w:hAnsiTheme="majorHAnsi" w:cstheme="majorBidi"/>
          <w:sz w:val="18"/>
          <w:szCs w:val="18"/>
          <w:lang w:val="nl-NL"/>
        </w:rPr>
        <w:t xml:space="preserve"> (6)</w:t>
      </w:r>
      <w:r w:rsidRPr="2EA3EF45">
        <w:rPr>
          <w:rFonts w:asciiTheme="majorHAnsi" w:hAnsiTheme="majorHAnsi" w:cstheme="majorBidi"/>
          <w:sz w:val="18"/>
          <w:szCs w:val="18"/>
          <w:lang w:val="nl-NL"/>
        </w:rPr>
        <w:t>’ te scoren</w:t>
      </w:r>
    </w:p>
    <w:p w14:paraId="62616EEA" w14:textId="5DAF2A58" w:rsidR="1ECDDEDB" w:rsidRDefault="1ECDDEDB" w:rsidP="39275E7F">
      <w:pPr>
        <w:pStyle w:val="Kop2"/>
        <w:spacing w:before="299" w:after="299"/>
        <w:rPr>
          <w:rFonts w:ascii="Calibri" w:eastAsia="Calibri" w:hAnsi="Calibri" w:cs="Calibri"/>
          <w:sz w:val="28"/>
          <w:szCs w:val="28"/>
          <w:lang w:val="nl-NL"/>
        </w:rPr>
      </w:pPr>
      <w:r w:rsidRPr="39275E7F">
        <w:rPr>
          <w:rFonts w:ascii="Calibri" w:eastAsia="Calibri" w:hAnsi="Calibri" w:cs="Calibri"/>
          <w:sz w:val="28"/>
          <w:szCs w:val="28"/>
          <w:lang w:val="nl-NL"/>
        </w:rPr>
        <w:t>Toelichting beoordelingsschaal (1 – 10)</w:t>
      </w:r>
    </w:p>
    <w:p w14:paraId="6353C314" w14:textId="1868BE12" w:rsidR="1ECDDEDB" w:rsidRDefault="1ECDDEDB" w:rsidP="39275E7F">
      <w:pPr>
        <w:spacing w:before="240" w:after="240"/>
        <w:rPr>
          <w:rFonts w:asciiTheme="majorHAnsi" w:eastAsiaTheme="majorEastAsia" w:hAnsiTheme="majorHAnsi" w:cstheme="majorBidi"/>
          <w:b/>
          <w:bCs/>
          <w:lang w:val="nl-NL"/>
        </w:rPr>
      </w:pPr>
      <w:r w:rsidRPr="2EA3EF45">
        <w:rPr>
          <w:rFonts w:asciiTheme="majorHAnsi" w:eastAsiaTheme="majorEastAsia" w:hAnsiTheme="majorHAnsi" w:cstheme="majorBidi"/>
          <w:b/>
          <w:bCs/>
          <w:lang w:val="nl-NL"/>
        </w:rPr>
        <w:t xml:space="preserve">1 – </w:t>
      </w:r>
      <w:r w:rsidR="19CE2FB2" w:rsidRPr="2EA3EF45">
        <w:rPr>
          <w:rFonts w:asciiTheme="majorHAnsi" w:eastAsiaTheme="majorEastAsia" w:hAnsiTheme="majorHAnsi" w:cstheme="majorBidi"/>
          <w:b/>
          <w:bCs/>
          <w:lang w:val="nl-NL"/>
        </w:rPr>
        <w:t>Zeer slecht</w:t>
      </w:r>
    </w:p>
    <w:p w14:paraId="7C54D5A8" w14:textId="1AAB5C48" w:rsidR="1ECDDEDB" w:rsidRDefault="1ECDDEDB" w:rsidP="39275E7F">
      <w:pPr>
        <w:pStyle w:val="Lijstalinea"/>
        <w:numPr>
          <w:ilvl w:val="0"/>
          <w:numId w:val="10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Voldoet helemaal niet aan de eisen.</w:t>
      </w:r>
    </w:p>
    <w:p w14:paraId="5748AFC7" w14:textId="45A3F8EE" w:rsidR="1ECDDEDB" w:rsidRDefault="1ECDDEDB" w:rsidP="39275E7F">
      <w:pPr>
        <w:pStyle w:val="Lijstalinea"/>
        <w:numPr>
          <w:ilvl w:val="0"/>
          <w:numId w:val="10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Onbruikbaar of onacceptabel.</w:t>
      </w:r>
    </w:p>
    <w:p w14:paraId="6A70AFF8" w14:textId="12019129" w:rsidR="1ECDDEDB" w:rsidRDefault="1ECDDEDB" w:rsidP="39275E7F">
      <w:pPr>
        <w:pStyle w:val="Lijstalinea"/>
        <w:numPr>
          <w:ilvl w:val="0"/>
          <w:numId w:val="10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Grote gebreken of fouten aanwezig.</w:t>
      </w:r>
    </w:p>
    <w:p w14:paraId="4E906D7D" w14:textId="62F292F1" w:rsidR="1ECDDEDB" w:rsidRDefault="1ECDDEDB" w:rsidP="2EA3EF45">
      <w:pPr>
        <w:spacing w:before="240" w:after="240"/>
        <w:rPr>
          <w:rFonts w:asciiTheme="majorHAnsi" w:eastAsiaTheme="majorEastAsia" w:hAnsiTheme="majorHAnsi" w:cstheme="majorBidi"/>
          <w:b/>
          <w:bCs/>
          <w:lang w:val="nl-NL"/>
        </w:rPr>
      </w:pPr>
      <w:r w:rsidRPr="2EA3EF45">
        <w:rPr>
          <w:rFonts w:asciiTheme="majorHAnsi" w:eastAsiaTheme="majorEastAsia" w:hAnsiTheme="majorHAnsi" w:cstheme="majorBidi"/>
          <w:b/>
          <w:bCs/>
          <w:lang w:val="nl-NL"/>
        </w:rPr>
        <w:lastRenderedPageBreak/>
        <w:t xml:space="preserve">2 – </w:t>
      </w:r>
      <w:r w:rsidR="6B10CD56" w:rsidRPr="2EA3EF45">
        <w:rPr>
          <w:rFonts w:asciiTheme="majorHAnsi" w:eastAsiaTheme="majorEastAsia" w:hAnsiTheme="majorHAnsi" w:cstheme="majorBidi"/>
          <w:b/>
          <w:bCs/>
          <w:lang w:val="nl-NL"/>
        </w:rPr>
        <w:t>Slecht</w:t>
      </w:r>
    </w:p>
    <w:p w14:paraId="2FE58CD8" w14:textId="0AC94073" w:rsidR="1ECDDEDB" w:rsidRDefault="1ECDDEDB" w:rsidP="39275E7F">
      <w:pPr>
        <w:pStyle w:val="Lijstalinea"/>
        <w:numPr>
          <w:ilvl w:val="0"/>
          <w:numId w:val="9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Voldoet nauwelijks aan de eisen.</w:t>
      </w:r>
    </w:p>
    <w:p w14:paraId="1DCA9AE8" w14:textId="7197081C" w:rsidR="1ECDDEDB" w:rsidRDefault="1ECDDEDB" w:rsidP="39275E7F">
      <w:pPr>
        <w:pStyle w:val="Lijstalinea"/>
        <w:numPr>
          <w:ilvl w:val="0"/>
          <w:numId w:val="9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Belangrijke tekortkomingen.</w:t>
      </w:r>
    </w:p>
    <w:p w14:paraId="41BBA73D" w14:textId="4BF76D11" w:rsidR="1ECDDEDB" w:rsidRDefault="1ECDDEDB" w:rsidP="39275E7F">
      <w:pPr>
        <w:pStyle w:val="Lijstalinea"/>
        <w:numPr>
          <w:ilvl w:val="0"/>
          <w:numId w:val="9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Alleen inzetbaar met aanzienlijke aanpassingen.</w:t>
      </w:r>
    </w:p>
    <w:p w14:paraId="36C01AE1" w14:textId="7E994D0B" w:rsidR="1ECDDEDB" w:rsidRDefault="1ECDDEDB" w:rsidP="2EA3EF45">
      <w:pPr>
        <w:spacing w:before="240" w:after="240"/>
        <w:rPr>
          <w:rFonts w:asciiTheme="majorHAnsi" w:eastAsiaTheme="majorEastAsia" w:hAnsiTheme="majorHAnsi" w:cstheme="majorBidi"/>
          <w:b/>
          <w:bCs/>
          <w:lang w:val="nl-NL"/>
        </w:rPr>
      </w:pPr>
      <w:r w:rsidRPr="2EA3EF45">
        <w:rPr>
          <w:rFonts w:asciiTheme="majorHAnsi" w:eastAsiaTheme="majorEastAsia" w:hAnsiTheme="majorHAnsi" w:cstheme="majorBidi"/>
          <w:b/>
          <w:bCs/>
          <w:lang w:val="nl-NL"/>
        </w:rPr>
        <w:t xml:space="preserve">3 – </w:t>
      </w:r>
      <w:r w:rsidR="6C657265" w:rsidRPr="2EA3EF45">
        <w:rPr>
          <w:rFonts w:asciiTheme="majorHAnsi" w:eastAsiaTheme="majorEastAsia" w:hAnsiTheme="majorHAnsi" w:cstheme="majorBidi"/>
          <w:b/>
          <w:bCs/>
          <w:lang w:val="nl-NL"/>
        </w:rPr>
        <w:t>Ruim o</w:t>
      </w:r>
      <w:r w:rsidRPr="2EA3EF45">
        <w:rPr>
          <w:rFonts w:asciiTheme="majorHAnsi" w:eastAsiaTheme="majorEastAsia" w:hAnsiTheme="majorHAnsi" w:cstheme="majorBidi"/>
          <w:b/>
          <w:bCs/>
          <w:lang w:val="nl-NL"/>
        </w:rPr>
        <w:t>nvoldoende</w:t>
      </w:r>
    </w:p>
    <w:p w14:paraId="08A8E463" w14:textId="0E00AA4B" w:rsidR="1ECDDEDB" w:rsidRDefault="1ECDDEDB" w:rsidP="39275E7F">
      <w:pPr>
        <w:pStyle w:val="Lijstalinea"/>
        <w:numPr>
          <w:ilvl w:val="0"/>
          <w:numId w:val="8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Voldoet gedeeltelijk aan de eisen.</w:t>
      </w:r>
    </w:p>
    <w:p w14:paraId="4AFDF3C4" w14:textId="5DD33D04" w:rsidR="1ECDDEDB" w:rsidRDefault="1ECDDEDB" w:rsidP="39275E7F">
      <w:pPr>
        <w:pStyle w:val="Lijstalinea"/>
        <w:numPr>
          <w:ilvl w:val="0"/>
          <w:numId w:val="8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Verschillende tekortkomingen aanwezig.</w:t>
      </w:r>
    </w:p>
    <w:p w14:paraId="2AF58E02" w14:textId="666EABD0" w:rsidR="1ECDDEDB" w:rsidRDefault="1ECDDEDB" w:rsidP="39275E7F">
      <w:pPr>
        <w:pStyle w:val="Lijstalinea"/>
        <w:numPr>
          <w:ilvl w:val="0"/>
          <w:numId w:val="8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Functioneert onder de maat, geen praktische toepassing zonder verbeteringen.</w:t>
      </w:r>
    </w:p>
    <w:p w14:paraId="031DC359" w14:textId="7083A6F3" w:rsidR="1ECDDEDB" w:rsidRDefault="1ECDDEDB" w:rsidP="39275E7F">
      <w:pPr>
        <w:spacing w:before="240" w:after="240"/>
        <w:rPr>
          <w:rFonts w:asciiTheme="majorHAnsi" w:eastAsiaTheme="majorEastAsia" w:hAnsiTheme="majorHAnsi" w:cstheme="majorBidi"/>
          <w:b/>
          <w:bCs/>
          <w:lang w:val="nl-NL"/>
        </w:rPr>
      </w:pPr>
      <w:r w:rsidRPr="39275E7F">
        <w:rPr>
          <w:rFonts w:asciiTheme="majorHAnsi" w:eastAsiaTheme="majorEastAsia" w:hAnsiTheme="majorHAnsi" w:cstheme="majorBidi"/>
          <w:b/>
          <w:bCs/>
          <w:lang w:val="nl-NL"/>
        </w:rPr>
        <w:t xml:space="preserve">4 – </w:t>
      </w:r>
      <w:r w:rsidR="288FF241" w:rsidRPr="39275E7F">
        <w:rPr>
          <w:rFonts w:asciiTheme="majorHAnsi" w:eastAsiaTheme="majorEastAsia" w:hAnsiTheme="majorHAnsi" w:cstheme="majorBidi"/>
          <w:b/>
          <w:bCs/>
          <w:lang w:val="nl-NL"/>
        </w:rPr>
        <w:t>Onvoldoende</w:t>
      </w:r>
    </w:p>
    <w:p w14:paraId="378DB6EF" w14:textId="1CCBCB1B" w:rsidR="1ECDDEDB" w:rsidRDefault="1ECDDEDB" w:rsidP="39275E7F">
      <w:pPr>
        <w:pStyle w:val="Lijstalinea"/>
        <w:numPr>
          <w:ilvl w:val="0"/>
          <w:numId w:val="7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Enkele belangrijke tekortkomingen blijven aanwezig.</w:t>
      </w:r>
    </w:p>
    <w:p w14:paraId="617D4B87" w14:textId="267E69E8" w:rsidR="1ECDDEDB" w:rsidRDefault="1ECDDEDB" w:rsidP="39275E7F">
      <w:pPr>
        <w:pStyle w:val="Lijstalinea"/>
        <w:numPr>
          <w:ilvl w:val="0"/>
          <w:numId w:val="7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Kan in beperkte mate gebruikt worden, maar is niet wenselijk.</w:t>
      </w:r>
    </w:p>
    <w:p w14:paraId="206C4206" w14:textId="7DCB1BAD" w:rsidR="1ECDDEDB" w:rsidRDefault="1ECDDEDB" w:rsidP="2EA3EF45">
      <w:pPr>
        <w:spacing w:before="240" w:after="240"/>
        <w:rPr>
          <w:rFonts w:asciiTheme="majorHAnsi" w:eastAsiaTheme="majorEastAsia" w:hAnsiTheme="majorHAnsi" w:cstheme="majorBidi"/>
          <w:b/>
          <w:bCs/>
          <w:lang w:val="nl-NL"/>
        </w:rPr>
      </w:pPr>
      <w:r w:rsidRPr="2EA3EF45">
        <w:rPr>
          <w:rFonts w:asciiTheme="majorHAnsi" w:eastAsiaTheme="majorEastAsia" w:hAnsiTheme="majorHAnsi" w:cstheme="majorBidi"/>
          <w:b/>
          <w:bCs/>
          <w:lang w:val="nl-NL"/>
        </w:rPr>
        <w:t xml:space="preserve">5 – </w:t>
      </w:r>
      <w:r w:rsidR="02C3F136" w:rsidRPr="2EA3EF45">
        <w:rPr>
          <w:rFonts w:asciiTheme="majorHAnsi" w:eastAsiaTheme="majorEastAsia" w:hAnsiTheme="majorHAnsi" w:cstheme="majorBidi"/>
          <w:b/>
          <w:bCs/>
          <w:lang w:val="nl-NL"/>
        </w:rPr>
        <w:t>Matig</w:t>
      </w:r>
    </w:p>
    <w:p w14:paraId="41058FE4" w14:textId="2A0F64D2" w:rsidR="1ECDDEDB" w:rsidRDefault="1ECDDEDB" w:rsidP="39275E7F">
      <w:pPr>
        <w:pStyle w:val="Lijstalinea"/>
        <w:numPr>
          <w:ilvl w:val="0"/>
          <w:numId w:val="6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2EA3EF45">
        <w:rPr>
          <w:rFonts w:asciiTheme="majorHAnsi" w:eastAsiaTheme="majorEastAsia" w:hAnsiTheme="majorHAnsi" w:cstheme="majorBidi"/>
          <w:lang w:val="nl-NL"/>
        </w:rPr>
        <w:t xml:space="preserve">Voldoet </w:t>
      </w:r>
      <w:r w:rsidR="55D5C17C" w:rsidRPr="2EA3EF45">
        <w:rPr>
          <w:rFonts w:asciiTheme="majorHAnsi" w:eastAsiaTheme="majorEastAsia" w:hAnsiTheme="majorHAnsi" w:cstheme="majorBidi"/>
          <w:lang w:val="nl-NL"/>
        </w:rPr>
        <w:t xml:space="preserve">net wel/net niet </w:t>
      </w:r>
      <w:r w:rsidRPr="2EA3EF45">
        <w:rPr>
          <w:rFonts w:asciiTheme="majorHAnsi" w:eastAsiaTheme="majorEastAsia" w:hAnsiTheme="majorHAnsi" w:cstheme="majorBidi"/>
          <w:lang w:val="nl-NL"/>
        </w:rPr>
        <w:t xml:space="preserve">aan de </w:t>
      </w:r>
      <w:r w:rsidR="0806119D" w:rsidRPr="2EA3EF45">
        <w:rPr>
          <w:rFonts w:asciiTheme="majorHAnsi" w:eastAsiaTheme="majorEastAsia" w:hAnsiTheme="majorHAnsi" w:cstheme="majorBidi"/>
          <w:lang w:val="nl-NL"/>
        </w:rPr>
        <w:t xml:space="preserve">minimaal </w:t>
      </w:r>
      <w:r w:rsidRPr="2EA3EF45">
        <w:rPr>
          <w:rFonts w:asciiTheme="majorHAnsi" w:eastAsiaTheme="majorEastAsia" w:hAnsiTheme="majorHAnsi" w:cstheme="majorBidi"/>
          <w:lang w:val="nl-NL"/>
        </w:rPr>
        <w:t>gestelde eisen.</w:t>
      </w:r>
    </w:p>
    <w:p w14:paraId="353684C0" w14:textId="651CCF86" w:rsidR="1ECDDEDB" w:rsidRDefault="1ECDDEDB" w:rsidP="39275E7F">
      <w:pPr>
        <w:pStyle w:val="Lijstalinea"/>
        <w:numPr>
          <w:ilvl w:val="0"/>
          <w:numId w:val="6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2EA3EF45">
        <w:rPr>
          <w:rFonts w:asciiTheme="majorHAnsi" w:eastAsiaTheme="majorEastAsia" w:hAnsiTheme="majorHAnsi" w:cstheme="majorBidi"/>
          <w:lang w:val="nl-NL"/>
        </w:rPr>
        <w:t>Geen grote gebreken, maar ook geen meerwaarde.</w:t>
      </w:r>
      <w:r w:rsidR="642F326A" w:rsidRPr="2EA3EF45">
        <w:rPr>
          <w:rFonts w:asciiTheme="majorHAnsi" w:eastAsiaTheme="majorEastAsia" w:hAnsiTheme="majorHAnsi" w:cstheme="majorBidi"/>
          <w:lang w:val="nl-NL"/>
        </w:rPr>
        <w:t xml:space="preserve"> </w:t>
      </w:r>
    </w:p>
    <w:p w14:paraId="57E50DF9" w14:textId="7682A3C7" w:rsidR="1ECDDEDB" w:rsidRDefault="642F326A" w:rsidP="39275E7F">
      <w:pPr>
        <w:pStyle w:val="Lijstalinea"/>
        <w:numPr>
          <w:ilvl w:val="0"/>
          <w:numId w:val="6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2EA3EF45">
        <w:rPr>
          <w:rFonts w:asciiTheme="majorHAnsi" w:eastAsiaTheme="majorEastAsia" w:hAnsiTheme="majorHAnsi" w:cstheme="majorBidi"/>
          <w:lang w:val="nl-NL"/>
        </w:rPr>
        <w:t>Enkele kleine gebreken.</w:t>
      </w:r>
    </w:p>
    <w:p w14:paraId="4F31E2F4" w14:textId="3C15FC47" w:rsidR="1ECDDEDB" w:rsidRDefault="642F326A" w:rsidP="39275E7F">
      <w:pPr>
        <w:pStyle w:val="Lijstalinea"/>
        <w:numPr>
          <w:ilvl w:val="0"/>
          <w:numId w:val="6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2EA3EF45">
        <w:rPr>
          <w:rFonts w:asciiTheme="majorHAnsi" w:eastAsiaTheme="majorEastAsia" w:hAnsiTheme="majorHAnsi" w:cstheme="majorBidi"/>
          <w:lang w:val="nl-NL"/>
        </w:rPr>
        <w:t>Minimaal a</w:t>
      </w:r>
      <w:r w:rsidR="1ECDDEDB" w:rsidRPr="2EA3EF45">
        <w:rPr>
          <w:rFonts w:asciiTheme="majorHAnsi" w:eastAsiaTheme="majorEastAsia" w:hAnsiTheme="majorHAnsi" w:cstheme="majorBidi"/>
          <w:lang w:val="nl-NL"/>
        </w:rPr>
        <w:t xml:space="preserve">cceptabel </w:t>
      </w:r>
      <w:r w:rsidR="71C25F36" w:rsidRPr="2EA3EF45">
        <w:rPr>
          <w:rFonts w:asciiTheme="majorHAnsi" w:eastAsiaTheme="majorEastAsia" w:hAnsiTheme="majorHAnsi" w:cstheme="majorBidi"/>
          <w:lang w:val="nl-NL"/>
        </w:rPr>
        <w:t xml:space="preserve">in </w:t>
      </w:r>
      <w:r w:rsidR="1ECDDEDB" w:rsidRPr="2EA3EF45">
        <w:rPr>
          <w:rFonts w:asciiTheme="majorHAnsi" w:eastAsiaTheme="majorEastAsia" w:hAnsiTheme="majorHAnsi" w:cstheme="majorBidi"/>
          <w:lang w:val="nl-NL"/>
        </w:rPr>
        <w:t>gebruik, zonder positieve onderscheidende factoren.</w:t>
      </w:r>
    </w:p>
    <w:p w14:paraId="10A1EE50" w14:textId="1DCD0238" w:rsidR="1ECDDEDB" w:rsidRDefault="1ECDDEDB" w:rsidP="39275E7F">
      <w:pPr>
        <w:spacing w:before="240" w:after="240"/>
        <w:rPr>
          <w:rFonts w:asciiTheme="majorHAnsi" w:eastAsiaTheme="majorEastAsia" w:hAnsiTheme="majorHAnsi" w:cstheme="majorBidi"/>
          <w:b/>
          <w:bCs/>
          <w:lang w:val="nl-NL"/>
        </w:rPr>
      </w:pPr>
      <w:r w:rsidRPr="39275E7F">
        <w:rPr>
          <w:rFonts w:asciiTheme="majorHAnsi" w:eastAsiaTheme="majorEastAsia" w:hAnsiTheme="majorHAnsi" w:cstheme="majorBidi"/>
          <w:b/>
          <w:bCs/>
          <w:lang w:val="nl-NL"/>
        </w:rPr>
        <w:t xml:space="preserve">6 – </w:t>
      </w:r>
      <w:r w:rsidR="1CC78E29" w:rsidRPr="39275E7F">
        <w:rPr>
          <w:rFonts w:asciiTheme="majorHAnsi" w:eastAsiaTheme="majorEastAsia" w:hAnsiTheme="majorHAnsi" w:cstheme="majorBidi"/>
          <w:b/>
          <w:bCs/>
          <w:lang w:val="nl-NL"/>
        </w:rPr>
        <w:t>V</w:t>
      </w:r>
      <w:r w:rsidRPr="39275E7F">
        <w:rPr>
          <w:rFonts w:asciiTheme="majorHAnsi" w:eastAsiaTheme="majorEastAsia" w:hAnsiTheme="majorHAnsi" w:cstheme="majorBidi"/>
          <w:b/>
          <w:bCs/>
          <w:lang w:val="nl-NL"/>
        </w:rPr>
        <w:t>oldoende</w:t>
      </w:r>
    </w:p>
    <w:p w14:paraId="57FDEFAD" w14:textId="59A0CB25" w:rsidR="1ECDDEDB" w:rsidRDefault="1ECDDEDB" w:rsidP="39275E7F">
      <w:pPr>
        <w:pStyle w:val="Lijstalinea"/>
        <w:numPr>
          <w:ilvl w:val="0"/>
          <w:numId w:val="5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Voldoet volledig aan de eisen.</w:t>
      </w:r>
    </w:p>
    <w:p w14:paraId="5C647093" w14:textId="584B2EF4" w:rsidR="1ECDDEDB" w:rsidRDefault="1ECDDEDB" w:rsidP="39275E7F">
      <w:pPr>
        <w:pStyle w:val="Lijstalinea"/>
        <w:numPr>
          <w:ilvl w:val="0"/>
          <w:numId w:val="5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Beperkte meerwaarde zichtbaar.</w:t>
      </w:r>
    </w:p>
    <w:p w14:paraId="5883DC5D" w14:textId="0197275A" w:rsidR="1ECDDEDB" w:rsidRDefault="1ECDDEDB" w:rsidP="39275E7F">
      <w:pPr>
        <w:pStyle w:val="Lijstalinea"/>
        <w:numPr>
          <w:ilvl w:val="0"/>
          <w:numId w:val="5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Functioneel goed inzetbaar.</w:t>
      </w:r>
    </w:p>
    <w:p w14:paraId="7EF7B754" w14:textId="592825C2" w:rsidR="1ECDDEDB" w:rsidRDefault="1ECDDEDB" w:rsidP="2EA3EF45">
      <w:pPr>
        <w:spacing w:before="240" w:after="240"/>
        <w:rPr>
          <w:rFonts w:asciiTheme="majorHAnsi" w:eastAsiaTheme="majorEastAsia" w:hAnsiTheme="majorHAnsi" w:cstheme="majorBidi"/>
          <w:b/>
          <w:bCs/>
          <w:lang w:val="nl-NL"/>
        </w:rPr>
      </w:pPr>
      <w:r w:rsidRPr="2EA3EF45">
        <w:rPr>
          <w:rFonts w:asciiTheme="majorHAnsi" w:eastAsiaTheme="majorEastAsia" w:hAnsiTheme="majorHAnsi" w:cstheme="majorBidi"/>
          <w:b/>
          <w:bCs/>
          <w:lang w:val="nl-NL"/>
        </w:rPr>
        <w:lastRenderedPageBreak/>
        <w:t xml:space="preserve">7 – </w:t>
      </w:r>
      <w:r w:rsidR="02D32DD4" w:rsidRPr="2EA3EF45">
        <w:rPr>
          <w:rFonts w:asciiTheme="majorHAnsi" w:eastAsiaTheme="majorEastAsia" w:hAnsiTheme="majorHAnsi" w:cstheme="majorBidi"/>
          <w:b/>
          <w:bCs/>
          <w:lang w:val="nl-NL"/>
        </w:rPr>
        <w:t>Ruim v</w:t>
      </w:r>
      <w:r w:rsidR="5FFD20D7" w:rsidRPr="2EA3EF45">
        <w:rPr>
          <w:rFonts w:asciiTheme="majorHAnsi" w:eastAsiaTheme="majorEastAsia" w:hAnsiTheme="majorHAnsi" w:cstheme="majorBidi"/>
          <w:b/>
          <w:bCs/>
          <w:lang w:val="nl-NL"/>
        </w:rPr>
        <w:t>oldoende</w:t>
      </w:r>
    </w:p>
    <w:p w14:paraId="4E4F1693" w14:textId="56291644" w:rsidR="1ECDDEDB" w:rsidRDefault="1ECDDEDB" w:rsidP="39275E7F">
      <w:pPr>
        <w:pStyle w:val="Lijstalinea"/>
        <w:numPr>
          <w:ilvl w:val="0"/>
          <w:numId w:val="4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2EA3EF45">
        <w:rPr>
          <w:rFonts w:asciiTheme="majorHAnsi" w:eastAsiaTheme="majorEastAsia" w:hAnsiTheme="majorHAnsi" w:cstheme="majorBidi"/>
          <w:lang w:val="nl-NL"/>
        </w:rPr>
        <w:t xml:space="preserve">Voldoet volledig aan de eisen en laat </w:t>
      </w:r>
      <w:r w:rsidR="6A6B178E" w:rsidRPr="2EA3EF45">
        <w:rPr>
          <w:rFonts w:asciiTheme="majorHAnsi" w:eastAsiaTheme="majorEastAsia" w:hAnsiTheme="majorHAnsi" w:cstheme="majorBidi"/>
          <w:lang w:val="nl-NL"/>
        </w:rPr>
        <w:t>(</w:t>
      </w:r>
      <w:r w:rsidRPr="2EA3EF45">
        <w:rPr>
          <w:rFonts w:asciiTheme="majorHAnsi" w:eastAsiaTheme="majorEastAsia" w:hAnsiTheme="majorHAnsi" w:cstheme="majorBidi"/>
          <w:lang w:val="nl-NL"/>
        </w:rPr>
        <w:t>duidelijke</w:t>
      </w:r>
      <w:r w:rsidR="34F49705" w:rsidRPr="2EA3EF45">
        <w:rPr>
          <w:rFonts w:asciiTheme="majorHAnsi" w:eastAsiaTheme="majorEastAsia" w:hAnsiTheme="majorHAnsi" w:cstheme="majorBidi"/>
          <w:lang w:val="nl-NL"/>
        </w:rPr>
        <w:t>)</w:t>
      </w:r>
      <w:r w:rsidRPr="2EA3EF45">
        <w:rPr>
          <w:rFonts w:asciiTheme="majorHAnsi" w:eastAsiaTheme="majorEastAsia" w:hAnsiTheme="majorHAnsi" w:cstheme="majorBidi"/>
          <w:lang w:val="nl-NL"/>
        </w:rPr>
        <w:t xml:space="preserve"> meerwaarde zien.</w:t>
      </w:r>
    </w:p>
    <w:p w14:paraId="3C86C5E3" w14:textId="3EB5DD74" w:rsidR="1ECDDEDB" w:rsidRDefault="1ECDDEDB" w:rsidP="39275E7F">
      <w:pPr>
        <w:pStyle w:val="Lijstalinea"/>
        <w:numPr>
          <w:ilvl w:val="0"/>
          <w:numId w:val="4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Biedt extra comfort, kwaliteit of gebruiksgemak.</w:t>
      </w:r>
    </w:p>
    <w:p w14:paraId="712F34F9" w14:textId="652631DA" w:rsidR="1ECDDEDB" w:rsidRDefault="1ECDDEDB" w:rsidP="39275E7F">
      <w:pPr>
        <w:pStyle w:val="Lijstalinea"/>
        <w:numPr>
          <w:ilvl w:val="0"/>
          <w:numId w:val="4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Weinig tot geen verbeterpunten.</w:t>
      </w:r>
    </w:p>
    <w:p w14:paraId="54DDE2D7" w14:textId="7BEC17E2" w:rsidR="1ECDDEDB" w:rsidRDefault="1ECDDEDB" w:rsidP="39275E7F">
      <w:pPr>
        <w:spacing w:before="240" w:after="240"/>
        <w:rPr>
          <w:rFonts w:asciiTheme="majorHAnsi" w:eastAsiaTheme="majorEastAsia" w:hAnsiTheme="majorHAnsi" w:cstheme="majorBidi"/>
          <w:b/>
          <w:bCs/>
          <w:lang w:val="nl-NL"/>
        </w:rPr>
      </w:pPr>
      <w:r w:rsidRPr="39275E7F">
        <w:rPr>
          <w:rFonts w:asciiTheme="majorHAnsi" w:eastAsiaTheme="majorEastAsia" w:hAnsiTheme="majorHAnsi" w:cstheme="majorBidi"/>
          <w:b/>
          <w:bCs/>
          <w:lang w:val="nl-NL"/>
        </w:rPr>
        <w:t xml:space="preserve">8 – </w:t>
      </w:r>
      <w:r w:rsidR="4C7E87AF" w:rsidRPr="39275E7F">
        <w:rPr>
          <w:rFonts w:asciiTheme="majorHAnsi" w:eastAsiaTheme="majorEastAsia" w:hAnsiTheme="majorHAnsi" w:cstheme="majorBidi"/>
          <w:b/>
          <w:bCs/>
          <w:lang w:val="nl-NL"/>
        </w:rPr>
        <w:t>G</w:t>
      </w:r>
      <w:r w:rsidRPr="39275E7F">
        <w:rPr>
          <w:rFonts w:asciiTheme="majorHAnsi" w:eastAsiaTheme="majorEastAsia" w:hAnsiTheme="majorHAnsi" w:cstheme="majorBidi"/>
          <w:b/>
          <w:bCs/>
          <w:lang w:val="nl-NL"/>
        </w:rPr>
        <w:t>oed</w:t>
      </w:r>
    </w:p>
    <w:p w14:paraId="50B4A516" w14:textId="167A0876" w:rsidR="1ECDDEDB" w:rsidRDefault="1ECDDEDB" w:rsidP="39275E7F">
      <w:pPr>
        <w:pStyle w:val="Lijstalinea"/>
        <w:numPr>
          <w:ilvl w:val="0"/>
          <w:numId w:val="3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Overtreft de eisen op meerdere punten.</w:t>
      </w:r>
    </w:p>
    <w:p w14:paraId="18C316A5" w14:textId="7C39FE11" w:rsidR="1ECDDEDB" w:rsidRDefault="1ECDDEDB" w:rsidP="39275E7F">
      <w:pPr>
        <w:pStyle w:val="Lijstalinea"/>
        <w:numPr>
          <w:ilvl w:val="0"/>
          <w:numId w:val="3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Hoge mate van comfort, kwaliteit en toepasbaarheid.</w:t>
      </w:r>
    </w:p>
    <w:p w14:paraId="26963948" w14:textId="49E5E605" w:rsidR="1ECDDEDB" w:rsidRDefault="1ECDDEDB" w:rsidP="39275E7F">
      <w:pPr>
        <w:pStyle w:val="Lijstalinea"/>
        <w:numPr>
          <w:ilvl w:val="0"/>
          <w:numId w:val="3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Positieve gebruikservaring, bijna geen verbeterpunten.</w:t>
      </w:r>
    </w:p>
    <w:p w14:paraId="229A0AD3" w14:textId="1DCE9F42" w:rsidR="1ECDDEDB" w:rsidRDefault="1ECDDEDB" w:rsidP="2EA3EF45">
      <w:pPr>
        <w:spacing w:before="240" w:after="240"/>
        <w:rPr>
          <w:rFonts w:asciiTheme="majorHAnsi" w:eastAsiaTheme="majorEastAsia" w:hAnsiTheme="majorHAnsi" w:cstheme="majorBidi"/>
          <w:b/>
          <w:bCs/>
          <w:lang w:val="nl-NL"/>
        </w:rPr>
      </w:pPr>
      <w:r w:rsidRPr="2EA3EF45">
        <w:rPr>
          <w:rFonts w:asciiTheme="majorHAnsi" w:eastAsiaTheme="majorEastAsia" w:hAnsiTheme="majorHAnsi" w:cstheme="majorBidi"/>
          <w:b/>
          <w:bCs/>
          <w:lang w:val="nl-NL"/>
        </w:rPr>
        <w:t xml:space="preserve">9 – </w:t>
      </w:r>
      <w:r w:rsidR="67C58EE2" w:rsidRPr="2EA3EF45">
        <w:rPr>
          <w:rFonts w:asciiTheme="majorHAnsi" w:eastAsiaTheme="majorEastAsia" w:hAnsiTheme="majorHAnsi" w:cstheme="majorBidi"/>
          <w:b/>
          <w:bCs/>
          <w:lang w:val="nl-NL"/>
        </w:rPr>
        <w:t>Zeer goed</w:t>
      </w:r>
    </w:p>
    <w:p w14:paraId="410F58D8" w14:textId="17C8FE9B" w:rsidR="1ECDDEDB" w:rsidRDefault="1ECDDEDB" w:rsidP="39275E7F">
      <w:pPr>
        <w:pStyle w:val="Lijstalinea"/>
        <w:numPr>
          <w:ilvl w:val="0"/>
          <w:numId w:val="2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Voldoet ruimschoots aan de eisen en verwachtingen.</w:t>
      </w:r>
    </w:p>
    <w:p w14:paraId="7191472B" w14:textId="2C1F884A" w:rsidR="1ECDDEDB" w:rsidRDefault="1ECDDEDB" w:rsidP="39275E7F">
      <w:pPr>
        <w:pStyle w:val="Lijstalinea"/>
        <w:numPr>
          <w:ilvl w:val="0"/>
          <w:numId w:val="2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Overtreft de standaard in zowel kwaliteit als gebruik.</w:t>
      </w:r>
    </w:p>
    <w:p w14:paraId="407C87D5" w14:textId="16284AEB" w:rsidR="1ECDDEDB" w:rsidRDefault="1ECDDEDB" w:rsidP="39275E7F">
      <w:pPr>
        <w:pStyle w:val="Lijstalinea"/>
        <w:numPr>
          <w:ilvl w:val="0"/>
          <w:numId w:val="2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Hoogwaardige uitstraling en prestaties, zeer geschikt voor langdurig gebruik.</w:t>
      </w:r>
    </w:p>
    <w:p w14:paraId="6325F3ED" w14:textId="7BB3F60C" w:rsidR="1ECDDEDB" w:rsidRDefault="1ECDDEDB" w:rsidP="39275E7F">
      <w:pPr>
        <w:spacing w:before="240" w:after="240"/>
        <w:rPr>
          <w:rFonts w:asciiTheme="majorHAnsi" w:eastAsiaTheme="majorEastAsia" w:hAnsiTheme="majorHAnsi" w:cstheme="majorBidi"/>
          <w:b/>
          <w:bCs/>
          <w:lang w:val="nl-NL"/>
        </w:rPr>
      </w:pPr>
      <w:r w:rsidRPr="39275E7F">
        <w:rPr>
          <w:rFonts w:asciiTheme="majorHAnsi" w:eastAsiaTheme="majorEastAsia" w:hAnsiTheme="majorHAnsi" w:cstheme="majorBidi"/>
          <w:b/>
          <w:bCs/>
          <w:lang w:val="nl-NL"/>
        </w:rPr>
        <w:t xml:space="preserve">10 – </w:t>
      </w:r>
      <w:r w:rsidR="1B716802" w:rsidRPr="39275E7F">
        <w:rPr>
          <w:rFonts w:asciiTheme="majorHAnsi" w:eastAsiaTheme="majorEastAsia" w:hAnsiTheme="majorHAnsi" w:cstheme="majorBidi"/>
          <w:b/>
          <w:bCs/>
          <w:lang w:val="nl-NL"/>
        </w:rPr>
        <w:t>Uitstekend</w:t>
      </w:r>
    </w:p>
    <w:p w14:paraId="340959A2" w14:textId="10D3F381" w:rsidR="1ECDDEDB" w:rsidRDefault="1ECDDEDB" w:rsidP="39275E7F">
      <w:pPr>
        <w:pStyle w:val="Lijstalinea"/>
        <w:numPr>
          <w:ilvl w:val="0"/>
          <w:numId w:val="1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Overstijgt alle verwachtingen.</w:t>
      </w:r>
    </w:p>
    <w:p w14:paraId="115E5938" w14:textId="59B9F3CF" w:rsidR="1ECDDEDB" w:rsidRDefault="1ECDDEDB" w:rsidP="39275E7F">
      <w:pPr>
        <w:pStyle w:val="Lijstalinea"/>
        <w:numPr>
          <w:ilvl w:val="0"/>
          <w:numId w:val="1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Biedt innovatieve of uitzonderlijk hoge kwaliteit, comfort en gebruikservaring.</w:t>
      </w:r>
    </w:p>
    <w:p w14:paraId="76BB2997" w14:textId="12B4E520" w:rsidR="1ECDDEDB" w:rsidRDefault="1ECDDEDB" w:rsidP="39275E7F">
      <w:pPr>
        <w:pStyle w:val="Lijstalinea"/>
        <w:numPr>
          <w:ilvl w:val="0"/>
          <w:numId w:val="1"/>
        </w:numPr>
        <w:spacing w:before="240" w:after="240"/>
        <w:rPr>
          <w:rFonts w:asciiTheme="majorHAnsi" w:eastAsiaTheme="majorEastAsia" w:hAnsiTheme="majorHAnsi" w:cstheme="majorBidi"/>
          <w:lang w:val="nl-NL"/>
        </w:rPr>
      </w:pPr>
      <w:r w:rsidRPr="39275E7F">
        <w:rPr>
          <w:rFonts w:asciiTheme="majorHAnsi" w:eastAsiaTheme="majorEastAsia" w:hAnsiTheme="majorHAnsi" w:cstheme="majorBidi"/>
          <w:lang w:val="nl-NL"/>
        </w:rPr>
        <w:t>Uitzonderlijk onderscheidend ten opzichte van andere opties.</w:t>
      </w:r>
    </w:p>
    <w:p w14:paraId="644DA9B2" w14:textId="6D3669FE" w:rsidR="766AB863" w:rsidRDefault="766AB863" w:rsidP="766AB863">
      <w:pPr>
        <w:rPr>
          <w:rFonts w:asciiTheme="majorHAnsi" w:hAnsiTheme="majorHAnsi" w:cstheme="majorBidi"/>
          <w:lang w:val="nl-NL"/>
        </w:rPr>
      </w:pPr>
    </w:p>
    <w:sectPr w:rsidR="766AB863" w:rsidSect="0003461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8D1446"/>
    <w:multiLevelType w:val="hybridMultilevel"/>
    <w:tmpl w:val="D35AC3DA"/>
    <w:lvl w:ilvl="0" w:tplc="230E1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CE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EA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8C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81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48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E8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C6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E2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FE465"/>
    <w:multiLevelType w:val="hybridMultilevel"/>
    <w:tmpl w:val="C308AE92"/>
    <w:lvl w:ilvl="0" w:tplc="86D64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44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46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CD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23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2A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CF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EA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8F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6CCC5"/>
    <w:multiLevelType w:val="hybridMultilevel"/>
    <w:tmpl w:val="FE627C54"/>
    <w:lvl w:ilvl="0" w:tplc="420C4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EA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26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2E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AC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A7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CA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24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21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91863"/>
    <w:multiLevelType w:val="hybridMultilevel"/>
    <w:tmpl w:val="EB98EAF2"/>
    <w:lvl w:ilvl="0" w:tplc="CEF4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4A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EC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6F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82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24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3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A4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43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9C8D3"/>
    <w:multiLevelType w:val="hybridMultilevel"/>
    <w:tmpl w:val="990CDC7E"/>
    <w:lvl w:ilvl="0" w:tplc="8482E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E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EF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83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0F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6F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85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C3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AE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41CAC"/>
    <w:multiLevelType w:val="hybridMultilevel"/>
    <w:tmpl w:val="571E81E6"/>
    <w:lvl w:ilvl="0" w:tplc="E538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28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02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AC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25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2D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0D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CD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06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406BD"/>
    <w:multiLevelType w:val="hybridMultilevel"/>
    <w:tmpl w:val="A052E4A4"/>
    <w:lvl w:ilvl="0" w:tplc="159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66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E6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0B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2B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CD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A9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A2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C0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533A7"/>
    <w:multiLevelType w:val="hybridMultilevel"/>
    <w:tmpl w:val="44F83F04"/>
    <w:lvl w:ilvl="0" w:tplc="FDDED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18F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544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2B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26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0D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4D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24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84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BA6C"/>
    <w:multiLevelType w:val="hybridMultilevel"/>
    <w:tmpl w:val="672A46E8"/>
    <w:lvl w:ilvl="0" w:tplc="9942E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0E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64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8E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45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46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C2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EC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29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66FBF"/>
    <w:multiLevelType w:val="hybridMultilevel"/>
    <w:tmpl w:val="E8C2F164"/>
    <w:lvl w:ilvl="0" w:tplc="1CD44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4B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8C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E2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47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88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A2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EF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C2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9"/>
  </w:num>
  <w:num w:numId="5">
    <w:abstractNumId w:val="14"/>
  </w:num>
  <w:num w:numId="6">
    <w:abstractNumId w:val="15"/>
  </w:num>
  <w:num w:numId="7">
    <w:abstractNumId w:val="13"/>
  </w:num>
  <w:num w:numId="8">
    <w:abstractNumId w:val="11"/>
  </w:num>
  <w:num w:numId="9">
    <w:abstractNumId w:val="16"/>
  </w:num>
  <w:num w:numId="10">
    <w:abstractNumId w:val="12"/>
  </w:num>
  <w:num w:numId="11">
    <w:abstractNumId w:val="8"/>
  </w:num>
  <w:num w:numId="12">
    <w:abstractNumId w:val="6"/>
  </w:num>
  <w:num w:numId="13">
    <w:abstractNumId w:val="5"/>
  </w:num>
  <w:num w:numId="14">
    <w:abstractNumId w:val="4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154A"/>
    <w:rsid w:val="0015074B"/>
    <w:rsid w:val="0029639D"/>
    <w:rsid w:val="00326F90"/>
    <w:rsid w:val="003C012B"/>
    <w:rsid w:val="006A319E"/>
    <w:rsid w:val="009C197A"/>
    <w:rsid w:val="00AA1D8D"/>
    <w:rsid w:val="00B47730"/>
    <w:rsid w:val="00CB0664"/>
    <w:rsid w:val="00FC693F"/>
    <w:rsid w:val="0173A7DC"/>
    <w:rsid w:val="01B34996"/>
    <w:rsid w:val="01F34BDB"/>
    <w:rsid w:val="02C3F136"/>
    <w:rsid w:val="02CB991D"/>
    <w:rsid w:val="02D32DD4"/>
    <w:rsid w:val="037A0E45"/>
    <w:rsid w:val="03B70EFE"/>
    <w:rsid w:val="04A782BB"/>
    <w:rsid w:val="04B86DBF"/>
    <w:rsid w:val="0508CED3"/>
    <w:rsid w:val="05766AB5"/>
    <w:rsid w:val="059A8D6D"/>
    <w:rsid w:val="07A4CA55"/>
    <w:rsid w:val="07D00EF1"/>
    <w:rsid w:val="0806119D"/>
    <w:rsid w:val="08642DD1"/>
    <w:rsid w:val="0A8165C7"/>
    <w:rsid w:val="0BF11309"/>
    <w:rsid w:val="0DE65E4B"/>
    <w:rsid w:val="0E10836A"/>
    <w:rsid w:val="0EA585BE"/>
    <w:rsid w:val="0FD91868"/>
    <w:rsid w:val="105ED935"/>
    <w:rsid w:val="106D514C"/>
    <w:rsid w:val="125CE504"/>
    <w:rsid w:val="12F3CF97"/>
    <w:rsid w:val="13E348AB"/>
    <w:rsid w:val="14334A61"/>
    <w:rsid w:val="143797B7"/>
    <w:rsid w:val="1499AF06"/>
    <w:rsid w:val="16C5D563"/>
    <w:rsid w:val="1868AFE1"/>
    <w:rsid w:val="1885D215"/>
    <w:rsid w:val="188D99FE"/>
    <w:rsid w:val="19CE2FB2"/>
    <w:rsid w:val="19FEC399"/>
    <w:rsid w:val="1A68DC00"/>
    <w:rsid w:val="1A9CE1F7"/>
    <w:rsid w:val="1B68DB36"/>
    <w:rsid w:val="1B716802"/>
    <w:rsid w:val="1C1CEE18"/>
    <w:rsid w:val="1CC78E29"/>
    <w:rsid w:val="1D76D4E1"/>
    <w:rsid w:val="1DBD645B"/>
    <w:rsid w:val="1E81EB15"/>
    <w:rsid w:val="1EAB4424"/>
    <w:rsid w:val="1ECDDEDB"/>
    <w:rsid w:val="1FD21686"/>
    <w:rsid w:val="2005A8FD"/>
    <w:rsid w:val="20315E28"/>
    <w:rsid w:val="218063F6"/>
    <w:rsid w:val="23295CB9"/>
    <w:rsid w:val="23FCE32D"/>
    <w:rsid w:val="24F266E4"/>
    <w:rsid w:val="25DE7527"/>
    <w:rsid w:val="25F6856B"/>
    <w:rsid w:val="263126CD"/>
    <w:rsid w:val="2757AB44"/>
    <w:rsid w:val="283D651A"/>
    <w:rsid w:val="288FF241"/>
    <w:rsid w:val="2890F7B5"/>
    <w:rsid w:val="28EFBF1F"/>
    <w:rsid w:val="294A8545"/>
    <w:rsid w:val="29AC8D86"/>
    <w:rsid w:val="2B04ACEE"/>
    <w:rsid w:val="2B652136"/>
    <w:rsid w:val="2B8A21B0"/>
    <w:rsid w:val="2B9049F4"/>
    <w:rsid w:val="2BD19EE2"/>
    <w:rsid w:val="2BD54522"/>
    <w:rsid w:val="2D2080B2"/>
    <w:rsid w:val="2D2EAADB"/>
    <w:rsid w:val="2D4226CA"/>
    <w:rsid w:val="2D646394"/>
    <w:rsid w:val="2EA3EF45"/>
    <w:rsid w:val="2F452175"/>
    <w:rsid w:val="301C75E2"/>
    <w:rsid w:val="30F0849B"/>
    <w:rsid w:val="31AD01C9"/>
    <w:rsid w:val="31E3451D"/>
    <w:rsid w:val="31EFF942"/>
    <w:rsid w:val="323CB700"/>
    <w:rsid w:val="339E85CA"/>
    <w:rsid w:val="3443547D"/>
    <w:rsid w:val="34F3999F"/>
    <w:rsid w:val="34F49705"/>
    <w:rsid w:val="37129DE2"/>
    <w:rsid w:val="3723AF35"/>
    <w:rsid w:val="38A85033"/>
    <w:rsid w:val="39275E7F"/>
    <w:rsid w:val="39948F31"/>
    <w:rsid w:val="39FDC585"/>
    <w:rsid w:val="3A78AF3B"/>
    <w:rsid w:val="3AA74E07"/>
    <w:rsid w:val="3AC0F619"/>
    <w:rsid w:val="3B71CEDD"/>
    <w:rsid w:val="3C0FCC64"/>
    <w:rsid w:val="3CAADEF1"/>
    <w:rsid w:val="3E0FC146"/>
    <w:rsid w:val="3E335AFB"/>
    <w:rsid w:val="3E65BA26"/>
    <w:rsid w:val="3F3C761C"/>
    <w:rsid w:val="407600B5"/>
    <w:rsid w:val="413E4700"/>
    <w:rsid w:val="41D7D711"/>
    <w:rsid w:val="423B195C"/>
    <w:rsid w:val="4243A61A"/>
    <w:rsid w:val="44769416"/>
    <w:rsid w:val="46330786"/>
    <w:rsid w:val="4671A1E9"/>
    <w:rsid w:val="48418D36"/>
    <w:rsid w:val="48E00D12"/>
    <w:rsid w:val="4930EB1C"/>
    <w:rsid w:val="4A9916C0"/>
    <w:rsid w:val="4BA4D1B0"/>
    <w:rsid w:val="4BEC8490"/>
    <w:rsid w:val="4C7E87AF"/>
    <w:rsid w:val="4D4DB1D9"/>
    <w:rsid w:val="4DAE9C29"/>
    <w:rsid w:val="4E991D0B"/>
    <w:rsid w:val="4F9D0431"/>
    <w:rsid w:val="4FD62AAA"/>
    <w:rsid w:val="50528C5F"/>
    <w:rsid w:val="50E60CEB"/>
    <w:rsid w:val="5141D2E6"/>
    <w:rsid w:val="517F99DF"/>
    <w:rsid w:val="52DE4C4D"/>
    <w:rsid w:val="54A28C1D"/>
    <w:rsid w:val="55221D5E"/>
    <w:rsid w:val="55442C31"/>
    <w:rsid w:val="55D5C17C"/>
    <w:rsid w:val="56D7AB36"/>
    <w:rsid w:val="582093AC"/>
    <w:rsid w:val="587A527A"/>
    <w:rsid w:val="59418F44"/>
    <w:rsid w:val="59935037"/>
    <w:rsid w:val="5AC4F9B9"/>
    <w:rsid w:val="5AE97806"/>
    <w:rsid w:val="5AF2E7F0"/>
    <w:rsid w:val="5B9A605C"/>
    <w:rsid w:val="5C21675D"/>
    <w:rsid w:val="5C5606D3"/>
    <w:rsid w:val="5C567D52"/>
    <w:rsid w:val="5C91CBBB"/>
    <w:rsid w:val="5CF54610"/>
    <w:rsid w:val="5D63C138"/>
    <w:rsid w:val="5EAAF961"/>
    <w:rsid w:val="5EFBB3BB"/>
    <w:rsid w:val="5F2D3B32"/>
    <w:rsid w:val="5F321DED"/>
    <w:rsid w:val="5F3DDD60"/>
    <w:rsid w:val="5FFD20D7"/>
    <w:rsid w:val="60D1841F"/>
    <w:rsid w:val="60D856E8"/>
    <w:rsid w:val="60FCF8F2"/>
    <w:rsid w:val="61161DB0"/>
    <w:rsid w:val="62EC5239"/>
    <w:rsid w:val="62FA2A50"/>
    <w:rsid w:val="642F326A"/>
    <w:rsid w:val="654C9748"/>
    <w:rsid w:val="6664D42A"/>
    <w:rsid w:val="669A6A3B"/>
    <w:rsid w:val="66DC4E5F"/>
    <w:rsid w:val="672042EB"/>
    <w:rsid w:val="672F114E"/>
    <w:rsid w:val="676B5956"/>
    <w:rsid w:val="67C58EE2"/>
    <w:rsid w:val="68200F33"/>
    <w:rsid w:val="68E07010"/>
    <w:rsid w:val="6A4EEBBC"/>
    <w:rsid w:val="6A6B178E"/>
    <w:rsid w:val="6AAAA0C1"/>
    <w:rsid w:val="6AF84E66"/>
    <w:rsid w:val="6B042BE0"/>
    <w:rsid w:val="6B10CD56"/>
    <w:rsid w:val="6C5DF8DA"/>
    <w:rsid w:val="6C657265"/>
    <w:rsid w:val="6C756EE2"/>
    <w:rsid w:val="6CA23B0B"/>
    <w:rsid w:val="6CAC81FC"/>
    <w:rsid w:val="6CF6228E"/>
    <w:rsid w:val="6D40B42D"/>
    <w:rsid w:val="6D9ECBF3"/>
    <w:rsid w:val="6DC7DF25"/>
    <w:rsid w:val="6FBC2957"/>
    <w:rsid w:val="70F620C3"/>
    <w:rsid w:val="70F8BCB2"/>
    <w:rsid w:val="71C25F36"/>
    <w:rsid w:val="720FED19"/>
    <w:rsid w:val="72E5EA5D"/>
    <w:rsid w:val="74456596"/>
    <w:rsid w:val="764656F7"/>
    <w:rsid w:val="766AB863"/>
    <w:rsid w:val="7673CBFE"/>
    <w:rsid w:val="78EE8C01"/>
    <w:rsid w:val="79162FBE"/>
    <w:rsid w:val="7A7DF4BD"/>
    <w:rsid w:val="7AB39E06"/>
    <w:rsid w:val="7BFDD1C8"/>
    <w:rsid w:val="7D30F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ABD9B"/>
  <w14:defaultImageDpi w14:val="300"/>
  <w15:docId w15:val="{B071F023-403F-48AB-94CF-53748088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1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1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1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1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FD0D8E38A4948B2CAEB4156674034" ma:contentTypeVersion="3" ma:contentTypeDescription="Een nieuw document maken." ma:contentTypeScope="" ma:versionID="cfdc18fdec11ca9e7d90055f7da9bf17">
  <xsd:schema xmlns:xsd="http://www.w3.org/2001/XMLSchema" xmlns:xs="http://www.w3.org/2001/XMLSchema" xmlns:p="http://schemas.microsoft.com/office/2006/metadata/properties" xmlns:ns2="23f88c3f-e5a3-478b-8efc-1c87b392ffc9" targetNamespace="http://schemas.microsoft.com/office/2006/metadata/properties" ma:root="true" ma:fieldsID="bc6bfa9f906854f3a1e6e6ea897b0121" ns2:_="">
    <xsd:import namespace="23f88c3f-e5a3-478b-8efc-1c87b392f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88c3f-e5a3-478b-8efc-1c87b392f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863E38-11B9-45C0-B646-929C055C099E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3f88c3f-e5a3-478b-8efc-1c87b392ffc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266EA6-7672-4798-9A29-F631C4AA4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4D52C-926E-45ED-BE6B-D15A29450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88c3f-e5a3-478b-8efc-1c87b392f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36B10F-5D1D-4EDC-BDF0-D569E770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Zegers, O.F.M. (Olger)</cp:lastModifiedBy>
  <cp:revision>2</cp:revision>
  <dcterms:created xsi:type="dcterms:W3CDTF">2026-03-20T13:33:00Z</dcterms:created>
  <dcterms:modified xsi:type="dcterms:W3CDTF">2026-03-20T13:33:00Z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0x01010030AFD0D8E38A4948B2CAEB4156674034</vt:lpwstr>
  </property>
</Properties>
</file>