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5D21" w14:textId="77777777" w:rsidR="00B5282D" w:rsidRDefault="00B5282D" w:rsidP="00B5282D">
      <w:pPr>
        <w:pStyle w:val="Kop1"/>
        <w:numPr>
          <w:ilvl w:val="0"/>
          <w:numId w:val="0"/>
        </w:numPr>
        <w:ind w:left="567" w:hanging="567"/>
      </w:pPr>
    </w:p>
    <w:p w14:paraId="5A3ACF5D" w14:textId="5568111D" w:rsidR="00B5282D" w:rsidRPr="004424FD" w:rsidRDefault="00B5282D" w:rsidP="00B5282D">
      <w:pPr>
        <w:pStyle w:val="Kop1"/>
        <w:numPr>
          <w:ilvl w:val="0"/>
          <w:numId w:val="0"/>
        </w:numPr>
        <w:ind w:left="567" w:hanging="567"/>
        <w:rPr>
          <w:color w:val="0099CC" w:themeColor="accent1"/>
        </w:rPr>
      </w:pPr>
      <w:r w:rsidRPr="004424FD">
        <w:rPr>
          <w:color w:val="0099CC" w:themeColor="accent1"/>
        </w:rPr>
        <w:t>Bijlage 7: Beoordelingsformulier testopstelling</w:t>
      </w:r>
    </w:p>
    <w:p w14:paraId="1D320EFC" w14:textId="77777777" w:rsidR="00B5282D" w:rsidRDefault="00B5282D" w:rsidP="00B5282D">
      <w:pPr>
        <w:rPr>
          <w:lang w:eastAsia="nl-NL"/>
        </w:rPr>
      </w:pPr>
    </w:p>
    <w:p w14:paraId="2475A394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Naam beoordelaar: ________________________</w:t>
      </w:r>
    </w:p>
    <w:p w14:paraId="501129EC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Datum: _________________________________</w:t>
      </w:r>
    </w:p>
    <w:p w14:paraId="3D8235AD" w14:textId="77777777" w:rsidR="00B5282D" w:rsidRDefault="00B5282D" w:rsidP="00B5282D">
      <w:pPr>
        <w:rPr>
          <w:lang w:eastAsia="nl-NL"/>
        </w:rPr>
      </w:pPr>
    </w:p>
    <w:p w14:paraId="4751F9C0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Beoordelingscriteria</w:t>
      </w:r>
    </w:p>
    <w:p w14:paraId="2EE714AA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Beoordeel elk criterium met onvoldoende, voldoende of goed. De scores worden als volgt toegekend:</w:t>
      </w:r>
    </w:p>
    <w:p w14:paraId="72109665" w14:textId="77777777" w:rsidR="00B5282D" w:rsidRDefault="00B5282D" w:rsidP="00B5282D">
      <w:pPr>
        <w:rPr>
          <w:lang w:eastAsia="nl-NL"/>
        </w:rPr>
      </w:pPr>
    </w:p>
    <w:p w14:paraId="01669C54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Onvoldoende: 0% van de te behalen punten</w:t>
      </w:r>
    </w:p>
    <w:p w14:paraId="5887EAE7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Voldoende: 50% van de te behalen punten</w:t>
      </w:r>
    </w:p>
    <w:p w14:paraId="714B7616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Goed: 100% van de te behalen punten</w:t>
      </w:r>
    </w:p>
    <w:p w14:paraId="76FE0AF2" w14:textId="77777777" w:rsidR="00B5282D" w:rsidRDefault="00B5282D" w:rsidP="00B5282D">
      <w:pPr>
        <w:rPr>
          <w:lang w:eastAsia="nl-NL"/>
        </w:rPr>
      </w:pPr>
    </w:p>
    <w:p w14:paraId="0AF6E7EB" w14:textId="5D395C48" w:rsidR="00B5282D" w:rsidRDefault="00B5282D" w:rsidP="00B5282D">
      <w:pPr>
        <w:rPr>
          <w:lang w:eastAsia="nl-NL"/>
        </w:rPr>
      </w:pPr>
      <w:r>
        <w:rPr>
          <w:lang w:eastAsia="nl-NL"/>
        </w:rPr>
        <w:t>1. Capabiliteit IT-landschap (Max. 10 punten)</w:t>
      </w:r>
    </w:p>
    <w:p w14:paraId="3D2BDB8B" w14:textId="78B0D8B3" w:rsidR="00B5282D" w:rsidRDefault="00B5282D" w:rsidP="00B5282D">
      <w:pPr>
        <w:rPr>
          <w:lang w:eastAsia="nl-NL"/>
        </w:rPr>
      </w:pPr>
      <w:r>
        <w:rPr>
          <w:lang w:eastAsia="nl-NL"/>
        </w:rPr>
        <w:t xml:space="preserve">In hoeverre integreert de </w:t>
      </w:r>
      <w:r w:rsidR="00B03DEE">
        <w:rPr>
          <w:lang w:eastAsia="nl-NL"/>
        </w:rPr>
        <w:t>oplossing</w:t>
      </w:r>
      <w:r>
        <w:rPr>
          <w:lang w:eastAsia="nl-NL"/>
        </w:rPr>
        <w:t xml:space="preserve"> in het bestaande IT-landschap?</w:t>
      </w:r>
    </w:p>
    <w:p w14:paraId="56922DAD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Ondersteunt het de benodigde systemen, software en protocollen?</w:t>
      </w:r>
    </w:p>
    <w:p w14:paraId="40EF18F2" w14:textId="77777777" w:rsidR="00B5282D" w:rsidRDefault="00B5282D" w:rsidP="00B5282D">
      <w:pPr>
        <w:rPr>
          <w:lang w:eastAsia="nl-NL"/>
        </w:rPr>
      </w:pPr>
    </w:p>
    <w:p w14:paraId="2F9CC040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Beoordeling (kies één):</w:t>
      </w:r>
    </w:p>
    <w:p w14:paraId="2B8823E7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Onvoldoende (0 punten)</w:t>
      </w:r>
    </w:p>
    <w:p w14:paraId="20D627CA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Voldoende (5 punten)</w:t>
      </w:r>
    </w:p>
    <w:p w14:paraId="52C1462D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Goed (10 punten)</w:t>
      </w:r>
    </w:p>
    <w:p w14:paraId="5BAE055C" w14:textId="77777777" w:rsidR="00B5282D" w:rsidRDefault="00B5282D" w:rsidP="00B5282D">
      <w:pPr>
        <w:rPr>
          <w:lang w:eastAsia="nl-NL"/>
        </w:rPr>
      </w:pPr>
    </w:p>
    <w:p w14:paraId="3E109288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Toelichting:</w:t>
      </w:r>
    </w:p>
    <w:p w14:paraId="1CD24BC4" w14:textId="77777777" w:rsidR="00B5282D" w:rsidRDefault="00B5282D" w:rsidP="00B5282D">
      <w:pPr>
        <w:rPr>
          <w:lang w:eastAsia="nl-NL"/>
        </w:rPr>
      </w:pPr>
    </w:p>
    <w:p w14:paraId="4AB1684F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2. Prestaties (Max. 10 punten)</w:t>
      </w:r>
    </w:p>
    <w:p w14:paraId="12FB6AD4" w14:textId="67F2E639" w:rsidR="00B5282D" w:rsidRDefault="00B5282D" w:rsidP="00B5282D">
      <w:pPr>
        <w:rPr>
          <w:lang w:eastAsia="nl-NL"/>
        </w:rPr>
      </w:pPr>
      <w:r>
        <w:rPr>
          <w:lang w:eastAsia="nl-NL"/>
        </w:rPr>
        <w:t xml:space="preserve">Hoe presteert de </w:t>
      </w:r>
      <w:r w:rsidR="00B03DEE">
        <w:rPr>
          <w:lang w:eastAsia="nl-NL"/>
        </w:rPr>
        <w:t>oplossing</w:t>
      </w:r>
      <w:r>
        <w:rPr>
          <w:lang w:eastAsia="nl-NL"/>
        </w:rPr>
        <w:t xml:space="preserve"> in snelheid, verwerkingskracht en stabiliteit?</w:t>
      </w:r>
    </w:p>
    <w:p w14:paraId="523E0F78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Worden de technische eisen gehaald?</w:t>
      </w:r>
    </w:p>
    <w:p w14:paraId="31E4613C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Beoordeling (kies één):</w:t>
      </w:r>
    </w:p>
    <w:p w14:paraId="21731131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Onvoldoende (0 punten)</w:t>
      </w:r>
    </w:p>
    <w:p w14:paraId="566748D6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Voldoende (5 punten)</w:t>
      </w:r>
    </w:p>
    <w:p w14:paraId="536210E2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Goed (10 punten)</w:t>
      </w:r>
    </w:p>
    <w:p w14:paraId="742E9174" w14:textId="77777777" w:rsidR="00B5282D" w:rsidRDefault="00B5282D" w:rsidP="00B5282D">
      <w:pPr>
        <w:rPr>
          <w:lang w:eastAsia="nl-NL"/>
        </w:rPr>
      </w:pPr>
    </w:p>
    <w:p w14:paraId="398F09CD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Toelichting:</w:t>
      </w:r>
    </w:p>
    <w:p w14:paraId="3F77BE49" w14:textId="77777777" w:rsidR="00B5282D" w:rsidRDefault="00B5282D" w:rsidP="00B5282D">
      <w:pPr>
        <w:rPr>
          <w:lang w:eastAsia="nl-NL"/>
        </w:rPr>
      </w:pPr>
    </w:p>
    <w:p w14:paraId="6FCBD4ED" w14:textId="77777777" w:rsidR="00B5282D" w:rsidRDefault="00B5282D" w:rsidP="00B5282D">
      <w:pPr>
        <w:rPr>
          <w:lang w:eastAsia="nl-NL"/>
        </w:rPr>
      </w:pPr>
    </w:p>
    <w:p w14:paraId="79B48334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3. Betrouwbaarheid (Max. 5 punten)</w:t>
      </w:r>
    </w:p>
    <w:p w14:paraId="1D1A4C84" w14:textId="106E0FFD" w:rsidR="00B5282D" w:rsidRDefault="00B5282D" w:rsidP="00B5282D">
      <w:pPr>
        <w:rPr>
          <w:lang w:eastAsia="nl-NL"/>
        </w:rPr>
      </w:pPr>
      <w:r>
        <w:rPr>
          <w:lang w:eastAsia="nl-NL"/>
        </w:rPr>
        <w:t>Is de</w:t>
      </w:r>
      <w:r w:rsidR="00B03DEE">
        <w:rPr>
          <w:lang w:eastAsia="nl-NL"/>
        </w:rPr>
        <w:t xml:space="preserve"> oplossing</w:t>
      </w:r>
      <w:r>
        <w:rPr>
          <w:lang w:eastAsia="nl-NL"/>
        </w:rPr>
        <w:t xml:space="preserve"> consistent en stabiel in gebruik?</w:t>
      </w:r>
    </w:p>
    <w:p w14:paraId="14F629B7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Hoe goed presteert het onder langdurige belasting?</w:t>
      </w:r>
    </w:p>
    <w:p w14:paraId="42AB0914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Beoordeling (kies één):</w:t>
      </w:r>
    </w:p>
    <w:p w14:paraId="36881590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Onvoldoende (0 punten)</w:t>
      </w:r>
    </w:p>
    <w:p w14:paraId="1DB0123A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Voldoende (2,5 punten)</w:t>
      </w:r>
    </w:p>
    <w:p w14:paraId="06B7F78B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Goed (5 punten)</w:t>
      </w:r>
    </w:p>
    <w:p w14:paraId="5AA03303" w14:textId="77777777" w:rsidR="00B5282D" w:rsidRDefault="00B5282D" w:rsidP="00B5282D">
      <w:pPr>
        <w:rPr>
          <w:lang w:eastAsia="nl-NL"/>
        </w:rPr>
      </w:pPr>
    </w:p>
    <w:p w14:paraId="4ED1D7AD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Toelichting:</w:t>
      </w:r>
    </w:p>
    <w:p w14:paraId="634BDCAA" w14:textId="77777777" w:rsidR="00B5282D" w:rsidRDefault="00B5282D" w:rsidP="00B5282D">
      <w:pPr>
        <w:rPr>
          <w:lang w:eastAsia="nl-NL"/>
        </w:rPr>
      </w:pPr>
    </w:p>
    <w:p w14:paraId="705D5746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4. Gebruikersvriendelijkheid (Max. 5 punten)</w:t>
      </w:r>
    </w:p>
    <w:p w14:paraId="47E9F963" w14:textId="26657F3D" w:rsidR="00B5282D" w:rsidRDefault="00B5282D" w:rsidP="00B5282D">
      <w:pPr>
        <w:rPr>
          <w:lang w:eastAsia="nl-NL"/>
        </w:rPr>
      </w:pPr>
      <w:r>
        <w:rPr>
          <w:lang w:eastAsia="nl-NL"/>
        </w:rPr>
        <w:t xml:space="preserve">Hoe intuïtief en gemakkelijk is de </w:t>
      </w:r>
      <w:r w:rsidR="00B03DEE">
        <w:rPr>
          <w:lang w:eastAsia="nl-NL"/>
        </w:rPr>
        <w:t>oplossing</w:t>
      </w:r>
      <w:r>
        <w:rPr>
          <w:lang w:eastAsia="nl-NL"/>
        </w:rPr>
        <w:t xml:space="preserve"> in gebruik? </w:t>
      </w:r>
    </w:p>
    <w:p w14:paraId="76112699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Beoordeling (kies één):</w:t>
      </w:r>
    </w:p>
    <w:p w14:paraId="0B02C168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Onvoldoende (0 punten)</w:t>
      </w:r>
    </w:p>
    <w:p w14:paraId="03C27625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Voldoende (2,5 punten)</w:t>
      </w:r>
    </w:p>
    <w:p w14:paraId="563B283B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Goed (5 punten)</w:t>
      </w:r>
    </w:p>
    <w:p w14:paraId="36834184" w14:textId="77777777" w:rsidR="00B5282D" w:rsidRDefault="00B5282D" w:rsidP="00B5282D">
      <w:pPr>
        <w:rPr>
          <w:lang w:eastAsia="nl-NL"/>
        </w:rPr>
      </w:pPr>
    </w:p>
    <w:p w14:paraId="647535E0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Toelichting:</w:t>
      </w:r>
    </w:p>
    <w:p w14:paraId="7FA0B2CE" w14:textId="77777777" w:rsidR="00B5282D" w:rsidRDefault="00B5282D" w:rsidP="00B5282D">
      <w:pPr>
        <w:rPr>
          <w:lang w:eastAsia="nl-NL"/>
        </w:rPr>
      </w:pPr>
    </w:p>
    <w:p w14:paraId="52F88045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5. Duurzaamheid (Max. 10 punten)</w:t>
      </w:r>
    </w:p>
    <w:p w14:paraId="225DC596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 xml:space="preserve">Is de behuizing gemaakt van goede kwaliteit? </w:t>
      </w:r>
    </w:p>
    <w:p w14:paraId="0271E243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 xml:space="preserve">Denk bijvoorbeeld aan materiaal keuzes: hard (goedkoop) plastic? Metaal of duurzaam betere kwaliteit plastic? </w:t>
      </w:r>
    </w:p>
    <w:p w14:paraId="6601E4DA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Beoordeling (kies één):</w:t>
      </w:r>
    </w:p>
    <w:p w14:paraId="71B56818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Onvoldoende (0 punten)</w:t>
      </w:r>
    </w:p>
    <w:p w14:paraId="57675CF3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Voldoende (5 punten)</w:t>
      </w:r>
    </w:p>
    <w:p w14:paraId="3365B669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Goed (10 punten)</w:t>
      </w:r>
    </w:p>
    <w:p w14:paraId="6013B5B5" w14:textId="77777777" w:rsidR="00B5282D" w:rsidRDefault="00B5282D" w:rsidP="00B5282D">
      <w:pPr>
        <w:rPr>
          <w:lang w:eastAsia="nl-NL"/>
        </w:rPr>
      </w:pPr>
    </w:p>
    <w:p w14:paraId="6F2EB93E" w14:textId="77777777" w:rsidR="00B5282D" w:rsidRDefault="00B5282D" w:rsidP="00B5282D">
      <w:pPr>
        <w:rPr>
          <w:lang w:eastAsia="nl-NL"/>
        </w:rPr>
      </w:pPr>
    </w:p>
    <w:p w14:paraId="6E856D37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Toelichting:</w:t>
      </w:r>
    </w:p>
    <w:p w14:paraId="0FBBD430" w14:textId="77777777" w:rsidR="00B5282D" w:rsidRDefault="00B5282D" w:rsidP="00B5282D">
      <w:pPr>
        <w:rPr>
          <w:lang w:eastAsia="nl-NL"/>
        </w:rPr>
      </w:pPr>
    </w:p>
    <w:p w14:paraId="33C7FCFF" w14:textId="77777777" w:rsidR="00B5282D" w:rsidRDefault="00B5282D" w:rsidP="00B5282D">
      <w:pPr>
        <w:rPr>
          <w:lang w:eastAsia="nl-NL"/>
        </w:rPr>
      </w:pPr>
    </w:p>
    <w:p w14:paraId="1A418806" w14:textId="77777777" w:rsidR="00B5282D" w:rsidRDefault="00B5282D" w:rsidP="00B5282D">
      <w:pPr>
        <w:rPr>
          <w:lang w:eastAsia="nl-NL"/>
        </w:rPr>
      </w:pPr>
    </w:p>
    <w:p w14:paraId="7AEC4584" w14:textId="77777777" w:rsidR="00B03DEE" w:rsidRDefault="00B03DEE" w:rsidP="00B5282D">
      <w:pPr>
        <w:rPr>
          <w:lang w:eastAsia="nl-NL"/>
        </w:rPr>
      </w:pPr>
    </w:p>
    <w:p w14:paraId="5F0C094C" w14:textId="686161A7" w:rsidR="00B5282D" w:rsidRDefault="00B5282D" w:rsidP="00B5282D">
      <w:pPr>
        <w:rPr>
          <w:lang w:eastAsia="nl-NL"/>
        </w:rPr>
      </w:pPr>
      <w:r>
        <w:rPr>
          <w:lang w:eastAsia="nl-NL"/>
        </w:rPr>
        <w:t>6. Energieverbruik (Max. 10 punten)</w:t>
      </w:r>
    </w:p>
    <w:p w14:paraId="6BCD8E82" w14:textId="5B6718FE" w:rsidR="00B5282D" w:rsidRDefault="00B5282D" w:rsidP="00B5282D">
      <w:pPr>
        <w:rPr>
          <w:lang w:eastAsia="nl-NL"/>
        </w:rPr>
      </w:pPr>
      <w:r>
        <w:rPr>
          <w:lang w:eastAsia="nl-NL"/>
        </w:rPr>
        <w:t xml:space="preserve">Hoe energie-efficiënt is de </w:t>
      </w:r>
      <w:r w:rsidR="00B03DEE">
        <w:rPr>
          <w:lang w:eastAsia="nl-NL"/>
        </w:rPr>
        <w:t>oplossing</w:t>
      </w:r>
      <w:r>
        <w:rPr>
          <w:lang w:eastAsia="nl-NL"/>
        </w:rPr>
        <w:t>?</w:t>
      </w:r>
    </w:p>
    <w:p w14:paraId="47E112A1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Worden de energieprestatiespecificaties gehaald?</w:t>
      </w:r>
    </w:p>
    <w:p w14:paraId="209478A4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Beoordeling (kies één):</w:t>
      </w:r>
    </w:p>
    <w:p w14:paraId="7AE4F05C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Onvoldoende (0 punten)</w:t>
      </w:r>
    </w:p>
    <w:p w14:paraId="3BE5EFE2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Voldoende (5 punten)</w:t>
      </w:r>
    </w:p>
    <w:p w14:paraId="7F3091AE" w14:textId="77777777" w:rsidR="00B5282D" w:rsidRDefault="00B5282D" w:rsidP="00B5282D">
      <w:pPr>
        <w:rPr>
          <w:lang w:eastAsia="nl-NL"/>
        </w:rPr>
      </w:pPr>
      <w:r>
        <w:rPr>
          <w:rFonts w:ascii="Segoe UI Symbol" w:hAnsi="Segoe UI Symbol" w:cs="Segoe UI Symbol"/>
          <w:lang w:eastAsia="nl-NL"/>
        </w:rPr>
        <w:t>☐</w:t>
      </w:r>
      <w:r>
        <w:rPr>
          <w:lang w:eastAsia="nl-NL"/>
        </w:rPr>
        <w:t xml:space="preserve"> Goed (10 punten)</w:t>
      </w:r>
    </w:p>
    <w:p w14:paraId="0551C596" w14:textId="77777777" w:rsidR="00B5282D" w:rsidRDefault="00B5282D" w:rsidP="00B5282D">
      <w:pPr>
        <w:rPr>
          <w:lang w:eastAsia="nl-NL"/>
        </w:rPr>
      </w:pPr>
    </w:p>
    <w:p w14:paraId="2D15CB42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Toelichting:</w:t>
      </w:r>
    </w:p>
    <w:p w14:paraId="38236C8F" w14:textId="77777777" w:rsidR="00B5282D" w:rsidRDefault="00B5282D" w:rsidP="00B5282D">
      <w:pPr>
        <w:rPr>
          <w:lang w:eastAsia="nl-NL"/>
        </w:rPr>
      </w:pPr>
    </w:p>
    <w:p w14:paraId="42086BA9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Totaalscore</w:t>
      </w:r>
    </w:p>
    <w:p w14:paraId="581717B2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Totaal behaald aantal punten: ________ / 50</w:t>
      </w:r>
    </w:p>
    <w:p w14:paraId="08F4F7AF" w14:textId="77777777" w:rsidR="00B5282D" w:rsidRDefault="00B5282D" w:rsidP="00B5282D">
      <w:pPr>
        <w:rPr>
          <w:lang w:eastAsia="nl-NL"/>
        </w:rPr>
      </w:pPr>
    </w:p>
    <w:p w14:paraId="38CEBD41" w14:textId="77777777" w:rsidR="00B5282D" w:rsidRDefault="00B5282D" w:rsidP="00B5282D">
      <w:pPr>
        <w:rPr>
          <w:lang w:eastAsia="nl-NL"/>
        </w:rPr>
      </w:pPr>
      <w:r>
        <w:rPr>
          <w:lang w:eastAsia="nl-NL"/>
        </w:rPr>
        <w:t>Opmerkingen of Aanbevelingen:</w:t>
      </w:r>
    </w:p>
    <w:p w14:paraId="698EE867" w14:textId="77777777" w:rsidR="00460433" w:rsidRPr="00B5282D" w:rsidRDefault="00460433" w:rsidP="00B5282D"/>
    <w:sectPr w:rsidR="00460433" w:rsidRPr="00B5282D" w:rsidSect="002D3645">
      <w:headerReference w:type="default" r:id="rId11"/>
      <w:pgSz w:w="11906" w:h="16838" w:code="9"/>
      <w:pgMar w:top="1701" w:right="1247" w:bottom="170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17330" w14:textId="77777777" w:rsidR="001E07BE" w:rsidRPr="002D3645" w:rsidRDefault="001E07BE" w:rsidP="002D3645">
      <w:pPr>
        <w:pStyle w:val="Voettekst"/>
      </w:pPr>
    </w:p>
  </w:endnote>
  <w:endnote w:type="continuationSeparator" w:id="0">
    <w:p w14:paraId="7764C07F" w14:textId="77777777" w:rsidR="001E07BE" w:rsidRPr="002D3645" w:rsidRDefault="001E07BE" w:rsidP="002D3645">
      <w:pPr>
        <w:pStyle w:val="Voettekst"/>
      </w:pPr>
    </w:p>
  </w:endnote>
  <w:endnote w:type="continuationNotice" w:id="1">
    <w:p w14:paraId="15E74D71" w14:textId="77777777" w:rsidR="001E07BE" w:rsidRDefault="001E07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CBD8" w14:textId="77777777" w:rsidR="001E07BE" w:rsidRPr="002D3645" w:rsidRDefault="001E07BE" w:rsidP="002D3645">
      <w:pPr>
        <w:pStyle w:val="Voettekst"/>
      </w:pPr>
    </w:p>
  </w:footnote>
  <w:footnote w:type="continuationSeparator" w:id="0">
    <w:p w14:paraId="65F02E7E" w14:textId="77777777" w:rsidR="001E07BE" w:rsidRPr="002D3645" w:rsidRDefault="001E07BE" w:rsidP="002D3645">
      <w:pPr>
        <w:pStyle w:val="Voettekst"/>
      </w:pPr>
    </w:p>
  </w:footnote>
  <w:footnote w:type="continuationNotice" w:id="1">
    <w:p w14:paraId="5A44D6B4" w14:textId="77777777" w:rsidR="001E07BE" w:rsidRDefault="001E07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DDED" w14:textId="77777777" w:rsidR="00912656" w:rsidRDefault="00912656" w:rsidP="00912656">
    <w:pPr>
      <w:pStyle w:val="Koptekst"/>
    </w:pPr>
    <w:r w:rsidRPr="00615717">
      <w:rPr>
        <w:rFonts w:ascii="Calibri" w:eastAsia="Calibri" w:hAnsi="Calibri" w:cs="Times New Roman"/>
        <w:noProof/>
        <w:color w:val="auto"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B9D28C" wp14:editId="4ACF0BAB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6841490" cy="1152525"/>
              <wp:effectExtent l="0" t="0" r="0" b="9525"/>
              <wp:wrapNone/>
              <wp:docPr id="3" name="Groep 3(JU-LOCK)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6841490" cy="1152525"/>
                        <a:chOff x="719455" y="0"/>
                        <a:chExt cx="6841490" cy="1152525"/>
                      </a:xfrm>
                    </wpg:grpSpPr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719455" y="1055370"/>
                          <a:ext cx="1906270" cy="97155"/>
                        </a:xfrm>
                        <a:custGeom>
                          <a:avLst/>
                          <a:gdLst>
                            <a:gd name="T0" fmla="*/ 111 w 6004"/>
                            <a:gd name="T1" fmla="*/ 171 h 307"/>
                            <a:gd name="T2" fmla="*/ 0 w 6004"/>
                            <a:gd name="T3" fmla="*/ 8 h 307"/>
                            <a:gd name="T4" fmla="*/ 245 w 6004"/>
                            <a:gd name="T5" fmla="*/ 8 h 307"/>
                            <a:gd name="T6" fmla="*/ 281 w 6004"/>
                            <a:gd name="T7" fmla="*/ 154 h 307"/>
                            <a:gd name="T8" fmla="*/ 412 w 6004"/>
                            <a:gd name="T9" fmla="*/ 50 h 307"/>
                            <a:gd name="T10" fmla="*/ 818 w 6004"/>
                            <a:gd name="T11" fmla="*/ 231 h 307"/>
                            <a:gd name="T12" fmla="*/ 671 w 6004"/>
                            <a:gd name="T13" fmla="*/ 299 h 307"/>
                            <a:gd name="T14" fmla="*/ 868 w 6004"/>
                            <a:gd name="T15" fmla="*/ 8 h 307"/>
                            <a:gd name="T16" fmla="*/ 1013 w 6004"/>
                            <a:gd name="T17" fmla="*/ 299 h 307"/>
                            <a:gd name="T18" fmla="*/ 1301 w 6004"/>
                            <a:gd name="T19" fmla="*/ 231 h 307"/>
                            <a:gd name="T20" fmla="*/ 1155 w 6004"/>
                            <a:gd name="T21" fmla="*/ 299 h 307"/>
                            <a:gd name="T22" fmla="*/ 1351 w 6004"/>
                            <a:gd name="T23" fmla="*/ 8 h 307"/>
                            <a:gd name="T24" fmla="*/ 1620 w 6004"/>
                            <a:gd name="T25" fmla="*/ 8 h 307"/>
                            <a:gd name="T26" fmla="*/ 1440 w 6004"/>
                            <a:gd name="T27" fmla="*/ 299 h 307"/>
                            <a:gd name="T28" fmla="*/ 1625 w 6004"/>
                            <a:gd name="T29" fmla="*/ 299 h 307"/>
                            <a:gd name="T30" fmla="*/ 1805 w 6004"/>
                            <a:gd name="T31" fmla="*/ 8 h 307"/>
                            <a:gd name="T32" fmla="*/ 1930 w 6004"/>
                            <a:gd name="T33" fmla="*/ 248 h 307"/>
                            <a:gd name="T34" fmla="*/ 1993 w 6004"/>
                            <a:gd name="T35" fmla="*/ 299 h 307"/>
                            <a:gd name="T36" fmla="*/ 1993 w 6004"/>
                            <a:gd name="T37" fmla="*/ 8 h 307"/>
                            <a:gd name="T38" fmla="*/ 2110 w 6004"/>
                            <a:gd name="T39" fmla="*/ 248 h 307"/>
                            <a:gd name="T40" fmla="*/ 2250 w 6004"/>
                            <a:gd name="T41" fmla="*/ 8 h 307"/>
                            <a:gd name="T42" fmla="*/ 2514 w 6004"/>
                            <a:gd name="T43" fmla="*/ 8 h 307"/>
                            <a:gd name="T44" fmla="*/ 2334 w 6004"/>
                            <a:gd name="T45" fmla="*/ 299 h 307"/>
                            <a:gd name="T46" fmla="*/ 2519 w 6004"/>
                            <a:gd name="T47" fmla="*/ 299 h 307"/>
                            <a:gd name="T48" fmla="*/ 2699 w 6004"/>
                            <a:gd name="T49" fmla="*/ 172 h 307"/>
                            <a:gd name="T50" fmla="*/ 2699 w 6004"/>
                            <a:gd name="T51" fmla="*/ 56 h 307"/>
                            <a:gd name="T52" fmla="*/ 2642 w 6004"/>
                            <a:gd name="T53" fmla="*/ 299 h 307"/>
                            <a:gd name="T54" fmla="*/ 2699 w 6004"/>
                            <a:gd name="T55" fmla="*/ 172 h 307"/>
                            <a:gd name="T56" fmla="*/ 3213 w 6004"/>
                            <a:gd name="T57" fmla="*/ 242 h 307"/>
                            <a:gd name="T58" fmla="*/ 3119 w 6004"/>
                            <a:gd name="T59" fmla="*/ 8 h 307"/>
                            <a:gd name="T60" fmla="*/ 3105 w 6004"/>
                            <a:gd name="T61" fmla="*/ 196 h 307"/>
                            <a:gd name="T62" fmla="*/ 3391 w 6004"/>
                            <a:gd name="T63" fmla="*/ 152 h 307"/>
                            <a:gd name="T64" fmla="*/ 3453 w 6004"/>
                            <a:gd name="T65" fmla="*/ 307 h 307"/>
                            <a:gd name="T66" fmla="*/ 3515 w 6004"/>
                            <a:gd name="T67" fmla="*/ 152 h 307"/>
                            <a:gd name="T68" fmla="*/ 3791 w 6004"/>
                            <a:gd name="T69" fmla="*/ 201 h 307"/>
                            <a:gd name="T70" fmla="*/ 3656 w 6004"/>
                            <a:gd name="T71" fmla="*/ 299 h 307"/>
                            <a:gd name="T72" fmla="*/ 3844 w 6004"/>
                            <a:gd name="T73" fmla="*/ 194 h 307"/>
                            <a:gd name="T74" fmla="*/ 3713 w 6004"/>
                            <a:gd name="T75" fmla="*/ 154 h 307"/>
                            <a:gd name="T76" fmla="*/ 3973 w 6004"/>
                            <a:gd name="T77" fmla="*/ 299 h 307"/>
                            <a:gd name="T78" fmla="*/ 3973 w 6004"/>
                            <a:gd name="T79" fmla="*/ 8 h 307"/>
                            <a:gd name="T80" fmla="*/ 4285 w 6004"/>
                            <a:gd name="T81" fmla="*/ 91 h 307"/>
                            <a:gd name="T82" fmla="*/ 4288 w 6004"/>
                            <a:gd name="T83" fmla="*/ 221 h 307"/>
                            <a:gd name="T84" fmla="*/ 4225 w 6004"/>
                            <a:gd name="T85" fmla="*/ 307 h 307"/>
                            <a:gd name="T86" fmla="*/ 4721 w 6004"/>
                            <a:gd name="T87" fmla="*/ 103 h 307"/>
                            <a:gd name="T88" fmla="*/ 4656 w 6004"/>
                            <a:gd name="T89" fmla="*/ 307 h 307"/>
                            <a:gd name="T90" fmla="*/ 4667 w 6004"/>
                            <a:gd name="T91" fmla="*/ 191 h 307"/>
                            <a:gd name="T92" fmla="*/ 4586 w 6004"/>
                            <a:gd name="T93" fmla="*/ 154 h 307"/>
                            <a:gd name="T94" fmla="*/ 5035 w 6004"/>
                            <a:gd name="T95" fmla="*/ 299 h 307"/>
                            <a:gd name="T96" fmla="*/ 4910 w 6004"/>
                            <a:gd name="T97" fmla="*/ 299 h 307"/>
                            <a:gd name="T98" fmla="*/ 5094 w 6004"/>
                            <a:gd name="T99" fmla="*/ 105 h 307"/>
                            <a:gd name="T100" fmla="*/ 4910 w 6004"/>
                            <a:gd name="T101" fmla="*/ 55 h 307"/>
                            <a:gd name="T102" fmla="*/ 5415 w 6004"/>
                            <a:gd name="T103" fmla="*/ 154 h 307"/>
                            <a:gd name="T104" fmla="*/ 5415 w 6004"/>
                            <a:gd name="T105" fmla="*/ 154 h 307"/>
                            <a:gd name="T106" fmla="*/ 5285 w 6004"/>
                            <a:gd name="T107" fmla="*/ 257 h 307"/>
                            <a:gd name="T108" fmla="*/ 5672 w 6004"/>
                            <a:gd name="T109" fmla="*/ 128 h 307"/>
                            <a:gd name="T110" fmla="*/ 5693 w 6004"/>
                            <a:gd name="T111" fmla="*/ 8 h 307"/>
                            <a:gd name="T112" fmla="*/ 5696 w 6004"/>
                            <a:gd name="T113" fmla="*/ 251 h 307"/>
                            <a:gd name="T114" fmla="*/ 5864 w 6004"/>
                            <a:gd name="T115" fmla="*/ 209 h 307"/>
                            <a:gd name="T116" fmla="*/ 5765 w 6004"/>
                            <a:gd name="T117" fmla="*/ 8 h 307"/>
                            <a:gd name="T118" fmla="*/ 5872 w 6004"/>
                            <a:gd name="T119" fmla="*/ 54 h 307"/>
                            <a:gd name="T120" fmla="*/ 5945 w 6004"/>
                            <a:gd name="T121" fmla="*/ 108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6004" h="307">
                              <a:moveTo>
                                <a:pt x="147" y="128"/>
                              </a:moveTo>
                              <a:cubicBezTo>
                                <a:pt x="247" y="299"/>
                                <a:pt x="247" y="299"/>
                                <a:pt x="247" y="299"/>
                              </a:cubicBezTo>
                              <a:cubicBezTo>
                                <a:pt x="185" y="299"/>
                                <a:pt x="185" y="299"/>
                                <a:pt x="185" y="299"/>
                              </a:cubicBezTo>
                              <a:cubicBezTo>
                                <a:pt x="111" y="171"/>
                                <a:pt x="111" y="171"/>
                                <a:pt x="111" y="171"/>
                              </a:cubicBezTo>
                              <a:cubicBezTo>
                                <a:pt x="56" y="239"/>
                                <a:pt x="56" y="239"/>
                                <a:pt x="56" y="239"/>
                              </a:cubicBezTo>
                              <a:cubicBezTo>
                                <a:pt x="56" y="299"/>
                                <a:pt x="56" y="299"/>
                                <a:pt x="56" y="299"/>
                              </a:cubicBezTo>
                              <a:cubicBezTo>
                                <a:pt x="0" y="299"/>
                                <a:pt x="0" y="299"/>
                                <a:pt x="0" y="299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56" y="8"/>
                                <a:pt x="56" y="8"/>
                                <a:pt x="56" y="8"/>
                              </a:cubicBezTo>
                              <a:cubicBezTo>
                                <a:pt x="56" y="167"/>
                                <a:pt x="56" y="167"/>
                                <a:pt x="56" y="167"/>
                              </a:cubicBezTo>
                              <a:cubicBezTo>
                                <a:pt x="180" y="8"/>
                                <a:pt x="180" y="8"/>
                                <a:pt x="180" y="8"/>
                              </a:cubicBezTo>
                              <a:cubicBezTo>
                                <a:pt x="245" y="8"/>
                                <a:pt x="245" y="8"/>
                                <a:pt x="245" y="8"/>
                              </a:cubicBezTo>
                              <a:lnTo>
                                <a:pt x="147" y="128"/>
                              </a:lnTo>
                              <a:close/>
                              <a:moveTo>
                                <a:pt x="542" y="154"/>
                              </a:moveTo>
                              <a:cubicBezTo>
                                <a:pt x="542" y="259"/>
                                <a:pt x="503" y="307"/>
                                <a:pt x="412" y="307"/>
                              </a:cubicBezTo>
                              <a:cubicBezTo>
                                <a:pt x="320" y="307"/>
                                <a:pt x="281" y="259"/>
                                <a:pt x="281" y="154"/>
                              </a:cubicBezTo>
                              <a:cubicBezTo>
                                <a:pt x="281" y="49"/>
                                <a:pt x="320" y="1"/>
                                <a:pt x="412" y="1"/>
                              </a:cubicBezTo>
                              <a:cubicBezTo>
                                <a:pt x="503" y="1"/>
                                <a:pt x="542" y="49"/>
                                <a:pt x="542" y="154"/>
                              </a:cubicBezTo>
                              <a:close/>
                              <a:moveTo>
                                <a:pt x="484" y="154"/>
                              </a:moveTo>
                              <a:cubicBezTo>
                                <a:pt x="484" y="80"/>
                                <a:pt x="463" y="50"/>
                                <a:pt x="412" y="50"/>
                              </a:cubicBezTo>
                              <a:cubicBezTo>
                                <a:pt x="361" y="50"/>
                                <a:pt x="340" y="80"/>
                                <a:pt x="340" y="154"/>
                              </a:cubicBezTo>
                              <a:cubicBezTo>
                                <a:pt x="340" y="228"/>
                                <a:pt x="361" y="257"/>
                                <a:pt x="412" y="257"/>
                              </a:cubicBezTo>
                              <a:cubicBezTo>
                                <a:pt x="463" y="257"/>
                                <a:pt x="484" y="228"/>
                                <a:pt x="484" y="154"/>
                              </a:cubicBezTo>
                              <a:close/>
                              <a:moveTo>
                                <a:pt x="818" y="231"/>
                              </a:moveTo>
                              <a:cubicBezTo>
                                <a:pt x="683" y="8"/>
                                <a:pt x="683" y="8"/>
                                <a:pt x="683" y="8"/>
                              </a:cubicBezTo>
                              <a:cubicBezTo>
                                <a:pt x="619" y="8"/>
                                <a:pt x="619" y="8"/>
                                <a:pt x="619" y="8"/>
                              </a:cubicBezTo>
                              <a:cubicBezTo>
                                <a:pt x="618" y="299"/>
                                <a:pt x="618" y="299"/>
                                <a:pt x="618" y="299"/>
                              </a:cubicBezTo>
                              <a:cubicBezTo>
                                <a:pt x="671" y="299"/>
                                <a:pt x="671" y="299"/>
                                <a:pt x="671" y="299"/>
                              </a:cubicBezTo>
                              <a:cubicBezTo>
                                <a:pt x="669" y="72"/>
                                <a:pt x="669" y="72"/>
                                <a:pt x="669" y="72"/>
                              </a:cubicBezTo>
                              <a:cubicBezTo>
                                <a:pt x="803" y="299"/>
                                <a:pt x="803" y="299"/>
                                <a:pt x="803" y="299"/>
                              </a:cubicBezTo>
                              <a:cubicBezTo>
                                <a:pt x="868" y="299"/>
                                <a:pt x="868" y="299"/>
                                <a:pt x="868" y="299"/>
                              </a:cubicBezTo>
                              <a:cubicBezTo>
                                <a:pt x="868" y="8"/>
                                <a:pt x="868" y="8"/>
                                <a:pt x="868" y="8"/>
                              </a:cubicBezTo>
                              <a:cubicBezTo>
                                <a:pt x="815" y="8"/>
                                <a:pt x="815" y="8"/>
                                <a:pt x="815" y="8"/>
                              </a:cubicBezTo>
                              <a:lnTo>
                                <a:pt x="818" y="231"/>
                              </a:lnTo>
                              <a:close/>
                              <a:moveTo>
                                <a:pt x="956" y="299"/>
                              </a:moveTo>
                              <a:cubicBezTo>
                                <a:pt x="1013" y="299"/>
                                <a:pt x="1013" y="299"/>
                                <a:pt x="1013" y="299"/>
                              </a:cubicBezTo>
                              <a:cubicBezTo>
                                <a:pt x="1013" y="8"/>
                                <a:pt x="1013" y="8"/>
                                <a:pt x="1013" y="8"/>
                              </a:cubicBezTo>
                              <a:cubicBezTo>
                                <a:pt x="956" y="8"/>
                                <a:pt x="956" y="8"/>
                                <a:pt x="956" y="8"/>
                              </a:cubicBezTo>
                              <a:lnTo>
                                <a:pt x="956" y="299"/>
                              </a:lnTo>
                              <a:close/>
                              <a:moveTo>
                                <a:pt x="1301" y="231"/>
                              </a:moveTo>
                              <a:cubicBezTo>
                                <a:pt x="1167" y="8"/>
                                <a:pt x="1167" y="8"/>
                                <a:pt x="1167" y="8"/>
                              </a:cubicBezTo>
                              <a:cubicBezTo>
                                <a:pt x="1102" y="8"/>
                                <a:pt x="1102" y="8"/>
                                <a:pt x="1102" y="8"/>
                              </a:cubicBezTo>
                              <a:cubicBezTo>
                                <a:pt x="1101" y="299"/>
                                <a:pt x="1101" y="299"/>
                                <a:pt x="1101" y="299"/>
                              </a:cubicBezTo>
                              <a:cubicBezTo>
                                <a:pt x="1155" y="299"/>
                                <a:pt x="1155" y="299"/>
                                <a:pt x="1155" y="299"/>
                              </a:cubicBezTo>
                              <a:cubicBezTo>
                                <a:pt x="1152" y="72"/>
                                <a:pt x="1152" y="72"/>
                                <a:pt x="1152" y="72"/>
                              </a:cubicBezTo>
                              <a:cubicBezTo>
                                <a:pt x="1287" y="299"/>
                                <a:pt x="1287" y="299"/>
                                <a:pt x="1287" y="299"/>
                              </a:cubicBezTo>
                              <a:cubicBezTo>
                                <a:pt x="1351" y="299"/>
                                <a:pt x="1351" y="299"/>
                                <a:pt x="1351" y="299"/>
                              </a:cubicBezTo>
                              <a:cubicBezTo>
                                <a:pt x="1351" y="8"/>
                                <a:pt x="1351" y="8"/>
                                <a:pt x="1351" y="8"/>
                              </a:cubicBezTo>
                              <a:cubicBezTo>
                                <a:pt x="1298" y="8"/>
                                <a:pt x="1298" y="8"/>
                                <a:pt x="1298" y="8"/>
                              </a:cubicBezTo>
                              <a:lnTo>
                                <a:pt x="1301" y="231"/>
                              </a:lnTo>
                              <a:close/>
                              <a:moveTo>
                                <a:pt x="1685" y="8"/>
                              </a:moveTo>
                              <a:cubicBezTo>
                                <a:pt x="1620" y="8"/>
                                <a:pt x="1620" y="8"/>
                                <a:pt x="1620" y="8"/>
                              </a:cubicBezTo>
                              <a:cubicBezTo>
                                <a:pt x="1496" y="167"/>
                                <a:pt x="1496" y="167"/>
                                <a:pt x="1496" y="167"/>
                              </a:cubicBezTo>
                              <a:cubicBezTo>
                                <a:pt x="1496" y="8"/>
                                <a:pt x="1496" y="8"/>
                                <a:pt x="1496" y="8"/>
                              </a:cubicBezTo>
                              <a:cubicBezTo>
                                <a:pt x="1440" y="8"/>
                                <a:pt x="1440" y="8"/>
                                <a:pt x="1440" y="8"/>
                              </a:cubicBezTo>
                              <a:cubicBezTo>
                                <a:pt x="1440" y="299"/>
                                <a:pt x="1440" y="299"/>
                                <a:pt x="1440" y="299"/>
                              </a:cubicBezTo>
                              <a:cubicBezTo>
                                <a:pt x="1496" y="299"/>
                                <a:pt x="1496" y="299"/>
                                <a:pt x="1496" y="299"/>
                              </a:cubicBezTo>
                              <a:cubicBezTo>
                                <a:pt x="1496" y="239"/>
                                <a:pt x="1496" y="239"/>
                                <a:pt x="1496" y="239"/>
                              </a:cubicBezTo>
                              <a:cubicBezTo>
                                <a:pt x="1551" y="171"/>
                                <a:pt x="1551" y="171"/>
                                <a:pt x="1551" y="171"/>
                              </a:cubicBezTo>
                              <a:cubicBezTo>
                                <a:pt x="1625" y="299"/>
                                <a:pt x="1625" y="299"/>
                                <a:pt x="1625" y="299"/>
                              </a:cubicBezTo>
                              <a:cubicBezTo>
                                <a:pt x="1687" y="299"/>
                                <a:pt x="1687" y="299"/>
                                <a:pt x="1687" y="299"/>
                              </a:cubicBezTo>
                              <a:cubicBezTo>
                                <a:pt x="1587" y="128"/>
                                <a:pt x="1587" y="128"/>
                                <a:pt x="1587" y="128"/>
                              </a:cubicBezTo>
                              <a:lnTo>
                                <a:pt x="1685" y="8"/>
                              </a:lnTo>
                              <a:close/>
                              <a:moveTo>
                                <a:pt x="1805" y="8"/>
                              </a:moveTo>
                              <a:cubicBezTo>
                                <a:pt x="1748" y="8"/>
                                <a:pt x="1748" y="8"/>
                                <a:pt x="1748" y="8"/>
                              </a:cubicBezTo>
                              <a:cubicBezTo>
                                <a:pt x="1748" y="299"/>
                                <a:pt x="1748" y="299"/>
                                <a:pt x="1748" y="299"/>
                              </a:cubicBezTo>
                              <a:cubicBezTo>
                                <a:pt x="1930" y="299"/>
                                <a:pt x="1930" y="299"/>
                                <a:pt x="1930" y="299"/>
                              </a:cubicBezTo>
                              <a:cubicBezTo>
                                <a:pt x="1930" y="248"/>
                                <a:pt x="1930" y="248"/>
                                <a:pt x="1930" y="248"/>
                              </a:cubicBezTo>
                              <a:cubicBezTo>
                                <a:pt x="1805" y="248"/>
                                <a:pt x="1805" y="248"/>
                                <a:pt x="1805" y="248"/>
                              </a:cubicBezTo>
                              <a:lnTo>
                                <a:pt x="1805" y="8"/>
                              </a:lnTo>
                              <a:close/>
                              <a:moveTo>
                                <a:pt x="1993" y="229"/>
                              </a:moveTo>
                              <a:cubicBezTo>
                                <a:pt x="1993" y="299"/>
                                <a:pt x="1993" y="299"/>
                                <a:pt x="1993" y="299"/>
                              </a:cubicBezTo>
                              <a:cubicBezTo>
                                <a:pt x="2050" y="299"/>
                                <a:pt x="2050" y="299"/>
                                <a:pt x="2050" y="299"/>
                              </a:cubicBezTo>
                              <a:cubicBezTo>
                                <a:pt x="2050" y="108"/>
                                <a:pt x="2050" y="108"/>
                                <a:pt x="2050" y="108"/>
                              </a:cubicBezTo>
                              <a:cubicBezTo>
                                <a:pt x="2050" y="8"/>
                                <a:pt x="2050" y="8"/>
                                <a:pt x="2050" y="8"/>
                              </a:cubicBezTo>
                              <a:cubicBezTo>
                                <a:pt x="1993" y="8"/>
                                <a:pt x="1993" y="8"/>
                                <a:pt x="1993" y="8"/>
                              </a:cubicBezTo>
                              <a:lnTo>
                                <a:pt x="1993" y="229"/>
                              </a:lnTo>
                              <a:close/>
                              <a:moveTo>
                                <a:pt x="2193" y="177"/>
                              </a:moveTo>
                              <a:cubicBezTo>
                                <a:pt x="2193" y="232"/>
                                <a:pt x="2182" y="248"/>
                                <a:pt x="2134" y="248"/>
                              </a:cubicBezTo>
                              <a:cubicBezTo>
                                <a:pt x="2110" y="248"/>
                                <a:pt x="2110" y="248"/>
                                <a:pt x="2110" y="248"/>
                              </a:cubicBezTo>
                              <a:cubicBezTo>
                                <a:pt x="2110" y="299"/>
                                <a:pt x="2110" y="299"/>
                                <a:pt x="2110" y="299"/>
                              </a:cubicBezTo>
                              <a:cubicBezTo>
                                <a:pt x="2134" y="299"/>
                                <a:pt x="2134" y="299"/>
                                <a:pt x="2134" y="299"/>
                              </a:cubicBezTo>
                              <a:cubicBezTo>
                                <a:pt x="2239" y="299"/>
                                <a:pt x="2250" y="267"/>
                                <a:pt x="2250" y="177"/>
                              </a:cubicBezTo>
                              <a:cubicBezTo>
                                <a:pt x="2250" y="8"/>
                                <a:pt x="2250" y="8"/>
                                <a:pt x="2250" y="8"/>
                              </a:cubicBezTo>
                              <a:cubicBezTo>
                                <a:pt x="2193" y="8"/>
                                <a:pt x="2193" y="8"/>
                                <a:pt x="2193" y="8"/>
                              </a:cubicBezTo>
                              <a:lnTo>
                                <a:pt x="2193" y="177"/>
                              </a:lnTo>
                              <a:close/>
                              <a:moveTo>
                                <a:pt x="2579" y="8"/>
                              </a:moveTo>
                              <a:cubicBezTo>
                                <a:pt x="2514" y="8"/>
                                <a:pt x="2514" y="8"/>
                                <a:pt x="2514" y="8"/>
                              </a:cubicBezTo>
                              <a:cubicBezTo>
                                <a:pt x="2390" y="167"/>
                                <a:pt x="2390" y="167"/>
                                <a:pt x="2390" y="167"/>
                              </a:cubicBezTo>
                              <a:cubicBezTo>
                                <a:pt x="2390" y="8"/>
                                <a:pt x="2390" y="8"/>
                                <a:pt x="2390" y="8"/>
                              </a:cubicBezTo>
                              <a:cubicBezTo>
                                <a:pt x="2334" y="8"/>
                                <a:pt x="2334" y="8"/>
                                <a:pt x="2334" y="8"/>
                              </a:cubicBezTo>
                              <a:cubicBezTo>
                                <a:pt x="2334" y="299"/>
                                <a:pt x="2334" y="299"/>
                                <a:pt x="2334" y="299"/>
                              </a:cubicBezTo>
                              <a:cubicBezTo>
                                <a:pt x="2390" y="299"/>
                                <a:pt x="2390" y="299"/>
                                <a:pt x="2390" y="299"/>
                              </a:cubicBezTo>
                              <a:cubicBezTo>
                                <a:pt x="2390" y="239"/>
                                <a:pt x="2390" y="239"/>
                                <a:pt x="2390" y="239"/>
                              </a:cubicBezTo>
                              <a:cubicBezTo>
                                <a:pt x="2445" y="171"/>
                                <a:pt x="2445" y="171"/>
                                <a:pt x="2445" y="171"/>
                              </a:cubicBezTo>
                              <a:cubicBezTo>
                                <a:pt x="2519" y="299"/>
                                <a:pt x="2519" y="299"/>
                                <a:pt x="2519" y="299"/>
                              </a:cubicBezTo>
                              <a:cubicBezTo>
                                <a:pt x="2581" y="299"/>
                                <a:pt x="2581" y="299"/>
                                <a:pt x="2581" y="299"/>
                              </a:cubicBezTo>
                              <a:cubicBezTo>
                                <a:pt x="2481" y="128"/>
                                <a:pt x="2481" y="128"/>
                                <a:pt x="2481" y="128"/>
                              </a:cubicBezTo>
                              <a:lnTo>
                                <a:pt x="2579" y="8"/>
                              </a:lnTo>
                              <a:close/>
                              <a:moveTo>
                                <a:pt x="2699" y="172"/>
                              </a:moveTo>
                              <a:cubicBezTo>
                                <a:pt x="2823" y="172"/>
                                <a:pt x="2823" y="172"/>
                                <a:pt x="2823" y="172"/>
                              </a:cubicBezTo>
                              <a:cubicBezTo>
                                <a:pt x="2823" y="128"/>
                                <a:pt x="2823" y="128"/>
                                <a:pt x="2823" y="128"/>
                              </a:cubicBezTo>
                              <a:cubicBezTo>
                                <a:pt x="2699" y="128"/>
                                <a:pt x="2699" y="128"/>
                                <a:pt x="2699" y="128"/>
                              </a:cubicBezTo>
                              <a:cubicBezTo>
                                <a:pt x="2699" y="56"/>
                                <a:pt x="2699" y="56"/>
                                <a:pt x="2699" y="56"/>
                              </a:cubicBezTo>
                              <a:cubicBezTo>
                                <a:pt x="2844" y="56"/>
                                <a:pt x="2844" y="56"/>
                                <a:pt x="2844" y="56"/>
                              </a:cubicBezTo>
                              <a:cubicBezTo>
                                <a:pt x="2844" y="8"/>
                                <a:pt x="2844" y="8"/>
                                <a:pt x="2844" y="8"/>
                              </a:cubicBezTo>
                              <a:cubicBezTo>
                                <a:pt x="2642" y="8"/>
                                <a:pt x="2642" y="8"/>
                                <a:pt x="2642" y="8"/>
                              </a:cubicBezTo>
                              <a:cubicBezTo>
                                <a:pt x="2642" y="299"/>
                                <a:pt x="2642" y="299"/>
                                <a:pt x="2642" y="299"/>
                              </a:cubicBezTo>
                              <a:cubicBezTo>
                                <a:pt x="2847" y="299"/>
                                <a:pt x="2847" y="299"/>
                                <a:pt x="2847" y="299"/>
                              </a:cubicBezTo>
                              <a:cubicBezTo>
                                <a:pt x="2847" y="251"/>
                                <a:pt x="2847" y="251"/>
                                <a:pt x="2847" y="251"/>
                              </a:cubicBezTo>
                              <a:cubicBezTo>
                                <a:pt x="2699" y="251"/>
                                <a:pt x="2699" y="251"/>
                                <a:pt x="2699" y="251"/>
                              </a:cubicBezTo>
                              <a:lnTo>
                                <a:pt x="2699" y="172"/>
                              </a:lnTo>
                              <a:close/>
                              <a:moveTo>
                                <a:pt x="3185" y="8"/>
                              </a:moveTo>
                              <a:cubicBezTo>
                                <a:pt x="3295" y="299"/>
                                <a:pt x="3295" y="299"/>
                                <a:pt x="3295" y="299"/>
                              </a:cubicBezTo>
                              <a:cubicBezTo>
                                <a:pt x="3233" y="299"/>
                                <a:pt x="3233" y="299"/>
                                <a:pt x="3233" y="299"/>
                              </a:cubicBezTo>
                              <a:cubicBezTo>
                                <a:pt x="3213" y="242"/>
                                <a:pt x="3213" y="242"/>
                                <a:pt x="3213" y="242"/>
                              </a:cubicBezTo>
                              <a:cubicBezTo>
                                <a:pt x="3090" y="242"/>
                                <a:pt x="3090" y="242"/>
                                <a:pt x="3090" y="242"/>
                              </a:cubicBezTo>
                              <a:cubicBezTo>
                                <a:pt x="3070" y="299"/>
                                <a:pt x="3070" y="299"/>
                                <a:pt x="3070" y="299"/>
                              </a:cubicBezTo>
                              <a:cubicBezTo>
                                <a:pt x="3009" y="299"/>
                                <a:pt x="3009" y="299"/>
                                <a:pt x="3009" y="299"/>
                              </a:cubicBezTo>
                              <a:cubicBezTo>
                                <a:pt x="3119" y="8"/>
                                <a:pt x="3119" y="8"/>
                                <a:pt x="3119" y="8"/>
                              </a:cubicBezTo>
                              <a:lnTo>
                                <a:pt x="3185" y="8"/>
                              </a:lnTo>
                              <a:close/>
                              <a:moveTo>
                                <a:pt x="3198" y="196"/>
                              </a:moveTo>
                              <a:cubicBezTo>
                                <a:pt x="3151" y="58"/>
                                <a:pt x="3151" y="58"/>
                                <a:pt x="3151" y="58"/>
                              </a:cubicBezTo>
                              <a:cubicBezTo>
                                <a:pt x="3105" y="196"/>
                                <a:pt x="3105" y="196"/>
                                <a:pt x="3105" y="196"/>
                              </a:cubicBezTo>
                              <a:lnTo>
                                <a:pt x="3198" y="196"/>
                              </a:lnTo>
                              <a:close/>
                              <a:moveTo>
                                <a:pt x="3515" y="152"/>
                              </a:moveTo>
                              <a:cubicBezTo>
                                <a:pt x="3515" y="227"/>
                                <a:pt x="3502" y="255"/>
                                <a:pt x="3453" y="255"/>
                              </a:cubicBezTo>
                              <a:cubicBezTo>
                                <a:pt x="3404" y="255"/>
                                <a:pt x="3391" y="227"/>
                                <a:pt x="3391" y="152"/>
                              </a:cubicBezTo>
                              <a:cubicBezTo>
                                <a:pt x="3391" y="8"/>
                                <a:pt x="3391" y="8"/>
                                <a:pt x="3391" y="8"/>
                              </a:cubicBezTo>
                              <a:cubicBezTo>
                                <a:pt x="3334" y="8"/>
                                <a:pt x="3334" y="8"/>
                                <a:pt x="3334" y="8"/>
                              </a:cubicBezTo>
                              <a:cubicBezTo>
                                <a:pt x="3334" y="156"/>
                                <a:pt x="3334" y="156"/>
                                <a:pt x="3334" y="156"/>
                              </a:cubicBezTo>
                              <a:cubicBezTo>
                                <a:pt x="3334" y="254"/>
                                <a:pt x="3352" y="307"/>
                                <a:pt x="3453" y="307"/>
                              </a:cubicBezTo>
                              <a:cubicBezTo>
                                <a:pt x="3556" y="307"/>
                                <a:pt x="3573" y="254"/>
                                <a:pt x="3573" y="156"/>
                              </a:cubicBezTo>
                              <a:cubicBezTo>
                                <a:pt x="3573" y="8"/>
                                <a:pt x="3573" y="8"/>
                                <a:pt x="3573" y="8"/>
                              </a:cubicBezTo>
                              <a:cubicBezTo>
                                <a:pt x="3515" y="8"/>
                                <a:pt x="3515" y="8"/>
                                <a:pt x="3515" y="8"/>
                              </a:cubicBezTo>
                              <a:lnTo>
                                <a:pt x="3515" y="152"/>
                              </a:lnTo>
                              <a:close/>
                              <a:moveTo>
                                <a:pt x="3844" y="194"/>
                              </a:moveTo>
                              <a:cubicBezTo>
                                <a:pt x="3899" y="299"/>
                                <a:pt x="3899" y="299"/>
                                <a:pt x="3899" y="299"/>
                              </a:cubicBezTo>
                              <a:cubicBezTo>
                                <a:pt x="3838" y="299"/>
                                <a:pt x="3838" y="299"/>
                                <a:pt x="3838" y="299"/>
                              </a:cubicBezTo>
                              <a:cubicBezTo>
                                <a:pt x="3791" y="201"/>
                                <a:pt x="3791" y="201"/>
                                <a:pt x="3791" y="201"/>
                              </a:cubicBezTo>
                              <a:cubicBezTo>
                                <a:pt x="3784" y="202"/>
                                <a:pt x="3777" y="202"/>
                                <a:pt x="3769" y="202"/>
                              </a:cubicBezTo>
                              <a:cubicBezTo>
                                <a:pt x="3713" y="202"/>
                                <a:pt x="3713" y="202"/>
                                <a:pt x="3713" y="202"/>
                              </a:cubicBezTo>
                              <a:cubicBezTo>
                                <a:pt x="3713" y="299"/>
                                <a:pt x="3713" y="299"/>
                                <a:pt x="3713" y="299"/>
                              </a:cubicBezTo>
                              <a:cubicBezTo>
                                <a:pt x="3656" y="299"/>
                                <a:pt x="3656" y="299"/>
                                <a:pt x="3656" y="299"/>
                              </a:cubicBezTo>
                              <a:cubicBezTo>
                                <a:pt x="3656" y="8"/>
                                <a:pt x="3656" y="8"/>
                                <a:pt x="3656" y="8"/>
                              </a:cubicBezTo>
                              <a:cubicBezTo>
                                <a:pt x="3771" y="8"/>
                                <a:pt x="3771" y="8"/>
                                <a:pt x="3771" y="8"/>
                              </a:cubicBezTo>
                              <a:cubicBezTo>
                                <a:pt x="3860" y="8"/>
                                <a:pt x="3897" y="27"/>
                                <a:pt x="3897" y="105"/>
                              </a:cubicBezTo>
                              <a:cubicBezTo>
                                <a:pt x="3897" y="156"/>
                                <a:pt x="3881" y="182"/>
                                <a:pt x="3844" y="194"/>
                              </a:cubicBezTo>
                              <a:close/>
                              <a:moveTo>
                                <a:pt x="3838" y="105"/>
                              </a:moveTo>
                              <a:cubicBezTo>
                                <a:pt x="3838" y="60"/>
                                <a:pt x="3812" y="55"/>
                                <a:pt x="3765" y="55"/>
                              </a:cubicBezTo>
                              <a:cubicBezTo>
                                <a:pt x="3713" y="55"/>
                                <a:pt x="3713" y="55"/>
                                <a:pt x="3713" y="55"/>
                              </a:cubicBezTo>
                              <a:cubicBezTo>
                                <a:pt x="3713" y="154"/>
                                <a:pt x="3713" y="154"/>
                                <a:pt x="3713" y="154"/>
                              </a:cubicBezTo>
                              <a:cubicBezTo>
                                <a:pt x="3765" y="154"/>
                                <a:pt x="3765" y="154"/>
                                <a:pt x="3765" y="154"/>
                              </a:cubicBezTo>
                              <a:cubicBezTo>
                                <a:pt x="3812" y="154"/>
                                <a:pt x="3838" y="149"/>
                                <a:pt x="3838" y="105"/>
                              </a:cubicBezTo>
                              <a:close/>
                              <a:moveTo>
                                <a:pt x="3973" y="252"/>
                              </a:moveTo>
                              <a:cubicBezTo>
                                <a:pt x="3973" y="299"/>
                                <a:pt x="3973" y="299"/>
                                <a:pt x="3973" y="299"/>
                              </a:cubicBezTo>
                              <a:cubicBezTo>
                                <a:pt x="4030" y="299"/>
                                <a:pt x="4030" y="299"/>
                                <a:pt x="4030" y="299"/>
                              </a:cubicBezTo>
                              <a:cubicBezTo>
                                <a:pt x="4030" y="118"/>
                                <a:pt x="4030" y="118"/>
                                <a:pt x="4030" y="118"/>
                              </a:cubicBezTo>
                              <a:cubicBezTo>
                                <a:pt x="4030" y="8"/>
                                <a:pt x="4030" y="8"/>
                                <a:pt x="4030" y="8"/>
                              </a:cubicBezTo>
                              <a:cubicBezTo>
                                <a:pt x="3973" y="8"/>
                                <a:pt x="3973" y="8"/>
                                <a:pt x="3973" y="8"/>
                              </a:cubicBezTo>
                              <a:lnTo>
                                <a:pt x="3973" y="252"/>
                              </a:lnTo>
                              <a:close/>
                              <a:moveTo>
                                <a:pt x="4165" y="86"/>
                              </a:moveTo>
                              <a:cubicBezTo>
                                <a:pt x="4165" y="65"/>
                                <a:pt x="4180" y="47"/>
                                <a:pt x="4224" y="48"/>
                              </a:cubicBezTo>
                              <a:cubicBezTo>
                                <a:pt x="4270" y="48"/>
                                <a:pt x="4282" y="69"/>
                                <a:pt x="4285" y="91"/>
                              </a:cubicBezTo>
                              <a:cubicBezTo>
                                <a:pt x="4338" y="81"/>
                                <a:pt x="4338" y="81"/>
                                <a:pt x="4338" y="81"/>
                              </a:cubicBezTo>
                              <a:cubicBezTo>
                                <a:pt x="4333" y="30"/>
                                <a:pt x="4302" y="1"/>
                                <a:pt x="4224" y="1"/>
                              </a:cubicBezTo>
                              <a:cubicBezTo>
                                <a:pt x="4145" y="0"/>
                                <a:pt x="4109" y="34"/>
                                <a:pt x="4109" y="88"/>
                              </a:cubicBezTo>
                              <a:cubicBezTo>
                                <a:pt x="4108" y="201"/>
                                <a:pt x="4288" y="155"/>
                                <a:pt x="4288" y="221"/>
                              </a:cubicBezTo>
                              <a:cubicBezTo>
                                <a:pt x="4288" y="249"/>
                                <a:pt x="4265" y="261"/>
                                <a:pt x="4228" y="260"/>
                              </a:cubicBezTo>
                              <a:cubicBezTo>
                                <a:pt x="4187" y="260"/>
                                <a:pt x="4164" y="244"/>
                                <a:pt x="4161" y="210"/>
                              </a:cubicBezTo>
                              <a:cubicBezTo>
                                <a:pt x="4107" y="218"/>
                                <a:pt x="4107" y="218"/>
                                <a:pt x="4107" y="218"/>
                              </a:cubicBezTo>
                              <a:cubicBezTo>
                                <a:pt x="4112" y="278"/>
                                <a:pt x="4153" y="306"/>
                                <a:pt x="4225" y="307"/>
                              </a:cubicBezTo>
                              <a:cubicBezTo>
                                <a:pt x="4304" y="307"/>
                                <a:pt x="4346" y="278"/>
                                <a:pt x="4346" y="219"/>
                              </a:cubicBezTo>
                              <a:cubicBezTo>
                                <a:pt x="4346" y="106"/>
                                <a:pt x="4165" y="151"/>
                                <a:pt x="4165" y="86"/>
                              </a:cubicBezTo>
                              <a:close/>
                              <a:moveTo>
                                <a:pt x="4656" y="50"/>
                              </a:moveTo>
                              <a:cubicBezTo>
                                <a:pt x="4694" y="50"/>
                                <a:pt x="4716" y="67"/>
                                <a:pt x="4721" y="103"/>
                              </a:cubicBezTo>
                              <a:cubicBezTo>
                                <a:pt x="4774" y="96"/>
                                <a:pt x="4774" y="96"/>
                                <a:pt x="4774" y="96"/>
                              </a:cubicBezTo>
                              <a:cubicBezTo>
                                <a:pt x="4769" y="32"/>
                                <a:pt x="4732" y="1"/>
                                <a:pt x="4656" y="1"/>
                              </a:cubicBezTo>
                              <a:cubicBezTo>
                                <a:pt x="4566" y="1"/>
                                <a:pt x="4528" y="49"/>
                                <a:pt x="4528" y="154"/>
                              </a:cubicBezTo>
                              <a:cubicBezTo>
                                <a:pt x="4528" y="259"/>
                                <a:pt x="4566" y="307"/>
                                <a:pt x="4656" y="307"/>
                              </a:cubicBezTo>
                              <a:cubicBezTo>
                                <a:pt x="4740" y="306"/>
                                <a:pt x="4773" y="266"/>
                                <a:pt x="4773" y="262"/>
                              </a:cubicBezTo>
                              <a:cubicBezTo>
                                <a:pt x="4773" y="152"/>
                                <a:pt x="4773" y="152"/>
                                <a:pt x="4773" y="152"/>
                              </a:cubicBezTo>
                              <a:cubicBezTo>
                                <a:pt x="4667" y="152"/>
                                <a:pt x="4667" y="152"/>
                                <a:pt x="4667" y="152"/>
                              </a:cubicBezTo>
                              <a:cubicBezTo>
                                <a:pt x="4667" y="191"/>
                                <a:pt x="4667" y="191"/>
                                <a:pt x="4667" y="191"/>
                              </a:cubicBezTo>
                              <a:cubicBezTo>
                                <a:pt x="4722" y="191"/>
                                <a:pt x="4722" y="191"/>
                                <a:pt x="4722" y="191"/>
                              </a:cubicBezTo>
                              <a:cubicBezTo>
                                <a:pt x="4722" y="235"/>
                                <a:pt x="4722" y="235"/>
                                <a:pt x="4722" y="235"/>
                              </a:cubicBezTo>
                              <a:cubicBezTo>
                                <a:pt x="4722" y="243"/>
                                <a:pt x="4699" y="259"/>
                                <a:pt x="4658" y="259"/>
                              </a:cubicBezTo>
                              <a:cubicBezTo>
                                <a:pt x="4608" y="259"/>
                                <a:pt x="4586" y="231"/>
                                <a:pt x="4586" y="154"/>
                              </a:cubicBezTo>
                              <a:cubicBezTo>
                                <a:pt x="4586" y="80"/>
                                <a:pt x="4608" y="50"/>
                                <a:pt x="4656" y="50"/>
                              </a:cubicBezTo>
                              <a:close/>
                              <a:moveTo>
                                <a:pt x="5041" y="194"/>
                              </a:moveTo>
                              <a:cubicBezTo>
                                <a:pt x="5096" y="299"/>
                                <a:pt x="5096" y="299"/>
                                <a:pt x="5096" y="299"/>
                              </a:cubicBezTo>
                              <a:cubicBezTo>
                                <a:pt x="5035" y="299"/>
                                <a:pt x="5035" y="299"/>
                                <a:pt x="5035" y="299"/>
                              </a:cubicBezTo>
                              <a:cubicBezTo>
                                <a:pt x="4988" y="201"/>
                                <a:pt x="4988" y="201"/>
                                <a:pt x="4988" y="201"/>
                              </a:cubicBezTo>
                              <a:cubicBezTo>
                                <a:pt x="4981" y="202"/>
                                <a:pt x="4974" y="202"/>
                                <a:pt x="4967" y="202"/>
                              </a:cubicBezTo>
                              <a:cubicBezTo>
                                <a:pt x="4910" y="202"/>
                                <a:pt x="4910" y="202"/>
                                <a:pt x="4910" y="202"/>
                              </a:cubicBezTo>
                              <a:cubicBezTo>
                                <a:pt x="4910" y="299"/>
                                <a:pt x="4910" y="299"/>
                                <a:pt x="4910" y="299"/>
                              </a:cubicBezTo>
                              <a:cubicBezTo>
                                <a:pt x="4853" y="299"/>
                                <a:pt x="4853" y="299"/>
                                <a:pt x="4853" y="299"/>
                              </a:cubicBezTo>
                              <a:cubicBezTo>
                                <a:pt x="4853" y="8"/>
                                <a:pt x="4853" y="8"/>
                                <a:pt x="4853" y="8"/>
                              </a:cubicBezTo>
                              <a:cubicBezTo>
                                <a:pt x="4968" y="8"/>
                                <a:pt x="4968" y="8"/>
                                <a:pt x="4968" y="8"/>
                              </a:cubicBezTo>
                              <a:cubicBezTo>
                                <a:pt x="5057" y="8"/>
                                <a:pt x="5094" y="27"/>
                                <a:pt x="5094" y="105"/>
                              </a:cubicBezTo>
                              <a:cubicBezTo>
                                <a:pt x="5094" y="156"/>
                                <a:pt x="5078" y="182"/>
                                <a:pt x="5041" y="194"/>
                              </a:cubicBezTo>
                              <a:close/>
                              <a:moveTo>
                                <a:pt x="5036" y="105"/>
                              </a:moveTo>
                              <a:cubicBezTo>
                                <a:pt x="5036" y="60"/>
                                <a:pt x="5009" y="55"/>
                                <a:pt x="4962" y="55"/>
                              </a:cubicBezTo>
                              <a:cubicBezTo>
                                <a:pt x="4910" y="55"/>
                                <a:pt x="4910" y="55"/>
                                <a:pt x="4910" y="55"/>
                              </a:cubicBezTo>
                              <a:cubicBezTo>
                                <a:pt x="4910" y="154"/>
                                <a:pt x="4910" y="154"/>
                                <a:pt x="4910" y="154"/>
                              </a:cubicBezTo>
                              <a:cubicBezTo>
                                <a:pt x="4962" y="154"/>
                                <a:pt x="4962" y="154"/>
                                <a:pt x="4962" y="154"/>
                              </a:cubicBezTo>
                              <a:cubicBezTo>
                                <a:pt x="5009" y="154"/>
                                <a:pt x="5036" y="149"/>
                                <a:pt x="5036" y="105"/>
                              </a:cubicBezTo>
                              <a:close/>
                              <a:moveTo>
                                <a:pt x="5415" y="154"/>
                              </a:moveTo>
                              <a:cubicBezTo>
                                <a:pt x="5415" y="259"/>
                                <a:pt x="5376" y="307"/>
                                <a:pt x="5285" y="307"/>
                              </a:cubicBezTo>
                              <a:cubicBezTo>
                                <a:pt x="5193" y="307"/>
                                <a:pt x="5154" y="259"/>
                                <a:pt x="5154" y="154"/>
                              </a:cubicBezTo>
                              <a:cubicBezTo>
                                <a:pt x="5154" y="49"/>
                                <a:pt x="5193" y="1"/>
                                <a:pt x="5285" y="1"/>
                              </a:cubicBezTo>
                              <a:cubicBezTo>
                                <a:pt x="5376" y="1"/>
                                <a:pt x="5415" y="49"/>
                                <a:pt x="5415" y="154"/>
                              </a:cubicBezTo>
                              <a:close/>
                              <a:moveTo>
                                <a:pt x="5357" y="154"/>
                              </a:moveTo>
                              <a:cubicBezTo>
                                <a:pt x="5357" y="80"/>
                                <a:pt x="5336" y="50"/>
                                <a:pt x="5285" y="50"/>
                              </a:cubicBezTo>
                              <a:cubicBezTo>
                                <a:pt x="5234" y="50"/>
                                <a:pt x="5213" y="80"/>
                                <a:pt x="5213" y="154"/>
                              </a:cubicBezTo>
                              <a:cubicBezTo>
                                <a:pt x="5213" y="228"/>
                                <a:pt x="5234" y="257"/>
                                <a:pt x="5285" y="257"/>
                              </a:cubicBezTo>
                              <a:cubicBezTo>
                                <a:pt x="5336" y="257"/>
                                <a:pt x="5357" y="228"/>
                                <a:pt x="5357" y="154"/>
                              </a:cubicBezTo>
                              <a:close/>
                              <a:moveTo>
                                <a:pt x="5547" y="172"/>
                              </a:moveTo>
                              <a:cubicBezTo>
                                <a:pt x="5672" y="172"/>
                                <a:pt x="5672" y="172"/>
                                <a:pt x="5672" y="172"/>
                              </a:cubicBezTo>
                              <a:cubicBezTo>
                                <a:pt x="5672" y="128"/>
                                <a:pt x="5672" y="128"/>
                                <a:pt x="5672" y="128"/>
                              </a:cubicBezTo>
                              <a:cubicBezTo>
                                <a:pt x="5547" y="128"/>
                                <a:pt x="5547" y="128"/>
                                <a:pt x="5547" y="128"/>
                              </a:cubicBezTo>
                              <a:cubicBezTo>
                                <a:pt x="5547" y="56"/>
                                <a:pt x="5547" y="56"/>
                                <a:pt x="5547" y="56"/>
                              </a:cubicBezTo>
                              <a:cubicBezTo>
                                <a:pt x="5693" y="56"/>
                                <a:pt x="5693" y="56"/>
                                <a:pt x="5693" y="56"/>
                              </a:cubicBezTo>
                              <a:cubicBezTo>
                                <a:pt x="5693" y="8"/>
                                <a:pt x="5693" y="8"/>
                                <a:pt x="5693" y="8"/>
                              </a:cubicBezTo>
                              <a:cubicBezTo>
                                <a:pt x="5491" y="8"/>
                                <a:pt x="5491" y="8"/>
                                <a:pt x="5491" y="8"/>
                              </a:cubicBezTo>
                              <a:cubicBezTo>
                                <a:pt x="5491" y="299"/>
                                <a:pt x="5491" y="299"/>
                                <a:pt x="5491" y="299"/>
                              </a:cubicBezTo>
                              <a:cubicBezTo>
                                <a:pt x="5696" y="299"/>
                                <a:pt x="5696" y="299"/>
                                <a:pt x="5696" y="299"/>
                              </a:cubicBezTo>
                              <a:cubicBezTo>
                                <a:pt x="5696" y="251"/>
                                <a:pt x="5696" y="251"/>
                                <a:pt x="5696" y="251"/>
                              </a:cubicBezTo>
                              <a:cubicBezTo>
                                <a:pt x="5547" y="251"/>
                                <a:pt x="5547" y="251"/>
                                <a:pt x="5547" y="251"/>
                              </a:cubicBezTo>
                              <a:lnTo>
                                <a:pt x="5547" y="172"/>
                              </a:lnTo>
                              <a:close/>
                              <a:moveTo>
                                <a:pt x="6004" y="108"/>
                              </a:moveTo>
                              <a:cubicBezTo>
                                <a:pt x="6004" y="187"/>
                                <a:pt x="5967" y="209"/>
                                <a:pt x="5864" y="209"/>
                              </a:cubicBezTo>
                              <a:cubicBezTo>
                                <a:pt x="5821" y="209"/>
                                <a:pt x="5821" y="209"/>
                                <a:pt x="5821" y="209"/>
                              </a:cubicBezTo>
                              <a:cubicBezTo>
                                <a:pt x="5821" y="299"/>
                                <a:pt x="5821" y="299"/>
                                <a:pt x="5821" y="299"/>
                              </a:cubicBezTo>
                              <a:cubicBezTo>
                                <a:pt x="5765" y="299"/>
                                <a:pt x="5765" y="299"/>
                                <a:pt x="5765" y="299"/>
                              </a:cubicBezTo>
                              <a:cubicBezTo>
                                <a:pt x="5765" y="8"/>
                                <a:pt x="5765" y="8"/>
                                <a:pt x="5765" y="8"/>
                              </a:cubicBezTo>
                              <a:cubicBezTo>
                                <a:pt x="5864" y="8"/>
                                <a:pt x="5864" y="8"/>
                                <a:pt x="5864" y="8"/>
                              </a:cubicBezTo>
                              <a:cubicBezTo>
                                <a:pt x="5967" y="8"/>
                                <a:pt x="6004" y="29"/>
                                <a:pt x="6004" y="108"/>
                              </a:cubicBezTo>
                              <a:close/>
                              <a:moveTo>
                                <a:pt x="5945" y="108"/>
                              </a:moveTo>
                              <a:cubicBezTo>
                                <a:pt x="5945" y="60"/>
                                <a:pt x="5918" y="54"/>
                                <a:pt x="5872" y="54"/>
                              </a:cubicBezTo>
                              <a:cubicBezTo>
                                <a:pt x="5821" y="54"/>
                                <a:pt x="5821" y="54"/>
                                <a:pt x="5821" y="54"/>
                              </a:cubicBezTo>
                              <a:cubicBezTo>
                                <a:pt x="5821" y="161"/>
                                <a:pt x="5821" y="161"/>
                                <a:pt x="5821" y="161"/>
                              </a:cubicBezTo>
                              <a:cubicBezTo>
                                <a:pt x="5872" y="161"/>
                                <a:pt x="5872" y="161"/>
                                <a:pt x="5872" y="161"/>
                              </a:cubicBezTo>
                              <a:cubicBezTo>
                                <a:pt x="5918" y="161"/>
                                <a:pt x="5945" y="155"/>
                                <a:pt x="5945" y="1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24585" y="537845"/>
                          <a:ext cx="1503680" cy="416560"/>
                        </a:xfrm>
                        <a:custGeom>
                          <a:avLst/>
                          <a:gdLst>
                            <a:gd name="T0" fmla="*/ 3241 w 4736"/>
                            <a:gd name="T1" fmla="*/ 398 h 1311"/>
                            <a:gd name="T2" fmla="*/ 2860 w 4736"/>
                            <a:gd name="T3" fmla="*/ 15 h 1311"/>
                            <a:gd name="T4" fmla="*/ 2381 w 4736"/>
                            <a:gd name="T5" fmla="*/ 1288 h 1311"/>
                            <a:gd name="T6" fmla="*/ 2635 w 4736"/>
                            <a:gd name="T7" fmla="*/ 779 h 1311"/>
                            <a:gd name="T8" fmla="*/ 2999 w 4736"/>
                            <a:gd name="T9" fmla="*/ 1289 h 1311"/>
                            <a:gd name="T10" fmla="*/ 3018 w 4736"/>
                            <a:gd name="T11" fmla="*/ 745 h 1311"/>
                            <a:gd name="T12" fmla="*/ 2949 w 4736"/>
                            <a:gd name="T13" fmla="*/ 488 h 1311"/>
                            <a:gd name="T14" fmla="*/ 2635 w 4736"/>
                            <a:gd name="T15" fmla="*/ 525 h 1311"/>
                            <a:gd name="T16" fmla="*/ 2860 w 4736"/>
                            <a:gd name="T17" fmla="*/ 269 h 1311"/>
                            <a:gd name="T18" fmla="*/ 2987 w 4736"/>
                            <a:gd name="T19" fmla="*/ 398 h 1311"/>
                            <a:gd name="T20" fmla="*/ 588 w 4736"/>
                            <a:gd name="T21" fmla="*/ 17 h 1311"/>
                            <a:gd name="T22" fmla="*/ 259 w 4736"/>
                            <a:gd name="T23" fmla="*/ 1289 h 1311"/>
                            <a:gd name="T24" fmla="*/ 845 w 4736"/>
                            <a:gd name="T25" fmla="*/ 1053 h 1311"/>
                            <a:gd name="T26" fmla="*/ 1201 w 4736"/>
                            <a:gd name="T27" fmla="*/ 1289 h 1311"/>
                            <a:gd name="T28" fmla="*/ 588 w 4736"/>
                            <a:gd name="T29" fmla="*/ 17 h 1311"/>
                            <a:gd name="T30" fmla="*/ 616 w 4736"/>
                            <a:gd name="T31" fmla="*/ 516 h 1311"/>
                            <a:gd name="T32" fmla="*/ 486 w 4736"/>
                            <a:gd name="T33" fmla="*/ 799 h 1311"/>
                            <a:gd name="T34" fmla="*/ 2183 w 4736"/>
                            <a:gd name="T35" fmla="*/ 17 h 1311"/>
                            <a:gd name="T36" fmla="*/ 2039 w 4736"/>
                            <a:gd name="T37" fmla="*/ 1167 h 1311"/>
                            <a:gd name="T38" fmla="*/ 1344 w 4736"/>
                            <a:gd name="T39" fmla="*/ 1168 h 1311"/>
                            <a:gd name="T40" fmla="*/ 1198 w 4736"/>
                            <a:gd name="T41" fmla="*/ 17 h 1311"/>
                            <a:gd name="T42" fmla="*/ 1452 w 4736"/>
                            <a:gd name="T43" fmla="*/ 819 h 1311"/>
                            <a:gd name="T44" fmla="*/ 1692 w 4736"/>
                            <a:gd name="T45" fmla="*/ 1057 h 1311"/>
                            <a:gd name="T46" fmla="*/ 1929 w 4736"/>
                            <a:gd name="T47" fmla="*/ 821 h 1311"/>
                            <a:gd name="T48" fmla="*/ 3444 w 4736"/>
                            <a:gd name="T49" fmla="*/ 13 h 1311"/>
                            <a:gd name="T50" fmla="*/ 3696 w 4736"/>
                            <a:gd name="T51" fmla="*/ 1291 h 1311"/>
                            <a:gd name="T52" fmla="*/ 3444 w 4736"/>
                            <a:gd name="T53" fmla="*/ 13 h 1311"/>
                            <a:gd name="T54" fmla="*/ 4703 w 4736"/>
                            <a:gd name="T55" fmla="*/ 1068 h 1311"/>
                            <a:gd name="T56" fmla="*/ 4476 w 4736"/>
                            <a:gd name="T57" fmla="*/ 1273 h 1311"/>
                            <a:gd name="T58" fmla="*/ 4141 w 4736"/>
                            <a:gd name="T59" fmla="*/ 1280 h 1311"/>
                            <a:gd name="T60" fmla="*/ 3995 w 4736"/>
                            <a:gd name="T61" fmla="*/ 1212 h 1311"/>
                            <a:gd name="T62" fmla="*/ 3855 w 4736"/>
                            <a:gd name="T63" fmla="*/ 1092 h 1311"/>
                            <a:gd name="T64" fmla="*/ 4086 w 4736"/>
                            <a:gd name="T65" fmla="*/ 956 h 1311"/>
                            <a:gd name="T66" fmla="*/ 4227 w 4736"/>
                            <a:gd name="T67" fmla="*/ 1035 h 1311"/>
                            <a:gd name="T68" fmla="*/ 4366 w 4736"/>
                            <a:gd name="T69" fmla="*/ 1042 h 1311"/>
                            <a:gd name="T70" fmla="*/ 4464 w 4736"/>
                            <a:gd name="T71" fmla="*/ 979 h 1311"/>
                            <a:gd name="T72" fmla="*/ 4471 w 4736"/>
                            <a:gd name="T73" fmla="*/ 883 h 1311"/>
                            <a:gd name="T74" fmla="*/ 4368 w 4736"/>
                            <a:gd name="T75" fmla="*/ 802 h 1311"/>
                            <a:gd name="T76" fmla="*/ 4116 w 4736"/>
                            <a:gd name="T77" fmla="*/ 691 h 1311"/>
                            <a:gd name="T78" fmla="*/ 3927 w 4736"/>
                            <a:gd name="T79" fmla="*/ 508 h 1311"/>
                            <a:gd name="T80" fmla="*/ 3930 w 4736"/>
                            <a:gd name="T81" fmla="*/ 226 h 1311"/>
                            <a:gd name="T82" fmla="*/ 4142 w 4736"/>
                            <a:gd name="T83" fmla="*/ 29 h 1311"/>
                            <a:gd name="T84" fmla="*/ 4414 w 4736"/>
                            <a:gd name="T85" fmla="*/ 13 h 1311"/>
                            <a:gd name="T86" fmla="*/ 4622 w 4736"/>
                            <a:gd name="T87" fmla="*/ 93 h 1311"/>
                            <a:gd name="T88" fmla="*/ 4543 w 4736"/>
                            <a:gd name="T89" fmla="*/ 344 h 1311"/>
                            <a:gd name="T90" fmla="*/ 4400 w 4736"/>
                            <a:gd name="T91" fmla="*/ 269 h 1311"/>
                            <a:gd name="T92" fmla="*/ 4199 w 4736"/>
                            <a:gd name="T93" fmla="*/ 284 h 1311"/>
                            <a:gd name="T94" fmla="*/ 4171 w 4736"/>
                            <a:gd name="T95" fmla="*/ 417 h 1311"/>
                            <a:gd name="T96" fmla="*/ 4275 w 4736"/>
                            <a:gd name="T97" fmla="*/ 488 h 1311"/>
                            <a:gd name="T98" fmla="*/ 4532 w 4736"/>
                            <a:gd name="T99" fmla="*/ 600 h 1311"/>
                            <a:gd name="T100" fmla="*/ 4717 w 4736"/>
                            <a:gd name="T101" fmla="*/ 795 h 1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736" h="1311">
                              <a:moveTo>
                                <a:pt x="3180" y="606"/>
                              </a:moveTo>
                              <a:cubicBezTo>
                                <a:pt x="3220" y="544"/>
                                <a:pt x="3241" y="475"/>
                                <a:pt x="3241" y="398"/>
                              </a:cubicBezTo>
                              <a:cubicBezTo>
                                <a:pt x="3241" y="293"/>
                                <a:pt x="3204" y="203"/>
                                <a:pt x="3129" y="128"/>
                              </a:cubicBezTo>
                              <a:cubicBezTo>
                                <a:pt x="3055" y="53"/>
                                <a:pt x="2965" y="15"/>
                                <a:pt x="2860" y="15"/>
                              </a:cubicBezTo>
                              <a:cubicBezTo>
                                <a:pt x="2381" y="15"/>
                                <a:pt x="2381" y="15"/>
                                <a:pt x="2381" y="15"/>
                              </a:cubicBezTo>
                              <a:cubicBezTo>
                                <a:pt x="2381" y="1288"/>
                                <a:pt x="2381" y="1288"/>
                                <a:pt x="2381" y="1288"/>
                              </a:cubicBezTo>
                              <a:cubicBezTo>
                                <a:pt x="2635" y="1288"/>
                                <a:pt x="2635" y="1288"/>
                                <a:pt x="2635" y="1288"/>
                              </a:cubicBezTo>
                              <a:cubicBezTo>
                                <a:pt x="2635" y="779"/>
                                <a:pt x="2635" y="779"/>
                                <a:pt x="2635" y="779"/>
                              </a:cubicBezTo>
                              <a:cubicBezTo>
                                <a:pt x="2762" y="779"/>
                                <a:pt x="2762" y="779"/>
                                <a:pt x="2762" y="779"/>
                              </a:cubicBezTo>
                              <a:cubicBezTo>
                                <a:pt x="2999" y="1289"/>
                                <a:pt x="2999" y="1289"/>
                                <a:pt x="2999" y="1289"/>
                              </a:cubicBezTo>
                              <a:cubicBezTo>
                                <a:pt x="3270" y="1289"/>
                                <a:pt x="3270" y="1289"/>
                                <a:pt x="3270" y="1289"/>
                              </a:cubicBezTo>
                              <a:cubicBezTo>
                                <a:pt x="3018" y="745"/>
                                <a:pt x="3018" y="745"/>
                                <a:pt x="3018" y="745"/>
                              </a:cubicBezTo>
                              <a:cubicBezTo>
                                <a:pt x="3085" y="715"/>
                                <a:pt x="3139" y="668"/>
                                <a:pt x="3180" y="606"/>
                              </a:cubicBezTo>
                              <a:close/>
                              <a:moveTo>
                                <a:pt x="2949" y="488"/>
                              </a:moveTo>
                              <a:cubicBezTo>
                                <a:pt x="2925" y="513"/>
                                <a:pt x="2895" y="525"/>
                                <a:pt x="2860" y="525"/>
                              </a:cubicBezTo>
                              <a:cubicBezTo>
                                <a:pt x="2635" y="525"/>
                                <a:pt x="2635" y="525"/>
                                <a:pt x="2635" y="525"/>
                              </a:cubicBezTo>
                              <a:cubicBezTo>
                                <a:pt x="2635" y="269"/>
                                <a:pt x="2635" y="269"/>
                                <a:pt x="2635" y="269"/>
                              </a:cubicBezTo>
                              <a:cubicBezTo>
                                <a:pt x="2860" y="269"/>
                                <a:pt x="2860" y="269"/>
                                <a:pt x="2860" y="269"/>
                              </a:cubicBezTo>
                              <a:cubicBezTo>
                                <a:pt x="2895" y="269"/>
                                <a:pt x="2925" y="282"/>
                                <a:pt x="2949" y="308"/>
                              </a:cubicBezTo>
                              <a:cubicBezTo>
                                <a:pt x="2974" y="333"/>
                                <a:pt x="2987" y="363"/>
                                <a:pt x="2987" y="398"/>
                              </a:cubicBezTo>
                              <a:cubicBezTo>
                                <a:pt x="2987" y="433"/>
                                <a:pt x="2974" y="463"/>
                                <a:pt x="2949" y="488"/>
                              </a:cubicBezTo>
                              <a:close/>
                              <a:moveTo>
                                <a:pt x="588" y="17"/>
                              </a:moveTo>
                              <a:cubicBezTo>
                                <a:pt x="0" y="1289"/>
                                <a:pt x="0" y="1289"/>
                                <a:pt x="0" y="1289"/>
                              </a:cubicBezTo>
                              <a:cubicBezTo>
                                <a:pt x="259" y="1289"/>
                                <a:pt x="259" y="1289"/>
                                <a:pt x="259" y="1289"/>
                              </a:cubicBezTo>
                              <a:cubicBezTo>
                                <a:pt x="367" y="1053"/>
                                <a:pt x="367" y="1053"/>
                                <a:pt x="367" y="1053"/>
                              </a:cubicBezTo>
                              <a:cubicBezTo>
                                <a:pt x="845" y="1053"/>
                                <a:pt x="845" y="1053"/>
                                <a:pt x="845" y="1053"/>
                              </a:cubicBezTo>
                              <a:cubicBezTo>
                                <a:pt x="945" y="1289"/>
                                <a:pt x="945" y="1289"/>
                                <a:pt x="945" y="1289"/>
                              </a:cubicBezTo>
                              <a:cubicBezTo>
                                <a:pt x="1201" y="1289"/>
                                <a:pt x="1201" y="1289"/>
                                <a:pt x="1201" y="1289"/>
                              </a:cubicBezTo>
                              <a:cubicBezTo>
                                <a:pt x="656" y="17"/>
                                <a:pt x="656" y="17"/>
                                <a:pt x="656" y="17"/>
                              </a:cubicBezTo>
                              <a:lnTo>
                                <a:pt x="588" y="17"/>
                              </a:lnTo>
                              <a:close/>
                              <a:moveTo>
                                <a:pt x="486" y="799"/>
                              </a:moveTo>
                              <a:cubicBezTo>
                                <a:pt x="616" y="516"/>
                                <a:pt x="616" y="516"/>
                                <a:pt x="616" y="516"/>
                              </a:cubicBezTo>
                              <a:cubicBezTo>
                                <a:pt x="736" y="799"/>
                                <a:pt x="736" y="799"/>
                                <a:pt x="736" y="799"/>
                              </a:cubicBezTo>
                              <a:lnTo>
                                <a:pt x="486" y="799"/>
                              </a:lnTo>
                              <a:close/>
                              <a:moveTo>
                                <a:pt x="1929" y="17"/>
                              </a:moveTo>
                              <a:cubicBezTo>
                                <a:pt x="2183" y="17"/>
                                <a:pt x="2183" y="17"/>
                                <a:pt x="2183" y="17"/>
                              </a:cubicBezTo>
                              <a:cubicBezTo>
                                <a:pt x="2183" y="819"/>
                                <a:pt x="2183" y="819"/>
                                <a:pt x="2183" y="819"/>
                              </a:cubicBezTo>
                              <a:cubicBezTo>
                                <a:pt x="2183" y="955"/>
                                <a:pt x="2135" y="1071"/>
                                <a:pt x="2039" y="1167"/>
                              </a:cubicBezTo>
                              <a:cubicBezTo>
                                <a:pt x="1943" y="1263"/>
                                <a:pt x="1827" y="1311"/>
                                <a:pt x="1692" y="1311"/>
                              </a:cubicBezTo>
                              <a:cubicBezTo>
                                <a:pt x="1556" y="1311"/>
                                <a:pt x="1440" y="1263"/>
                                <a:pt x="1344" y="1168"/>
                              </a:cubicBezTo>
                              <a:cubicBezTo>
                                <a:pt x="1248" y="1072"/>
                                <a:pt x="1199" y="957"/>
                                <a:pt x="1198" y="821"/>
                              </a:cubicBezTo>
                              <a:cubicBezTo>
                                <a:pt x="1198" y="17"/>
                                <a:pt x="1198" y="17"/>
                                <a:pt x="1198" y="17"/>
                              </a:cubicBezTo>
                              <a:cubicBezTo>
                                <a:pt x="1452" y="17"/>
                                <a:pt x="1452" y="17"/>
                                <a:pt x="1452" y="17"/>
                              </a:cubicBezTo>
                              <a:cubicBezTo>
                                <a:pt x="1452" y="819"/>
                                <a:pt x="1452" y="819"/>
                                <a:pt x="1452" y="819"/>
                              </a:cubicBezTo>
                              <a:cubicBezTo>
                                <a:pt x="1452" y="885"/>
                                <a:pt x="1476" y="941"/>
                                <a:pt x="1523" y="988"/>
                              </a:cubicBezTo>
                              <a:cubicBezTo>
                                <a:pt x="1569" y="1034"/>
                                <a:pt x="1625" y="1057"/>
                                <a:pt x="1692" y="1057"/>
                              </a:cubicBezTo>
                              <a:cubicBezTo>
                                <a:pt x="1757" y="1057"/>
                                <a:pt x="1813" y="1034"/>
                                <a:pt x="1859" y="988"/>
                              </a:cubicBezTo>
                              <a:cubicBezTo>
                                <a:pt x="1903" y="943"/>
                                <a:pt x="1927" y="888"/>
                                <a:pt x="1929" y="821"/>
                              </a:cubicBezTo>
                              <a:lnTo>
                                <a:pt x="1929" y="17"/>
                              </a:lnTo>
                              <a:close/>
                              <a:moveTo>
                                <a:pt x="3444" y="13"/>
                              </a:moveTo>
                              <a:cubicBezTo>
                                <a:pt x="3696" y="13"/>
                                <a:pt x="3696" y="13"/>
                                <a:pt x="3696" y="13"/>
                              </a:cubicBezTo>
                              <a:cubicBezTo>
                                <a:pt x="3696" y="1291"/>
                                <a:pt x="3696" y="1291"/>
                                <a:pt x="3696" y="1291"/>
                              </a:cubicBezTo>
                              <a:cubicBezTo>
                                <a:pt x="3444" y="1291"/>
                                <a:pt x="3444" y="1291"/>
                                <a:pt x="3444" y="1291"/>
                              </a:cubicBezTo>
                              <a:lnTo>
                                <a:pt x="3444" y="13"/>
                              </a:lnTo>
                              <a:close/>
                              <a:moveTo>
                                <a:pt x="4736" y="916"/>
                              </a:moveTo>
                              <a:cubicBezTo>
                                <a:pt x="4736" y="970"/>
                                <a:pt x="4725" y="1020"/>
                                <a:pt x="4703" y="1068"/>
                              </a:cubicBezTo>
                              <a:cubicBezTo>
                                <a:pt x="4681" y="1115"/>
                                <a:pt x="4651" y="1156"/>
                                <a:pt x="4613" y="1191"/>
                              </a:cubicBezTo>
                              <a:cubicBezTo>
                                <a:pt x="4575" y="1226"/>
                                <a:pt x="4529" y="1253"/>
                                <a:pt x="4476" y="1273"/>
                              </a:cubicBezTo>
                              <a:cubicBezTo>
                                <a:pt x="4423" y="1293"/>
                                <a:pt x="4366" y="1303"/>
                                <a:pt x="4304" y="1303"/>
                              </a:cubicBezTo>
                              <a:cubicBezTo>
                                <a:pt x="4248" y="1303"/>
                                <a:pt x="4194" y="1295"/>
                                <a:pt x="4141" y="1280"/>
                              </a:cubicBezTo>
                              <a:cubicBezTo>
                                <a:pt x="4089" y="1264"/>
                                <a:pt x="4040" y="1241"/>
                                <a:pt x="3994" y="1212"/>
                              </a:cubicBezTo>
                              <a:cubicBezTo>
                                <a:pt x="3995" y="1212"/>
                                <a:pt x="3995" y="1212"/>
                                <a:pt x="3995" y="1212"/>
                              </a:cubicBezTo>
                              <a:cubicBezTo>
                                <a:pt x="3962" y="1191"/>
                                <a:pt x="3933" y="1169"/>
                                <a:pt x="3908" y="1145"/>
                              </a:cubicBezTo>
                              <a:cubicBezTo>
                                <a:pt x="3882" y="1120"/>
                                <a:pt x="3865" y="1103"/>
                                <a:pt x="3855" y="1092"/>
                              </a:cubicBezTo>
                              <a:cubicBezTo>
                                <a:pt x="4045" y="916"/>
                                <a:pt x="4045" y="916"/>
                                <a:pt x="4045" y="916"/>
                              </a:cubicBezTo>
                              <a:cubicBezTo>
                                <a:pt x="4053" y="927"/>
                                <a:pt x="4067" y="941"/>
                                <a:pt x="4086" y="956"/>
                              </a:cubicBezTo>
                              <a:cubicBezTo>
                                <a:pt x="4105" y="971"/>
                                <a:pt x="4126" y="986"/>
                                <a:pt x="4150" y="999"/>
                              </a:cubicBezTo>
                              <a:cubicBezTo>
                                <a:pt x="4175" y="1014"/>
                                <a:pt x="4200" y="1025"/>
                                <a:pt x="4227" y="1035"/>
                              </a:cubicBezTo>
                              <a:cubicBezTo>
                                <a:pt x="4254" y="1045"/>
                                <a:pt x="4279" y="1050"/>
                                <a:pt x="4304" y="1050"/>
                              </a:cubicBezTo>
                              <a:cubicBezTo>
                                <a:pt x="4324" y="1050"/>
                                <a:pt x="4345" y="1047"/>
                                <a:pt x="4366" y="1042"/>
                              </a:cubicBezTo>
                              <a:cubicBezTo>
                                <a:pt x="4386" y="1038"/>
                                <a:pt x="4405" y="1030"/>
                                <a:pt x="4422" y="1020"/>
                              </a:cubicBezTo>
                              <a:cubicBezTo>
                                <a:pt x="4439" y="1009"/>
                                <a:pt x="4453" y="996"/>
                                <a:pt x="4464" y="979"/>
                              </a:cubicBezTo>
                              <a:cubicBezTo>
                                <a:pt x="4475" y="962"/>
                                <a:pt x="4481" y="940"/>
                                <a:pt x="4481" y="915"/>
                              </a:cubicBezTo>
                              <a:cubicBezTo>
                                <a:pt x="4481" y="905"/>
                                <a:pt x="4477" y="894"/>
                                <a:pt x="4471" y="883"/>
                              </a:cubicBezTo>
                              <a:cubicBezTo>
                                <a:pt x="4464" y="871"/>
                                <a:pt x="4452" y="859"/>
                                <a:pt x="4436" y="845"/>
                              </a:cubicBezTo>
                              <a:cubicBezTo>
                                <a:pt x="4420" y="832"/>
                                <a:pt x="4397" y="818"/>
                                <a:pt x="4368" y="802"/>
                              </a:cubicBezTo>
                              <a:cubicBezTo>
                                <a:pt x="4338" y="787"/>
                                <a:pt x="4302" y="771"/>
                                <a:pt x="4258" y="754"/>
                              </a:cubicBezTo>
                              <a:cubicBezTo>
                                <a:pt x="4207" y="735"/>
                                <a:pt x="4160" y="714"/>
                                <a:pt x="4116" y="691"/>
                              </a:cubicBezTo>
                              <a:cubicBezTo>
                                <a:pt x="4072" y="669"/>
                                <a:pt x="4034" y="642"/>
                                <a:pt x="4002" y="612"/>
                              </a:cubicBezTo>
                              <a:cubicBezTo>
                                <a:pt x="3969" y="581"/>
                                <a:pt x="3945" y="547"/>
                                <a:pt x="3927" y="508"/>
                              </a:cubicBezTo>
                              <a:cubicBezTo>
                                <a:pt x="3909" y="469"/>
                                <a:pt x="3900" y="424"/>
                                <a:pt x="3900" y="373"/>
                              </a:cubicBezTo>
                              <a:cubicBezTo>
                                <a:pt x="3900" y="320"/>
                                <a:pt x="3910" y="271"/>
                                <a:pt x="3930" y="226"/>
                              </a:cubicBezTo>
                              <a:cubicBezTo>
                                <a:pt x="3949" y="180"/>
                                <a:pt x="3977" y="141"/>
                                <a:pt x="4013" y="107"/>
                              </a:cubicBezTo>
                              <a:cubicBezTo>
                                <a:pt x="4049" y="74"/>
                                <a:pt x="4092" y="48"/>
                                <a:pt x="4142" y="29"/>
                              </a:cubicBezTo>
                              <a:cubicBezTo>
                                <a:pt x="4193" y="10"/>
                                <a:pt x="4248" y="0"/>
                                <a:pt x="4309" y="0"/>
                              </a:cubicBezTo>
                              <a:cubicBezTo>
                                <a:pt x="4342" y="0"/>
                                <a:pt x="4377" y="5"/>
                                <a:pt x="4414" y="13"/>
                              </a:cubicBezTo>
                              <a:cubicBezTo>
                                <a:pt x="4451" y="22"/>
                                <a:pt x="4487" y="33"/>
                                <a:pt x="4523" y="46"/>
                              </a:cubicBezTo>
                              <a:cubicBezTo>
                                <a:pt x="4558" y="59"/>
                                <a:pt x="4591" y="75"/>
                                <a:pt x="4622" y="93"/>
                              </a:cubicBezTo>
                              <a:cubicBezTo>
                                <a:pt x="4653" y="110"/>
                                <a:pt x="4679" y="128"/>
                                <a:pt x="4700" y="146"/>
                              </a:cubicBezTo>
                              <a:cubicBezTo>
                                <a:pt x="4543" y="344"/>
                                <a:pt x="4543" y="344"/>
                                <a:pt x="4543" y="344"/>
                              </a:cubicBezTo>
                              <a:cubicBezTo>
                                <a:pt x="4520" y="328"/>
                                <a:pt x="4496" y="313"/>
                                <a:pt x="4472" y="300"/>
                              </a:cubicBezTo>
                              <a:cubicBezTo>
                                <a:pt x="4451" y="289"/>
                                <a:pt x="4427" y="278"/>
                                <a:pt x="4400" y="269"/>
                              </a:cubicBezTo>
                              <a:cubicBezTo>
                                <a:pt x="4374" y="259"/>
                                <a:pt x="4346" y="254"/>
                                <a:pt x="4318" y="254"/>
                              </a:cubicBezTo>
                              <a:cubicBezTo>
                                <a:pt x="4267" y="254"/>
                                <a:pt x="4227" y="264"/>
                                <a:pt x="4199" y="284"/>
                              </a:cubicBezTo>
                              <a:cubicBezTo>
                                <a:pt x="4170" y="304"/>
                                <a:pt x="4156" y="333"/>
                                <a:pt x="4156" y="371"/>
                              </a:cubicBezTo>
                              <a:cubicBezTo>
                                <a:pt x="4156" y="388"/>
                                <a:pt x="4161" y="403"/>
                                <a:pt x="4171" y="417"/>
                              </a:cubicBezTo>
                              <a:cubicBezTo>
                                <a:pt x="4182" y="431"/>
                                <a:pt x="4196" y="444"/>
                                <a:pt x="4213" y="456"/>
                              </a:cubicBezTo>
                              <a:cubicBezTo>
                                <a:pt x="4231" y="467"/>
                                <a:pt x="4251" y="478"/>
                                <a:pt x="4275" y="488"/>
                              </a:cubicBezTo>
                              <a:cubicBezTo>
                                <a:pt x="4298" y="497"/>
                                <a:pt x="4322" y="507"/>
                                <a:pt x="4348" y="515"/>
                              </a:cubicBezTo>
                              <a:cubicBezTo>
                                <a:pt x="4421" y="543"/>
                                <a:pt x="4482" y="571"/>
                                <a:pt x="4532" y="600"/>
                              </a:cubicBezTo>
                              <a:cubicBezTo>
                                <a:pt x="4582" y="628"/>
                                <a:pt x="4622" y="659"/>
                                <a:pt x="4652" y="691"/>
                              </a:cubicBezTo>
                              <a:cubicBezTo>
                                <a:pt x="4683" y="723"/>
                                <a:pt x="4704" y="758"/>
                                <a:pt x="4717" y="795"/>
                              </a:cubicBezTo>
                              <a:cubicBezTo>
                                <a:pt x="4730" y="832"/>
                                <a:pt x="4736" y="873"/>
                                <a:pt x="4736" y="9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752475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EDE4A6" id="Groep 3(JU-LOCK)" o:spid="_x0000_s1026" style="position:absolute;margin-left:487.5pt;margin-top:0;width:538.7pt;height:90.75pt;z-index:251659264;mso-position-horizontal:right;mso-position-horizontal-relative:page;mso-position-vertical-relative:page;mso-height-relative:margin" coordorigin="7194" coordsize="68414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">
              <o:lock v:ext="edit" selection="t"/>
              <v:shape id="Freeform 11" o:spid="_x0000_s1027" style="position:absolute;left:7194;top:10553;width:19063;height:972;visibility:visible;mso-wrap-style:square;v-text-anchor:top" coordsize="600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" path="m147,128c247,299,247,299,247,299v-62,,-62,,-62,c111,171,111,171,111,171,56,239,56,239,56,239v,60,,60,,60c,299,,299,,299,,8,,8,,8v56,,56,,56,c56,167,56,167,56,167,180,8,180,8,180,8v65,,65,,65,l147,128xm542,154v,105,-39,153,-130,153c320,307,281,259,281,154,281,49,320,1,412,1v91,,130,48,130,153xm484,154c484,80,463,50,412,50v-51,,-72,30,-72,104c340,228,361,257,412,257v51,,72,-29,72,-103xm818,231c683,8,683,8,683,8v-64,,-64,,-64,c618,299,618,299,618,299v53,,53,,53,c669,72,669,72,669,72,803,299,803,299,803,299v65,,65,,65,c868,8,868,8,868,8v-53,,-53,,-53,l818,231xm956,299v57,,57,,57,c1013,8,1013,8,1013,8v-57,,-57,,-57,l956,299xm1301,231c1167,8,1167,8,1167,8v-65,,-65,,-65,c1101,299,1101,299,1101,299v54,,54,,54,c1152,72,1152,72,1152,72v135,227,135,227,135,227c1351,299,1351,299,1351,299v,-291,,-291,,-291c1298,8,1298,8,1298,8r3,223xm1685,8v-65,,-65,,-65,c1496,167,1496,167,1496,167v,-159,,-159,,-159c1440,8,1440,8,1440,8v,291,,291,,291c1496,299,1496,299,1496,299v,-60,,-60,,-60c1551,171,1551,171,1551,171v74,128,74,128,74,128c1687,299,1687,299,1687,299,1587,128,1587,128,1587,128l1685,8xm1805,8v-57,,-57,,-57,c1748,299,1748,299,1748,299v182,,182,,182,c1930,248,1930,248,1930,248v-125,,-125,,-125,l1805,8xm1993,229v,70,,70,,70c2050,299,2050,299,2050,299v,-191,,-191,,-191c2050,8,2050,8,2050,8v-57,,-57,,-57,l1993,229xm2193,177v,55,-11,71,-59,71c2110,248,2110,248,2110,248v,51,,51,,51c2134,299,2134,299,2134,299v105,,116,-32,116,-122c2250,8,2250,8,2250,8v-57,,-57,,-57,l2193,177xm2579,8v-65,,-65,,-65,c2390,167,2390,167,2390,167v,-159,,-159,,-159c2334,8,2334,8,2334,8v,291,,291,,291c2390,299,2390,299,2390,299v,-60,,-60,,-60c2445,171,2445,171,2445,171v74,128,74,128,74,128c2581,299,2581,299,2581,299,2481,128,2481,128,2481,128l2579,8xm2699,172v124,,124,,124,c2823,128,2823,128,2823,128v-124,,-124,,-124,c2699,56,2699,56,2699,56v145,,145,,145,c2844,8,2844,8,2844,8v-202,,-202,,-202,c2642,299,2642,299,2642,299v205,,205,,205,c2847,251,2847,251,2847,251v-148,,-148,,-148,l2699,172xm3185,8v110,291,110,291,110,291c3233,299,3233,299,3233,299v-20,-57,-20,-57,-20,-57c3090,242,3090,242,3090,242v-20,57,-20,57,-20,57c3009,299,3009,299,3009,299,3119,8,3119,8,3119,8r66,xm3198,196c3151,58,3151,58,3151,58v-46,138,-46,138,-46,138l3198,196xm3515,152v,75,-13,103,-62,103c3404,255,3391,227,3391,152v,-144,,-144,,-144c3334,8,3334,8,3334,8v,148,,148,,148c3334,254,3352,307,3453,307v103,,120,-53,120,-151c3573,8,3573,8,3573,8v-58,,-58,,-58,l3515,152xm3844,194v55,105,55,105,55,105c3838,299,3838,299,3838,299v-47,-98,-47,-98,-47,-98c3784,202,3777,202,3769,202v-56,,-56,,-56,c3713,299,3713,299,3713,299v-57,,-57,,-57,c3656,8,3656,8,3656,8v115,,115,,115,c3860,8,3897,27,3897,105v,51,-16,77,-53,89xm3838,105v,-45,-26,-50,-73,-50c3713,55,3713,55,3713,55v,99,,99,,99c3765,154,3765,154,3765,154v47,,73,-5,73,-49xm3973,252v,47,,47,,47c4030,299,4030,299,4030,299v,-181,,-181,,-181c4030,8,4030,8,4030,8v-57,,-57,,-57,l3973,252xm4165,86v,-21,15,-39,59,-38c4270,48,4282,69,4285,91v53,-10,53,-10,53,-10c4333,30,4302,1,4224,1,4145,,4109,34,4109,88v-1,113,179,67,179,133c4288,249,4265,261,4228,260v-41,,-64,-16,-67,-50c4107,218,4107,218,4107,218v5,60,46,88,118,89c4304,307,4346,278,4346,219v,-113,-181,-68,-181,-133xm4656,50v38,,60,17,65,53c4774,96,4774,96,4774,96,4769,32,4732,1,4656,1v-90,,-128,48,-128,153c4528,259,4566,307,4656,307v84,-1,117,-41,117,-45c4773,152,4773,152,4773,152v-106,,-106,,-106,c4667,191,4667,191,4667,191v55,,55,,55,c4722,235,4722,235,4722,235v,8,-23,24,-64,24c4608,259,4586,231,4586,154v,-74,22,-104,70,-104xm5041,194v55,105,55,105,55,105c5035,299,5035,299,5035,299v-47,-98,-47,-98,-47,-98c4981,202,4974,202,4967,202v-57,,-57,,-57,c4910,299,4910,299,4910,299v-57,,-57,,-57,c4853,8,4853,8,4853,8v115,,115,,115,c5057,8,5094,27,5094,105v,51,-16,77,-53,89xm5036,105v,-45,-27,-50,-74,-50c4910,55,4910,55,4910,55v,99,,99,,99c4962,154,4962,154,4962,154v47,,74,-5,74,-49xm5415,154v,105,-39,153,-130,153c5193,307,5154,259,5154,154,5154,49,5193,1,5285,1v91,,130,48,130,153xm5357,154v,-74,-21,-104,-72,-104c5234,50,5213,80,5213,154v,74,21,103,72,103c5336,257,5357,228,5357,154xm5547,172v125,,125,,125,c5672,128,5672,128,5672,128v-125,,-125,,-125,c5547,56,5547,56,5547,56v146,,146,,146,c5693,8,5693,8,5693,8v-202,,-202,,-202,c5491,299,5491,299,5491,299v205,,205,,205,c5696,251,5696,251,5696,251v-149,,-149,,-149,l5547,172xm6004,108v,79,-37,101,-140,101c5821,209,5821,209,5821,209v,90,,90,,90c5765,299,5765,299,5765,299v,-291,,-291,,-291c5864,8,5864,8,5864,8v103,,140,21,140,100xm5945,108v,-48,-27,-54,-73,-54c5821,54,5821,54,5821,54v,107,,107,,107c5872,161,5872,161,5872,161v46,,73,-6,73,-53xe" fillcolor="#09c" stroked="f">
                <v:path arrowok="t" o:connecttype="custom" o:connectlocs="35243,54116;0,2532;77788,2532;89218,48736;130810,15823;259715,73104;213043,94623;275590,2532;321628,94623;413068,73104;366713,94623;428943,2532;514350,2532;457200,94623;515938,94623;573088,2532;612775,78484;632778,94623;632778,2532;669925,78484;714375,2532;798195,2532;741045,94623;799783,94623;856933,54432;856933,17722;838835,94623;856933,54432;1020128,76585;990283,2532;985838,62027;1076643,48103;1096328,97155;1116013,48103;1203643,63610;1160780,94623;1220470,61394;1178878,48736;1261428,94623;1261428,2532;1360488,28798;1361440,69939;1341438,97155;1498918,32596;1478280,97155;1481773,60445;1456055,48736;1598613,94623;1558925,94623;1617345,33229;1558925,17406;1719263,48736;1719263,48736;1677988,81332;1800860,40508;1807528,2532;1808480,79433;1861820,66141;1830388,2532;1864360,17089;1887538,34178" o:connectangles="0,0,0,0,0,0,0,0,0,0,0,0,0,0,0,0,0,0,0,0,0,0,0,0,0,0,0,0,0,0,0,0,0,0,0,0,0,0,0,0,0,0,0,0,0,0,0,0,0,0,0,0,0,0,0,0,0,0,0,0,0"/>
                <o:lock v:ext="edit" verticies="t"/>
              </v:shape>
              <v:shape id="Freeform 12" o:spid="_x0000_s1028" style="position:absolute;left:11245;top:5378;width:15037;height:4166;visibility:visible;mso-wrap-style:square;v-text-anchor:top" coordsize="4736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" path="m3180,606v40,-62,61,-131,61,-208c3241,293,3204,203,3129,128,3055,53,2965,15,2860,15v-479,,-479,,-479,c2381,1288,2381,1288,2381,1288v254,,254,,254,c2635,779,2635,779,2635,779v127,,127,,127,c2999,1289,2999,1289,2999,1289v271,,271,,271,c3018,745,3018,745,3018,745v67,-30,121,-77,162,-139xm2949,488v-24,25,-54,37,-89,37c2635,525,2635,525,2635,525v,-256,,-256,,-256c2860,269,2860,269,2860,269v35,,65,13,89,39c2974,333,2987,363,2987,398v,35,-13,65,-38,90xm588,17c,1289,,1289,,1289v259,,259,,259,c367,1053,367,1053,367,1053v478,,478,,478,c945,1289,945,1289,945,1289v256,,256,,256,c656,17,656,17,656,17r-68,xm486,799c616,516,616,516,616,516,736,799,736,799,736,799r-250,xm1929,17v254,,254,,254,c2183,819,2183,819,2183,819v,136,-48,252,-144,348c1943,1263,1827,1311,1692,1311v-136,,-252,-48,-348,-143c1248,1072,1199,957,1198,821v,-804,,-804,,-804c1452,17,1452,17,1452,17v,802,,802,,802c1452,885,1476,941,1523,988v46,46,102,69,169,69c1757,1057,1813,1034,1859,988v44,-45,68,-100,70,-167l1929,17xm3444,13v252,,252,,252,c3696,1291,3696,1291,3696,1291v-252,,-252,,-252,l3444,13xm4736,916v,54,-11,104,-33,152c4681,1115,4651,1156,4613,1191v-38,35,-84,62,-137,82c4423,1293,4366,1303,4304,1303v-56,,-110,-8,-163,-23c4089,1264,4040,1241,3994,1212v1,,1,,1,c3962,1191,3933,1169,3908,1145v-26,-25,-43,-42,-53,-53c4045,916,4045,916,4045,916v8,11,22,25,41,40c4105,971,4126,986,4150,999v25,15,50,26,77,36c4254,1045,4279,1050,4304,1050v20,,41,-3,62,-8c4386,1038,4405,1030,4422,1020v17,-11,31,-24,42,-41c4475,962,4481,940,4481,915v,-10,-4,-21,-10,-32c4464,871,4452,859,4436,845v-16,-13,-39,-27,-68,-43c4338,787,4302,771,4258,754v-51,-19,-98,-40,-142,-63c4072,669,4034,642,4002,612v-33,-31,-57,-65,-75,-104c3909,469,3900,424,3900,373v,-53,10,-102,30,-147c3949,180,3977,141,4013,107v36,-33,79,-59,129,-78c4193,10,4248,,4309,v33,,68,5,105,13c4451,22,4487,33,4523,46v35,13,68,29,99,47c4653,110,4679,128,4700,146,4543,344,4543,344,4543,344v-23,-16,-47,-31,-71,-44c4451,289,4427,278,4400,269v-26,-10,-54,-15,-82,-15c4267,254,4227,264,4199,284v-29,20,-43,49,-43,87c4156,388,4161,403,4171,417v11,14,25,27,42,39c4231,467,4251,478,4275,488v23,9,47,19,73,27c4421,543,4482,571,4532,600v50,28,90,59,120,91c4683,723,4704,758,4717,795v13,37,19,78,19,121xe" fillcolor="#336" stroked="f">
                <v:path arrowok="t" o:connecttype="custom" o:connectlocs="1029018,126461;908050,4766;755968,409252;836613,247521;952183,409570;958215,236718;936308,155058;836613,166815;908050,85473;948373,126461;186690,5402;82233,409570;268288,334583;381318,409570;186690,5402;195580,163955;154305,253876;693103,5402;647383,370805;426720,371123;380365,5402;461010,260231;537210,335853;612458,260866;1093470,4131;1173480,410205;1093470,4131;1493203,339349;1421130,404486;1314768,406710;1268413,385104;1223963,346974;1297305,303762;1342073,328863;1386205,331087;1417320,311070;1419543,280566;1386840,254829;1306830,219560;1246823,161413;1247775,71810;1315085,9215;1401445,4131;1467485,29550;1442403,109303;1397000,85473;1333183,90239;1324293,132498;1357313,155058;1438910,190645;1497648,252605" o:connectangles="0,0,0,0,0,0,0,0,0,0,0,0,0,0,0,0,0,0,0,0,0,0,0,0,0,0,0,0,0,0,0,0,0,0,0,0,0,0,0,0,0,0,0,0,0,0,0,0,0,0,0"/>
                <o:lock v:ext="edit" verticies="t"/>
              </v:shape>
              <v:rect id="Rectangle 14" o:spid="_x0000_s1029" style="position:absolute;left:75247;width:362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" fillcolor="window" stroked="f"/>
              <w10:wrap anchorx="page" anchory="page"/>
            </v:group>
          </w:pict>
        </mc:Fallback>
      </mc:AlternateContent>
    </w:r>
    <w:r w:rsidRPr="00615717">
      <w:rPr>
        <w:rFonts w:ascii="Calibri" w:eastAsia="Calibri" w:hAnsi="Calibri" w:cs="Times New Roman"/>
        <w:noProof/>
        <w:color w:val="auto"/>
        <w:sz w:val="22"/>
        <w:szCs w:val="22"/>
      </w:rPr>
      <w:drawing>
        <wp:anchor distT="0" distB="0" distL="114300" distR="114300" simplePos="0" relativeHeight="251660288" behindDoc="1" locked="0" layoutInCell="0" allowOverlap="1" wp14:anchorId="03FF6B8D" wp14:editId="78CDBE2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103" cy="1078994"/>
          <wp:effectExtent l="0" t="0" r="1270" b="6985"/>
          <wp:wrapNone/>
          <wp:docPr id="50" name="P2007021315JU Logo Bloem Auris-0(JU-LOCK)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3" cy="1078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758FDA" w14:textId="77777777" w:rsidR="00912656" w:rsidRPr="00912656" w:rsidRDefault="00912656" w:rsidP="0091265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2494A"/>
    <w:multiLevelType w:val="multilevel"/>
    <w:tmpl w:val="7B421744"/>
    <w:numStyleLink w:val="OpsommingkleineletterAuris"/>
  </w:abstractNum>
  <w:abstractNum w:abstractNumId="11" w15:restartNumberingAfterBreak="0">
    <w:nsid w:val="06FB0A3D"/>
    <w:multiLevelType w:val="multilevel"/>
    <w:tmpl w:val="9E50E438"/>
    <w:styleLink w:val="OpsommingbolletjeAuris"/>
    <w:lvl w:ilvl="0">
      <w:start w:val="1"/>
      <w:numFmt w:val="bullet"/>
      <w:pStyle w:val="Opsommingbolletje1eniveauAur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Auris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Auris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BC24928"/>
    <w:multiLevelType w:val="multilevel"/>
    <w:tmpl w:val="B4BACAD8"/>
    <w:styleLink w:val="OpsommingstreepjeAuris"/>
    <w:lvl w:ilvl="0">
      <w:start w:val="1"/>
      <w:numFmt w:val="bullet"/>
      <w:pStyle w:val="Opsommingstreepje1eniveauAuris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Aur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Auris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EA27EB4"/>
    <w:multiLevelType w:val="multilevel"/>
    <w:tmpl w:val="B80072F2"/>
    <w:numStyleLink w:val="KopnummeringAuris"/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44E3504"/>
    <w:multiLevelType w:val="hybridMultilevel"/>
    <w:tmpl w:val="FB800E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2E403D"/>
    <w:multiLevelType w:val="multilevel"/>
    <w:tmpl w:val="7B421744"/>
    <w:styleLink w:val="OpsommingkleineletterAuris"/>
    <w:lvl w:ilvl="0">
      <w:start w:val="1"/>
      <w:numFmt w:val="none"/>
      <w:pStyle w:val="OpsommingkleineletterbasistekstAuris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kleineletter1eniveauAuri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kleineletter2eniveauAuri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kleineletter3eniveauAuri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B070B76"/>
    <w:multiLevelType w:val="hybridMultilevel"/>
    <w:tmpl w:val="A80EA9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E01CB8"/>
    <w:multiLevelType w:val="multilevel"/>
    <w:tmpl w:val="6E30C424"/>
    <w:lvl w:ilvl="0">
      <w:start w:val="1"/>
      <w:numFmt w:val="decimal"/>
      <w:pStyle w:val="Kop1"/>
      <w:lvlText w:val="%1"/>
      <w:lvlJc w:val="left"/>
      <w:pPr>
        <w:ind w:left="-567" w:firstLine="567"/>
      </w:pPr>
      <w:rPr>
        <w:rFonts w:ascii="Calibri Light" w:hAnsi="Calibri Light" w:hint="default"/>
        <w:w w:val="100"/>
        <w:sz w:val="32"/>
        <w:szCs w:val="22"/>
      </w:rPr>
    </w:lvl>
    <w:lvl w:ilvl="1">
      <w:start w:val="1"/>
      <w:numFmt w:val="decimal"/>
      <w:pStyle w:val="Kop2"/>
      <w:lvlText w:val="%1.%2"/>
      <w:lvlJc w:val="left"/>
      <w:pPr>
        <w:ind w:left="5812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99CC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-567" w:firstLine="567"/>
      </w:pPr>
      <w:rPr>
        <w:rFonts w:hint="default"/>
        <w:color w:val="0099CC" w:themeColor="accent1"/>
      </w:rPr>
    </w:lvl>
    <w:lvl w:ilvl="3">
      <w:start w:val="1"/>
      <w:numFmt w:val="decimal"/>
      <w:pStyle w:val="Kop4"/>
      <w:lvlText w:val="%1.%2.%3.%4"/>
      <w:lvlJc w:val="left"/>
      <w:pPr>
        <w:ind w:left="-567" w:firstLine="567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"/>
      <w:lvlJc w:val="left"/>
      <w:pPr>
        <w:ind w:left="-567" w:firstLine="567"/>
      </w:pPr>
      <w:rPr>
        <w:rFonts w:hint="default"/>
        <w:color w:val="auto"/>
      </w:rPr>
    </w:lvl>
    <w:lvl w:ilvl="5">
      <w:start w:val="1"/>
      <w:numFmt w:val="decimal"/>
      <w:pStyle w:val="Kop6"/>
      <w:lvlText w:val="%1.%2.%3.%4.%5.%6"/>
      <w:lvlJc w:val="left"/>
      <w:pPr>
        <w:ind w:left="-567" w:firstLine="567"/>
      </w:pPr>
      <w:rPr>
        <w:rFonts w:hint="default"/>
        <w:color w:val="auto"/>
      </w:rPr>
    </w:lvl>
    <w:lvl w:ilvl="6">
      <w:start w:val="1"/>
      <w:numFmt w:val="decimal"/>
      <w:pStyle w:val="Kop7"/>
      <w:lvlText w:val="%1.%2.%3.%4.%5.%6.%7"/>
      <w:lvlJc w:val="left"/>
      <w:pPr>
        <w:ind w:left="-567" w:firstLine="567"/>
      </w:pPr>
      <w:rPr>
        <w:rFonts w:hint="default"/>
        <w:color w:val="auto"/>
      </w:rPr>
    </w:lvl>
    <w:lvl w:ilvl="7">
      <w:start w:val="1"/>
      <w:numFmt w:val="decimal"/>
      <w:pStyle w:val="Kop8"/>
      <w:lvlText w:val="%1.%2.%3.%4.%5.%6.%7.%8"/>
      <w:lvlJc w:val="left"/>
      <w:pPr>
        <w:ind w:left="-567" w:firstLine="567"/>
      </w:pPr>
      <w:rPr>
        <w:rFonts w:hint="default"/>
        <w:color w:val="auto"/>
      </w:rPr>
    </w:lvl>
    <w:lvl w:ilvl="8">
      <w:start w:val="1"/>
      <w:numFmt w:val="decimal"/>
      <w:pStyle w:val="Kop9"/>
      <w:lvlText w:val="%1.%2.%3.%4.%5.%6.%7.%8.%9"/>
      <w:lvlJc w:val="left"/>
      <w:pPr>
        <w:ind w:left="-567" w:firstLine="567"/>
      </w:pPr>
      <w:rPr>
        <w:rFonts w:hint="default"/>
        <w:color w:val="auto"/>
      </w:rPr>
    </w:lvl>
  </w:abstractNum>
  <w:abstractNum w:abstractNumId="20" w15:restartNumberingAfterBreak="0">
    <w:nsid w:val="204772F3"/>
    <w:multiLevelType w:val="multilevel"/>
    <w:tmpl w:val="858608B0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67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D665843"/>
    <w:multiLevelType w:val="multilevel"/>
    <w:tmpl w:val="90A8103A"/>
    <w:styleLink w:val="BijlagenummeringAuris"/>
    <w:lvl w:ilvl="0">
      <w:start w:val="1"/>
      <w:numFmt w:val="decimal"/>
      <w:pStyle w:val="Bijlagekop1Auris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Auri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2" w15:restartNumberingAfterBreak="0">
    <w:nsid w:val="3B254C62"/>
    <w:multiLevelType w:val="hybridMultilevel"/>
    <w:tmpl w:val="FB800E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61F8"/>
    <w:multiLevelType w:val="multilevel"/>
    <w:tmpl w:val="B80072F2"/>
    <w:styleLink w:val="KopnummeringAuri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6A60AA0"/>
    <w:multiLevelType w:val="multilevel"/>
    <w:tmpl w:val="C9FA2D30"/>
    <w:styleLink w:val="OpsommingopenrondjeAuris"/>
    <w:lvl w:ilvl="0">
      <w:start w:val="1"/>
      <w:numFmt w:val="bullet"/>
      <w:pStyle w:val="Opsommingopenrondje1eniveauAuris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Auris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Auris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49E04A53"/>
    <w:multiLevelType w:val="multilevel"/>
    <w:tmpl w:val="7FB6E594"/>
    <w:styleLink w:val="AgendapuntlijstAuris"/>
    <w:lvl w:ilvl="0">
      <w:start w:val="1"/>
      <w:numFmt w:val="decimal"/>
      <w:pStyle w:val="AgendapuntAuri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584C52"/>
    <w:multiLevelType w:val="multilevel"/>
    <w:tmpl w:val="8D0228AC"/>
    <w:numStyleLink w:val="OpsommingtekenAuris"/>
  </w:abstractNum>
  <w:abstractNum w:abstractNumId="28" w15:restartNumberingAfterBreak="0">
    <w:nsid w:val="4FF95A5C"/>
    <w:multiLevelType w:val="multilevel"/>
    <w:tmpl w:val="C3A2B1D8"/>
    <w:styleLink w:val="OpsommingnummerAuris"/>
    <w:lvl w:ilvl="0">
      <w:start w:val="1"/>
      <w:numFmt w:val="none"/>
      <w:pStyle w:val="OpsommingnummerbasistekstAuris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Auri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Auri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Auri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2C45052"/>
    <w:multiLevelType w:val="hybridMultilevel"/>
    <w:tmpl w:val="0FBC09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335A0"/>
    <w:multiLevelType w:val="multilevel"/>
    <w:tmpl w:val="8D0228AC"/>
    <w:styleLink w:val="OpsommingtekenAuris"/>
    <w:lvl w:ilvl="0">
      <w:start w:val="1"/>
      <w:numFmt w:val="bullet"/>
      <w:pStyle w:val="Opsommingteken1eniveauAur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Aur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Auris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333366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333366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333366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333366" w:themeColor="text1"/>
      </w:rPr>
    </w:lvl>
  </w:abstractNum>
  <w:abstractNum w:abstractNumId="31" w15:restartNumberingAfterBreak="0">
    <w:nsid w:val="69814F36"/>
    <w:multiLevelType w:val="hybridMultilevel"/>
    <w:tmpl w:val="213085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644DD"/>
    <w:multiLevelType w:val="multilevel"/>
    <w:tmpl w:val="9E50E438"/>
    <w:numStyleLink w:val="OpsommingbolletjeAuris"/>
  </w:abstractNum>
  <w:abstractNum w:abstractNumId="33" w15:restartNumberingAfterBreak="0">
    <w:nsid w:val="6C7C308C"/>
    <w:multiLevelType w:val="hybridMultilevel"/>
    <w:tmpl w:val="F2DA20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B1E63"/>
    <w:multiLevelType w:val="multilevel"/>
    <w:tmpl w:val="7FB6E594"/>
    <w:numStyleLink w:val="AgendapuntlijstAuris"/>
  </w:abstractNum>
  <w:abstractNum w:abstractNumId="35" w15:restartNumberingAfterBreak="0">
    <w:nsid w:val="7038598F"/>
    <w:multiLevelType w:val="multilevel"/>
    <w:tmpl w:val="90A8103A"/>
    <w:numStyleLink w:val="BijlagenummeringAuris"/>
  </w:abstractNum>
  <w:abstractNum w:abstractNumId="36" w15:restartNumberingAfterBreak="0">
    <w:nsid w:val="70EC4E8C"/>
    <w:multiLevelType w:val="multilevel"/>
    <w:tmpl w:val="C9FA2D30"/>
    <w:numStyleLink w:val="OpsommingopenrondjeAuris"/>
  </w:abstractNum>
  <w:abstractNum w:abstractNumId="37" w15:restartNumberingAfterBreak="0">
    <w:nsid w:val="763D4809"/>
    <w:multiLevelType w:val="hybridMultilevel"/>
    <w:tmpl w:val="9B940D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AE6CDF"/>
    <w:multiLevelType w:val="multilevel"/>
    <w:tmpl w:val="B4BACAD8"/>
    <w:numStyleLink w:val="OpsommingstreepjeAuris"/>
  </w:abstractNum>
  <w:abstractNum w:abstractNumId="39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1763329451">
    <w:abstractNumId w:val="11"/>
  </w:num>
  <w:num w:numId="2" w16cid:durableId="862287274">
    <w:abstractNumId w:val="24"/>
  </w:num>
  <w:num w:numId="3" w16cid:durableId="2036345142">
    <w:abstractNumId w:val="12"/>
  </w:num>
  <w:num w:numId="4" w16cid:durableId="2108620817">
    <w:abstractNumId w:val="26"/>
  </w:num>
  <w:num w:numId="5" w16cid:durableId="1746762983">
    <w:abstractNumId w:val="15"/>
  </w:num>
  <w:num w:numId="6" w16cid:durableId="482431772">
    <w:abstractNumId w:val="14"/>
  </w:num>
  <w:num w:numId="7" w16cid:durableId="388578998">
    <w:abstractNumId w:val="23"/>
  </w:num>
  <w:num w:numId="8" w16cid:durableId="1064379112">
    <w:abstractNumId w:val="30"/>
  </w:num>
  <w:num w:numId="9" w16cid:durableId="3076347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58177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1955389">
    <w:abstractNumId w:val="21"/>
  </w:num>
  <w:num w:numId="12" w16cid:durableId="374935444">
    <w:abstractNumId w:val="9"/>
  </w:num>
  <w:num w:numId="13" w16cid:durableId="2124713">
    <w:abstractNumId w:val="7"/>
  </w:num>
  <w:num w:numId="14" w16cid:durableId="1316959293">
    <w:abstractNumId w:val="6"/>
  </w:num>
  <w:num w:numId="15" w16cid:durableId="1828324977">
    <w:abstractNumId w:val="5"/>
  </w:num>
  <w:num w:numId="16" w16cid:durableId="1374187170">
    <w:abstractNumId w:val="4"/>
  </w:num>
  <w:num w:numId="17" w16cid:durableId="1489398189">
    <w:abstractNumId w:val="8"/>
  </w:num>
  <w:num w:numId="18" w16cid:durableId="2022315183">
    <w:abstractNumId w:val="3"/>
  </w:num>
  <w:num w:numId="19" w16cid:durableId="1123615763">
    <w:abstractNumId w:val="2"/>
  </w:num>
  <w:num w:numId="20" w16cid:durableId="1826772903">
    <w:abstractNumId w:val="1"/>
  </w:num>
  <w:num w:numId="21" w16cid:durableId="1335183534">
    <w:abstractNumId w:val="0"/>
  </w:num>
  <w:num w:numId="22" w16cid:durableId="1797405308">
    <w:abstractNumId w:val="25"/>
  </w:num>
  <w:num w:numId="23" w16cid:durableId="1230775412">
    <w:abstractNumId w:val="34"/>
  </w:num>
  <w:num w:numId="24" w16cid:durableId="1569727966">
    <w:abstractNumId w:val="32"/>
  </w:num>
  <w:num w:numId="25" w16cid:durableId="583758140">
    <w:abstractNumId w:val="36"/>
  </w:num>
  <w:num w:numId="26" w16cid:durableId="581720476">
    <w:abstractNumId w:val="38"/>
  </w:num>
  <w:num w:numId="27" w16cid:durableId="1059405561">
    <w:abstractNumId w:val="13"/>
  </w:num>
  <w:num w:numId="28" w16cid:durableId="1285431708">
    <w:abstractNumId w:val="35"/>
  </w:num>
  <w:num w:numId="29" w16cid:durableId="159541785">
    <w:abstractNumId w:val="27"/>
  </w:num>
  <w:num w:numId="30" w16cid:durableId="573003776">
    <w:abstractNumId w:val="20"/>
  </w:num>
  <w:num w:numId="31" w16cid:durableId="3014802">
    <w:abstractNumId w:val="17"/>
  </w:num>
  <w:num w:numId="32" w16cid:durableId="1453206718">
    <w:abstractNumId w:val="28"/>
  </w:num>
  <w:num w:numId="33" w16cid:durableId="9314758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8332264">
    <w:abstractNumId w:val="10"/>
  </w:num>
  <w:num w:numId="35" w16cid:durableId="423695713">
    <w:abstractNumId w:val="19"/>
  </w:num>
  <w:num w:numId="36" w16cid:durableId="1293947410">
    <w:abstractNumId w:val="31"/>
  </w:num>
  <w:num w:numId="37" w16cid:durableId="1334140471">
    <w:abstractNumId w:val="22"/>
  </w:num>
  <w:num w:numId="38" w16cid:durableId="1371488811">
    <w:abstractNumId w:val="16"/>
  </w:num>
  <w:num w:numId="39" w16cid:durableId="1029184473">
    <w:abstractNumId w:val="18"/>
  </w:num>
  <w:num w:numId="40" w16cid:durableId="605383637">
    <w:abstractNumId w:val="37"/>
  </w:num>
  <w:num w:numId="41" w16cid:durableId="1935361197">
    <w:abstractNumId w:val="29"/>
  </w:num>
  <w:num w:numId="42" w16cid:durableId="522671398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3"/>
    <w:rsid w:val="00004562"/>
    <w:rsid w:val="00006237"/>
    <w:rsid w:val="000064E9"/>
    <w:rsid w:val="0000663D"/>
    <w:rsid w:val="00006E75"/>
    <w:rsid w:val="00010D95"/>
    <w:rsid w:val="00011BFA"/>
    <w:rsid w:val="00012581"/>
    <w:rsid w:val="000241B1"/>
    <w:rsid w:val="0002562D"/>
    <w:rsid w:val="0003377A"/>
    <w:rsid w:val="00035232"/>
    <w:rsid w:val="000418EF"/>
    <w:rsid w:val="0004513F"/>
    <w:rsid w:val="000476A0"/>
    <w:rsid w:val="00050D4B"/>
    <w:rsid w:val="0005205D"/>
    <w:rsid w:val="00052426"/>
    <w:rsid w:val="00052FF4"/>
    <w:rsid w:val="00053E43"/>
    <w:rsid w:val="0005430B"/>
    <w:rsid w:val="0005732F"/>
    <w:rsid w:val="000658F0"/>
    <w:rsid w:val="00066DF0"/>
    <w:rsid w:val="00074DAC"/>
    <w:rsid w:val="0007714E"/>
    <w:rsid w:val="0009698A"/>
    <w:rsid w:val="000A1B78"/>
    <w:rsid w:val="000A4A75"/>
    <w:rsid w:val="000A6373"/>
    <w:rsid w:val="000C0969"/>
    <w:rsid w:val="000C1A1A"/>
    <w:rsid w:val="000D6AB7"/>
    <w:rsid w:val="000E1539"/>
    <w:rsid w:val="000E55A1"/>
    <w:rsid w:val="000E6E43"/>
    <w:rsid w:val="000F213A"/>
    <w:rsid w:val="000F2D93"/>
    <w:rsid w:val="000F650E"/>
    <w:rsid w:val="00100B98"/>
    <w:rsid w:val="00106601"/>
    <w:rsid w:val="00110A9F"/>
    <w:rsid w:val="001170AE"/>
    <w:rsid w:val="00120C90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81A"/>
    <w:rsid w:val="0018093D"/>
    <w:rsid w:val="00187A59"/>
    <w:rsid w:val="0019042B"/>
    <w:rsid w:val="001B1B37"/>
    <w:rsid w:val="001B310B"/>
    <w:rsid w:val="001B4C7E"/>
    <w:rsid w:val="001C11BE"/>
    <w:rsid w:val="001C6232"/>
    <w:rsid w:val="001C63E7"/>
    <w:rsid w:val="001D2384"/>
    <w:rsid w:val="001D2A06"/>
    <w:rsid w:val="001E07BE"/>
    <w:rsid w:val="001E2293"/>
    <w:rsid w:val="001E34AC"/>
    <w:rsid w:val="001E5F7F"/>
    <w:rsid w:val="001F09E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25889"/>
    <w:rsid w:val="00230B64"/>
    <w:rsid w:val="00230E42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914"/>
    <w:rsid w:val="0029180A"/>
    <w:rsid w:val="00294CD2"/>
    <w:rsid w:val="002A28F4"/>
    <w:rsid w:val="002A2E44"/>
    <w:rsid w:val="002B08A4"/>
    <w:rsid w:val="002B1BD0"/>
    <w:rsid w:val="002B2998"/>
    <w:rsid w:val="002B64EE"/>
    <w:rsid w:val="002C46FB"/>
    <w:rsid w:val="002C49D6"/>
    <w:rsid w:val="002C5629"/>
    <w:rsid w:val="002C6C31"/>
    <w:rsid w:val="002D0E88"/>
    <w:rsid w:val="002D3645"/>
    <w:rsid w:val="002D52B2"/>
    <w:rsid w:val="002E2611"/>
    <w:rsid w:val="002E274E"/>
    <w:rsid w:val="002E68CD"/>
    <w:rsid w:val="002F678C"/>
    <w:rsid w:val="002F7B77"/>
    <w:rsid w:val="003063C0"/>
    <w:rsid w:val="00312D26"/>
    <w:rsid w:val="00317DEA"/>
    <w:rsid w:val="00322A9F"/>
    <w:rsid w:val="00323121"/>
    <w:rsid w:val="00334D4B"/>
    <w:rsid w:val="00335B5E"/>
    <w:rsid w:val="00337DDE"/>
    <w:rsid w:val="00345315"/>
    <w:rsid w:val="00346631"/>
    <w:rsid w:val="00347094"/>
    <w:rsid w:val="0036212D"/>
    <w:rsid w:val="0036336D"/>
    <w:rsid w:val="00364B2C"/>
    <w:rsid w:val="00364E1D"/>
    <w:rsid w:val="00365254"/>
    <w:rsid w:val="00365327"/>
    <w:rsid w:val="00374C23"/>
    <w:rsid w:val="00374D9A"/>
    <w:rsid w:val="00377612"/>
    <w:rsid w:val="00382603"/>
    <w:rsid w:val="00383954"/>
    <w:rsid w:val="0039126D"/>
    <w:rsid w:val="003964D4"/>
    <w:rsid w:val="0039656A"/>
    <w:rsid w:val="00396E0C"/>
    <w:rsid w:val="003A5ED3"/>
    <w:rsid w:val="003A6677"/>
    <w:rsid w:val="003B14A0"/>
    <w:rsid w:val="003B595E"/>
    <w:rsid w:val="003C42CB"/>
    <w:rsid w:val="003D04B7"/>
    <w:rsid w:val="003D09E4"/>
    <w:rsid w:val="003D414A"/>
    <w:rsid w:val="003D49E5"/>
    <w:rsid w:val="003E30F2"/>
    <w:rsid w:val="003E3B7D"/>
    <w:rsid w:val="003E766F"/>
    <w:rsid w:val="003F152D"/>
    <w:rsid w:val="003F2747"/>
    <w:rsid w:val="003F768C"/>
    <w:rsid w:val="004001AF"/>
    <w:rsid w:val="00410F28"/>
    <w:rsid w:val="0041674F"/>
    <w:rsid w:val="0042284E"/>
    <w:rsid w:val="0042594D"/>
    <w:rsid w:val="00435994"/>
    <w:rsid w:val="00441382"/>
    <w:rsid w:val="004424FD"/>
    <w:rsid w:val="0044704B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2FB7"/>
    <w:rsid w:val="00484C8E"/>
    <w:rsid w:val="00486319"/>
    <w:rsid w:val="00487543"/>
    <w:rsid w:val="004875E2"/>
    <w:rsid w:val="00490BBD"/>
    <w:rsid w:val="0049272A"/>
    <w:rsid w:val="00495327"/>
    <w:rsid w:val="004B2C90"/>
    <w:rsid w:val="004B4E57"/>
    <w:rsid w:val="004C19C9"/>
    <w:rsid w:val="004C51F8"/>
    <w:rsid w:val="004D2412"/>
    <w:rsid w:val="004F4A4D"/>
    <w:rsid w:val="004F6A99"/>
    <w:rsid w:val="005017F3"/>
    <w:rsid w:val="00501A64"/>
    <w:rsid w:val="00503BFD"/>
    <w:rsid w:val="005043E5"/>
    <w:rsid w:val="00513D36"/>
    <w:rsid w:val="00514F37"/>
    <w:rsid w:val="00515E2F"/>
    <w:rsid w:val="00521726"/>
    <w:rsid w:val="00526530"/>
    <w:rsid w:val="0053645C"/>
    <w:rsid w:val="00543D5E"/>
    <w:rsid w:val="00545244"/>
    <w:rsid w:val="00550742"/>
    <w:rsid w:val="00553801"/>
    <w:rsid w:val="005615BE"/>
    <w:rsid w:val="00562E3D"/>
    <w:rsid w:val="00575FFC"/>
    <w:rsid w:val="005818B8"/>
    <w:rsid w:val="00587DF4"/>
    <w:rsid w:val="0059027A"/>
    <w:rsid w:val="005A1BD7"/>
    <w:rsid w:val="005A2BEC"/>
    <w:rsid w:val="005A36BE"/>
    <w:rsid w:val="005A3AEA"/>
    <w:rsid w:val="005B4FAF"/>
    <w:rsid w:val="005C5603"/>
    <w:rsid w:val="005C6668"/>
    <w:rsid w:val="005D2563"/>
    <w:rsid w:val="005D4151"/>
    <w:rsid w:val="005D5E21"/>
    <w:rsid w:val="005E02CD"/>
    <w:rsid w:val="005E16B5"/>
    <w:rsid w:val="005E3E58"/>
    <w:rsid w:val="005F1E97"/>
    <w:rsid w:val="006040DB"/>
    <w:rsid w:val="00606D41"/>
    <w:rsid w:val="00610FF8"/>
    <w:rsid w:val="00612C22"/>
    <w:rsid w:val="00624485"/>
    <w:rsid w:val="00641E45"/>
    <w:rsid w:val="00645CF1"/>
    <w:rsid w:val="00647A67"/>
    <w:rsid w:val="00653D01"/>
    <w:rsid w:val="00664EE1"/>
    <w:rsid w:val="006662ED"/>
    <w:rsid w:val="00670274"/>
    <w:rsid w:val="006767B2"/>
    <w:rsid w:val="00685EED"/>
    <w:rsid w:val="006953A2"/>
    <w:rsid w:val="006B0F13"/>
    <w:rsid w:val="006B6044"/>
    <w:rsid w:val="006C6A9D"/>
    <w:rsid w:val="006D1154"/>
    <w:rsid w:val="006D2ECD"/>
    <w:rsid w:val="007016F3"/>
    <w:rsid w:val="00703BD3"/>
    <w:rsid w:val="007045A8"/>
    <w:rsid w:val="00705849"/>
    <w:rsid w:val="00706308"/>
    <w:rsid w:val="00712665"/>
    <w:rsid w:val="0071386B"/>
    <w:rsid w:val="0072479C"/>
    <w:rsid w:val="007358BA"/>
    <w:rsid w:val="007361EE"/>
    <w:rsid w:val="00740DC4"/>
    <w:rsid w:val="00743326"/>
    <w:rsid w:val="00750733"/>
    <w:rsid w:val="00750780"/>
    <w:rsid w:val="007525D1"/>
    <w:rsid w:val="00752725"/>
    <w:rsid w:val="00756C31"/>
    <w:rsid w:val="007574D0"/>
    <w:rsid w:val="00760A65"/>
    <w:rsid w:val="00763B35"/>
    <w:rsid w:val="00764AF2"/>
    <w:rsid w:val="00766E99"/>
    <w:rsid w:val="00770652"/>
    <w:rsid w:val="00772136"/>
    <w:rsid w:val="00775717"/>
    <w:rsid w:val="00776618"/>
    <w:rsid w:val="007841A3"/>
    <w:rsid w:val="007865DD"/>
    <w:rsid w:val="00787B55"/>
    <w:rsid w:val="0079179F"/>
    <w:rsid w:val="00792FC0"/>
    <w:rsid w:val="00793E98"/>
    <w:rsid w:val="00796A8D"/>
    <w:rsid w:val="007A0EE3"/>
    <w:rsid w:val="007B0C68"/>
    <w:rsid w:val="007B3114"/>
    <w:rsid w:val="007B5373"/>
    <w:rsid w:val="007B59FC"/>
    <w:rsid w:val="007C0010"/>
    <w:rsid w:val="007C037C"/>
    <w:rsid w:val="007D4A7D"/>
    <w:rsid w:val="007D4DCE"/>
    <w:rsid w:val="007E7724"/>
    <w:rsid w:val="007F0A2A"/>
    <w:rsid w:val="007F1417"/>
    <w:rsid w:val="007F48F0"/>
    <w:rsid w:val="007F653F"/>
    <w:rsid w:val="008064EE"/>
    <w:rsid w:val="00810585"/>
    <w:rsid w:val="008137ED"/>
    <w:rsid w:val="008222EE"/>
    <w:rsid w:val="00823AC1"/>
    <w:rsid w:val="00826EA4"/>
    <w:rsid w:val="00832239"/>
    <w:rsid w:val="00843B35"/>
    <w:rsid w:val="00853B77"/>
    <w:rsid w:val="00854B34"/>
    <w:rsid w:val="0086137E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5CD1"/>
    <w:rsid w:val="008C2F90"/>
    <w:rsid w:val="008C5834"/>
    <w:rsid w:val="008C6251"/>
    <w:rsid w:val="008D7BDD"/>
    <w:rsid w:val="0090254C"/>
    <w:rsid w:val="0090724E"/>
    <w:rsid w:val="0090786F"/>
    <w:rsid w:val="00907888"/>
    <w:rsid w:val="00907DE2"/>
    <w:rsid w:val="00910D57"/>
    <w:rsid w:val="00912656"/>
    <w:rsid w:val="009221AC"/>
    <w:rsid w:val="009224DB"/>
    <w:rsid w:val="009225D7"/>
    <w:rsid w:val="009248C1"/>
    <w:rsid w:val="009261FD"/>
    <w:rsid w:val="00934750"/>
    <w:rsid w:val="00934E30"/>
    <w:rsid w:val="00935271"/>
    <w:rsid w:val="00943209"/>
    <w:rsid w:val="0094509D"/>
    <w:rsid w:val="00945318"/>
    <w:rsid w:val="00950DB4"/>
    <w:rsid w:val="009527BC"/>
    <w:rsid w:val="009534C6"/>
    <w:rsid w:val="00957CCB"/>
    <w:rsid w:val="009606EB"/>
    <w:rsid w:val="009634EC"/>
    <w:rsid w:val="00963973"/>
    <w:rsid w:val="00971786"/>
    <w:rsid w:val="00971B3B"/>
    <w:rsid w:val="009B18A8"/>
    <w:rsid w:val="009B727B"/>
    <w:rsid w:val="009C1976"/>
    <w:rsid w:val="009C2F70"/>
    <w:rsid w:val="009C2F9E"/>
    <w:rsid w:val="009D3188"/>
    <w:rsid w:val="009D5AE2"/>
    <w:rsid w:val="009E7F4D"/>
    <w:rsid w:val="009F74CD"/>
    <w:rsid w:val="009F7CB4"/>
    <w:rsid w:val="00A02468"/>
    <w:rsid w:val="00A07FEF"/>
    <w:rsid w:val="00A13BD1"/>
    <w:rsid w:val="00A1497C"/>
    <w:rsid w:val="00A21956"/>
    <w:rsid w:val="00A35038"/>
    <w:rsid w:val="00A42EEC"/>
    <w:rsid w:val="00A463DC"/>
    <w:rsid w:val="00A50406"/>
    <w:rsid w:val="00A50767"/>
    <w:rsid w:val="00A50801"/>
    <w:rsid w:val="00A60A58"/>
    <w:rsid w:val="00A61B21"/>
    <w:rsid w:val="00A63C80"/>
    <w:rsid w:val="00A65B09"/>
    <w:rsid w:val="00A670BB"/>
    <w:rsid w:val="00A71291"/>
    <w:rsid w:val="00A76E7C"/>
    <w:rsid w:val="00A871D6"/>
    <w:rsid w:val="00AA2F6F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C7EB3"/>
    <w:rsid w:val="00AD24E6"/>
    <w:rsid w:val="00AD31A0"/>
    <w:rsid w:val="00AD44F1"/>
    <w:rsid w:val="00AD4DF7"/>
    <w:rsid w:val="00AE0183"/>
    <w:rsid w:val="00AE2110"/>
    <w:rsid w:val="00AE2EB1"/>
    <w:rsid w:val="00AF1B00"/>
    <w:rsid w:val="00B01DA1"/>
    <w:rsid w:val="00B03DEE"/>
    <w:rsid w:val="00B11A76"/>
    <w:rsid w:val="00B12105"/>
    <w:rsid w:val="00B13C95"/>
    <w:rsid w:val="00B22E55"/>
    <w:rsid w:val="00B233E3"/>
    <w:rsid w:val="00B30352"/>
    <w:rsid w:val="00B346DF"/>
    <w:rsid w:val="00B460C2"/>
    <w:rsid w:val="00B46C54"/>
    <w:rsid w:val="00B47460"/>
    <w:rsid w:val="00B5282D"/>
    <w:rsid w:val="00B63EB9"/>
    <w:rsid w:val="00B65D26"/>
    <w:rsid w:val="00B75ED8"/>
    <w:rsid w:val="00B77809"/>
    <w:rsid w:val="00B83B98"/>
    <w:rsid w:val="00B83FAC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0384"/>
    <w:rsid w:val="00BC1CA1"/>
    <w:rsid w:val="00BC6FB7"/>
    <w:rsid w:val="00BD5564"/>
    <w:rsid w:val="00BE55A7"/>
    <w:rsid w:val="00BE64B3"/>
    <w:rsid w:val="00BF6A7B"/>
    <w:rsid w:val="00BF6B3C"/>
    <w:rsid w:val="00C06D9A"/>
    <w:rsid w:val="00C0702B"/>
    <w:rsid w:val="00C11B08"/>
    <w:rsid w:val="00C12133"/>
    <w:rsid w:val="00C12A81"/>
    <w:rsid w:val="00C16413"/>
    <w:rsid w:val="00C17A25"/>
    <w:rsid w:val="00C201EB"/>
    <w:rsid w:val="00C31CDE"/>
    <w:rsid w:val="00C33308"/>
    <w:rsid w:val="00C4003A"/>
    <w:rsid w:val="00C41422"/>
    <w:rsid w:val="00C426AA"/>
    <w:rsid w:val="00C50828"/>
    <w:rsid w:val="00C51137"/>
    <w:rsid w:val="00C6206C"/>
    <w:rsid w:val="00C62814"/>
    <w:rsid w:val="00C72D11"/>
    <w:rsid w:val="00C863AE"/>
    <w:rsid w:val="00C87372"/>
    <w:rsid w:val="00C92E08"/>
    <w:rsid w:val="00C93473"/>
    <w:rsid w:val="00C947C6"/>
    <w:rsid w:val="00C962AC"/>
    <w:rsid w:val="00C971C1"/>
    <w:rsid w:val="00CA1FE3"/>
    <w:rsid w:val="00CA332D"/>
    <w:rsid w:val="00CB254D"/>
    <w:rsid w:val="00CB3377"/>
    <w:rsid w:val="00CB3533"/>
    <w:rsid w:val="00CB7600"/>
    <w:rsid w:val="00CB7625"/>
    <w:rsid w:val="00CB7D61"/>
    <w:rsid w:val="00CC6A4B"/>
    <w:rsid w:val="00CD7A5A"/>
    <w:rsid w:val="00CD7AAF"/>
    <w:rsid w:val="00CE2BA6"/>
    <w:rsid w:val="00CE564D"/>
    <w:rsid w:val="00CF181E"/>
    <w:rsid w:val="00CF2B0C"/>
    <w:rsid w:val="00D023A0"/>
    <w:rsid w:val="00D16E87"/>
    <w:rsid w:val="00D25AA0"/>
    <w:rsid w:val="00D27D0E"/>
    <w:rsid w:val="00D35DA7"/>
    <w:rsid w:val="00D47AD0"/>
    <w:rsid w:val="00D57A57"/>
    <w:rsid w:val="00D613A9"/>
    <w:rsid w:val="00D658D3"/>
    <w:rsid w:val="00D65FB6"/>
    <w:rsid w:val="00D7238E"/>
    <w:rsid w:val="00D73003"/>
    <w:rsid w:val="00D73C03"/>
    <w:rsid w:val="00D802A1"/>
    <w:rsid w:val="00D81A72"/>
    <w:rsid w:val="00D92EDA"/>
    <w:rsid w:val="00D9359B"/>
    <w:rsid w:val="00D94B0E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5B15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2258"/>
    <w:rsid w:val="00E05BA5"/>
    <w:rsid w:val="00E07762"/>
    <w:rsid w:val="00E12CAA"/>
    <w:rsid w:val="00E239D8"/>
    <w:rsid w:val="00E318F2"/>
    <w:rsid w:val="00E334BB"/>
    <w:rsid w:val="00E34483"/>
    <w:rsid w:val="00E42DAD"/>
    <w:rsid w:val="00E4520C"/>
    <w:rsid w:val="00E45F90"/>
    <w:rsid w:val="00E47E3C"/>
    <w:rsid w:val="00E52291"/>
    <w:rsid w:val="00E527BE"/>
    <w:rsid w:val="00E5387D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BF0"/>
    <w:rsid w:val="00E9778E"/>
    <w:rsid w:val="00EA694A"/>
    <w:rsid w:val="00EB7C66"/>
    <w:rsid w:val="00EC42E3"/>
    <w:rsid w:val="00EC72BE"/>
    <w:rsid w:val="00ED2A99"/>
    <w:rsid w:val="00EE35E4"/>
    <w:rsid w:val="00EE6609"/>
    <w:rsid w:val="00F005C9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1C80"/>
    <w:rsid w:val="00F82076"/>
    <w:rsid w:val="00F94FCC"/>
    <w:rsid w:val="00FA1AA5"/>
    <w:rsid w:val="00FA269F"/>
    <w:rsid w:val="00FB21F7"/>
    <w:rsid w:val="00FB22AF"/>
    <w:rsid w:val="00FB2AAE"/>
    <w:rsid w:val="00FB7F9C"/>
    <w:rsid w:val="00FC25E1"/>
    <w:rsid w:val="00FC3FA5"/>
    <w:rsid w:val="00FC4C15"/>
    <w:rsid w:val="00FC6260"/>
    <w:rsid w:val="00FD2C03"/>
    <w:rsid w:val="00FD63B3"/>
    <w:rsid w:val="00FE1BFD"/>
    <w:rsid w:val="00FE687E"/>
    <w:rsid w:val="00FE7673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64C9872"/>
  <w15:chartTrackingRefBased/>
  <w15:docId w15:val="{FF0A7A5B-7915-4BDF-AF1F-C4EEAFAB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iandra GD" w:eastAsia="Times New Roman" w:hAnsi="Maiandra GD" w:cs="Maiandra GD"/>
        <w:sz w:val="18"/>
        <w:szCs w:val="18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/>
    <w:lsdException w:name="FollowedHyperlink" w:semiHidden="1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Normal Auris"/>
    <w:uiPriority w:val="1"/>
    <w:qFormat/>
    <w:rsid w:val="005D2563"/>
    <w:pPr>
      <w:widowControl w:val="0"/>
      <w:spacing w:after="120" w:line="240" w:lineRule="auto"/>
    </w:pPr>
    <w:rPr>
      <w:rFonts w:ascii="Calibri Light" w:eastAsia="Calibri Light" w:hAnsi="Calibri Light" w:cs="Calibri Light"/>
      <w:sz w:val="22"/>
      <w:szCs w:val="22"/>
      <w:lang w:eastAsia="en-US"/>
    </w:rPr>
  </w:style>
  <w:style w:type="paragraph" w:styleId="Kop1">
    <w:name w:val="heading 1"/>
    <w:aliases w:val="Kop 1 Auris"/>
    <w:basedOn w:val="ZsysbasisAuris"/>
    <w:next w:val="BasistekstAuris"/>
    <w:link w:val="Kop1Char"/>
    <w:uiPriority w:val="1"/>
    <w:qFormat/>
    <w:rsid w:val="00345315"/>
    <w:pPr>
      <w:keepNext/>
      <w:keepLines/>
      <w:numPr>
        <w:numId w:val="35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Auris"/>
    <w:basedOn w:val="ZsysbasisAuris"/>
    <w:next w:val="BasistekstAuris"/>
    <w:uiPriority w:val="1"/>
    <w:qFormat/>
    <w:rsid w:val="00345315"/>
    <w:pPr>
      <w:keepNext/>
      <w:keepLines/>
      <w:numPr>
        <w:ilvl w:val="1"/>
        <w:numId w:val="35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Auris"/>
    <w:basedOn w:val="ZsysbasisAuris"/>
    <w:next w:val="BasistekstAuris"/>
    <w:uiPriority w:val="1"/>
    <w:qFormat/>
    <w:rsid w:val="00345315"/>
    <w:pPr>
      <w:keepNext/>
      <w:keepLines/>
      <w:numPr>
        <w:ilvl w:val="2"/>
        <w:numId w:val="35"/>
      </w:numPr>
      <w:outlineLvl w:val="2"/>
    </w:pPr>
    <w:rPr>
      <w:i/>
      <w:iCs/>
    </w:rPr>
  </w:style>
  <w:style w:type="paragraph" w:styleId="Kop4">
    <w:name w:val="heading 4"/>
    <w:aliases w:val="Kop 4 Auris"/>
    <w:basedOn w:val="ZsysbasisAuris"/>
    <w:next w:val="BasistekstAuris"/>
    <w:uiPriority w:val="9"/>
    <w:qFormat/>
    <w:rsid w:val="00345315"/>
    <w:pPr>
      <w:keepNext/>
      <w:keepLines/>
      <w:numPr>
        <w:ilvl w:val="3"/>
        <w:numId w:val="35"/>
      </w:numPr>
      <w:outlineLvl w:val="3"/>
    </w:pPr>
    <w:rPr>
      <w:bCs/>
      <w:szCs w:val="24"/>
    </w:rPr>
  </w:style>
  <w:style w:type="paragraph" w:styleId="Kop5">
    <w:name w:val="heading 5"/>
    <w:aliases w:val="Kop 5 Auris"/>
    <w:basedOn w:val="ZsysbasisAuris"/>
    <w:next w:val="BasistekstAuris"/>
    <w:uiPriority w:val="9"/>
    <w:qFormat/>
    <w:rsid w:val="00345315"/>
    <w:pPr>
      <w:keepNext/>
      <w:keepLines/>
      <w:numPr>
        <w:ilvl w:val="4"/>
        <w:numId w:val="35"/>
      </w:numPr>
      <w:outlineLvl w:val="4"/>
    </w:pPr>
    <w:rPr>
      <w:bCs/>
      <w:iCs/>
      <w:szCs w:val="22"/>
    </w:rPr>
  </w:style>
  <w:style w:type="paragraph" w:styleId="Kop6">
    <w:name w:val="heading 6"/>
    <w:aliases w:val="Kop 6 Auris"/>
    <w:basedOn w:val="ZsysbasisAuris"/>
    <w:next w:val="BasistekstAuris"/>
    <w:uiPriority w:val="9"/>
    <w:qFormat/>
    <w:rsid w:val="00345315"/>
    <w:pPr>
      <w:keepNext/>
      <w:keepLines/>
      <w:numPr>
        <w:ilvl w:val="5"/>
        <w:numId w:val="35"/>
      </w:numPr>
      <w:outlineLvl w:val="5"/>
    </w:pPr>
  </w:style>
  <w:style w:type="paragraph" w:styleId="Kop7">
    <w:name w:val="heading 7"/>
    <w:aliases w:val="Kop 7 Auris"/>
    <w:basedOn w:val="ZsysbasisAuris"/>
    <w:next w:val="BasistekstAuris"/>
    <w:uiPriority w:val="9"/>
    <w:qFormat/>
    <w:rsid w:val="00345315"/>
    <w:pPr>
      <w:keepNext/>
      <w:keepLines/>
      <w:numPr>
        <w:ilvl w:val="6"/>
        <w:numId w:val="35"/>
      </w:numPr>
      <w:outlineLvl w:val="6"/>
    </w:pPr>
    <w:rPr>
      <w:bCs/>
      <w:szCs w:val="20"/>
    </w:rPr>
  </w:style>
  <w:style w:type="paragraph" w:styleId="Kop8">
    <w:name w:val="heading 8"/>
    <w:aliases w:val="Kop 8 Auris"/>
    <w:basedOn w:val="ZsysbasisAuris"/>
    <w:next w:val="BasistekstAuris"/>
    <w:uiPriority w:val="9"/>
    <w:qFormat/>
    <w:rsid w:val="00345315"/>
    <w:pPr>
      <w:keepNext/>
      <w:keepLines/>
      <w:numPr>
        <w:ilvl w:val="7"/>
        <w:numId w:val="35"/>
      </w:numPr>
      <w:outlineLvl w:val="7"/>
    </w:pPr>
    <w:rPr>
      <w:iCs/>
      <w:szCs w:val="20"/>
    </w:rPr>
  </w:style>
  <w:style w:type="paragraph" w:styleId="Kop9">
    <w:name w:val="heading 9"/>
    <w:aliases w:val="Kop 9 Auris"/>
    <w:basedOn w:val="ZsysbasisAuris"/>
    <w:next w:val="BasistekstAuris"/>
    <w:uiPriority w:val="9"/>
    <w:qFormat/>
    <w:rsid w:val="00345315"/>
    <w:pPr>
      <w:keepNext/>
      <w:keepLines/>
      <w:numPr>
        <w:ilvl w:val="8"/>
        <w:numId w:val="35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Auris">
    <w:name w:val="Basistekst Auris"/>
    <w:basedOn w:val="ZsysbasisAuris"/>
    <w:link w:val="BasistekstAurisChar"/>
    <w:qFormat/>
    <w:rsid w:val="00D802A1"/>
  </w:style>
  <w:style w:type="paragraph" w:customStyle="1" w:styleId="ZsysbasisAuris">
    <w:name w:val="Zsysbasis Auris"/>
    <w:next w:val="BasistekstAuris"/>
    <w:link w:val="ZsysbasisAurisChar"/>
    <w:uiPriority w:val="4"/>
    <w:semiHidden/>
    <w:rsid w:val="00E34483"/>
    <w:pPr>
      <w:spacing w:line="260" w:lineRule="atLeast"/>
    </w:pPr>
    <w:rPr>
      <w:rFonts w:ascii="Calibri Light" w:hAnsi="Calibri Light"/>
      <w:color w:val="333366" w:themeColor="text1"/>
    </w:rPr>
  </w:style>
  <w:style w:type="paragraph" w:customStyle="1" w:styleId="BasistekstvetAuris">
    <w:name w:val="Basistekst vet Auris"/>
    <w:basedOn w:val="ZsysbasisAuris"/>
    <w:next w:val="BasistekstAuris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Auris"/>
    <w:basedOn w:val="Standaardalinea-lettertype"/>
    <w:uiPriority w:val="4"/>
    <w:rsid w:val="00C426AA"/>
    <w:rPr>
      <w:color w:val="0563C1"/>
      <w:u w:val="single"/>
    </w:rPr>
  </w:style>
  <w:style w:type="character" w:styleId="Hyperlink">
    <w:name w:val="Hyperlink"/>
    <w:aliases w:val="Hyperlink Auris"/>
    <w:basedOn w:val="Standaardalinea-lettertype"/>
    <w:uiPriority w:val="4"/>
    <w:rsid w:val="00C426AA"/>
    <w:rPr>
      <w:color w:val="0563C1"/>
      <w:u w:val="single"/>
    </w:rPr>
  </w:style>
  <w:style w:type="paragraph" w:customStyle="1" w:styleId="AdresvakAuris">
    <w:name w:val="Adresvak Auris"/>
    <w:basedOn w:val="ZsysbasisAuris"/>
    <w:uiPriority w:val="4"/>
    <w:rsid w:val="00280D1D"/>
    <w:rPr>
      <w:noProof/>
    </w:rPr>
  </w:style>
  <w:style w:type="paragraph" w:styleId="Koptekst">
    <w:name w:val="header"/>
    <w:basedOn w:val="ZsysbasisAuris"/>
    <w:next w:val="BasistekstAuris"/>
    <w:uiPriority w:val="98"/>
    <w:semiHidden/>
    <w:rsid w:val="00122DED"/>
  </w:style>
  <w:style w:type="paragraph" w:styleId="Voettekst">
    <w:name w:val="footer"/>
    <w:basedOn w:val="ZsysbasisAuris"/>
    <w:next w:val="BasistekstAuris"/>
    <w:uiPriority w:val="98"/>
    <w:semiHidden/>
    <w:rsid w:val="00122DED"/>
    <w:pPr>
      <w:jc w:val="right"/>
    </w:pPr>
  </w:style>
  <w:style w:type="paragraph" w:customStyle="1" w:styleId="KoptekstAuris">
    <w:name w:val="Koptekst Auris"/>
    <w:basedOn w:val="ZsysbasisdocumentgegevensAuris"/>
    <w:uiPriority w:val="4"/>
    <w:rsid w:val="00122DED"/>
  </w:style>
  <w:style w:type="paragraph" w:customStyle="1" w:styleId="VoettekstAuris">
    <w:name w:val="Voettekst Auris"/>
    <w:basedOn w:val="ZsysbasisdocumentgegevensAuris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4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5"/>
      </w:numPr>
    </w:pPr>
  </w:style>
  <w:style w:type="paragraph" w:customStyle="1" w:styleId="BasistekstcursiefAuris">
    <w:name w:val="Basistekst cursief Auris"/>
    <w:basedOn w:val="ZsysbasisAuris"/>
    <w:next w:val="BasistekstAuris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Auris"/>
    <w:next w:val="BasistekstAuris"/>
    <w:uiPriority w:val="98"/>
    <w:semiHidden/>
    <w:rsid w:val="0020607F"/>
  </w:style>
  <w:style w:type="paragraph" w:styleId="Adresenvelop">
    <w:name w:val="envelope address"/>
    <w:basedOn w:val="ZsysbasisAuris"/>
    <w:next w:val="BasistekstAuris"/>
    <w:uiPriority w:val="98"/>
    <w:semiHidden/>
    <w:rsid w:val="0020607F"/>
  </w:style>
  <w:style w:type="paragraph" w:styleId="Afsluiting">
    <w:name w:val="Closing"/>
    <w:basedOn w:val="ZsysbasisAuris"/>
    <w:next w:val="BasistekstAuris"/>
    <w:uiPriority w:val="98"/>
    <w:semiHidden/>
    <w:rsid w:val="0020607F"/>
  </w:style>
  <w:style w:type="paragraph" w:customStyle="1" w:styleId="Inspring1eniveauAuris">
    <w:name w:val="Inspring 1e niveau Auris"/>
    <w:basedOn w:val="ZsysbasisAuris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Auris">
    <w:name w:val="Inspring 2e niveau Auris"/>
    <w:basedOn w:val="ZsysbasisAuris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Auris">
    <w:name w:val="Inspring 3e niveau Auris"/>
    <w:basedOn w:val="ZsysbasisAuris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Auris">
    <w:name w:val="Zwevend 1e niveau Auris"/>
    <w:basedOn w:val="ZsysbasisAuris"/>
    <w:uiPriority w:val="4"/>
    <w:qFormat/>
    <w:rsid w:val="00122DED"/>
    <w:pPr>
      <w:ind w:left="284"/>
    </w:pPr>
  </w:style>
  <w:style w:type="paragraph" w:customStyle="1" w:styleId="Zwevend2eniveauAuris">
    <w:name w:val="Zwevend 2e niveau Auris"/>
    <w:basedOn w:val="ZsysbasisAuris"/>
    <w:uiPriority w:val="4"/>
    <w:qFormat/>
    <w:rsid w:val="00122DED"/>
    <w:pPr>
      <w:ind w:left="567"/>
    </w:pPr>
  </w:style>
  <w:style w:type="paragraph" w:customStyle="1" w:styleId="Zwevend3eniveauAuris">
    <w:name w:val="Zwevend 3e niveau Auris"/>
    <w:basedOn w:val="ZsysbasisAuris"/>
    <w:uiPriority w:val="4"/>
    <w:qFormat/>
    <w:rsid w:val="00122DED"/>
    <w:pPr>
      <w:ind w:left="851"/>
    </w:pPr>
  </w:style>
  <w:style w:type="paragraph" w:styleId="Inhopg1">
    <w:name w:val="toc 1"/>
    <w:aliases w:val="Inhopg 1 Auris"/>
    <w:basedOn w:val="ZsysbasistocAuris"/>
    <w:next w:val="BasistekstAuris"/>
    <w:uiPriority w:val="4"/>
    <w:rsid w:val="00E65900"/>
    <w:rPr>
      <w:b/>
    </w:rPr>
  </w:style>
  <w:style w:type="paragraph" w:styleId="Inhopg2">
    <w:name w:val="toc 2"/>
    <w:aliases w:val="Inhopg 2 Auris"/>
    <w:basedOn w:val="ZsysbasistocAuris"/>
    <w:next w:val="BasistekstAuris"/>
    <w:uiPriority w:val="4"/>
    <w:rsid w:val="00E65900"/>
  </w:style>
  <w:style w:type="paragraph" w:styleId="Inhopg3">
    <w:name w:val="toc 3"/>
    <w:aliases w:val="Inhopg 3 Auris"/>
    <w:basedOn w:val="ZsysbasistocAuris"/>
    <w:next w:val="BasistekstAuris"/>
    <w:uiPriority w:val="4"/>
    <w:rsid w:val="00E65900"/>
  </w:style>
  <w:style w:type="paragraph" w:styleId="Inhopg4">
    <w:name w:val="toc 4"/>
    <w:aliases w:val="Inhopg 4 Auris"/>
    <w:basedOn w:val="ZsysbasistocAuris"/>
    <w:next w:val="BasistekstAuris"/>
    <w:uiPriority w:val="4"/>
    <w:rsid w:val="00122DED"/>
  </w:style>
  <w:style w:type="paragraph" w:styleId="Bronvermelding">
    <w:name w:val="table of authorities"/>
    <w:basedOn w:val="ZsysbasisAuris"/>
    <w:next w:val="BasistekstAuris"/>
    <w:uiPriority w:val="98"/>
    <w:semiHidden/>
    <w:rsid w:val="00F33259"/>
    <w:pPr>
      <w:ind w:left="180" w:hanging="180"/>
    </w:pPr>
  </w:style>
  <w:style w:type="paragraph" w:styleId="Index2">
    <w:name w:val="index 2"/>
    <w:basedOn w:val="ZsysbasisAuris"/>
    <w:next w:val="BasistekstAuris"/>
    <w:uiPriority w:val="98"/>
    <w:semiHidden/>
    <w:rsid w:val="00122DED"/>
  </w:style>
  <w:style w:type="paragraph" w:styleId="Index3">
    <w:name w:val="index 3"/>
    <w:basedOn w:val="ZsysbasisAuris"/>
    <w:next w:val="BasistekstAuris"/>
    <w:uiPriority w:val="98"/>
    <w:semiHidden/>
    <w:rsid w:val="00122DED"/>
  </w:style>
  <w:style w:type="paragraph" w:styleId="Ondertitel">
    <w:name w:val="Subtitle"/>
    <w:basedOn w:val="ZsysbasisAuris"/>
    <w:next w:val="BasistekstAuris"/>
    <w:uiPriority w:val="98"/>
    <w:semiHidden/>
    <w:rsid w:val="00122DED"/>
  </w:style>
  <w:style w:type="paragraph" w:styleId="Titel">
    <w:name w:val="Title"/>
    <w:basedOn w:val="ZsysbasisAuris"/>
    <w:next w:val="BasistekstAuris"/>
    <w:uiPriority w:val="98"/>
    <w:semiHidden/>
    <w:rsid w:val="00122DED"/>
  </w:style>
  <w:style w:type="paragraph" w:customStyle="1" w:styleId="Kop2zondernummerAuris">
    <w:name w:val="Kop 2 zonder nummer Auris"/>
    <w:basedOn w:val="ZsysbasisAuris"/>
    <w:next w:val="BasistekstAuris"/>
    <w:uiPriority w:val="4"/>
    <w:qFormat/>
    <w:rsid w:val="00907888"/>
    <w:pPr>
      <w:keepNext/>
      <w:keepLines/>
      <w:outlineLvl w:val="1"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Auris">
    <w:name w:val="Kop 1 zonder nummer Auris"/>
    <w:basedOn w:val="ZsysbasisAuris"/>
    <w:next w:val="BasistekstAuris"/>
    <w:uiPriority w:val="4"/>
    <w:qFormat/>
    <w:rsid w:val="00907888"/>
    <w:pPr>
      <w:keepNext/>
      <w:keepLines/>
      <w:outlineLvl w:val="0"/>
    </w:pPr>
    <w:rPr>
      <w:b/>
      <w:sz w:val="24"/>
      <w:szCs w:val="32"/>
    </w:rPr>
  </w:style>
  <w:style w:type="paragraph" w:customStyle="1" w:styleId="Kop3zondernummerAuris">
    <w:name w:val="Kop 3 zonder nummer Auris"/>
    <w:basedOn w:val="ZsysbasisAuris"/>
    <w:next w:val="BasistekstAuris"/>
    <w:uiPriority w:val="4"/>
    <w:qFormat/>
    <w:rsid w:val="00907888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Auris"/>
    <w:basedOn w:val="ZsysbasistocAuris"/>
    <w:next w:val="BasistekstAuris"/>
    <w:uiPriority w:val="4"/>
    <w:rsid w:val="003964D4"/>
  </w:style>
  <w:style w:type="paragraph" w:styleId="Inhopg6">
    <w:name w:val="toc 6"/>
    <w:aliases w:val="Inhopg 6 Auris"/>
    <w:basedOn w:val="ZsysbasistocAuris"/>
    <w:next w:val="BasistekstAuris"/>
    <w:uiPriority w:val="4"/>
    <w:rsid w:val="003964D4"/>
  </w:style>
  <w:style w:type="paragraph" w:styleId="Inhopg7">
    <w:name w:val="toc 7"/>
    <w:aliases w:val="Inhopg 7 Auris"/>
    <w:basedOn w:val="ZsysbasistocAuris"/>
    <w:next w:val="BasistekstAuris"/>
    <w:uiPriority w:val="4"/>
    <w:rsid w:val="003964D4"/>
  </w:style>
  <w:style w:type="paragraph" w:styleId="Inhopg8">
    <w:name w:val="toc 8"/>
    <w:aliases w:val="Inhopg 8 Auris"/>
    <w:basedOn w:val="ZsysbasistocAuris"/>
    <w:next w:val="BasistekstAuris"/>
    <w:uiPriority w:val="4"/>
    <w:rsid w:val="003964D4"/>
  </w:style>
  <w:style w:type="paragraph" w:styleId="Inhopg9">
    <w:name w:val="toc 9"/>
    <w:aliases w:val="Inhopg 9 Auris"/>
    <w:basedOn w:val="ZsysbasistocAuris"/>
    <w:next w:val="BasistekstAuris"/>
    <w:uiPriority w:val="4"/>
    <w:rsid w:val="003964D4"/>
  </w:style>
  <w:style w:type="paragraph" w:styleId="Afzender">
    <w:name w:val="envelope return"/>
    <w:basedOn w:val="ZsysbasisAuris"/>
    <w:next w:val="BasistekstAuris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6"/>
      </w:numPr>
    </w:pPr>
  </w:style>
  <w:style w:type="paragraph" w:styleId="Berichtkop">
    <w:name w:val="Message Header"/>
    <w:basedOn w:val="ZsysbasisAuris"/>
    <w:next w:val="BasistekstAuris"/>
    <w:uiPriority w:val="98"/>
    <w:semiHidden/>
    <w:rsid w:val="0020607F"/>
  </w:style>
  <w:style w:type="paragraph" w:styleId="Bloktekst">
    <w:name w:val="Block Text"/>
    <w:basedOn w:val="ZsysbasisAuris"/>
    <w:next w:val="BasistekstAuris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Auris"/>
    <w:next w:val="BasistekstAuris"/>
    <w:uiPriority w:val="98"/>
    <w:semiHidden/>
    <w:rsid w:val="0020607F"/>
  </w:style>
  <w:style w:type="paragraph" w:styleId="Handtekening">
    <w:name w:val="Signature"/>
    <w:basedOn w:val="ZsysbasisAuris"/>
    <w:next w:val="BasistekstAuris"/>
    <w:uiPriority w:val="98"/>
    <w:semiHidden/>
    <w:rsid w:val="0020607F"/>
  </w:style>
  <w:style w:type="paragraph" w:styleId="HTML-voorafopgemaakt">
    <w:name w:val="HTML Preformatted"/>
    <w:basedOn w:val="ZsysbasisAuris"/>
    <w:next w:val="BasistekstAuris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B3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  <w:tblStylePr w:type="band1Horz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D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  <w:tblStylePr w:type="band1Horz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  <w:tblStylePr w:type="band1Horz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</w:style>
  <w:style w:type="paragraph" w:styleId="HTML-adres">
    <w:name w:val="HTML Address"/>
    <w:basedOn w:val="ZsysbasisAuris"/>
    <w:next w:val="BasistekstAuris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30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  <w:tblStylePr w:type="band1Horz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Auris"/>
    <w:next w:val="BasistekstAuris"/>
    <w:uiPriority w:val="98"/>
    <w:semiHidden/>
    <w:rsid w:val="00F33259"/>
    <w:pPr>
      <w:ind w:left="284" w:hanging="284"/>
    </w:pPr>
  </w:style>
  <w:style w:type="paragraph" w:styleId="Lijst2">
    <w:name w:val="List 2"/>
    <w:basedOn w:val="ZsysbasisAuris"/>
    <w:next w:val="BasistekstAuris"/>
    <w:uiPriority w:val="98"/>
    <w:semiHidden/>
    <w:rsid w:val="00F33259"/>
    <w:pPr>
      <w:ind w:left="568" w:hanging="284"/>
    </w:pPr>
  </w:style>
  <w:style w:type="paragraph" w:styleId="Lijst3">
    <w:name w:val="List 3"/>
    <w:basedOn w:val="ZsysbasisAuris"/>
    <w:next w:val="BasistekstAuris"/>
    <w:uiPriority w:val="98"/>
    <w:semiHidden/>
    <w:rsid w:val="00F33259"/>
    <w:pPr>
      <w:ind w:left="851" w:hanging="284"/>
    </w:pPr>
  </w:style>
  <w:style w:type="paragraph" w:styleId="Lijst4">
    <w:name w:val="List 4"/>
    <w:basedOn w:val="ZsysbasisAuris"/>
    <w:next w:val="BasistekstAuris"/>
    <w:uiPriority w:val="98"/>
    <w:semiHidden/>
    <w:rsid w:val="00F33259"/>
    <w:pPr>
      <w:ind w:left="1135" w:hanging="284"/>
    </w:pPr>
  </w:style>
  <w:style w:type="paragraph" w:styleId="Lijst5">
    <w:name w:val="List 5"/>
    <w:basedOn w:val="ZsysbasisAuris"/>
    <w:next w:val="BasistekstAuris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Auris"/>
    <w:next w:val="BasistekstAuris"/>
    <w:uiPriority w:val="98"/>
    <w:semiHidden/>
    <w:rsid w:val="00F33259"/>
  </w:style>
  <w:style w:type="paragraph" w:styleId="Lijstopsomteken">
    <w:name w:val="List Bullet"/>
    <w:basedOn w:val="ZsysbasisAuris"/>
    <w:next w:val="BasistekstAuris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Auris"/>
    <w:next w:val="BasistekstAuris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Auris"/>
    <w:next w:val="BasistekstAuris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Auris"/>
    <w:next w:val="BasistekstAuris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Auris"/>
    <w:next w:val="BasistekstAuris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Auris"/>
    <w:next w:val="BasistekstAuris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Auris"/>
    <w:next w:val="BasistekstAuris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Auris"/>
    <w:next w:val="BasistekstAuris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Auris"/>
    <w:next w:val="BasistekstAuris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Auris"/>
    <w:next w:val="BasistekstAuris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Auris"/>
    <w:next w:val="BasistekstAuris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Auris"/>
    <w:next w:val="BasistekstAuris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Auris"/>
    <w:next w:val="BasistekstAuris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Auris"/>
    <w:next w:val="BasistekstAuris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Auris"/>
    <w:next w:val="BasistekstAuris"/>
    <w:uiPriority w:val="98"/>
    <w:semiHidden/>
    <w:rsid w:val="0020607F"/>
  </w:style>
  <w:style w:type="paragraph" w:styleId="Notitiekop">
    <w:name w:val="Note Heading"/>
    <w:basedOn w:val="ZsysbasisAuris"/>
    <w:next w:val="BasistekstAuris"/>
    <w:uiPriority w:val="98"/>
    <w:semiHidden/>
    <w:rsid w:val="0020607F"/>
  </w:style>
  <w:style w:type="paragraph" w:styleId="Plattetekst">
    <w:name w:val="Body Text"/>
    <w:basedOn w:val="ZsysbasisAuris"/>
    <w:next w:val="BasistekstAuris"/>
    <w:link w:val="PlattetekstChar"/>
    <w:uiPriority w:val="98"/>
    <w:semiHidden/>
    <w:rsid w:val="00D802A1"/>
  </w:style>
  <w:style w:type="paragraph" w:styleId="Plattetekst2">
    <w:name w:val="Body Text 2"/>
    <w:basedOn w:val="ZsysbasisAuris"/>
    <w:next w:val="BasistekstAuris"/>
    <w:link w:val="Plattetekst2Char"/>
    <w:uiPriority w:val="98"/>
    <w:semiHidden/>
    <w:rsid w:val="00E7078D"/>
  </w:style>
  <w:style w:type="paragraph" w:styleId="Plattetekst3">
    <w:name w:val="Body Text 3"/>
    <w:basedOn w:val="ZsysbasisAuris"/>
    <w:next w:val="BasistekstAuris"/>
    <w:uiPriority w:val="98"/>
    <w:semiHidden/>
    <w:rsid w:val="0020607F"/>
  </w:style>
  <w:style w:type="paragraph" w:styleId="Platteteksteersteinspringing">
    <w:name w:val="Body Text First Indent"/>
    <w:basedOn w:val="ZsysbasisAuris"/>
    <w:next w:val="BasistekstAuris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333366" w:themeColor="text1"/>
      <w:sz w:val="18"/>
      <w:szCs w:val="18"/>
    </w:rPr>
  </w:style>
  <w:style w:type="paragraph" w:styleId="Plattetekstinspringen">
    <w:name w:val="Body Text Indent"/>
    <w:basedOn w:val="ZsysbasisAuris"/>
    <w:next w:val="BasistekstAuris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Auris"/>
    <w:next w:val="BasistekstAuris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AurisChar">
    <w:name w:val="Zsysbasis Auris Char"/>
    <w:basedOn w:val="Standaardalinea-lettertype"/>
    <w:link w:val="ZsysbasisAuris"/>
    <w:semiHidden/>
    <w:rsid w:val="00E34483"/>
    <w:rPr>
      <w:rFonts w:ascii="Calibri Light" w:hAnsi="Calibri Light"/>
      <w:color w:val="333366" w:themeColor="text1"/>
    </w:rPr>
  </w:style>
  <w:style w:type="paragraph" w:styleId="Standaardinspringing">
    <w:name w:val="Normal Indent"/>
    <w:basedOn w:val="ZsysbasisAuris"/>
    <w:next w:val="BasistekstAuris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Auris"/>
    <w:basedOn w:val="Standaardalinea-lettertype"/>
    <w:uiPriority w:val="99"/>
    <w:rsid w:val="00CB7600"/>
    <w:rPr>
      <w:vertAlign w:val="superscript"/>
    </w:rPr>
  </w:style>
  <w:style w:type="paragraph" w:styleId="Voetnoottekst">
    <w:name w:val="footnote text"/>
    <w:aliases w:val="Voetnoottekst Auris"/>
    <w:basedOn w:val="ZsysbasisAuris"/>
    <w:link w:val="VoetnoottekstChar"/>
    <w:uiPriority w:val="99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Auris"/>
    <w:next w:val="BasistekstAuris"/>
    <w:uiPriority w:val="98"/>
    <w:semiHidden/>
    <w:rsid w:val="0020607F"/>
  </w:style>
  <w:style w:type="paragraph" w:styleId="Tekstzonderopmaak">
    <w:name w:val="Plain Text"/>
    <w:basedOn w:val="ZsysbasisAuris"/>
    <w:next w:val="BasistekstAuris"/>
    <w:uiPriority w:val="98"/>
    <w:semiHidden/>
    <w:rsid w:val="0020607F"/>
  </w:style>
  <w:style w:type="paragraph" w:styleId="Ballontekst">
    <w:name w:val="Balloon Text"/>
    <w:basedOn w:val="ZsysbasisAuris"/>
    <w:next w:val="BasistekstAuris"/>
    <w:uiPriority w:val="98"/>
    <w:semiHidden/>
    <w:rsid w:val="0020607F"/>
  </w:style>
  <w:style w:type="paragraph" w:styleId="Bijschrift">
    <w:name w:val="caption"/>
    <w:aliases w:val="Bijschrift Auris"/>
    <w:basedOn w:val="ZsysbasisAuris"/>
    <w:next w:val="BasistekstAuris"/>
    <w:uiPriority w:val="4"/>
    <w:rsid w:val="0020607F"/>
  </w:style>
  <w:style w:type="character" w:customStyle="1" w:styleId="TekstopmerkingChar">
    <w:name w:val="Tekst opmerking Char"/>
    <w:basedOn w:val="ZsysbasisAurisChar"/>
    <w:link w:val="Tekstopmerking"/>
    <w:semiHidden/>
    <w:rsid w:val="008736AE"/>
    <w:rPr>
      <w:rFonts w:asciiTheme="minorHAnsi" w:hAnsiTheme="minorHAnsi" w:cs="Maiandra GD"/>
      <w:color w:val="333366" w:themeColor="text1"/>
      <w:sz w:val="18"/>
      <w:szCs w:val="18"/>
    </w:rPr>
  </w:style>
  <w:style w:type="paragraph" w:styleId="Documentstructuur">
    <w:name w:val="Document Map"/>
    <w:basedOn w:val="ZsysbasisAuris"/>
    <w:next w:val="BasistekstAuris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8" w:space="0" w:color="EBB3E6" w:themeColor="accent5"/>
        <w:bottom w:val="single" w:sz="8" w:space="0" w:color="EBB3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B3E6" w:themeColor="accent5"/>
          <w:left w:val="nil"/>
          <w:bottom w:val="single" w:sz="8" w:space="0" w:color="EBB3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B3E6" w:themeColor="accent5"/>
          <w:left w:val="nil"/>
          <w:bottom w:val="single" w:sz="8" w:space="0" w:color="EBB3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</w:style>
  <w:style w:type="paragraph" w:styleId="Eindnoottekst">
    <w:name w:val="endnote text"/>
    <w:aliases w:val="Eindnoottekst Auris"/>
    <w:basedOn w:val="ZsysbasisAuris"/>
    <w:next w:val="BasistekstAuris"/>
    <w:uiPriority w:val="4"/>
    <w:rsid w:val="0020607F"/>
  </w:style>
  <w:style w:type="paragraph" w:styleId="Indexkop">
    <w:name w:val="index heading"/>
    <w:basedOn w:val="ZsysbasisAuris"/>
    <w:next w:val="BasistekstAuris"/>
    <w:uiPriority w:val="98"/>
    <w:semiHidden/>
    <w:rsid w:val="0020607F"/>
  </w:style>
  <w:style w:type="paragraph" w:styleId="Kopbronvermelding">
    <w:name w:val="toa heading"/>
    <w:basedOn w:val="ZsysbasisAuris"/>
    <w:next w:val="BasistekstAuris"/>
    <w:uiPriority w:val="98"/>
    <w:semiHidden/>
    <w:rsid w:val="0020607F"/>
  </w:style>
  <w:style w:type="paragraph" w:styleId="Lijstopsomteken5">
    <w:name w:val="List Bullet 5"/>
    <w:basedOn w:val="ZsysbasisAuris"/>
    <w:next w:val="BasistekstAuris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Auris"/>
    <w:next w:val="BasistekstAuris"/>
    <w:uiPriority w:val="98"/>
    <w:semiHidden/>
    <w:rsid w:val="0020607F"/>
  </w:style>
  <w:style w:type="paragraph" w:styleId="Tekstopmerking">
    <w:name w:val="annotation text"/>
    <w:basedOn w:val="ZsysbasisAuris"/>
    <w:next w:val="BasistekstAuris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Auris">
    <w:name w:val="Opsomming teken 1e niveau Auris"/>
    <w:basedOn w:val="ZsysbasisAuris"/>
    <w:uiPriority w:val="4"/>
    <w:qFormat/>
    <w:rsid w:val="00670274"/>
    <w:pPr>
      <w:numPr>
        <w:numId w:val="29"/>
      </w:numPr>
    </w:pPr>
  </w:style>
  <w:style w:type="paragraph" w:customStyle="1" w:styleId="Opsommingteken2eniveauAuris">
    <w:name w:val="Opsomming teken 2e niveau Auris"/>
    <w:basedOn w:val="ZsysbasisAuris"/>
    <w:uiPriority w:val="4"/>
    <w:qFormat/>
    <w:rsid w:val="00670274"/>
    <w:pPr>
      <w:numPr>
        <w:ilvl w:val="1"/>
        <w:numId w:val="29"/>
      </w:numPr>
    </w:pPr>
  </w:style>
  <w:style w:type="paragraph" w:customStyle="1" w:styleId="Opsommingteken3eniveauAuris">
    <w:name w:val="Opsomming teken 3e niveau Auris"/>
    <w:basedOn w:val="ZsysbasisAuris"/>
    <w:uiPriority w:val="4"/>
    <w:qFormat/>
    <w:rsid w:val="00670274"/>
    <w:pPr>
      <w:numPr>
        <w:ilvl w:val="2"/>
        <w:numId w:val="29"/>
      </w:numPr>
    </w:pPr>
  </w:style>
  <w:style w:type="paragraph" w:customStyle="1" w:styleId="Opsommingbolletje1eniveauAuris">
    <w:name w:val="Opsomming bolletje 1e niveau Auris"/>
    <w:basedOn w:val="ZsysbasisAuris"/>
    <w:uiPriority w:val="4"/>
    <w:qFormat/>
    <w:rsid w:val="005017F3"/>
    <w:pPr>
      <w:numPr>
        <w:numId w:val="24"/>
      </w:numPr>
    </w:pPr>
  </w:style>
  <w:style w:type="paragraph" w:customStyle="1" w:styleId="Opsommingbolletje2eniveauAuris">
    <w:name w:val="Opsomming bolletje 2e niveau Auris"/>
    <w:basedOn w:val="ZsysbasisAuris"/>
    <w:uiPriority w:val="4"/>
    <w:qFormat/>
    <w:rsid w:val="005017F3"/>
    <w:pPr>
      <w:numPr>
        <w:ilvl w:val="1"/>
        <w:numId w:val="24"/>
      </w:numPr>
    </w:pPr>
  </w:style>
  <w:style w:type="paragraph" w:customStyle="1" w:styleId="Opsommingbolletje3eniveauAuris">
    <w:name w:val="Opsomming bolletje 3e niveau Auris"/>
    <w:basedOn w:val="ZsysbasisAuris"/>
    <w:uiPriority w:val="4"/>
    <w:qFormat/>
    <w:rsid w:val="005017F3"/>
    <w:pPr>
      <w:numPr>
        <w:ilvl w:val="2"/>
        <w:numId w:val="24"/>
      </w:numPr>
    </w:pPr>
  </w:style>
  <w:style w:type="numbering" w:customStyle="1" w:styleId="OpsommingbolletjeAuris">
    <w:name w:val="Opsomming bolletje Auris"/>
    <w:uiPriority w:val="4"/>
    <w:semiHidden/>
    <w:rsid w:val="005017F3"/>
    <w:pPr>
      <w:numPr>
        <w:numId w:val="1"/>
      </w:numPr>
    </w:pPr>
  </w:style>
  <w:style w:type="paragraph" w:customStyle="1" w:styleId="Opsommingkleineletter1eniveauAuris">
    <w:name w:val="Opsomming kleine letter 1e niveau Auris"/>
    <w:basedOn w:val="ZsysbasisAuris"/>
    <w:uiPriority w:val="4"/>
    <w:qFormat/>
    <w:rsid w:val="002C49D6"/>
    <w:pPr>
      <w:numPr>
        <w:ilvl w:val="1"/>
        <w:numId w:val="34"/>
      </w:numPr>
    </w:pPr>
  </w:style>
  <w:style w:type="paragraph" w:customStyle="1" w:styleId="Opsommingkleineletter2eniveauAuris">
    <w:name w:val="Opsomming kleine letter 2e niveau Auris"/>
    <w:basedOn w:val="ZsysbasisAuris"/>
    <w:uiPriority w:val="4"/>
    <w:qFormat/>
    <w:rsid w:val="002C49D6"/>
    <w:pPr>
      <w:numPr>
        <w:ilvl w:val="2"/>
        <w:numId w:val="34"/>
      </w:numPr>
    </w:pPr>
  </w:style>
  <w:style w:type="paragraph" w:customStyle="1" w:styleId="Opsommingkleineletter3eniveauAuris">
    <w:name w:val="Opsomming kleine letter 3e niveau Auris"/>
    <w:basedOn w:val="ZsysbasisAuris"/>
    <w:uiPriority w:val="4"/>
    <w:qFormat/>
    <w:rsid w:val="002C49D6"/>
    <w:pPr>
      <w:numPr>
        <w:ilvl w:val="3"/>
        <w:numId w:val="34"/>
      </w:numPr>
    </w:pPr>
  </w:style>
  <w:style w:type="paragraph" w:customStyle="1" w:styleId="Opsommingnummer1eniveauAuris">
    <w:name w:val="Opsomming nummer 1e niveau Auris"/>
    <w:basedOn w:val="ZsysbasisAuris"/>
    <w:uiPriority w:val="4"/>
    <w:qFormat/>
    <w:rsid w:val="002C49D6"/>
    <w:pPr>
      <w:numPr>
        <w:ilvl w:val="1"/>
        <w:numId w:val="32"/>
      </w:numPr>
    </w:pPr>
  </w:style>
  <w:style w:type="paragraph" w:customStyle="1" w:styleId="Opsommingnummer2eniveauAuris">
    <w:name w:val="Opsomming nummer 2e niveau Auris"/>
    <w:basedOn w:val="ZsysbasisAuris"/>
    <w:uiPriority w:val="4"/>
    <w:qFormat/>
    <w:rsid w:val="002C49D6"/>
    <w:pPr>
      <w:numPr>
        <w:ilvl w:val="2"/>
        <w:numId w:val="32"/>
      </w:numPr>
    </w:pPr>
  </w:style>
  <w:style w:type="paragraph" w:customStyle="1" w:styleId="Opsommingnummer3eniveauAuris">
    <w:name w:val="Opsomming nummer 3e niveau Auris"/>
    <w:basedOn w:val="ZsysbasisAuris"/>
    <w:uiPriority w:val="4"/>
    <w:qFormat/>
    <w:rsid w:val="002C49D6"/>
    <w:pPr>
      <w:numPr>
        <w:ilvl w:val="3"/>
        <w:numId w:val="32"/>
      </w:numPr>
    </w:pPr>
  </w:style>
  <w:style w:type="paragraph" w:customStyle="1" w:styleId="Opsommingopenrondje1eniveauAuris">
    <w:name w:val="Opsomming open rondje 1e niveau Auris"/>
    <w:basedOn w:val="ZsysbasisAuris"/>
    <w:uiPriority w:val="4"/>
    <w:qFormat/>
    <w:rsid w:val="00957CCB"/>
    <w:pPr>
      <w:numPr>
        <w:numId w:val="25"/>
      </w:numPr>
    </w:pPr>
  </w:style>
  <w:style w:type="paragraph" w:customStyle="1" w:styleId="Opsommingopenrondje2eniveauAuris">
    <w:name w:val="Opsomming open rondje 2e niveau Auris"/>
    <w:basedOn w:val="ZsysbasisAuris"/>
    <w:uiPriority w:val="4"/>
    <w:qFormat/>
    <w:rsid w:val="00957CCB"/>
    <w:pPr>
      <w:numPr>
        <w:ilvl w:val="1"/>
        <w:numId w:val="25"/>
      </w:numPr>
    </w:pPr>
  </w:style>
  <w:style w:type="paragraph" w:customStyle="1" w:styleId="Opsommingopenrondje3eniveauAuris">
    <w:name w:val="Opsomming open rondje 3e niveau Auris"/>
    <w:basedOn w:val="ZsysbasisAuris"/>
    <w:uiPriority w:val="4"/>
    <w:qFormat/>
    <w:rsid w:val="00957CCB"/>
    <w:pPr>
      <w:numPr>
        <w:ilvl w:val="2"/>
        <w:numId w:val="25"/>
      </w:numPr>
    </w:pPr>
  </w:style>
  <w:style w:type="numbering" w:customStyle="1" w:styleId="OpsommingopenrondjeAuris">
    <w:name w:val="Opsomming open rondje Auris"/>
    <w:uiPriority w:val="4"/>
    <w:semiHidden/>
    <w:rsid w:val="00957CCB"/>
    <w:pPr>
      <w:numPr>
        <w:numId w:val="2"/>
      </w:numPr>
    </w:pPr>
  </w:style>
  <w:style w:type="paragraph" w:customStyle="1" w:styleId="Opsommingstreepje1eniveauAuris">
    <w:name w:val="Opsomming streepje 1e niveau Auris"/>
    <w:basedOn w:val="ZsysbasisAuris"/>
    <w:uiPriority w:val="4"/>
    <w:qFormat/>
    <w:rsid w:val="00B01DA1"/>
    <w:pPr>
      <w:numPr>
        <w:numId w:val="26"/>
      </w:numPr>
    </w:pPr>
  </w:style>
  <w:style w:type="paragraph" w:customStyle="1" w:styleId="Opsommingstreepje2eniveauAuris">
    <w:name w:val="Opsomming streepje 2e niveau Auris"/>
    <w:basedOn w:val="ZsysbasisAuris"/>
    <w:uiPriority w:val="4"/>
    <w:qFormat/>
    <w:rsid w:val="00B01DA1"/>
    <w:pPr>
      <w:numPr>
        <w:ilvl w:val="1"/>
        <w:numId w:val="26"/>
      </w:numPr>
    </w:pPr>
  </w:style>
  <w:style w:type="paragraph" w:customStyle="1" w:styleId="Opsommingstreepje3eniveauAuris">
    <w:name w:val="Opsomming streepje 3e niveau Auris"/>
    <w:basedOn w:val="ZsysbasisAuris"/>
    <w:uiPriority w:val="4"/>
    <w:qFormat/>
    <w:rsid w:val="00B01DA1"/>
    <w:pPr>
      <w:numPr>
        <w:ilvl w:val="2"/>
        <w:numId w:val="26"/>
      </w:numPr>
    </w:pPr>
  </w:style>
  <w:style w:type="numbering" w:customStyle="1" w:styleId="OpsommingstreepjeAuris">
    <w:name w:val="Opsomming streepje Auris"/>
    <w:uiPriority w:val="4"/>
    <w:semiHidden/>
    <w:rsid w:val="00B01DA1"/>
    <w:pPr>
      <w:numPr>
        <w:numId w:val="3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8" w:space="0" w:color="66DEFF" w:themeColor="accent4"/>
        <w:bottom w:val="single" w:sz="8" w:space="0" w:color="66D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DEFF" w:themeColor="accent4"/>
          <w:left w:val="nil"/>
          <w:bottom w:val="single" w:sz="8" w:space="0" w:color="66D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DEFF" w:themeColor="accent4"/>
          <w:left w:val="nil"/>
          <w:bottom w:val="single" w:sz="8" w:space="0" w:color="66D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8" w:space="0" w:color="FF8000" w:themeColor="accent3"/>
        <w:bottom w:val="single" w:sz="8" w:space="0" w:color="FF8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00" w:themeColor="accent3"/>
          <w:left w:val="nil"/>
          <w:bottom w:val="single" w:sz="8" w:space="0" w:color="FF8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00" w:themeColor="accent3"/>
          <w:left w:val="nil"/>
          <w:bottom w:val="single" w:sz="8" w:space="0" w:color="FF8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8" w:space="0" w:color="EB3062" w:themeColor="accent2"/>
        <w:bottom w:val="single" w:sz="8" w:space="0" w:color="EB306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3062" w:themeColor="accent2"/>
          <w:left w:val="nil"/>
          <w:bottom w:val="single" w:sz="8" w:space="0" w:color="EB306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3062" w:themeColor="accent2"/>
          <w:left w:val="nil"/>
          <w:bottom w:val="single" w:sz="8" w:space="0" w:color="EB306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  <w:insideH w:val="single" w:sz="8" w:space="0" w:color="EBB3E6" w:themeColor="accent5"/>
        <w:insideV w:val="single" w:sz="8" w:space="0" w:color="EBB3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18" w:space="0" w:color="EBB3E6" w:themeColor="accent5"/>
          <w:right w:val="single" w:sz="8" w:space="0" w:color="EBB3E6" w:themeColor="accent5"/>
          <w:insideH w:val="nil"/>
          <w:insideV w:val="single" w:sz="8" w:space="0" w:color="EBB3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  <w:insideH w:val="nil"/>
          <w:insideV w:val="single" w:sz="8" w:space="0" w:color="EBB3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  <w:tblStylePr w:type="band1Vert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  <w:shd w:val="clear" w:color="auto" w:fill="FAECF8" w:themeFill="accent5" w:themeFillTint="3F"/>
      </w:tcPr>
    </w:tblStylePr>
    <w:tblStylePr w:type="band1Horz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  <w:insideV w:val="single" w:sz="8" w:space="0" w:color="EBB3E6" w:themeColor="accent5"/>
        </w:tcBorders>
        <w:shd w:val="clear" w:color="auto" w:fill="FAECF8" w:themeFill="accent5" w:themeFillTint="3F"/>
      </w:tcPr>
    </w:tblStylePr>
    <w:tblStylePr w:type="band2Horz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  <w:insideV w:val="single" w:sz="8" w:space="0" w:color="EBB3E6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  <w:insideH w:val="single" w:sz="8" w:space="0" w:color="66DEFF" w:themeColor="accent4"/>
        <w:insideV w:val="single" w:sz="8" w:space="0" w:color="66D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18" w:space="0" w:color="66DEFF" w:themeColor="accent4"/>
          <w:right w:val="single" w:sz="8" w:space="0" w:color="66DEFF" w:themeColor="accent4"/>
          <w:insideH w:val="nil"/>
          <w:insideV w:val="single" w:sz="8" w:space="0" w:color="66D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  <w:insideH w:val="nil"/>
          <w:insideV w:val="single" w:sz="8" w:space="0" w:color="66D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  <w:tblStylePr w:type="band1Vert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  <w:shd w:val="clear" w:color="auto" w:fill="D9F6FF" w:themeFill="accent4" w:themeFillTint="3F"/>
      </w:tcPr>
    </w:tblStylePr>
    <w:tblStylePr w:type="band1Horz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  <w:insideV w:val="single" w:sz="8" w:space="0" w:color="66DEFF" w:themeColor="accent4"/>
        </w:tcBorders>
        <w:shd w:val="clear" w:color="auto" w:fill="D9F6FF" w:themeFill="accent4" w:themeFillTint="3F"/>
      </w:tcPr>
    </w:tblStylePr>
    <w:tblStylePr w:type="band2Horz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  <w:insideV w:val="single" w:sz="8" w:space="0" w:color="66DEFF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  <w:insideH w:val="single" w:sz="8" w:space="0" w:color="FF8000" w:themeColor="accent3"/>
        <w:insideV w:val="single" w:sz="8" w:space="0" w:color="FF8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18" w:space="0" w:color="FF8000" w:themeColor="accent3"/>
          <w:right w:val="single" w:sz="8" w:space="0" w:color="FF8000" w:themeColor="accent3"/>
          <w:insideH w:val="nil"/>
          <w:insideV w:val="single" w:sz="8" w:space="0" w:color="FF8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  <w:insideH w:val="nil"/>
          <w:insideV w:val="single" w:sz="8" w:space="0" w:color="FF8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  <w:tblStylePr w:type="band1Vert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  <w:shd w:val="clear" w:color="auto" w:fill="FFDFC0" w:themeFill="accent3" w:themeFillTint="3F"/>
      </w:tcPr>
    </w:tblStylePr>
    <w:tblStylePr w:type="band1Horz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  <w:insideV w:val="single" w:sz="8" w:space="0" w:color="FF8000" w:themeColor="accent3"/>
        </w:tcBorders>
        <w:shd w:val="clear" w:color="auto" w:fill="FFDFC0" w:themeFill="accent3" w:themeFillTint="3F"/>
      </w:tcPr>
    </w:tblStylePr>
    <w:tblStylePr w:type="band2Horz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  <w:insideV w:val="single" w:sz="8" w:space="0" w:color="FF8000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  <w:insideH w:val="single" w:sz="8" w:space="0" w:color="EB3062" w:themeColor="accent2"/>
        <w:insideV w:val="single" w:sz="8" w:space="0" w:color="EB306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18" w:space="0" w:color="EB3062" w:themeColor="accent2"/>
          <w:right w:val="single" w:sz="8" w:space="0" w:color="EB3062" w:themeColor="accent2"/>
          <w:insideH w:val="nil"/>
          <w:insideV w:val="single" w:sz="8" w:space="0" w:color="EB306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  <w:insideH w:val="nil"/>
          <w:insideV w:val="single" w:sz="8" w:space="0" w:color="EB306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  <w:tblStylePr w:type="band1Vert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  <w:shd w:val="clear" w:color="auto" w:fill="FACBD7" w:themeFill="accent2" w:themeFillTint="3F"/>
      </w:tcPr>
    </w:tblStylePr>
    <w:tblStylePr w:type="band1Horz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  <w:insideV w:val="single" w:sz="8" w:space="0" w:color="EB3062" w:themeColor="accent2"/>
        </w:tcBorders>
        <w:shd w:val="clear" w:color="auto" w:fill="FACBD7" w:themeFill="accent2" w:themeFillTint="3F"/>
      </w:tcPr>
    </w:tblStylePr>
    <w:tblStylePr w:type="band2Horz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  <w:insideV w:val="single" w:sz="8" w:space="0" w:color="EB306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71D0" w:themeFill="accent5" w:themeFillShade="CC"/>
      </w:tcPr>
    </w:tblStylePr>
    <w:tblStylePr w:type="lastRow">
      <w:rPr>
        <w:b/>
        <w:bCs/>
        <w:color w:val="D971D0" w:themeColor="accent5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DF7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0FB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6600" w:themeFill="accent3" w:themeFillShade="CC"/>
      </w:tcPr>
    </w:tblStylePr>
    <w:tblStylePr w:type="lastRow">
      <w:rPr>
        <w:b/>
        <w:bCs/>
        <w:color w:val="CC6600" w:themeColor="accent3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FF2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CEFF" w:themeFill="accent4" w:themeFillShade="CC"/>
      </w:tcPr>
    </w:tblStylePr>
    <w:tblStylePr w:type="lastRow">
      <w:rPr>
        <w:b/>
        <w:bCs/>
        <w:color w:val="1ECEFF" w:themeColor="accent4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DEA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1445" w:themeFill="accent2" w:themeFillShade="CC"/>
      </w:tcPr>
    </w:tblStylePr>
    <w:tblStylePr w:type="lastRow">
      <w:rPr>
        <w:b/>
        <w:bCs/>
        <w:color w:val="CE1445" w:themeColor="accent2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E1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1445" w:themeFill="accent2" w:themeFillShade="CC"/>
      </w:tcPr>
    </w:tblStylePr>
    <w:tblStylePr w:type="lastRow">
      <w:rPr>
        <w:b/>
        <w:bCs/>
        <w:color w:val="CE1445" w:themeColor="accent2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B3E6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B3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EBB3E6" w:themeColor="accent5"/>
        <w:bottom w:val="single" w:sz="4" w:space="0" w:color="EBB3E6" w:themeColor="accent5"/>
        <w:right w:val="single" w:sz="4" w:space="0" w:color="EBB3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33B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33B7" w:themeColor="accent5" w:themeShade="99"/>
          <w:insideV w:val="nil"/>
        </w:tcBorders>
        <w:shd w:val="clear" w:color="auto" w:fill="C433B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33B7" w:themeFill="accent5" w:themeFillShade="99"/>
      </w:tcPr>
    </w:tblStylePr>
    <w:tblStylePr w:type="band1Vert">
      <w:tblPr/>
      <w:tcPr>
        <w:shd w:val="clear" w:color="auto" w:fill="F7E0F4" w:themeFill="accent5" w:themeFillTint="66"/>
      </w:tcPr>
    </w:tblStylePr>
    <w:tblStylePr w:type="band1Horz">
      <w:tblPr/>
      <w:tcPr>
        <w:shd w:val="clear" w:color="auto" w:fill="F5D9F2" w:themeFill="accent5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FF8000" w:themeColor="accent3"/>
        <w:left w:val="single" w:sz="4" w:space="0" w:color="66DEFF" w:themeColor="accent4"/>
        <w:bottom w:val="single" w:sz="4" w:space="0" w:color="66DEFF" w:themeColor="accent4"/>
        <w:right w:val="single" w:sz="4" w:space="0" w:color="66D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B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A7D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A7D6" w:themeColor="accent4" w:themeShade="99"/>
          <w:insideV w:val="nil"/>
        </w:tcBorders>
        <w:shd w:val="clear" w:color="auto" w:fill="00A7D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D6" w:themeFill="accent4" w:themeFillShade="99"/>
      </w:tcPr>
    </w:tblStylePr>
    <w:tblStylePr w:type="band1Vert">
      <w:tblPr/>
      <w:tcPr>
        <w:shd w:val="clear" w:color="auto" w:fill="C1F1FF" w:themeFill="accent4" w:themeFillTint="66"/>
      </w:tcPr>
    </w:tblStylePr>
    <w:tblStylePr w:type="band1Horz">
      <w:tblPr/>
      <w:tcPr>
        <w:shd w:val="clear" w:color="auto" w:fill="B2EEFF" w:themeFill="accent4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66DEFF" w:themeColor="accent4"/>
        <w:left w:val="single" w:sz="4" w:space="0" w:color="FF8000" w:themeColor="accent3"/>
        <w:bottom w:val="single" w:sz="4" w:space="0" w:color="FF8000" w:themeColor="accent3"/>
        <w:right w:val="single" w:sz="4" w:space="0" w:color="FF8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D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C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C00" w:themeColor="accent3" w:themeShade="99"/>
          <w:insideV w:val="nil"/>
        </w:tcBorders>
        <w:shd w:val="clear" w:color="auto" w:fill="994C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C00" w:themeFill="accent3" w:themeFillShade="99"/>
      </w:tcPr>
    </w:tblStylePr>
    <w:tblStylePr w:type="band1Vert">
      <w:tblPr/>
      <w:tcPr>
        <w:shd w:val="clear" w:color="auto" w:fill="FFCC99" w:themeFill="accent3" w:themeFillTint="66"/>
      </w:tcPr>
    </w:tblStylePr>
    <w:tblStylePr w:type="band1Horz">
      <w:tblPr/>
      <w:tcPr>
        <w:shd w:val="clear" w:color="auto" w:fill="FFBF80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3062" w:themeColor="accent2"/>
        <w:left w:val="single" w:sz="4" w:space="0" w:color="EB3062" w:themeColor="accent2"/>
        <w:bottom w:val="single" w:sz="4" w:space="0" w:color="EB3062" w:themeColor="accent2"/>
        <w:right w:val="single" w:sz="4" w:space="0" w:color="EB306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A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0F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0F34" w:themeColor="accent2" w:themeShade="99"/>
          <w:insideV w:val="nil"/>
        </w:tcBorders>
        <w:shd w:val="clear" w:color="auto" w:fill="9A0F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0F34" w:themeFill="accent2" w:themeFillShade="99"/>
      </w:tcPr>
    </w:tblStylePr>
    <w:tblStylePr w:type="band1Vert">
      <w:tblPr/>
      <w:tcPr>
        <w:shd w:val="clear" w:color="auto" w:fill="F7ACC0" w:themeFill="accent2" w:themeFillTint="66"/>
      </w:tcPr>
    </w:tblStylePr>
    <w:tblStylePr w:type="band1Horz">
      <w:tblPr/>
      <w:tcPr>
        <w:shd w:val="clear" w:color="auto" w:fill="F597B0" w:themeFill="accent2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3062" w:themeColor="accent2"/>
        <w:left w:val="single" w:sz="4" w:space="0" w:color="0099CC" w:themeColor="accent1"/>
        <w:bottom w:val="single" w:sz="4" w:space="0" w:color="0099CC" w:themeColor="accent1"/>
        <w:right w:val="single" w:sz="4" w:space="0" w:color="0099C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A" w:themeColor="accent1" w:themeShade="99"/>
          <w:insideV w:val="nil"/>
        </w:tcBorders>
        <w:shd w:val="clear" w:color="auto" w:fill="005B7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A" w:themeFill="accent1" w:themeFillShade="99"/>
      </w:tcPr>
    </w:tblStylePr>
    <w:tblStylePr w:type="band1Vert">
      <w:tblPr/>
      <w:tcPr>
        <w:shd w:val="clear" w:color="auto" w:fill="84E0FF" w:themeFill="accent1" w:themeFillTint="66"/>
      </w:tcPr>
    </w:tblStylePr>
    <w:tblStylePr w:type="band1Horz">
      <w:tblPr/>
      <w:tcPr>
        <w:shd w:val="clear" w:color="auto" w:fill="66D8FF" w:themeFill="accent1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FF9" w:themeFill="accent5" w:themeFillTint="33"/>
    </w:tcPr>
    <w:tblStylePr w:type="firstRow">
      <w:rPr>
        <w:b/>
        <w:bCs/>
      </w:rPr>
      <w:tblPr/>
      <w:tcPr>
        <w:shd w:val="clear" w:color="auto" w:fill="F7E0F4" w:themeFill="accent5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7E0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560C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560CA" w:themeFill="accent5" w:themeFillShade="BF"/>
      </w:tcPr>
    </w:tblStylePr>
    <w:tblStylePr w:type="band1Vert">
      <w:tblPr/>
      <w:tcPr>
        <w:shd w:val="clear" w:color="auto" w:fill="F5D9F2" w:themeFill="accent5" w:themeFillTint="7F"/>
      </w:tcPr>
    </w:tblStylePr>
    <w:tblStylePr w:type="band1Horz">
      <w:tblPr/>
      <w:tcPr>
        <w:shd w:val="clear" w:color="auto" w:fill="F5D9F2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8FF" w:themeFill="accent4" w:themeFillTint="33"/>
    </w:tcPr>
    <w:tblStylePr w:type="firstRow">
      <w:rPr>
        <w:b/>
        <w:bCs/>
      </w:rPr>
      <w:tblPr/>
      <w:tcPr>
        <w:shd w:val="clear" w:color="auto" w:fill="C1F1FF" w:themeFill="accent4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C1F1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CA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CAFF" w:themeFill="accent4" w:themeFillShade="BF"/>
      </w:tcPr>
    </w:tblStylePr>
    <w:tblStylePr w:type="band1Vert">
      <w:tblPr/>
      <w:tcPr>
        <w:shd w:val="clear" w:color="auto" w:fill="B2EEFF" w:themeFill="accent4" w:themeFillTint="7F"/>
      </w:tcPr>
    </w:tblStylePr>
    <w:tblStylePr w:type="band1Horz">
      <w:tblPr/>
      <w:tcPr>
        <w:shd w:val="clear" w:color="auto" w:fill="B2EE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C" w:themeFill="accent3" w:themeFillTint="33"/>
    </w:tcPr>
    <w:tblStylePr w:type="firstRow">
      <w:rPr>
        <w:b/>
        <w:bCs/>
      </w:rPr>
      <w:tblPr/>
      <w:tcPr>
        <w:shd w:val="clear" w:color="auto" w:fill="FFCC99" w:themeFill="accent3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FCC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F00" w:themeFill="accent3" w:themeFillShade="BF"/>
      </w:tcPr>
    </w:tblStylePr>
    <w:tblStylePr w:type="band1Vert">
      <w:tblPr/>
      <w:tcPr>
        <w:shd w:val="clear" w:color="auto" w:fill="FFBF80" w:themeFill="accent3" w:themeFillTint="7F"/>
      </w:tcPr>
    </w:tblStylePr>
    <w:tblStylePr w:type="band1Horz">
      <w:tblPr/>
      <w:tcPr>
        <w:shd w:val="clear" w:color="auto" w:fill="FFBF80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5DF" w:themeFill="accent2" w:themeFillTint="33"/>
    </w:tcPr>
    <w:tblStylePr w:type="firstRow">
      <w:rPr>
        <w:b/>
        <w:bCs/>
      </w:rPr>
      <w:tblPr/>
      <w:tcPr>
        <w:shd w:val="clear" w:color="auto" w:fill="F7ACC0" w:themeFill="accent2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7ACC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012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01241" w:themeFill="accent2" w:themeFillShade="BF"/>
      </w:tcPr>
    </w:tblStylePr>
    <w:tblStylePr w:type="band1Vert">
      <w:tblPr/>
      <w:tcPr>
        <w:shd w:val="clear" w:color="auto" w:fill="F597B0" w:themeFill="accent2" w:themeFillTint="7F"/>
      </w:tcPr>
    </w:tblStylePr>
    <w:tblStylePr w:type="band1Horz">
      <w:tblPr/>
      <w:tcPr>
        <w:shd w:val="clear" w:color="auto" w:fill="F597B0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FFF" w:themeFill="accent1" w:themeFillTint="33"/>
    </w:tcPr>
    <w:tblStylePr w:type="firstRow">
      <w:rPr>
        <w:b/>
        <w:bCs/>
      </w:rPr>
      <w:tblPr/>
      <w:tcPr>
        <w:shd w:val="clear" w:color="auto" w:fill="84E0FF" w:themeFill="accent1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84E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29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298" w:themeFill="accent1" w:themeFillShade="BF"/>
      </w:tcPr>
    </w:tblStylePr>
    <w:tblStylePr w:type="band1Vert">
      <w:tblPr/>
      <w:tcPr>
        <w:shd w:val="clear" w:color="auto" w:fill="66D8FF" w:themeFill="accent1" w:themeFillTint="7F"/>
      </w:tcPr>
    </w:tblStylePr>
    <w:tblStylePr w:type="band1Horz">
      <w:tblPr/>
      <w:tcPr>
        <w:shd w:val="clear" w:color="auto" w:fill="66D8FF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B3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B3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B3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B3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C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D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D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D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D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6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0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306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306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306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B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EBB3E6" w:themeColor="accent5"/>
        <w:bottom w:val="single" w:sz="8" w:space="0" w:color="EBB3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B3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B3E6" w:themeColor="accent5"/>
          <w:bottom w:val="single" w:sz="8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B3E6" w:themeColor="accent5"/>
          <w:bottom w:val="single" w:sz="8" w:space="0" w:color="EBB3E6" w:themeColor="accent5"/>
        </w:tcBorders>
      </w:tcPr>
    </w:tblStylePr>
    <w:tblStylePr w:type="band1Vert">
      <w:tblPr/>
      <w:tcPr>
        <w:shd w:val="clear" w:color="auto" w:fill="FAECF8" w:themeFill="accent5" w:themeFillTint="3F"/>
      </w:tcPr>
    </w:tblStylePr>
    <w:tblStylePr w:type="band1Horz">
      <w:tblPr/>
      <w:tcPr>
        <w:shd w:val="clear" w:color="auto" w:fill="FAECF8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66DEFF" w:themeColor="accent4"/>
        <w:bottom w:val="single" w:sz="8" w:space="0" w:color="66D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DE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DEFF" w:themeColor="accent4"/>
          <w:bottom w:val="single" w:sz="8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DEFF" w:themeColor="accent4"/>
          <w:bottom w:val="single" w:sz="8" w:space="0" w:color="66DEFF" w:themeColor="accent4"/>
        </w:tcBorders>
      </w:tcPr>
    </w:tblStylePr>
    <w:tblStylePr w:type="band1Vert">
      <w:tblPr/>
      <w:tcPr>
        <w:shd w:val="clear" w:color="auto" w:fill="D9F6FF" w:themeFill="accent4" w:themeFillTint="3F"/>
      </w:tcPr>
    </w:tblStylePr>
    <w:tblStylePr w:type="band1Horz">
      <w:tblPr/>
      <w:tcPr>
        <w:shd w:val="clear" w:color="auto" w:fill="D9F6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FF8000" w:themeColor="accent3"/>
        <w:bottom w:val="single" w:sz="8" w:space="0" w:color="FF8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8000" w:themeColor="accent3"/>
          <w:bottom w:val="single" w:sz="8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00" w:themeColor="accent3"/>
          <w:bottom w:val="single" w:sz="8" w:space="0" w:color="FF8000" w:themeColor="accent3"/>
        </w:tcBorders>
      </w:tcPr>
    </w:tblStylePr>
    <w:tblStylePr w:type="band1Vert">
      <w:tblPr/>
      <w:tcPr>
        <w:shd w:val="clear" w:color="auto" w:fill="FFDFC0" w:themeFill="accent3" w:themeFillTint="3F"/>
      </w:tcPr>
    </w:tblStylePr>
    <w:tblStylePr w:type="band1Horz">
      <w:tblPr/>
      <w:tcPr>
        <w:shd w:val="clear" w:color="auto" w:fill="FFDFC0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EB3062" w:themeColor="accent2"/>
        <w:bottom w:val="single" w:sz="8" w:space="0" w:color="EB306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306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3062" w:themeColor="accent2"/>
          <w:bottom w:val="single" w:sz="8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3062" w:themeColor="accent2"/>
          <w:bottom w:val="single" w:sz="8" w:space="0" w:color="EB3062" w:themeColor="accent2"/>
        </w:tcBorders>
      </w:tcPr>
    </w:tblStylePr>
    <w:tblStylePr w:type="band1Vert">
      <w:tblPr/>
      <w:tcPr>
        <w:shd w:val="clear" w:color="auto" w:fill="FACBD7" w:themeFill="accent2" w:themeFillTint="3F"/>
      </w:tcPr>
    </w:tblStylePr>
    <w:tblStylePr w:type="band1Horz">
      <w:tblPr/>
      <w:tcPr>
        <w:shd w:val="clear" w:color="auto" w:fill="FACBD7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B3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B3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B3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D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D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D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306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30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306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C6EC" w:themeColor="accent5" w:themeTint="BF"/>
        <w:left w:val="single" w:sz="8" w:space="0" w:color="F0C6EC" w:themeColor="accent5" w:themeTint="BF"/>
        <w:bottom w:val="single" w:sz="8" w:space="0" w:color="F0C6EC" w:themeColor="accent5" w:themeTint="BF"/>
        <w:right w:val="single" w:sz="8" w:space="0" w:color="F0C6EC" w:themeColor="accent5" w:themeTint="BF"/>
        <w:insideH w:val="single" w:sz="8" w:space="0" w:color="F0C6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C6EC" w:themeColor="accent5" w:themeTint="BF"/>
          <w:left w:val="single" w:sz="8" w:space="0" w:color="F0C6EC" w:themeColor="accent5" w:themeTint="BF"/>
          <w:bottom w:val="single" w:sz="8" w:space="0" w:color="F0C6EC" w:themeColor="accent5" w:themeTint="BF"/>
          <w:right w:val="single" w:sz="8" w:space="0" w:color="F0C6EC" w:themeColor="accent5" w:themeTint="BF"/>
          <w:insideH w:val="nil"/>
          <w:insideV w:val="nil"/>
        </w:tcBorders>
        <w:shd w:val="clear" w:color="auto" w:fill="EBB3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C6EC" w:themeColor="accent5" w:themeTint="BF"/>
          <w:left w:val="single" w:sz="8" w:space="0" w:color="F0C6EC" w:themeColor="accent5" w:themeTint="BF"/>
          <w:bottom w:val="single" w:sz="8" w:space="0" w:color="F0C6EC" w:themeColor="accent5" w:themeTint="BF"/>
          <w:right w:val="single" w:sz="8" w:space="0" w:color="F0C6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C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E6FF" w:themeColor="accent4" w:themeTint="BF"/>
        <w:left w:val="single" w:sz="8" w:space="0" w:color="8CE6FF" w:themeColor="accent4" w:themeTint="BF"/>
        <w:bottom w:val="single" w:sz="8" w:space="0" w:color="8CE6FF" w:themeColor="accent4" w:themeTint="BF"/>
        <w:right w:val="single" w:sz="8" w:space="0" w:color="8CE6FF" w:themeColor="accent4" w:themeTint="BF"/>
        <w:insideH w:val="single" w:sz="8" w:space="0" w:color="8CE6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E6FF" w:themeColor="accent4" w:themeTint="BF"/>
          <w:left w:val="single" w:sz="8" w:space="0" w:color="8CE6FF" w:themeColor="accent4" w:themeTint="BF"/>
          <w:bottom w:val="single" w:sz="8" w:space="0" w:color="8CE6FF" w:themeColor="accent4" w:themeTint="BF"/>
          <w:right w:val="single" w:sz="8" w:space="0" w:color="8CE6FF" w:themeColor="accent4" w:themeTint="BF"/>
          <w:insideH w:val="nil"/>
          <w:insideV w:val="nil"/>
        </w:tcBorders>
        <w:shd w:val="clear" w:color="auto" w:fill="66D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E6FF" w:themeColor="accent4" w:themeTint="BF"/>
          <w:left w:val="single" w:sz="8" w:space="0" w:color="8CE6FF" w:themeColor="accent4" w:themeTint="BF"/>
          <w:bottom w:val="single" w:sz="8" w:space="0" w:color="8CE6FF" w:themeColor="accent4" w:themeTint="BF"/>
          <w:right w:val="single" w:sz="8" w:space="0" w:color="8CE6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6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F6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F40" w:themeColor="accent3" w:themeTint="BF"/>
        <w:left w:val="single" w:sz="8" w:space="0" w:color="FF9F40" w:themeColor="accent3" w:themeTint="BF"/>
        <w:bottom w:val="single" w:sz="8" w:space="0" w:color="FF9F40" w:themeColor="accent3" w:themeTint="BF"/>
        <w:right w:val="single" w:sz="8" w:space="0" w:color="FF9F40" w:themeColor="accent3" w:themeTint="BF"/>
        <w:insideH w:val="single" w:sz="8" w:space="0" w:color="FF9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40" w:themeColor="accent3" w:themeTint="BF"/>
          <w:left w:val="single" w:sz="8" w:space="0" w:color="FF9F40" w:themeColor="accent3" w:themeTint="BF"/>
          <w:bottom w:val="single" w:sz="8" w:space="0" w:color="FF9F40" w:themeColor="accent3" w:themeTint="BF"/>
          <w:right w:val="single" w:sz="8" w:space="0" w:color="FF9F40" w:themeColor="accent3" w:themeTint="BF"/>
          <w:insideH w:val="nil"/>
          <w:insideV w:val="nil"/>
        </w:tcBorders>
        <w:shd w:val="clear" w:color="auto" w:fill="FF8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40" w:themeColor="accent3" w:themeTint="BF"/>
          <w:left w:val="single" w:sz="8" w:space="0" w:color="FF9F40" w:themeColor="accent3" w:themeTint="BF"/>
          <w:bottom w:val="single" w:sz="8" w:space="0" w:color="FF9F40" w:themeColor="accent3" w:themeTint="BF"/>
          <w:right w:val="single" w:sz="8" w:space="0" w:color="FF9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6389" w:themeColor="accent2" w:themeTint="BF"/>
        <w:left w:val="single" w:sz="8" w:space="0" w:color="F06389" w:themeColor="accent2" w:themeTint="BF"/>
        <w:bottom w:val="single" w:sz="8" w:space="0" w:color="F06389" w:themeColor="accent2" w:themeTint="BF"/>
        <w:right w:val="single" w:sz="8" w:space="0" w:color="F06389" w:themeColor="accent2" w:themeTint="BF"/>
        <w:insideH w:val="single" w:sz="8" w:space="0" w:color="F0638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6389" w:themeColor="accent2" w:themeTint="BF"/>
          <w:left w:val="single" w:sz="8" w:space="0" w:color="F06389" w:themeColor="accent2" w:themeTint="BF"/>
          <w:bottom w:val="single" w:sz="8" w:space="0" w:color="F06389" w:themeColor="accent2" w:themeTint="BF"/>
          <w:right w:val="single" w:sz="8" w:space="0" w:color="F06389" w:themeColor="accent2" w:themeTint="BF"/>
          <w:insideH w:val="nil"/>
          <w:insideV w:val="nil"/>
        </w:tcBorders>
        <w:shd w:val="clear" w:color="auto" w:fill="EB30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389" w:themeColor="accent2" w:themeTint="BF"/>
          <w:left w:val="single" w:sz="8" w:space="0" w:color="F06389" w:themeColor="accent2" w:themeTint="BF"/>
          <w:bottom w:val="single" w:sz="8" w:space="0" w:color="F06389" w:themeColor="accent2" w:themeTint="BF"/>
          <w:right w:val="single" w:sz="8" w:space="0" w:color="F0638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B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C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B3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B3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B3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B3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D9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D9F2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F6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D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D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D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D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EE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EE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80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B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306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306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306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306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97B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97B0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8FF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333366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  <w:insideH w:val="single" w:sz="8" w:space="0" w:color="EBB3E6" w:themeColor="accent5"/>
        <w:insideV w:val="single" w:sz="8" w:space="0" w:color="EBB3E6" w:themeColor="accent5"/>
      </w:tblBorders>
    </w:tblPr>
    <w:tcPr>
      <w:shd w:val="clear" w:color="auto" w:fill="FAECF8" w:themeFill="accent5" w:themeFillTint="3F"/>
    </w:tcPr>
    <w:tblStylePr w:type="firstRow">
      <w:rPr>
        <w:b/>
        <w:bCs/>
        <w:color w:val="333366" w:themeColor="text1"/>
      </w:rPr>
      <w:tblPr/>
      <w:tcPr>
        <w:shd w:val="clear" w:color="auto" w:fill="FDF7FC" w:themeFill="accent5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FF9" w:themeFill="accent5" w:themeFillTint="33"/>
      </w:tcPr>
    </w:tblStylePr>
    <w:tblStylePr w:type="band1Vert">
      <w:tblPr/>
      <w:tcPr>
        <w:shd w:val="clear" w:color="auto" w:fill="F5D9F2" w:themeFill="accent5" w:themeFillTint="7F"/>
      </w:tcPr>
    </w:tblStylePr>
    <w:tblStylePr w:type="band1Horz">
      <w:tblPr/>
      <w:tcPr>
        <w:tcBorders>
          <w:insideH w:val="single" w:sz="6" w:space="0" w:color="EBB3E6" w:themeColor="accent5"/>
          <w:insideV w:val="single" w:sz="6" w:space="0" w:color="EBB3E6" w:themeColor="accent5"/>
        </w:tcBorders>
        <w:shd w:val="clear" w:color="auto" w:fill="F5D9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  <w:insideH w:val="single" w:sz="8" w:space="0" w:color="66DEFF" w:themeColor="accent4"/>
        <w:insideV w:val="single" w:sz="8" w:space="0" w:color="66DEFF" w:themeColor="accent4"/>
      </w:tblBorders>
    </w:tblPr>
    <w:tcPr>
      <w:shd w:val="clear" w:color="auto" w:fill="D9F6FF" w:themeFill="accent4" w:themeFillTint="3F"/>
    </w:tcPr>
    <w:tblStylePr w:type="firstRow">
      <w:rPr>
        <w:b/>
        <w:bCs/>
        <w:color w:val="333366" w:themeColor="text1"/>
      </w:rPr>
      <w:tblPr/>
      <w:tcPr>
        <w:shd w:val="clear" w:color="auto" w:fill="F0FBFF" w:themeFill="accent4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8FF" w:themeFill="accent4" w:themeFillTint="33"/>
      </w:tcPr>
    </w:tblStylePr>
    <w:tblStylePr w:type="band1Vert">
      <w:tblPr/>
      <w:tcPr>
        <w:shd w:val="clear" w:color="auto" w:fill="B2EEFF" w:themeFill="accent4" w:themeFillTint="7F"/>
      </w:tcPr>
    </w:tblStylePr>
    <w:tblStylePr w:type="band1Horz">
      <w:tblPr/>
      <w:tcPr>
        <w:tcBorders>
          <w:insideH w:val="single" w:sz="6" w:space="0" w:color="66DEFF" w:themeColor="accent4"/>
          <w:insideV w:val="single" w:sz="6" w:space="0" w:color="66DEFF" w:themeColor="accent4"/>
        </w:tcBorders>
        <w:shd w:val="clear" w:color="auto" w:fill="B2EE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  <w:insideH w:val="single" w:sz="8" w:space="0" w:color="FF8000" w:themeColor="accent3"/>
        <w:insideV w:val="single" w:sz="8" w:space="0" w:color="FF8000" w:themeColor="accent3"/>
      </w:tblBorders>
    </w:tblPr>
    <w:tcPr>
      <w:shd w:val="clear" w:color="auto" w:fill="FFDFC0" w:themeFill="accent3" w:themeFillTint="3F"/>
    </w:tcPr>
    <w:tblStylePr w:type="firstRow">
      <w:rPr>
        <w:b/>
        <w:bCs/>
        <w:color w:val="333366" w:themeColor="text1"/>
      </w:rPr>
      <w:tblPr/>
      <w:tcPr>
        <w:shd w:val="clear" w:color="auto" w:fill="FFF2E6" w:themeFill="accent3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C" w:themeFill="accent3" w:themeFillTint="33"/>
      </w:tcPr>
    </w:tblStylePr>
    <w:tblStylePr w:type="band1Vert">
      <w:tblPr/>
      <w:tcPr>
        <w:shd w:val="clear" w:color="auto" w:fill="FFBF80" w:themeFill="accent3" w:themeFillTint="7F"/>
      </w:tcPr>
    </w:tblStylePr>
    <w:tblStylePr w:type="band1Horz">
      <w:tblPr/>
      <w:tcPr>
        <w:tcBorders>
          <w:insideH w:val="single" w:sz="6" w:space="0" w:color="FF8000" w:themeColor="accent3"/>
          <w:insideV w:val="single" w:sz="6" w:space="0" w:color="FF8000" w:themeColor="accent3"/>
        </w:tcBorders>
        <w:shd w:val="clear" w:color="auto" w:fill="FFB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  <w:insideH w:val="single" w:sz="8" w:space="0" w:color="EB3062" w:themeColor="accent2"/>
        <w:insideV w:val="single" w:sz="8" w:space="0" w:color="EB3062" w:themeColor="accent2"/>
      </w:tblBorders>
    </w:tblPr>
    <w:tcPr>
      <w:shd w:val="clear" w:color="auto" w:fill="FACBD7" w:themeFill="accent2" w:themeFillTint="3F"/>
    </w:tcPr>
    <w:tblStylePr w:type="firstRow">
      <w:rPr>
        <w:b/>
        <w:bCs/>
        <w:color w:val="333366" w:themeColor="text1"/>
      </w:rPr>
      <w:tblPr/>
      <w:tcPr>
        <w:shd w:val="clear" w:color="auto" w:fill="FDEAEF" w:themeFill="accent2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DF" w:themeFill="accent2" w:themeFillTint="33"/>
      </w:tcPr>
    </w:tblStylePr>
    <w:tblStylePr w:type="band1Vert">
      <w:tblPr/>
      <w:tcPr>
        <w:shd w:val="clear" w:color="auto" w:fill="F597B0" w:themeFill="accent2" w:themeFillTint="7F"/>
      </w:tcPr>
    </w:tblStylePr>
    <w:tblStylePr w:type="band1Horz">
      <w:tblPr/>
      <w:tcPr>
        <w:tcBorders>
          <w:insideH w:val="single" w:sz="6" w:space="0" w:color="EB3062" w:themeColor="accent2"/>
          <w:insideV w:val="single" w:sz="6" w:space="0" w:color="EB3062" w:themeColor="accent2"/>
        </w:tcBorders>
        <w:shd w:val="clear" w:color="auto" w:fill="F597B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  <w:insideH w:val="single" w:sz="8" w:space="0" w:color="0099CC" w:themeColor="accent1"/>
        <w:insideV w:val="single" w:sz="8" w:space="0" w:color="0099CC" w:themeColor="accent1"/>
      </w:tblBorders>
    </w:tblPr>
    <w:tcPr>
      <w:shd w:val="clear" w:color="auto" w:fill="B3ECFF" w:themeFill="accent1" w:themeFillTint="3F"/>
    </w:tcPr>
    <w:tblStylePr w:type="firstRow">
      <w:rPr>
        <w:b/>
        <w:bCs/>
        <w:color w:val="333366" w:themeColor="text1"/>
      </w:rPr>
      <w:tblPr/>
      <w:tcPr>
        <w:shd w:val="clear" w:color="auto" w:fill="E1F7FF" w:themeFill="accent1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FFF" w:themeFill="accent1" w:themeFillTint="33"/>
      </w:tcPr>
    </w:tblStylePr>
    <w:tblStylePr w:type="band1Vert">
      <w:tblPr/>
      <w:tcPr>
        <w:shd w:val="clear" w:color="auto" w:fill="66D8FF" w:themeFill="accent1" w:themeFillTint="7F"/>
      </w:tcPr>
    </w:tblStylePr>
    <w:tblStylePr w:type="band1Horz">
      <w:tblPr/>
      <w:tcPr>
        <w:tcBorders>
          <w:insideH w:val="single" w:sz="6" w:space="0" w:color="0099CC" w:themeColor="accent1"/>
          <w:insideV w:val="single" w:sz="6" w:space="0" w:color="0099CC" w:themeColor="accent1"/>
        </w:tcBorders>
        <w:shd w:val="clear" w:color="auto" w:fill="66D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C6EC" w:themeColor="accent5" w:themeTint="BF"/>
        <w:left w:val="single" w:sz="8" w:space="0" w:color="F0C6EC" w:themeColor="accent5" w:themeTint="BF"/>
        <w:bottom w:val="single" w:sz="8" w:space="0" w:color="F0C6EC" w:themeColor="accent5" w:themeTint="BF"/>
        <w:right w:val="single" w:sz="8" w:space="0" w:color="F0C6EC" w:themeColor="accent5" w:themeTint="BF"/>
        <w:insideH w:val="single" w:sz="8" w:space="0" w:color="F0C6EC" w:themeColor="accent5" w:themeTint="BF"/>
        <w:insideV w:val="single" w:sz="8" w:space="0" w:color="F0C6EC" w:themeColor="accent5" w:themeTint="BF"/>
      </w:tblBorders>
    </w:tblPr>
    <w:tcPr>
      <w:shd w:val="clear" w:color="auto" w:fill="FAEC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C6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9F2" w:themeFill="accent5" w:themeFillTint="7F"/>
      </w:tcPr>
    </w:tblStylePr>
    <w:tblStylePr w:type="band1Horz">
      <w:tblPr/>
      <w:tcPr>
        <w:shd w:val="clear" w:color="auto" w:fill="F5D9F2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E6FF" w:themeColor="accent4" w:themeTint="BF"/>
        <w:left w:val="single" w:sz="8" w:space="0" w:color="8CE6FF" w:themeColor="accent4" w:themeTint="BF"/>
        <w:bottom w:val="single" w:sz="8" w:space="0" w:color="8CE6FF" w:themeColor="accent4" w:themeTint="BF"/>
        <w:right w:val="single" w:sz="8" w:space="0" w:color="8CE6FF" w:themeColor="accent4" w:themeTint="BF"/>
        <w:insideH w:val="single" w:sz="8" w:space="0" w:color="8CE6FF" w:themeColor="accent4" w:themeTint="BF"/>
        <w:insideV w:val="single" w:sz="8" w:space="0" w:color="8CE6FF" w:themeColor="accent4" w:themeTint="BF"/>
      </w:tblBorders>
    </w:tblPr>
    <w:tcPr>
      <w:shd w:val="clear" w:color="auto" w:fill="D9F6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E6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EFF" w:themeFill="accent4" w:themeFillTint="7F"/>
      </w:tcPr>
    </w:tblStylePr>
    <w:tblStylePr w:type="band1Horz">
      <w:tblPr/>
      <w:tcPr>
        <w:shd w:val="clear" w:color="auto" w:fill="B2EE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F40" w:themeColor="accent3" w:themeTint="BF"/>
        <w:left w:val="single" w:sz="8" w:space="0" w:color="FF9F40" w:themeColor="accent3" w:themeTint="BF"/>
        <w:bottom w:val="single" w:sz="8" w:space="0" w:color="FF9F40" w:themeColor="accent3" w:themeTint="BF"/>
        <w:right w:val="single" w:sz="8" w:space="0" w:color="FF9F40" w:themeColor="accent3" w:themeTint="BF"/>
        <w:insideH w:val="single" w:sz="8" w:space="0" w:color="FF9F40" w:themeColor="accent3" w:themeTint="BF"/>
        <w:insideV w:val="single" w:sz="8" w:space="0" w:color="FF9F40" w:themeColor="accent3" w:themeTint="BF"/>
      </w:tblBorders>
    </w:tblPr>
    <w:tcPr>
      <w:shd w:val="clear" w:color="auto" w:fill="FFD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80" w:themeFill="accent3" w:themeFillTint="7F"/>
      </w:tcPr>
    </w:tblStylePr>
    <w:tblStylePr w:type="band1Horz">
      <w:tblPr/>
      <w:tcPr>
        <w:shd w:val="clear" w:color="auto" w:fill="FFBF80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6389" w:themeColor="accent2" w:themeTint="BF"/>
        <w:left w:val="single" w:sz="8" w:space="0" w:color="F06389" w:themeColor="accent2" w:themeTint="BF"/>
        <w:bottom w:val="single" w:sz="8" w:space="0" w:color="F06389" w:themeColor="accent2" w:themeTint="BF"/>
        <w:right w:val="single" w:sz="8" w:space="0" w:color="F06389" w:themeColor="accent2" w:themeTint="BF"/>
        <w:insideH w:val="single" w:sz="8" w:space="0" w:color="F06389" w:themeColor="accent2" w:themeTint="BF"/>
        <w:insideV w:val="single" w:sz="8" w:space="0" w:color="F06389" w:themeColor="accent2" w:themeTint="BF"/>
      </w:tblBorders>
    </w:tblPr>
    <w:tcPr>
      <w:shd w:val="clear" w:color="auto" w:fill="FACB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638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97B0" w:themeFill="accent2" w:themeFillTint="7F"/>
      </w:tcPr>
    </w:tblStylePr>
    <w:tblStylePr w:type="band1Horz">
      <w:tblPr/>
      <w:tcPr>
        <w:shd w:val="clear" w:color="auto" w:fill="F597B0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9C5FF" w:themeColor="accent1" w:themeTint="BF"/>
        <w:left w:val="single" w:sz="8" w:space="0" w:color="19C5FF" w:themeColor="accent1" w:themeTint="BF"/>
        <w:bottom w:val="single" w:sz="8" w:space="0" w:color="19C5FF" w:themeColor="accent1" w:themeTint="BF"/>
        <w:right w:val="single" w:sz="8" w:space="0" w:color="19C5FF" w:themeColor="accent1" w:themeTint="BF"/>
        <w:insideH w:val="single" w:sz="8" w:space="0" w:color="19C5FF" w:themeColor="accent1" w:themeTint="BF"/>
        <w:insideV w:val="single" w:sz="8" w:space="0" w:color="19C5FF" w:themeColor="accent1" w:themeTint="BF"/>
      </w:tblBorders>
    </w:tblPr>
    <w:tcPr>
      <w:shd w:val="clear" w:color="auto" w:fill="B3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C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8FF" w:themeFill="accent1" w:themeFillTint="7F"/>
      </w:tcPr>
    </w:tblStylePr>
    <w:tblStylePr w:type="band1Horz">
      <w:tblPr/>
      <w:tcPr>
        <w:shd w:val="clear" w:color="auto" w:fill="66D8FF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B3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32B9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60C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60C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60C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60CA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D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B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CA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CA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CA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CAFF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F00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306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0C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12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12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12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1241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B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8" w:themeFill="accent1" w:themeFillShade="BF"/>
      </w:tcPr>
    </w:tblStylePr>
  </w:style>
  <w:style w:type="paragraph" w:styleId="Bibliografie">
    <w:name w:val="Bibliography"/>
    <w:basedOn w:val="ZsysbasisAuris"/>
    <w:next w:val="BasistekstAuris"/>
    <w:uiPriority w:val="98"/>
    <w:semiHidden/>
    <w:rsid w:val="00E07762"/>
  </w:style>
  <w:style w:type="paragraph" w:styleId="Citaat">
    <w:name w:val="Quote"/>
    <w:basedOn w:val="ZsysbasisAuris"/>
    <w:next w:val="BasistekstAuris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333366" w:themeColor="text1"/>
      <w:sz w:val="18"/>
      <w:szCs w:val="18"/>
    </w:rPr>
  </w:style>
  <w:style w:type="paragraph" w:styleId="Duidelijkcitaat">
    <w:name w:val="Intense Quote"/>
    <w:basedOn w:val="ZsysbasisAuris"/>
    <w:next w:val="BasistekstAuris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Auris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Auris"/>
    <w:next w:val="BasistekstAuris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Auris"/>
    <w:next w:val="BasistekstAuris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aliases w:val="-_BOMW"/>
    <w:basedOn w:val="ZsysbasisAuris"/>
    <w:next w:val="BasistekstAuris"/>
    <w:link w:val="LijstalineaChar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Auris">
    <w:name w:val="Kopnummering Auris"/>
    <w:uiPriority w:val="4"/>
    <w:semiHidden/>
    <w:rsid w:val="00345315"/>
    <w:pPr>
      <w:numPr>
        <w:numId w:val="7"/>
      </w:numPr>
    </w:pPr>
  </w:style>
  <w:style w:type="paragraph" w:customStyle="1" w:styleId="ZsyseenpuntAuris">
    <w:name w:val="Zsyseenpunt Auris"/>
    <w:basedOn w:val="ZsysbasisAuris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Auris">
    <w:name w:val="Zsysbasisdocumentgegevens Auris"/>
    <w:basedOn w:val="ZsysbasisAuris"/>
    <w:next w:val="BasistekstAuris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Auris">
    <w:name w:val="Documentgegevens kopje Auris"/>
    <w:basedOn w:val="ZsysbasisdocumentgegevensAuris"/>
    <w:uiPriority w:val="4"/>
    <w:rsid w:val="00756C31"/>
  </w:style>
  <w:style w:type="paragraph" w:customStyle="1" w:styleId="DocumentgegevensAuris">
    <w:name w:val="Documentgegevens Auris"/>
    <w:basedOn w:val="ZsysbasisdocumentgegevensAuris"/>
    <w:uiPriority w:val="4"/>
    <w:rsid w:val="00756C31"/>
  </w:style>
  <w:style w:type="paragraph" w:customStyle="1" w:styleId="PaginanummerAuris">
    <w:name w:val="Paginanummer Auris"/>
    <w:basedOn w:val="ZsysbasisdocumentgegevensAuris"/>
    <w:uiPriority w:val="4"/>
    <w:rsid w:val="00E334BB"/>
  </w:style>
  <w:style w:type="paragraph" w:customStyle="1" w:styleId="AfzendergegevensAuris">
    <w:name w:val="Afzendergegevens Auris"/>
    <w:basedOn w:val="ZsysbasisdocumentgegevensAuris"/>
    <w:uiPriority w:val="4"/>
    <w:rsid w:val="00135E7B"/>
  </w:style>
  <w:style w:type="paragraph" w:customStyle="1" w:styleId="AfzendergegevenskopjeAuris">
    <w:name w:val="Afzendergegevens kopje Auris"/>
    <w:basedOn w:val="ZsysbasisdocumentgegevensAuris"/>
    <w:uiPriority w:val="4"/>
    <w:rsid w:val="00135E7B"/>
  </w:style>
  <w:style w:type="numbering" w:customStyle="1" w:styleId="OpsommingtekenAuris">
    <w:name w:val="Opsomming teken Auris"/>
    <w:uiPriority w:val="4"/>
    <w:semiHidden/>
    <w:rsid w:val="00670274"/>
    <w:pPr>
      <w:numPr>
        <w:numId w:val="8"/>
      </w:numPr>
    </w:pPr>
  </w:style>
  <w:style w:type="paragraph" w:customStyle="1" w:styleId="AlineavoorafbeeldingAuris">
    <w:name w:val="Alinea voor afbeelding Auris"/>
    <w:basedOn w:val="ZsysbasisAuris"/>
    <w:next w:val="BasistekstAuris"/>
    <w:uiPriority w:val="4"/>
    <w:rsid w:val="005E02CD"/>
  </w:style>
  <w:style w:type="paragraph" w:customStyle="1" w:styleId="TitelAuris">
    <w:name w:val="Titel Auris"/>
    <w:basedOn w:val="ZsysbasisAuris"/>
    <w:uiPriority w:val="4"/>
    <w:rsid w:val="000E1539"/>
    <w:pPr>
      <w:keepLines/>
    </w:pPr>
  </w:style>
  <w:style w:type="paragraph" w:customStyle="1" w:styleId="SubtitelAuris">
    <w:name w:val="Subtitel Auris"/>
    <w:basedOn w:val="ZsysbasisAuris"/>
    <w:uiPriority w:val="4"/>
    <w:rsid w:val="000E1539"/>
    <w:pPr>
      <w:keepLines/>
    </w:pPr>
  </w:style>
  <w:style w:type="numbering" w:customStyle="1" w:styleId="BijlagenummeringAuris">
    <w:name w:val="Bijlagenummering Auris"/>
    <w:uiPriority w:val="4"/>
    <w:semiHidden/>
    <w:rsid w:val="00345315"/>
    <w:pPr>
      <w:numPr>
        <w:numId w:val="11"/>
      </w:numPr>
    </w:pPr>
  </w:style>
  <w:style w:type="paragraph" w:customStyle="1" w:styleId="Bijlagekop1Auris">
    <w:name w:val="Bijlage kop 1 Auris"/>
    <w:basedOn w:val="ZsysbasisAuris"/>
    <w:next w:val="BasistekstAuris"/>
    <w:uiPriority w:val="4"/>
    <w:rsid w:val="00345315"/>
    <w:pPr>
      <w:keepNext/>
      <w:keepLines/>
      <w:numPr>
        <w:numId w:val="28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Auris">
    <w:name w:val="Bijlage kop 2 Auris"/>
    <w:basedOn w:val="ZsysbasisAuris"/>
    <w:next w:val="BasistekstAuris"/>
    <w:uiPriority w:val="4"/>
    <w:rsid w:val="00345315"/>
    <w:pPr>
      <w:keepNext/>
      <w:keepLines/>
      <w:numPr>
        <w:ilvl w:val="1"/>
        <w:numId w:val="28"/>
      </w:numPr>
      <w:outlineLvl w:val="1"/>
    </w:pPr>
    <w:rPr>
      <w:b/>
    </w:rPr>
  </w:style>
  <w:style w:type="paragraph" w:styleId="Onderwerpvanopmerking">
    <w:name w:val="annotation subject"/>
    <w:basedOn w:val="ZsysbasisAuris"/>
    <w:next w:val="BasistekstAuris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333366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AurisChar"/>
    <w:link w:val="Plattetekst"/>
    <w:semiHidden/>
    <w:rsid w:val="00E7078D"/>
    <w:rPr>
      <w:rFonts w:asciiTheme="minorHAnsi" w:hAnsiTheme="minorHAnsi" w:cs="Maiandra GD"/>
      <w:color w:val="333366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Auris"/>
    <w:next w:val="BasistekstAuris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Auris"/>
    <w:next w:val="BasistekstAuris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Auris"/>
    <w:basedOn w:val="ZsysbasisAuris"/>
    <w:next w:val="BasistekstAuris"/>
    <w:uiPriority w:val="4"/>
    <w:rsid w:val="00DD2A9E"/>
  </w:style>
  <w:style w:type="table" w:customStyle="1" w:styleId="TabelstijlblancoAuris">
    <w:name w:val="Tabelstijl blanco Auris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Auris">
    <w:name w:val="Zsysbasistoc Auris"/>
    <w:basedOn w:val="ZsysbasisAuris"/>
    <w:next w:val="BasistekstAuris"/>
    <w:uiPriority w:val="4"/>
    <w:semiHidden/>
    <w:rsid w:val="00364B2C"/>
    <w:pPr>
      <w:ind w:left="709" w:right="567" w:hanging="709"/>
    </w:pPr>
  </w:style>
  <w:style w:type="numbering" w:customStyle="1" w:styleId="AgendapuntlijstAuris">
    <w:name w:val="Agendapunt (lijst) Auris"/>
    <w:uiPriority w:val="4"/>
    <w:semiHidden/>
    <w:rsid w:val="001C6232"/>
    <w:pPr>
      <w:numPr>
        <w:numId w:val="22"/>
      </w:numPr>
    </w:pPr>
  </w:style>
  <w:style w:type="paragraph" w:customStyle="1" w:styleId="AgendapuntAuris">
    <w:name w:val="Agendapunt Auris"/>
    <w:basedOn w:val="ZsysbasisAuris"/>
    <w:uiPriority w:val="4"/>
    <w:rsid w:val="001C6232"/>
    <w:pPr>
      <w:numPr>
        <w:numId w:val="23"/>
      </w:numPr>
    </w:pPr>
  </w:style>
  <w:style w:type="paragraph" w:customStyle="1" w:styleId="DocumentnaamAuris">
    <w:name w:val="Documentnaam Auris"/>
    <w:basedOn w:val="ZsysbasisAuris"/>
    <w:next w:val="BasistekstAuris"/>
    <w:uiPriority w:val="4"/>
    <w:rsid w:val="00B30352"/>
  </w:style>
  <w:style w:type="table" w:styleId="Kleurrijkraster">
    <w:name w:val="Colorful Grid"/>
    <w:basedOn w:val="Standaardtabel"/>
    <w:uiPriority w:val="73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CFE7" w:themeFill="text1" w:themeFillTint="33"/>
    </w:tcPr>
    <w:tblStylePr w:type="firstRow">
      <w:rPr>
        <w:b/>
        <w:bCs/>
      </w:rPr>
      <w:tblPr/>
      <w:tcPr>
        <w:shd w:val="clear" w:color="auto" w:fill="9F9FCF" w:themeFill="text1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9F9FC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4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4C" w:themeFill="text1" w:themeFillShade="BF"/>
      </w:tcPr>
    </w:tblStylePr>
    <w:tblStylePr w:type="band1Vert">
      <w:tblPr/>
      <w:tcPr>
        <w:shd w:val="clear" w:color="auto" w:fill="8888C3" w:themeFill="text1" w:themeFillTint="7F"/>
      </w:tcPr>
    </w:tblStylePr>
    <w:tblStylePr w:type="band1Horz">
      <w:tblPr/>
      <w:tcPr>
        <w:shd w:val="clear" w:color="auto" w:fill="8888C3" w:themeFill="text1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E7E7F3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1445" w:themeFill="accent2" w:themeFillShade="CC"/>
      </w:tcPr>
    </w:tblStylePr>
    <w:tblStylePr w:type="lastRow">
      <w:rPr>
        <w:b/>
        <w:bCs/>
        <w:color w:val="CE1445" w:themeColor="accent2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3062" w:themeColor="accent2"/>
        <w:left w:val="single" w:sz="4" w:space="0" w:color="333366" w:themeColor="text1"/>
        <w:bottom w:val="single" w:sz="4" w:space="0" w:color="333366" w:themeColor="text1"/>
        <w:right w:val="single" w:sz="4" w:space="0" w:color="333366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F3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3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3D" w:themeColor="text1" w:themeShade="99"/>
          <w:insideV w:val="nil"/>
        </w:tcBorders>
        <w:shd w:val="clear" w:color="auto" w:fill="1E1E3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  <w:tblStylePr w:type="band1Vert">
      <w:tblPr/>
      <w:tcPr>
        <w:shd w:val="clear" w:color="auto" w:fill="9F9FCF" w:themeFill="text1" w:themeFillTint="66"/>
      </w:tcPr>
    </w:tblStylePr>
    <w:tblStylePr w:type="band1Horz">
      <w:tblPr/>
      <w:tcPr>
        <w:shd w:val="clear" w:color="auto" w:fill="8888C3" w:themeFill="text1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336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4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</w:style>
  <w:style w:type="table" w:styleId="Rastertabel1licht">
    <w:name w:val="Grid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F9FCF" w:themeColor="text1" w:themeTint="66"/>
        <w:left w:val="single" w:sz="4" w:space="0" w:color="9F9FCF" w:themeColor="text1" w:themeTint="66"/>
        <w:bottom w:val="single" w:sz="4" w:space="0" w:color="9F9FCF" w:themeColor="text1" w:themeTint="66"/>
        <w:right w:val="single" w:sz="4" w:space="0" w:color="9F9FCF" w:themeColor="text1" w:themeTint="66"/>
        <w:insideH w:val="single" w:sz="4" w:space="0" w:color="9F9FCF" w:themeColor="text1" w:themeTint="66"/>
        <w:insideV w:val="single" w:sz="4" w:space="0" w:color="9F9FC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70B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84E0FF" w:themeColor="accent1" w:themeTint="66"/>
        <w:left w:val="single" w:sz="4" w:space="0" w:color="84E0FF" w:themeColor="accent1" w:themeTint="66"/>
        <w:bottom w:val="single" w:sz="4" w:space="0" w:color="84E0FF" w:themeColor="accent1" w:themeTint="66"/>
        <w:right w:val="single" w:sz="4" w:space="0" w:color="84E0FF" w:themeColor="accent1" w:themeTint="66"/>
        <w:insideH w:val="single" w:sz="4" w:space="0" w:color="84E0FF" w:themeColor="accent1" w:themeTint="66"/>
        <w:insideV w:val="single" w:sz="4" w:space="0" w:color="84E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D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ACC0" w:themeColor="accent2" w:themeTint="66"/>
        <w:left w:val="single" w:sz="4" w:space="0" w:color="F7ACC0" w:themeColor="accent2" w:themeTint="66"/>
        <w:bottom w:val="single" w:sz="4" w:space="0" w:color="F7ACC0" w:themeColor="accent2" w:themeTint="66"/>
        <w:right w:val="single" w:sz="4" w:space="0" w:color="F7ACC0" w:themeColor="accent2" w:themeTint="66"/>
        <w:insideH w:val="single" w:sz="4" w:space="0" w:color="F7ACC0" w:themeColor="accent2" w:themeTint="66"/>
        <w:insideV w:val="single" w:sz="4" w:space="0" w:color="F7ACC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82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CC99" w:themeColor="accent3" w:themeTint="66"/>
        <w:left w:val="single" w:sz="4" w:space="0" w:color="FFCC99" w:themeColor="accent3" w:themeTint="66"/>
        <w:bottom w:val="single" w:sz="4" w:space="0" w:color="FFCC99" w:themeColor="accent3" w:themeTint="66"/>
        <w:right w:val="single" w:sz="4" w:space="0" w:color="FFCC99" w:themeColor="accent3" w:themeTint="66"/>
        <w:insideH w:val="single" w:sz="4" w:space="0" w:color="FFCC99" w:themeColor="accent3" w:themeTint="66"/>
        <w:insideV w:val="single" w:sz="4" w:space="0" w:color="FFCC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1F1FF" w:themeColor="accent4" w:themeTint="66"/>
        <w:left w:val="single" w:sz="4" w:space="0" w:color="C1F1FF" w:themeColor="accent4" w:themeTint="66"/>
        <w:bottom w:val="single" w:sz="4" w:space="0" w:color="C1F1FF" w:themeColor="accent4" w:themeTint="66"/>
        <w:right w:val="single" w:sz="4" w:space="0" w:color="C1F1FF" w:themeColor="accent4" w:themeTint="66"/>
        <w:insideH w:val="single" w:sz="4" w:space="0" w:color="C1F1FF" w:themeColor="accent4" w:themeTint="66"/>
        <w:insideV w:val="single" w:sz="4" w:space="0" w:color="C1F1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E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E0F4" w:themeColor="accent5" w:themeTint="66"/>
        <w:left w:val="single" w:sz="4" w:space="0" w:color="F7E0F4" w:themeColor="accent5" w:themeTint="66"/>
        <w:bottom w:val="single" w:sz="4" w:space="0" w:color="F7E0F4" w:themeColor="accent5" w:themeTint="66"/>
        <w:right w:val="single" w:sz="4" w:space="0" w:color="F7E0F4" w:themeColor="accent5" w:themeTint="66"/>
        <w:insideH w:val="single" w:sz="4" w:space="0" w:color="F7E0F4" w:themeColor="accent5" w:themeTint="66"/>
        <w:insideV w:val="single" w:sz="4" w:space="0" w:color="F7E0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3D1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7070B7" w:themeColor="text1" w:themeTint="99"/>
        <w:bottom w:val="single" w:sz="2" w:space="0" w:color="7070B7" w:themeColor="text1" w:themeTint="99"/>
        <w:insideH w:val="single" w:sz="2" w:space="0" w:color="7070B7" w:themeColor="text1" w:themeTint="99"/>
        <w:insideV w:val="single" w:sz="2" w:space="0" w:color="7070B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70B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70B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47D0FF" w:themeColor="accent1" w:themeTint="99"/>
        <w:bottom w:val="single" w:sz="2" w:space="0" w:color="47D0FF" w:themeColor="accent1" w:themeTint="99"/>
        <w:insideH w:val="single" w:sz="2" w:space="0" w:color="47D0FF" w:themeColor="accent1" w:themeTint="99"/>
        <w:insideV w:val="single" w:sz="2" w:space="0" w:color="47D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382A0" w:themeColor="accent2" w:themeTint="99"/>
        <w:bottom w:val="single" w:sz="2" w:space="0" w:color="F382A0" w:themeColor="accent2" w:themeTint="99"/>
        <w:insideH w:val="single" w:sz="2" w:space="0" w:color="F382A0" w:themeColor="accent2" w:themeTint="99"/>
        <w:insideV w:val="single" w:sz="2" w:space="0" w:color="F382A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82A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82A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B266" w:themeColor="accent3" w:themeTint="99"/>
        <w:bottom w:val="single" w:sz="2" w:space="0" w:color="FFB266" w:themeColor="accent3" w:themeTint="99"/>
        <w:insideH w:val="single" w:sz="2" w:space="0" w:color="FFB266" w:themeColor="accent3" w:themeTint="99"/>
        <w:insideV w:val="single" w:sz="2" w:space="0" w:color="FFB2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2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A3EBFF" w:themeColor="accent4" w:themeTint="99"/>
        <w:bottom w:val="single" w:sz="2" w:space="0" w:color="A3EBFF" w:themeColor="accent4" w:themeTint="99"/>
        <w:insideH w:val="single" w:sz="2" w:space="0" w:color="A3EBFF" w:themeColor="accent4" w:themeTint="99"/>
        <w:insideV w:val="single" w:sz="2" w:space="0" w:color="A3E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EB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EB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3D1EF" w:themeColor="accent5" w:themeTint="99"/>
        <w:bottom w:val="single" w:sz="2" w:space="0" w:color="F3D1EF" w:themeColor="accent5" w:themeTint="99"/>
        <w:insideH w:val="single" w:sz="2" w:space="0" w:color="F3D1EF" w:themeColor="accent5" w:themeTint="99"/>
        <w:insideV w:val="single" w:sz="2" w:space="0" w:color="F3D1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D1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D1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  <w:tblStylePr w:type="neCell">
      <w:tblPr/>
      <w:tcPr>
        <w:tcBorders>
          <w:bottom w:val="single" w:sz="4" w:space="0" w:color="7070B7" w:themeColor="text1" w:themeTint="99"/>
        </w:tcBorders>
      </w:tcPr>
    </w:tblStylePr>
    <w:tblStylePr w:type="nwCell">
      <w:tblPr/>
      <w:tcPr>
        <w:tcBorders>
          <w:bottom w:val="single" w:sz="4" w:space="0" w:color="7070B7" w:themeColor="text1" w:themeTint="99"/>
        </w:tcBorders>
      </w:tcPr>
    </w:tblStylePr>
    <w:tblStylePr w:type="seCell">
      <w:tblPr/>
      <w:tcPr>
        <w:tcBorders>
          <w:top w:val="single" w:sz="4" w:space="0" w:color="7070B7" w:themeColor="text1" w:themeTint="99"/>
        </w:tcBorders>
      </w:tcPr>
    </w:tblStylePr>
    <w:tblStylePr w:type="swCell">
      <w:tblPr/>
      <w:tcPr>
        <w:tcBorders>
          <w:top w:val="single" w:sz="4" w:space="0" w:color="7070B7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  <w:tblStylePr w:type="neCell">
      <w:tblPr/>
      <w:tcPr>
        <w:tcBorders>
          <w:bottom w:val="single" w:sz="4" w:space="0" w:color="47D0FF" w:themeColor="accent1" w:themeTint="99"/>
        </w:tcBorders>
      </w:tcPr>
    </w:tblStylePr>
    <w:tblStylePr w:type="nwCell">
      <w:tblPr/>
      <w:tcPr>
        <w:tcBorders>
          <w:bottom w:val="single" w:sz="4" w:space="0" w:color="47D0FF" w:themeColor="accent1" w:themeTint="99"/>
        </w:tcBorders>
      </w:tcPr>
    </w:tblStylePr>
    <w:tblStylePr w:type="seCell">
      <w:tblPr/>
      <w:tcPr>
        <w:tcBorders>
          <w:top w:val="single" w:sz="4" w:space="0" w:color="47D0FF" w:themeColor="accent1" w:themeTint="99"/>
        </w:tcBorders>
      </w:tcPr>
    </w:tblStylePr>
    <w:tblStylePr w:type="swCell">
      <w:tblPr/>
      <w:tcPr>
        <w:tcBorders>
          <w:top w:val="single" w:sz="4" w:space="0" w:color="47D0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  <w:tblStylePr w:type="neCell">
      <w:tblPr/>
      <w:tcPr>
        <w:tcBorders>
          <w:bottom w:val="single" w:sz="4" w:space="0" w:color="F382A0" w:themeColor="accent2" w:themeTint="99"/>
        </w:tcBorders>
      </w:tcPr>
    </w:tblStylePr>
    <w:tblStylePr w:type="nwCell">
      <w:tblPr/>
      <w:tcPr>
        <w:tcBorders>
          <w:bottom w:val="single" w:sz="4" w:space="0" w:color="F382A0" w:themeColor="accent2" w:themeTint="99"/>
        </w:tcBorders>
      </w:tcPr>
    </w:tblStylePr>
    <w:tblStylePr w:type="seCell">
      <w:tblPr/>
      <w:tcPr>
        <w:tcBorders>
          <w:top w:val="single" w:sz="4" w:space="0" w:color="F382A0" w:themeColor="accent2" w:themeTint="99"/>
        </w:tcBorders>
      </w:tcPr>
    </w:tblStylePr>
    <w:tblStylePr w:type="swCell">
      <w:tblPr/>
      <w:tcPr>
        <w:tcBorders>
          <w:top w:val="single" w:sz="4" w:space="0" w:color="F382A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  <w:tblStylePr w:type="neCell">
      <w:tblPr/>
      <w:tcPr>
        <w:tcBorders>
          <w:bottom w:val="single" w:sz="4" w:space="0" w:color="FFB266" w:themeColor="accent3" w:themeTint="99"/>
        </w:tcBorders>
      </w:tcPr>
    </w:tblStylePr>
    <w:tblStylePr w:type="nwCell">
      <w:tblPr/>
      <w:tcPr>
        <w:tcBorders>
          <w:bottom w:val="single" w:sz="4" w:space="0" w:color="FFB266" w:themeColor="accent3" w:themeTint="99"/>
        </w:tcBorders>
      </w:tcPr>
    </w:tblStylePr>
    <w:tblStylePr w:type="seCell">
      <w:tblPr/>
      <w:tcPr>
        <w:tcBorders>
          <w:top w:val="single" w:sz="4" w:space="0" w:color="FFB266" w:themeColor="accent3" w:themeTint="99"/>
        </w:tcBorders>
      </w:tcPr>
    </w:tblStylePr>
    <w:tblStylePr w:type="swCell">
      <w:tblPr/>
      <w:tcPr>
        <w:tcBorders>
          <w:top w:val="single" w:sz="4" w:space="0" w:color="FFB26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  <w:tblStylePr w:type="neCell">
      <w:tblPr/>
      <w:tcPr>
        <w:tcBorders>
          <w:bottom w:val="single" w:sz="4" w:space="0" w:color="A3EBFF" w:themeColor="accent4" w:themeTint="99"/>
        </w:tcBorders>
      </w:tcPr>
    </w:tblStylePr>
    <w:tblStylePr w:type="nwCell">
      <w:tblPr/>
      <w:tcPr>
        <w:tcBorders>
          <w:bottom w:val="single" w:sz="4" w:space="0" w:color="A3EBFF" w:themeColor="accent4" w:themeTint="99"/>
        </w:tcBorders>
      </w:tcPr>
    </w:tblStylePr>
    <w:tblStylePr w:type="seCell">
      <w:tblPr/>
      <w:tcPr>
        <w:tcBorders>
          <w:top w:val="single" w:sz="4" w:space="0" w:color="A3EBFF" w:themeColor="accent4" w:themeTint="99"/>
        </w:tcBorders>
      </w:tcPr>
    </w:tblStylePr>
    <w:tblStylePr w:type="swCell">
      <w:tblPr/>
      <w:tcPr>
        <w:tcBorders>
          <w:top w:val="single" w:sz="4" w:space="0" w:color="A3EB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  <w:tblStylePr w:type="neCell">
      <w:tblPr/>
      <w:tcPr>
        <w:tcBorders>
          <w:bottom w:val="single" w:sz="4" w:space="0" w:color="F3D1EF" w:themeColor="accent5" w:themeTint="99"/>
        </w:tcBorders>
      </w:tcPr>
    </w:tblStylePr>
    <w:tblStylePr w:type="nwCell">
      <w:tblPr/>
      <w:tcPr>
        <w:tcBorders>
          <w:bottom w:val="single" w:sz="4" w:space="0" w:color="F3D1EF" w:themeColor="accent5" w:themeTint="99"/>
        </w:tcBorders>
      </w:tcPr>
    </w:tblStylePr>
    <w:tblStylePr w:type="seCell">
      <w:tblPr/>
      <w:tcPr>
        <w:tcBorders>
          <w:top w:val="single" w:sz="4" w:space="0" w:color="F3D1EF" w:themeColor="accent5" w:themeTint="99"/>
        </w:tcBorders>
      </w:tcPr>
    </w:tblStylePr>
    <w:tblStylePr w:type="swCell">
      <w:tblPr/>
      <w:tcPr>
        <w:tcBorders>
          <w:top w:val="single" w:sz="4" w:space="0" w:color="F3D1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66" w:themeColor="text1"/>
          <w:left w:val="single" w:sz="4" w:space="0" w:color="333366" w:themeColor="text1"/>
          <w:bottom w:val="single" w:sz="4" w:space="0" w:color="333366" w:themeColor="text1"/>
          <w:right w:val="single" w:sz="4" w:space="0" w:color="333366" w:themeColor="text1"/>
          <w:insideH w:val="nil"/>
          <w:insideV w:val="nil"/>
        </w:tcBorders>
        <w:shd w:val="clear" w:color="auto" w:fill="333366" w:themeFill="text1"/>
      </w:tcPr>
    </w:tblStylePr>
    <w:tblStylePr w:type="lastRow">
      <w:rPr>
        <w:b/>
        <w:bCs/>
      </w:rPr>
      <w:tblPr/>
      <w:tcPr>
        <w:tcBorders>
          <w:top w:val="double" w:sz="4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CC" w:themeColor="accent1"/>
          <w:left w:val="single" w:sz="4" w:space="0" w:color="0099CC" w:themeColor="accent1"/>
          <w:bottom w:val="single" w:sz="4" w:space="0" w:color="0099CC" w:themeColor="accent1"/>
          <w:right w:val="single" w:sz="4" w:space="0" w:color="0099CC" w:themeColor="accent1"/>
          <w:insideH w:val="nil"/>
          <w:insideV w:val="nil"/>
        </w:tcBorders>
        <w:shd w:val="clear" w:color="auto" w:fill="0099CC" w:themeFill="accent1"/>
      </w:tcPr>
    </w:tblStylePr>
    <w:tblStylePr w:type="lastRow">
      <w:rPr>
        <w:b/>
        <w:bCs/>
      </w:rPr>
      <w:tblPr/>
      <w:tcPr>
        <w:tcBorders>
          <w:top w:val="double" w:sz="4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3062" w:themeColor="accent2"/>
          <w:left w:val="single" w:sz="4" w:space="0" w:color="EB3062" w:themeColor="accent2"/>
          <w:bottom w:val="single" w:sz="4" w:space="0" w:color="EB3062" w:themeColor="accent2"/>
          <w:right w:val="single" w:sz="4" w:space="0" w:color="EB3062" w:themeColor="accent2"/>
          <w:insideH w:val="nil"/>
          <w:insideV w:val="nil"/>
        </w:tcBorders>
        <w:shd w:val="clear" w:color="auto" w:fill="EB3062" w:themeFill="accent2"/>
      </w:tcPr>
    </w:tblStylePr>
    <w:tblStylePr w:type="lastRow">
      <w:rPr>
        <w:b/>
        <w:bCs/>
      </w:rPr>
      <w:tblPr/>
      <w:tcPr>
        <w:tcBorders>
          <w:top w:val="double" w:sz="4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00" w:themeColor="accent3"/>
          <w:left w:val="single" w:sz="4" w:space="0" w:color="FF8000" w:themeColor="accent3"/>
          <w:bottom w:val="single" w:sz="4" w:space="0" w:color="FF8000" w:themeColor="accent3"/>
          <w:right w:val="single" w:sz="4" w:space="0" w:color="FF8000" w:themeColor="accent3"/>
          <w:insideH w:val="nil"/>
          <w:insideV w:val="nil"/>
        </w:tcBorders>
        <w:shd w:val="clear" w:color="auto" w:fill="FF8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DEFF" w:themeColor="accent4"/>
          <w:left w:val="single" w:sz="4" w:space="0" w:color="66DEFF" w:themeColor="accent4"/>
          <w:bottom w:val="single" w:sz="4" w:space="0" w:color="66DEFF" w:themeColor="accent4"/>
          <w:right w:val="single" w:sz="4" w:space="0" w:color="66DEFF" w:themeColor="accent4"/>
          <w:insideH w:val="nil"/>
          <w:insideV w:val="nil"/>
        </w:tcBorders>
        <w:shd w:val="clear" w:color="auto" w:fill="66DE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B3E6" w:themeColor="accent5"/>
          <w:left w:val="single" w:sz="4" w:space="0" w:color="EBB3E6" w:themeColor="accent5"/>
          <w:bottom w:val="single" w:sz="4" w:space="0" w:color="EBB3E6" w:themeColor="accent5"/>
          <w:right w:val="single" w:sz="4" w:space="0" w:color="EBB3E6" w:themeColor="accent5"/>
          <w:insideH w:val="nil"/>
          <w:insideV w:val="nil"/>
        </w:tcBorders>
        <w:shd w:val="clear" w:color="auto" w:fill="EBB3E6" w:themeFill="accent5"/>
      </w:tcPr>
    </w:tblStylePr>
    <w:tblStylePr w:type="lastRow">
      <w:rPr>
        <w:b/>
        <w:bCs/>
      </w:rPr>
      <w:tblPr/>
      <w:tcPr>
        <w:tcBorders>
          <w:top w:val="double" w:sz="4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CFE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6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6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66" w:themeFill="text1"/>
      </w:tcPr>
    </w:tblStylePr>
    <w:tblStylePr w:type="band1Vert">
      <w:tblPr/>
      <w:tcPr>
        <w:shd w:val="clear" w:color="auto" w:fill="9F9FCF" w:themeFill="text1" w:themeFillTint="66"/>
      </w:tcPr>
    </w:tblStylePr>
    <w:tblStylePr w:type="band1Horz">
      <w:tblPr/>
      <w:tcPr>
        <w:shd w:val="clear" w:color="auto" w:fill="9F9FC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C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C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9C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9CC" w:themeFill="accent1"/>
      </w:tcPr>
    </w:tblStylePr>
    <w:tblStylePr w:type="band1Vert">
      <w:tblPr/>
      <w:tcPr>
        <w:shd w:val="clear" w:color="auto" w:fill="84E0FF" w:themeFill="accent1" w:themeFillTint="66"/>
      </w:tcPr>
    </w:tblStylePr>
    <w:tblStylePr w:type="band1Horz">
      <w:tblPr/>
      <w:tcPr>
        <w:shd w:val="clear" w:color="auto" w:fill="84E0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5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306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306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30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3062" w:themeFill="accent2"/>
      </w:tcPr>
    </w:tblStylePr>
    <w:tblStylePr w:type="band1Vert">
      <w:tblPr/>
      <w:tcPr>
        <w:shd w:val="clear" w:color="auto" w:fill="F7ACC0" w:themeFill="accent2" w:themeFillTint="66"/>
      </w:tcPr>
    </w:tblStylePr>
    <w:tblStylePr w:type="band1Horz">
      <w:tblPr/>
      <w:tcPr>
        <w:shd w:val="clear" w:color="auto" w:fill="F7ACC0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00" w:themeFill="accent3"/>
      </w:tcPr>
    </w:tblStylePr>
    <w:tblStylePr w:type="band1Vert">
      <w:tblPr/>
      <w:tcPr>
        <w:shd w:val="clear" w:color="auto" w:fill="FFCC99" w:themeFill="accent3" w:themeFillTint="66"/>
      </w:tcPr>
    </w:tblStylePr>
    <w:tblStylePr w:type="band1Horz">
      <w:tblPr/>
      <w:tcPr>
        <w:shd w:val="clear" w:color="auto" w:fill="FFCC9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DE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DE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D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DEFF" w:themeFill="accent4"/>
      </w:tcPr>
    </w:tblStylePr>
    <w:tblStylePr w:type="band1Vert">
      <w:tblPr/>
      <w:tcPr>
        <w:shd w:val="clear" w:color="auto" w:fill="C1F1FF" w:themeFill="accent4" w:themeFillTint="66"/>
      </w:tcPr>
    </w:tblStylePr>
    <w:tblStylePr w:type="band1Horz">
      <w:tblPr/>
      <w:tcPr>
        <w:shd w:val="clear" w:color="auto" w:fill="C1F1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B3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B3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B3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B3E6" w:themeFill="accent5"/>
      </w:tcPr>
    </w:tblStylePr>
    <w:tblStylePr w:type="band1Vert">
      <w:tblPr/>
      <w:tcPr>
        <w:shd w:val="clear" w:color="auto" w:fill="F7E0F4" w:themeFill="accent5" w:themeFillTint="66"/>
      </w:tcPr>
    </w:tblStylePr>
    <w:tblStylePr w:type="band1Horz">
      <w:tblPr/>
      <w:tcPr>
        <w:shd w:val="clear" w:color="auto" w:fill="F7E0F4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70B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D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82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2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E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3D1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  <w:tblStylePr w:type="neCell">
      <w:tblPr/>
      <w:tcPr>
        <w:tcBorders>
          <w:bottom w:val="single" w:sz="4" w:space="0" w:color="7070B7" w:themeColor="text1" w:themeTint="99"/>
        </w:tcBorders>
      </w:tcPr>
    </w:tblStylePr>
    <w:tblStylePr w:type="nwCell">
      <w:tblPr/>
      <w:tcPr>
        <w:tcBorders>
          <w:bottom w:val="single" w:sz="4" w:space="0" w:color="7070B7" w:themeColor="text1" w:themeTint="99"/>
        </w:tcBorders>
      </w:tcPr>
    </w:tblStylePr>
    <w:tblStylePr w:type="seCell">
      <w:tblPr/>
      <w:tcPr>
        <w:tcBorders>
          <w:top w:val="single" w:sz="4" w:space="0" w:color="7070B7" w:themeColor="text1" w:themeTint="99"/>
        </w:tcBorders>
      </w:tcPr>
    </w:tblStylePr>
    <w:tblStylePr w:type="swCell">
      <w:tblPr/>
      <w:tcPr>
        <w:tcBorders>
          <w:top w:val="single" w:sz="4" w:space="0" w:color="7070B7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  <w:tblStylePr w:type="neCell">
      <w:tblPr/>
      <w:tcPr>
        <w:tcBorders>
          <w:bottom w:val="single" w:sz="4" w:space="0" w:color="47D0FF" w:themeColor="accent1" w:themeTint="99"/>
        </w:tcBorders>
      </w:tcPr>
    </w:tblStylePr>
    <w:tblStylePr w:type="nwCell">
      <w:tblPr/>
      <w:tcPr>
        <w:tcBorders>
          <w:bottom w:val="single" w:sz="4" w:space="0" w:color="47D0FF" w:themeColor="accent1" w:themeTint="99"/>
        </w:tcBorders>
      </w:tcPr>
    </w:tblStylePr>
    <w:tblStylePr w:type="seCell">
      <w:tblPr/>
      <w:tcPr>
        <w:tcBorders>
          <w:top w:val="single" w:sz="4" w:space="0" w:color="47D0FF" w:themeColor="accent1" w:themeTint="99"/>
        </w:tcBorders>
      </w:tcPr>
    </w:tblStylePr>
    <w:tblStylePr w:type="swCell">
      <w:tblPr/>
      <w:tcPr>
        <w:tcBorders>
          <w:top w:val="single" w:sz="4" w:space="0" w:color="47D0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  <w:tblStylePr w:type="neCell">
      <w:tblPr/>
      <w:tcPr>
        <w:tcBorders>
          <w:bottom w:val="single" w:sz="4" w:space="0" w:color="F382A0" w:themeColor="accent2" w:themeTint="99"/>
        </w:tcBorders>
      </w:tcPr>
    </w:tblStylePr>
    <w:tblStylePr w:type="nwCell">
      <w:tblPr/>
      <w:tcPr>
        <w:tcBorders>
          <w:bottom w:val="single" w:sz="4" w:space="0" w:color="F382A0" w:themeColor="accent2" w:themeTint="99"/>
        </w:tcBorders>
      </w:tcPr>
    </w:tblStylePr>
    <w:tblStylePr w:type="seCell">
      <w:tblPr/>
      <w:tcPr>
        <w:tcBorders>
          <w:top w:val="single" w:sz="4" w:space="0" w:color="F382A0" w:themeColor="accent2" w:themeTint="99"/>
        </w:tcBorders>
      </w:tcPr>
    </w:tblStylePr>
    <w:tblStylePr w:type="swCell">
      <w:tblPr/>
      <w:tcPr>
        <w:tcBorders>
          <w:top w:val="single" w:sz="4" w:space="0" w:color="F382A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  <w:tblStylePr w:type="neCell">
      <w:tblPr/>
      <w:tcPr>
        <w:tcBorders>
          <w:bottom w:val="single" w:sz="4" w:space="0" w:color="FFB266" w:themeColor="accent3" w:themeTint="99"/>
        </w:tcBorders>
      </w:tcPr>
    </w:tblStylePr>
    <w:tblStylePr w:type="nwCell">
      <w:tblPr/>
      <w:tcPr>
        <w:tcBorders>
          <w:bottom w:val="single" w:sz="4" w:space="0" w:color="FFB266" w:themeColor="accent3" w:themeTint="99"/>
        </w:tcBorders>
      </w:tcPr>
    </w:tblStylePr>
    <w:tblStylePr w:type="seCell">
      <w:tblPr/>
      <w:tcPr>
        <w:tcBorders>
          <w:top w:val="single" w:sz="4" w:space="0" w:color="FFB266" w:themeColor="accent3" w:themeTint="99"/>
        </w:tcBorders>
      </w:tcPr>
    </w:tblStylePr>
    <w:tblStylePr w:type="swCell">
      <w:tblPr/>
      <w:tcPr>
        <w:tcBorders>
          <w:top w:val="single" w:sz="4" w:space="0" w:color="FFB26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  <w:tblStylePr w:type="neCell">
      <w:tblPr/>
      <w:tcPr>
        <w:tcBorders>
          <w:bottom w:val="single" w:sz="4" w:space="0" w:color="A3EBFF" w:themeColor="accent4" w:themeTint="99"/>
        </w:tcBorders>
      </w:tcPr>
    </w:tblStylePr>
    <w:tblStylePr w:type="nwCell">
      <w:tblPr/>
      <w:tcPr>
        <w:tcBorders>
          <w:bottom w:val="single" w:sz="4" w:space="0" w:color="A3EBFF" w:themeColor="accent4" w:themeTint="99"/>
        </w:tcBorders>
      </w:tcPr>
    </w:tblStylePr>
    <w:tblStylePr w:type="seCell">
      <w:tblPr/>
      <w:tcPr>
        <w:tcBorders>
          <w:top w:val="single" w:sz="4" w:space="0" w:color="A3EBFF" w:themeColor="accent4" w:themeTint="99"/>
        </w:tcBorders>
      </w:tcPr>
    </w:tblStylePr>
    <w:tblStylePr w:type="swCell">
      <w:tblPr/>
      <w:tcPr>
        <w:tcBorders>
          <w:top w:val="single" w:sz="4" w:space="0" w:color="A3EB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  <w:tblStylePr w:type="neCell">
      <w:tblPr/>
      <w:tcPr>
        <w:tcBorders>
          <w:bottom w:val="single" w:sz="4" w:space="0" w:color="F3D1EF" w:themeColor="accent5" w:themeTint="99"/>
        </w:tcBorders>
      </w:tcPr>
    </w:tblStylePr>
    <w:tblStylePr w:type="nwCell">
      <w:tblPr/>
      <w:tcPr>
        <w:tcBorders>
          <w:bottom w:val="single" w:sz="4" w:space="0" w:color="F3D1EF" w:themeColor="accent5" w:themeTint="99"/>
        </w:tcBorders>
      </w:tcPr>
    </w:tblStylePr>
    <w:tblStylePr w:type="seCell">
      <w:tblPr/>
      <w:tcPr>
        <w:tcBorders>
          <w:top w:val="single" w:sz="4" w:space="0" w:color="F3D1EF" w:themeColor="accent5" w:themeTint="99"/>
        </w:tcBorders>
      </w:tcPr>
    </w:tblStylePr>
    <w:tblStylePr w:type="swCell">
      <w:tblPr/>
      <w:tcPr>
        <w:tcBorders>
          <w:top w:val="single" w:sz="4" w:space="0" w:color="F3D1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ashtag1">
    <w:name w:val="Hashtag1"/>
    <w:basedOn w:val="Standaardalinea-lettertype"/>
    <w:uiPriority w:val="97"/>
    <w:unhideWhenUsed/>
    <w:rsid w:val="0019042B"/>
    <w:rPr>
      <w:color w:val="2B579A"/>
      <w:shd w:val="clear" w:color="auto" w:fill="E1DFDD"/>
    </w:rPr>
  </w:style>
  <w:style w:type="table" w:styleId="Lichtraster">
    <w:name w:val="Light Grid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  <w:insideH w:val="single" w:sz="8" w:space="0" w:color="333366" w:themeColor="text1"/>
        <w:insideV w:val="single" w:sz="8" w:space="0" w:color="33336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18" w:space="0" w:color="333366" w:themeColor="text1"/>
          <w:right w:val="single" w:sz="8" w:space="0" w:color="333366" w:themeColor="text1"/>
          <w:insideH w:val="nil"/>
          <w:insideV w:val="single" w:sz="8" w:space="0" w:color="33336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  <w:insideH w:val="nil"/>
          <w:insideV w:val="single" w:sz="8" w:space="0" w:color="33336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  <w:tblStylePr w:type="band1Vert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  <w:shd w:val="clear" w:color="auto" w:fill="C4C4E1" w:themeFill="text1" w:themeFillTint="3F"/>
      </w:tcPr>
    </w:tblStylePr>
    <w:tblStylePr w:type="band1Horz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  <w:insideV w:val="single" w:sz="8" w:space="0" w:color="333366" w:themeColor="text1"/>
        </w:tcBorders>
        <w:shd w:val="clear" w:color="auto" w:fill="C4C4E1" w:themeFill="text1" w:themeFillTint="3F"/>
      </w:tcPr>
    </w:tblStylePr>
    <w:tblStylePr w:type="band2Horz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  <w:insideV w:val="single" w:sz="8" w:space="0" w:color="333366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  <w:insideH w:val="single" w:sz="8" w:space="0" w:color="0099CC" w:themeColor="accent1"/>
        <w:insideV w:val="single" w:sz="8" w:space="0" w:color="0099C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18" w:space="0" w:color="0099CC" w:themeColor="accent1"/>
          <w:right w:val="single" w:sz="8" w:space="0" w:color="0099CC" w:themeColor="accent1"/>
          <w:insideH w:val="nil"/>
          <w:insideV w:val="single" w:sz="8" w:space="0" w:color="0099C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  <w:insideH w:val="nil"/>
          <w:insideV w:val="single" w:sz="8" w:space="0" w:color="0099C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  <w:tblStylePr w:type="band1Vert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  <w:shd w:val="clear" w:color="auto" w:fill="B3ECFF" w:themeFill="accent1" w:themeFillTint="3F"/>
      </w:tcPr>
    </w:tblStylePr>
    <w:tblStylePr w:type="band1Horz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  <w:insideV w:val="single" w:sz="8" w:space="0" w:color="0099CC" w:themeColor="accent1"/>
        </w:tcBorders>
        <w:shd w:val="clear" w:color="auto" w:fill="B3ECFF" w:themeFill="accent1" w:themeFillTint="3F"/>
      </w:tcPr>
    </w:tblStylePr>
    <w:tblStylePr w:type="band2Horz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  <w:insideV w:val="single" w:sz="8" w:space="0" w:color="0099CC" w:themeColor="accent1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  <w:tblStylePr w:type="band1Horz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  <w:tblStylePr w:type="band1Horz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9042B"/>
    <w:pPr>
      <w:spacing w:line="240" w:lineRule="auto"/>
    </w:pPr>
    <w:rPr>
      <w:color w:val="26264C" w:themeColor="text1" w:themeShade="BF"/>
    </w:rPr>
    <w:tblPr>
      <w:tblStyleRowBandSize w:val="1"/>
      <w:tblStyleColBandSize w:val="1"/>
      <w:tblBorders>
        <w:top w:val="single" w:sz="8" w:space="0" w:color="333366" w:themeColor="text1"/>
        <w:bottom w:val="single" w:sz="8" w:space="0" w:color="33336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66" w:themeColor="text1"/>
          <w:left w:val="nil"/>
          <w:bottom w:val="single" w:sz="8" w:space="0" w:color="33336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66" w:themeColor="text1"/>
          <w:left w:val="nil"/>
          <w:bottom w:val="single" w:sz="8" w:space="0" w:color="33336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8" w:space="0" w:color="0099CC" w:themeColor="accent1"/>
        <w:bottom w:val="single" w:sz="8" w:space="0" w:color="0099C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C" w:themeColor="accent1"/>
          <w:left w:val="nil"/>
          <w:bottom w:val="single" w:sz="8" w:space="0" w:color="0099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C" w:themeColor="accent1"/>
          <w:left w:val="nil"/>
          <w:bottom w:val="single" w:sz="8" w:space="0" w:color="0099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</w:style>
  <w:style w:type="table" w:styleId="Lijsttabel1licht">
    <w:name w:val="List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70B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82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2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E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D1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bottom w:val="single" w:sz="4" w:space="0" w:color="7070B7" w:themeColor="text1" w:themeTint="99"/>
        <w:insideH w:val="single" w:sz="4" w:space="0" w:color="7070B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bottom w:val="single" w:sz="4" w:space="0" w:color="47D0FF" w:themeColor="accent1" w:themeTint="99"/>
        <w:insideH w:val="single" w:sz="4" w:space="0" w:color="47D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bottom w:val="single" w:sz="4" w:space="0" w:color="F382A0" w:themeColor="accent2" w:themeTint="99"/>
        <w:insideH w:val="single" w:sz="4" w:space="0" w:color="F382A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bottom w:val="single" w:sz="4" w:space="0" w:color="FFB266" w:themeColor="accent3" w:themeTint="99"/>
        <w:insideH w:val="single" w:sz="4" w:space="0" w:color="FFB2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bottom w:val="single" w:sz="4" w:space="0" w:color="A3EBFF" w:themeColor="accent4" w:themeTint="99"/>
        <w:insideH w:val="single" w:sz="4" w:space="0" w:color="A3EB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bottom w:val="single" w:sz="4" w:space="0" w:color="F3D1EF" w:themeColor="accent5" w:themeTint="99"/>
        <w:insideH w:val="single" w:sz="4" w:space="0" w:color="F3D1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333366" w:themeColor="text1"/>
        <w:left w:val="single" w:sz="4" w:space="0" w:color="333366" w:themeColor="text1"/>
        <w:bottom w:val="single" w:sz="4" w:space="0" w:color="333366" w:themeColor="text1"/>
        <w:right w:val="single" w:sz="4" w:space="0" w:color="33336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66" w:themeFill="text1"/>
      </w:tcPr>
    </w:tblStylePr>
    <w:tblStylePr w:type="lastRow">
      <w:rPr>
        <w:b/>
        <w:bCs/>
      </w:rPr>
      <w:tblPr/>
      <w:tcPr>
        <w:tcBorders>
          <w:top w:val="double" w:sz="4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66" w:themeColor="text1"/>
          <w:right w:val="single" w:sz="4" w:space="0" w:color="333366" w:themeColor="text1"/>
        </w:tcBorders>
      </w:tcPr>
    </w:tblStylePr>
    <w:tblStylePr w:type="band1Horz">
      <w:tblPr/>
      <w:tcPr>
        <w:tcBorders>
          <w:top w:val="single" w:sz="4" w:space="0" w:color="333366" w:themeColor="text1"/>
          <w:bottom w:val="single" w:sz="4" w:space="0" w:color="33336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66" w:themeColor="text1"/>
          <w:left w:val="nil"/>
        </w:tcBorders>
      </w:tcPr>
    </w:tblStylePr>
    <w:tblStylePr w:type="swCell">
      <w:tblPr/>
      <w:tcPr>
        <w:tcBorders>
          <w:top w:val="double" w:sz="4" w:space="0" w:color="333366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99CC" w:themeColor="accent1"/>
        <w:left w:val="single" w:sz="4" w:space="0" w:color="0099CC" w:themeColor="accent1"/>
        <w:bottom w:val="single" w:sz="4" w:space="0" w:color="0099CC" w:themeColor="accent1"/>
        <w:right w:val="single" w:sz="4" w:space="0" w:color="0099C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9CC" w:themeFill="accent1"/>
      </w:tcPr>
    </w:tblStylePr>
    <w:tblStylePr w:type="lastRow">
      <w:rPr>
        <w:b/>
        <w:bCs/>
      </w:rPr>
      <w:tblPr/>
      <w:tcPr>
        <w:tcBorders>
          <w:top w:val="double" w:sz="4" w:space="0" w:color="0099C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9CC" w:themeColor="accent1"/>
          <w:right w:val="single" w:sz="4" w:space="0" w:color="0099CC" w:themeColor="accent1"/>
        </w:tcBorders>
      </w:tcPr>
    </w:tblStylePr>
    <w:tblStylePr w:type="band1Horz">
      <w:tblPr/>
      <w:tcPr>
        <w:tcBorders>
          <w:top w:val="single" w:sz="4" w:space="0" w:color="0099CC" w:themeColor="accent1"/>
          <w:bottom w:val="single" w:sz="4" w:space="0" w:color="0099C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CC" w:themeColor="accent1"/>
          <w:left w:val="nil"/>
        </w:tcBorders>
      </w:tcPr>
    </w:tblStylePr>
    <w:tblStylePr w:type="swCell">
      <w:tblPr/>
      <w:tcPr>
        <w:tcBorders>
          <w:top w:val="double" w:sz="4" w:space="0" w:color="0099CC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B3062" w:themeColor="accent2"/>
        <w:left w:val="single" w:sz="4" w:space="0" w:color="EB3062" w:themeColor="accent2"/>
        <w:bottom w:val="single" w:sz="4" w:space="0" w:color="EB3062" w:themeColor="accent2"/>
        <w:right w:val="single" w:sz="4" w:space="0" w:color="EB306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3062" w:themeFill="accent2"/>
      </w:tcPr>
    </w:tblStylePr>
    <w:tblStylePr w:type="lastRow">
      <w:rPr>
        <w:b/>
        <w:bCs/>
      </w:rPr>
      <w:tblPr/>
      <w:tcPr>
        <w:tcBorders>
          <w:top w:val="double" w:sz="4" w:space="0" w:color="EB306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3062" w:themeColor="accent2"/>
          <w:right w:val="single" w:sz="4" w:space="0" w:color="EB3062" w:themeColor="accent2"/>
        </w:tcBorders>
      </w:tcPr>
    </w:tblStylePr>
    <w:tblStylePr w:type="band1Horz">
      <w:tblPr/>
      <w:tcPr>
        <w:tcBorders>
          <w:top w:val="single" w:sz="4" w:space="0" w:color="EB3062" w:themeColor="accent2"/>
          <w:bottom w:val="single" w:sz="4" w:space="0" w:color="EB306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3062" w:themeColor="accent2"/>
          <w:left w:val="nil"/>
        </w:tcBorders>
      </w:tcPr>
    </w:tblStylePr>
    <w:tblStylePr w:type="swCell">
      <w:tblPr/>
      <w:tcPr>
        <w:tcBorders>
          <w:top w:val="double" w:sz="4" w:space="0" w:color="EB3062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000" w:themeColor="accent3"/>
        <w:left w:val="single" w:sz="4" w:space="0" w:color="FF8000" w:themeColor="accent3"/>
        <w:bottom w:val="single" w:sz="4" w:space="0" w:color="FF8000" w:themeColor="accent3"/>
        <w:right w:val="single" w:sz="4" w:space="0" w:color="FF8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8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00" w:themeColor="accent3"/>
          <w:right w:val="single" w:sz="4" w:space="0" w:color="FF8000" w:themeColor="accent3"/>
        </w:tcBorders>
      </w:tcPr>
    </w:tblStylePr>
    <w:tblStylePr w:type="band1Horz">
      <w:tblPr/>
      <w:tcPr>
        <w:tcBorders>
          <w:top w:val="single" w:sz="4" w:space="0" w:color="FF8000" w:themeColor="accent3"/>
          <w:bottom w:val="single" w:sz="4" w:space="0" w:color="FF8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00" w:themeColor="accent3"/>
          <w:left w:val="nil"/>
        </w:tcBorders>
      </w:tcPr>
    </w:tblStylePr>
    <w:tblStylePr w:type="swCell">
      <w:tblPr/>
      <w:tcPr>
        <w:tcBorders>
          <w:top w:val="double" w:sz="4" w:space="0" w:color="FF800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DEFF" w:themeColor="accent4"/>
        <w:left w:val="single" w:sz="4" w:space="0" w:color="66DEFF" w:themeColor="accent4"/>
        <w:bottom w:val="single" w:sz="4" w:space="0" w:color="66DEFF" w:themeColor="accent4"/>
        <w:right w:val="single" w:sz="4" w:space="0" w:color="66DE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DE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E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DEFF" w:themeColor="accent4"/>
          <w:right w:val="single" w:sz="4" w:space="0" w:color="66DEFF" w:themeColor="accent4"/>
        </w:tcBorders>
      </w:tcPr>
    </w:tblStylePr>
    <w:tblStylePr w:type="band1Horz">
      <w:tblPr/>
      <w:tcPr>
        <w:tcBorders>
          <w:top w:val="single" w:sz="4" w:space="0" w:color="66DEFF" w:themeColor="accent4"/>
          <w:bottom w:val="single" w:sz="4" w:space="0" w:color="66DE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DEFF" w:themeColor="accent4"/>
          <w:left w:val="nil"/>
        </w:tcBorders>
      </w:tcPr>
    </w:tblStylePr>
    <w:tblStylePr w:type="swCell">
      <w:tblPr/>
      <w:tcPr>
        <w:tcBorders>
          <w:top w:val="double" w:sz="4" w:space="0" w:color="66DEFF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BB3E6" w:themeColor="accent5"/>
        <w:left w:val="single" w:sz="4" w:space="0" w:color="EBB3E6" w:themeColor="accent5"/>
        <w:bottom w:val="single" w:sz="4" w:space="0" w:color="EBB3E6" w:themeColor="accent5"/>
        <w:right w:val="single" w:sz="4" w:space="0" w:color="EBB3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B3E6" w:themeFill="accent5"/>
      </w:tcPr>
    </w:tblStylePr>
    <w:tblStylePr w:type="lastRow">
      <w:rPr>
        <w:b/>
        <w:bCs/>
      </w:rPr>
      <w:tblPr/>
      <w:tcPr>
        <w:tcBorders>
          <w:top w:val="double" w:sz="4" w:space="0" w:color="EBB3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B3E6" w:themeColor="accent5"/>
          <w:right w:val="single" w:sz="4" w:space="0" w:color="EBB3E6" w:themeColor="accent5"/>
        </w:tcBorders>
      </w:tcPr>
    </w:tblStylePr>
    <w:tblStylePr w:type="band1Horz">
      <w:tblPr/>
      <w:tcPr>
        <w:tcBorders>
          <w:top w:val="single" w:sz="4" w:space="0" w:color="EBB3E6" w:themeColor="accent5"/>
          <w:bottom w:val="single" w:sz="4" w:space="0" w:color="EBB3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B3E6" w:themeColor="accent5"/>
          <w:left w:val="nil"/>
        </w:tcBorders>
      </w:tcPr>
    </w:tblStylePr>
    <w:tblStylePr w:type="swCell">
      <w:tblPr/>
      <w:tcPr>
        <w:tcBorders>
          <w:top w:val="double" w:sz="4" w:space="0" w:color="EBB3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66" w:themeColor="text1"/>
          <w:left w:val="single" w:sz="4" w:space="0" w:color="333366" w:themeColor="text1"/>
          <w:bottom w:val="single" w:sz="4" w:space="0" w:color="333366" w:themeColor="text1"/>
          <w:right w:val="single" w:sz="4" w:space="0" w:color="333366" w:themeColor="text1"/>
          <w:insideH w:val="nil"/>
        </w:tcBorders>
        <w:shd w:val="clear" w:color="auto" w:fill="333366" w:themeFill="text1"/>
      </w:tcPr>
    </w:tblStylePr>
    <w:tblStylePr w:type="lastRow">
      <w:rPr>
        <w:b/>
        <w:bCs/>
      </w:rPr>
      <w:tblPr/>
      <w:tcPr>
        <w:tcBorders>
          <w:top w:val="double" w:sz="4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CC" w:themeColor="accent1"/>
          <w:left w:val="single" w:sz="4" w:space="0" w:color="0099CC" w:themeColor="accent1"/>
          <w:bottom w:val="single" w:sz="4" w:space="0" w:color="0099CC" w:themeColor="accent1"/>
          <w:right w:val="single" w:sz="4" w:space="0" w:color="0099CC" w:themeColor="accent1"/>
          <w:insideH w:val="nil"/>
        </w:tcBorders>
        <w:shd w:val="clear" w:color="auto" w:fill="0099CC" w:themeFill="accent1"/>
      </w:tcPr>
    </w:tblStylePr>
    <w:tblStylePr w:type="lastRow">
      <w:rPr>
        <w:b/>
        <w:bCs/>
      </w:rPr>
      <w:tblPr/>
      <w:tcPr>
        <w:tcBorders>
          <w:top w:val="double" w:sz="4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3062" w:themeColor="accent2"/>
          <w:left w:val="single" w:sz="4" w:space="0" w:color="EB3062" w:themeColor="accent2"/>
          <w:bottom w:val="single" w:sz="4" w:space="0" w:color="EB3062" w:themeColor="accent2"/>
          <w:right w:val="single" w:sz="4" w:space="0" w:color="EB3062" w:themeColor="accent2"/>
          <w:insideH w:val="nil"/>
        </w:tcBorders>
        <w:shd w:val="clear" w:color="auto" w:fill="EB3062" w:themeFill="accent2"/>
      </w:tcPr>
    </w:tblStylePr>
    <w:tblStylePr w:type="lastRow">
      <w:rPr>
        <w:b/>
        <w:bCs/>
      </w:rPr>
      <w:tblPr/>
      <w:tcPr>
        <w:tcBorders>
          <w:top w:val="double" w:sz="4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00" w:themeColor="accent3"/>
          <w:left w:val="single" w:sz="4" w:space="0" w:color="FF8000" w:themeColor="accent3"/>
          <w:bottom w:val="single" w:sz="4" w:space="0" w:color="FF8000" w:themeColor="accent3"/>
          <w:right w:val="single" w:sz="4" w:space="0" w:color="FF8000" w:themeColor="accent3"/>
          <w:insideH w:val="nil"/>
        </w:tcBorders>
        <w:shd w:val="clear" w:color="auto" w:fill="FF8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DEFF" w:themeColor="accent4"/>
          <w:left w:val="single" w:sz="4" w:space="0" w:color="66DEFF" w:themeColor="accent4"/>
          <w:bottom w:val="single" w:sz="4" w:space="0" w:color="66DEFF" w:themeColor="accent4"/>
          <w:right w:val="single" w:sz="4" w:space="0" w:color="66DEFF" w:themeColor="accent4"/>
          <w:insideH w:val="nil"/>
        </w:tcBorders>
        <w:shd w:val="clear" w:color="auto" w:fill="66DEFF" w:themeFill="accent4"/>
      </w:tcPr>
    </w:tblStylePr>
    <w:tblStylePr w:type="lastRow">
      <w:rPr>
        <w:b/>
        <w:bCs/>
      </w:rPr>
      <w:tblPr/>
      <w:tcPr>
        <w:tcBorders>
          <w:top w:val="double" w:sz="4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B3E6" w:themeColor="accent5"/>
          <w:left w:val="single" w:sz="4" w:space="0" w:color="EBB3E6" w:themeColor="accent5"/>
          <w:bottom w:val="single" w:sz="4" w:space="0" w:color="EBB3E6" w:themeColor="accent5"/>
          <w:right w:val="single" w:sz="4" w:space="0" w:color="EBB3E6" w:themeColor="accent5"/>
          <w:insideH w:val="nil"/>
        </w:tcBorders>
        <w:shd w:val="clear" w:color="auto" w:fill="EBB3E6" w:themeFill="accent5"/>
      </w:tcPr>
    </w:tblStylePr>
    <w:tblStylePr w:type="lastRow">
      <w:rPr>
        <w:b/>
        <w:bCs/>
      </w:rPr>
      <w:tblPr/>
      <w:tcPr>
        <w:tcBorders>
          <w:top w:val="double" w:sz="4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3366" w:themeColor="text1"/>
        <w:left w:val="single" w:sz="24" w:space="0" w:color="333366" w:themeColor="text1"/>
        <w:bottom w:val="single" w:sz="24" w:space="0" w:color="333366" w:themeColor="text1"/>
        <w:right w:val="single" w:sz="24" w:space="0" w:color="333366" w:themeColor="text1"/>
      </w:tblBorders>
    </w:tblPr>
    <w:tcPr>
      <w:shd w:val="clear" w:color="auto" w:fill="333366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9CC" w:themeColor="accent1"/>
        <w:left w:val="single" w:sz="24" w:space="0" w:color="0099CC" w:themeColor="accent1"/>
        <w:bottom w:val="single" w:sz="24" w:space="0" w:color="0099CC" w:themeColor="accent1"/>
        <w:right w:val="single" w:sz="24" w:space="0" w:color="0099CC" w:themeColor="accent1"/>
      </w:tblBorders>
    </w:tblPr>
    <w:tcPr>
      <w:shd w:val="clear" w:color="auto" w:fill="0099C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3062" w:themeColor="accent2"/>
        <w:left w:val="single" w:sz="24" w:space="0" w:color="EB3062" w:themeColor="accent2"/>
        <w:bottom w:val="single" w:sz="24" w:space="0" w:color="EB3062" w:themeColor="accent2"/>
        <w:right w:val="single" w:sz="24" w:space="0" w:color="EB3062" w:themeColor="accent2"/>
      </w:tblBorders>
    </w:tblPr>
    <w:tcPr>
      <w:shd w:val="clear" w:color="auto" w:fill="EB306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000" w:themeColor="accent3"/>
        <w:left w:val="single" w:sz="24" w:space="0" w:color="FF8000" w:themeColor="accent3"/>
        <w:bottom w:val="single" w:sz="24" w:space="0" w:color="FF8000" w:themeColor="accent3"/>
        <w:right w:val="single" w:sz="24" w:space="0" w:color="FF8000" w:themeColor="accent3"/>
      </w:tblBorders>
    </w:tblPr>
    <w:tcPr>
      <w:shd w:val="clear" w:color="auto" w:fill="FF8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DEFF" w:themeColor="accent4"/>
        <w:left w:val="single" w:sz="24" w:space="0" w:color="66DEFF" w:themeColor="accent4"/>
        <w:bottom w:val="single" w:sz="24" w:space="0" w:color="66DEFF" w:themeColor="accent4"/>
        <w:right w:val="single" w:sz="24" w:space="0" w:color="66DEFF" w:themeColor="accent4"/>
      </w:tblBorders>
    </w:tblPr>
    <w:tcPr>
      <w:shd w:val="clear" w:color="auto" w:fill="66DE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B3E6" w:themeColor="accent5"/>
        <w:left w:val="single" w:sz="24" w:space="0" w:color="EBB3E6" w:themeColor="accent5"/>
        <w:bottom w:val="single" w:sz="24" w:space="0" w:color="EBB3E6" w:themeColor="accent5"/>
        <w:right w:val="single" w:sz="24" w:space="0" w:color="EBB3E6" w:themeColor="accent5"/>
      </w:tblBorders>
    </w:tblPr>
    <w:tcPr>
      <w:shd w:val="clear" w:color="auto" w:fill="EBB3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4" w:space="0" w:color="333366" w:themeColor="text1"/>
        <w:bottom w:val="single" w:sz="4" w:space="0" w:color="333366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66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4" w:space="0" w:color="0099CC" w:themeColor="accent1"/>
        <w:bottom w:val="single" w:sz="4" w:space="0" w:color="0099C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9C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4" w:space="0" w:color="EB3062" w:themeColor="accent2"/>
        <w:bottom w:val="single" w:sz="4" w:space="0" w:color="EB306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B306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4" w:space="0" w:color="FF8000" w:themeColor="accent3"/>
        <w:bottom w:val="single" w:sz="4" w:space="0" w:color="FF8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8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4" w:space="0" w:color="66DEFF" w:themeColor="accent4"/>
        <w:bottom w:val="single" w:sz="4" w:space="0" w:color="66DE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DE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4" w:space="0" w:color="EBB3E6" w:themeColor="accent5"/>
        <w:bottom w:val="single" w:sz="4" w:space="0" w:color="EBB3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BB3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66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66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66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66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9C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9C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9C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9C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306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306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306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306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DE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DE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DE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DE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B3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B3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B3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B3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5050A1" w:themeColor="text1" w:themeTint="BF"/>
        <w:left w:val="single" w:sz="8" w:space="0" w:color="5050A1" w:themeColor="text1" w:themeTint="BF"/>
        <w:bottom w:val="single" w:sz="8" w:space="0" w:color="5050A1" w:themeColor="text1" w:themeTint="BF"/>
        <w:right w:val="single" w:sz="8" w:space="0" w:color="5050A1" w:themeColor="text1" w:themeTint="BF"/>
        <w:insideH w:val="single" w:sz="8" w:space="0" w:color="5050A1" w:themeColor="text1" w:themeTint="BF"/>
        <w:insideV w:val="single" w:sz="8" w:space="0" w:color="5050A1" w:themeColor="text1" w:themeTint="BF"/>
      </w:tblBorders>
    </w:tblPr>
    <w:tcPr>
      <w:shd w:val="clear" w:color="auto" w:fill="C4C4E1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050A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88C3" w:themeFill="text1" w:themeFillTint="7F"/>
      </w:tcPr>
    </w:tblStylePr>
    <w:tblStylePr w:type="band1Horz">
      <w:tblPr/>
      <w:tcPr>
        <w:shd w:val="clear" w:color="auto" w:fill="8888C3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  <w:insideH w:val="single" w:sz="8" w:space="0" w:color="333366" w:themeColor="text1"/>
        <w:insideV w:val="single" w:sz="8" w:space="0" w:color="333366" w:themeColor="text1"/>
      </w:tblBorders>
    </w:tblPr>
    <w:tcPr>
      <w:shd w:val="clear" w:color="auto" w:fill="C4C4E1" w:themeFill="text1" w:themeFillTint="3F"/>
    </w:tcPr>
    <w:tblStylePr w:type="firstRow">
      <w:rPr>
        <w:b/>
        <w:bCs/>
        <w:color w:val="333366" w:themeColor="text1"/>
      </w:rPr>
      <w:tblPr/>
      <w:tcPr>
        <w:shd w:val="clear" w:color="auto" w:fill="E7E7F3" w:themeFill="text1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E7" w:themeFill="text1" w:themeFillTint="33"/>
      </w:tcPr>
    </w:tblStylePr>
    <w:tblStylePr w:type="band1Vert">
      <w:tblPr/>
      <w:tcPr>
        <w:shd w:val="clear" w:color="auto" w:fill="8888C3" w:themeFill="text1" w:themeFillTint="7F"/>
      </w:tcPr>
    </w:tblStylePr>
    <w:tblStylePr w:type="band1Horz">
      <w:tblPr/>
      <w:tcPr>
        <w:tcBorders>
          <w:insideH w:val="single" w:sz="6" w:space="0" w:color="333366" w:themeColor="text1"/>
          <w:insideV w:val="single" w:sz="6" w:space="0" w:color="333366" w:themeColor="text1"/>
        </w:tcBorders>
        <w:shd w:val="clear" w:color="auto" w:fill="8888C3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E1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6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6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6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6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88C3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88C3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333366" w:themeColor="text1"/>
        <w:bottom w:val="single" w:sz="8" w:space="0" w:color="33336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66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33366" w:themeColor="text1"/>
          <w:bottom w:val="single" w:sz="8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66" w:themeColor="text1"/>
          <w:bottom w:val="single" w:sz="8" w:space="0" w:color="333366" w:themeColor="text1"/>
        </w:tcBorders>
      </w:tcPr>
    </w:tblStylePr>
    <w:tblStylePr w:type="band1Vert">
      <w:tblPr/>
      <w:tcPr>
        <w:shd w:val="clear" w:color="auto" w:fill="C4C4E1" w:themeFill="text1" w:themeFillTint="3F"/>
      </w:tcPr>
    </w:tblStylePr>
    <w:tblStylePr w:type="band1Horz">
      <w:tblPr/>
      <w:tcPr>
        <w:shd w:val="clear" w:color="auto" w:fill="C4C4E1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0099CC" w:themeColor="accent1"/>
        <w:bottom w:val="single" w:sz="8" w:space="0" w:color="0099C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C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9CC" w:themeColor="accent1"/>
          <w:bottom w:val="single" w:sz="8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C" w:themeColor="accent1"/>
          <w:bottom w:val="single" w:sz="8" w:space="0" w:color="0099CC" w:themeColor="accent1"/>
        </w:tcBorders>
      </w:tcPr>
    </w:tblStylePr>
    <w:tblStylePr w:type="band1Vert">
      <w:tblPr/>
      <w:tcPr>
        <w:shd w:val="clear" w:color="auto" w:fill="B3ECFF" w:themeFill="accent1" w:themeFillTint="3F"/>
      </w:tcPr>
    </w:tblStylePr>
    <w:tblStylePr w:type="band1Horz">
      <w:tblPr/>
      <w:tcPr>
        <w:shd w:val="clear" w:color="auto" w:fill="B3ECFF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6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6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6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E1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5050A1" w:themeColor="text1" w:themeTint="BF"/>
        <w:left w:val="single" w:sz="8" w:space="0" w:color="5050A1" w:themeColor="text1" w:themeTint="BF"/>
        <w:bottom w:val="single" w:sz="8" w:space="0" w:color="5050A1" w:themeColor="text1" w:themeTint="BF"/>
        <w:right w:val="single" w:sz="8" w:space="0" w:color="5050A1" w:themeColor="text1" w:themeTint="BF"/>
        <w:insideH w:val="single" w:sz="8" w:space="0" w:color="5050A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050A1" w:themeColor="text1" w:themeTint="BF"/>
          <w:left w:val="single" w:sz="8" w:space="0" w:color="5050A1" w:themeColor="text1" w:themeTint="BF"/>
          <w:bottom w:val="single" w:sz="8" w:space="0" w:color="5050A1" w:themeColor="text1" w:themeTint="BF"/>
          <w:right w:val="single" w:sz="8" w:space="0" w:color="5050A1" w:themeColor="text1" w:themeTint="BF"/>
          <w:insideH w:val="nil"/>
          <w:insideV w:val="nil"/>
        </w:tcBorders>
        <w:shd w:val="clear" w:color="auto" w:fill="3333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50A1" w:themeColor="text1" w:themeTint="BF"/>
          <w:left w:val="single" w:sz="8" w:space="0" w:color="5050A1" w:themeColor="text1" w:themeTint="BF"/>
          <w:bottom w:val="single" w:sz="8" w:space="0" w:color="5050A1" w:themeColor="text1" w:themeTint="BF"/>
          <w:right w:val="single" w:sz="8" w:space="0" w:color="5050A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E1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E1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19C5FF" w:themeColor="accent1" w:themeTint="BF"/>
        <w:left w:val="single" w:sz="8" w:space="0" w:color="19C5FF" w:themeColor="accent1" w:themeTint="BF"/>
        <w:bottom w:val="single" w:sz="8" w:space="0" w:color="19C5FF" w:themeColor="accent1" w:themeTint="BF"/>
        <w:right w:val="single" w:sz="8" w:space="0" w:color="19C5FF" w:themeColor="accent1" w:themeTint="BF"/>
        <w:insideH w:val="single" w:sz="8" w:space="0" w:color="19C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C5FF" w:themeColor="accent1" w:themeTint="BF"/>
          <w:left w:val="single" w:sz="8" w:space="0" w:color="19C5FF" w:themeColor="accent1" w:themeTint="BF"/>
          <w:bottom w:val="single" w:sz="8" w:space="0" w:color="19C5FF" w:themeColor="accent1" w:themeTint="BF"/>
          <w:right w:val="single" w:sz="8" w:space="0" w:color="19C5FF" w:themeColor="accent1" w:themeTint="BF"/>
          <w:insideH w:val="nil"/>
          <w:insideV w:val="nil"/>
        </w:tcBorders>
        <w:shd w:val="clear" w:color="auto" w:fill="0099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5FF" w:themeColor="accent1" w:themeTint="BF"/>
          <w:left w:val="single" w:sz="8" w:space="0" w:color="19C5FF" w:themeColor="accent1" w:themeTint="BF"/>
          <w:bottom w:val="single" w:sz="8" w:space="0" w:color="19C5FF" w:themeColor="accent1" w:themeTint="BF"/>
          <w:right w:val="single" w:sz="8" w:space="0" w:color="19C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6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Vermelding1">
    <w:name w:val="Vermelding1"/>
    <w:basedOn w:val="Standaardalinea-lettertype"/>
    <w:uiPriority w:val="97"/>
    <w:unhideWhenUsed/>
    <w:rsid w:val="0019042B"/>
    <w:rPr>
      <w:color w:val="2B579A"/>
      <w:shd w:val="clear" w:color="auto" w:fill="E1DFDD"/>
    </w:rPr>
  </w:style>
  <w:style w:type="table" w:styleId="Onopgemaaktetabel1">
    <w:name w:val="Plain Table 1"/>
    <w:basedOn w:val="Standaardtabel"/>
    <w:uiPriority w:val="41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8787C3" w:themeColor="text1" w:themeTint="80"/>
        <w:bottom w:val="single" w:sz="4" w:space="0" w:color="8787C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787C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787C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787C3" w:themeColor="text1" w:themeTint="80"/>
          <w:right w:val="single" w:sz="4" w:space="0" w:color="8787C3" w:themeColor="text1" w:themeTint="80"/>
        </w:tcBorders>
      </w:tcPr>
    </w:tblStylePr>
    <w:tblStylePr w:type="band2Vert">
      <w:tblPr/>
      <w:tcPr>
        <w:tcBorders>
          <w:left w:val="single" w:sz="4" w:space="0" w:color="8787C3" w:themeColor="text1" w:themeTint="80"/>
          <w:right w:val="single" w:sz="4" w:space="0" w:color="8787C3" w:themeColor="text1" w:themeTint="80"/>
        </w:tcBorders>
      </w:tcPr>
    </w:tblStylePr>
    <w:tblStylePr w:type="band1Horz">
      <w:tblPr/>
      <w:tcPr>
        <w:tcBorders>
          <w:top w:val="single" w:sz="4" w:space="0" w:color="8787C3" w:themeColor="text1" w:themeTint="80"/>
          <w:bottom w:val="single" w:sz="4" w:space="0" w:color="8787C3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787C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787C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87C3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87C3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87C3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87C3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limmehyperlink1">
    <w:name w:val="Slimme hyperlink1"/>
    <w:basedOn w:val="Standaardalinea-lettertype"/>
    <w:uiPriority w:val="97"/>
    <w:unhideWhenUsed/>
    <w:rsid w:val="0019042B"/>
    <w:rPr>
      <w:u w:val="dotted"/>
    </w:rPr>
  </w:style>
  <w:style w:type="character" w:customStyle="1" w:styleId="SmartLink1">
    <w:name w:val="SmartLink1"/>
    <w:basedOn w:val="Standaardalinea-lettertype"/>
    <w:uiPriority w:val="97"/>
    <w:unhideWhenUsed/>
    <w:rsid w:val="0019042B"/>
    <w:rPr>
      <w:color w:val="000000" w:themeColor="hyperlink"/>
      <w:u w:val="single"/>
      <w:shd w:val="clear" w:color="auto" w:fill="E1DFDD"/>
    </w:rPr>
  </w:style>
  <w:style w:type="table" w:styleId="Tabelrasterlicht">
    <w:name w:val="Grid Table Light"/>
    <w:basedOn w:val="Standaardtabel"/>
    <w:uiPriority w:val="40"/>
    <w:semiHidden/>
    <w:rsid w:val="0019042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nopgelostemelding1">
    <w:name w:val="Onopgeloste melding1"/>
    <w:basedOn w:val="Standaardalinea-lettertype"/>
    <w:uiPriority w:val="97"/>
    <w:unhideWhenUsed/>
    <w:rsid w:val="0019042B"/>
    <w:rPr>
      <w:color w:val="605E5C"/>
      <w:shd w:val="clear" w:color="auto" w:fill="E1DFDD"/>
    </w:rPr>
  </w:style>
  <w:style w:type="paragraph" w:customStyle="1" w:styleId="OpsommingnummerbasistekstAuris">
    <w:name w:val="Opsomming nummer basistekst Auris"/>
    <w:basedOn w:val="ZsysbasisAuris"/>
    <w:next w:val="BasistekstAuris"/>
    <w:uiPriority w:val="4"/>
    <w:qFormat/>
    <w:rsid w:val="002C49D6"/>
    <w:pPr>
      <w:numPr>
        <w:numId w:val="32"/>
      </w:numPr>
    </w:pPr>
  </w:style>
  <w:style w:type="paragraph" w:customStyle="1" w:styleId="OpsommingkleineletterbasistekstAuris">
    <w:name w:val="Opsomming kleine letter basistekst Auris"/>
    <w:basedOn w:val="ZsysbasisAuris"/>
    <w:next w:val="BasistekstAuris"/>
    <w:uiPriority w:val="4"/>
    <w:qFormat/>
    <w:rsid w:val="002C49D6"/>
    <w:pPr>
      <w:numPr>
        <w:numId w:val="34"/>
      </w:numPr>
    </w:pPr>
  </w:style>
  <w:style w:type="numbering" w:customStyle="1" w:styleId="OpsommingkleineletterAuris">
    <w:name w:val="Opsomming kleine letter Auris"/>
    <w:uiPriority w:val="4"/>
    <w:semiHidden/>
    <w:rsid w:val="002C49D6"/>
    <w:pPr>
      <w:numPr>
        <w:numId w:val="31"/>
      </w:numPr>
    </w:pPr>
  </w:style>
  <w:style w:type="numbering" w:customStyle="1" w:styleId="OpsommingnummerAuris">
    <w:name w:val="Opsomming nummer Auris"/>
    <w:uiPriority w:val="4"/>
    <w:semiHidden/>
    <w:rsid w:val="002C49D6"/>
    <w:pPr>
      <w:numPr>
        <w:numId w:val="32"/>
      </w:numPr>
    </w:pPr>
  </w:style>
  <w:style w:type="character" w:styleId="Hashtag">
    <w:name w:val="Hashtag"/>
    <w:basedOn w:val="Standaardalinea-lettertype"/>
    <w:uiPriority w:val="98"/>
    <w:semiHidden/>
    <w:unhideWhenUsed/>
    <w:rsid w:val="000A4A75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0A4A75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0A4A75"/>
    <w:rPr>
      <w:u w:val="dotted"/>
    </w:rPr>
  </w:style>
  <w:style w:type="character" w:styleId="SmartLink">
    <w:name w:val="Smart Link"/>
    <w:basedOn w:val="Standaardalinea-lettertype"/>
    <w:uiPriority w:val="98"/>
    <w:semiHidden/>
    <w:unhideWhenUsed/>
    <w:rsid w:val="000A4A75"/>
    <w:rPr>
      <w:color w:val="0000FF"/>
      <w:u w:val="single"/>
      <w:shd w:val="clear" w:color="auto" w:fill="F3F2F1"/>
    </w:rPr>
  </w:style>
  <w:style w:type="character" w:styleId="Vermelding">
    <w:name w:val="Mention"/>
    <w:basedOn w:val="Standaardalinea-lettertype"/>
    <w:uiPriority w:val="98"/>
    <w:semiHidden/>
    <w:unhideWhenUsed/>
    <w:rsid w:val="000A4A75"/>
    <w:rPr>
      <w:color w:val="2B579A"/>
      <w:shd w:val="clear" w:color="auto" w:fill="E1DFDD"/>
    </w:rPr>
  </w:style>
  <w:style w:type="paragraph" w:customStyle="1" w:styleId="paragraph">
    <w:name w:val="paragraph"/>
    <w:basedOn w:val="Standaard"/>
    <w:rsid w:val="005D25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D2563"/>
  </w:style>
  <w:style w:type="character" w:customStyle="1" w:styleId="eop">
    <w:name w:val="eop"/>
    <w:basedOn w:val="Standaardalinea-lettertype"/>
    <w:rsid w:val="005D2563"/>
  </w:style>
  <w:style w:type="character" w:customStyle="1" w:styleId="spellingerror">
    <w:name w:val="spellingerror"/>
    <w:basedOn w:val="Standaardalinea-lettertype"/>
    <w:rsid w:val="005D2563"/>
  </w:style>
  <w:style w:type="character" w:customStyle="1" w:styleId="contextualspellingandgrammarerror">
    <w:name w:val="contextualspellingandgrammarerror"/>
    <w:basedOn w:val="Standaardalinea-lettertype"/>
    <w:rsid w:val="005D2563"/>
  </w:style>
  <w:style w:type="character" w:customStyle="1" w:styleId="Kop1Char">
    <w:name w:val="Kop 1 Char"/>
    <w:aliases w:val="Kop 1 Auris Char"/>
    <w:basedOn w:val="Standaardalinea-lettertype"/>
    <w:link w:val="Kop1"/>
    <w:uiPriority w:val="1"/>
    <w:rsid w:val="005D2563"/>
    <w:rPr>
      <w:rFonts w:ascii="Calibri Light" w:hAnsi="Calibri Light"/>
      <w:b/>
      <w:bCs/>
      <w:color w:val="333366" w:themeColor="text1"/>
      <w:sz w:val="24"/>
      <w:szCs w:val="32"/>
    </w:rPr>
  </w:style>
  <w:style w:type="character" w:customStyle="1" w:styleId="BasistekstAurisChar">
    <w:name w:val="Basistekst Auris Char"/>
    <w:basedOn w:val="Standaardalinea-lettertype"/>
    <w:link w:val="BasistekstAuris"/>
    <w:locked/>
    <w:rsid w:val="005D2563"/>
    <w:rPr>
      <w:rFonts w:ascii="Calibri Light" w:hAnsi="Calibri Light"/>
      <w:color w:val="333366" w:themeColor="text1"/>
    </w:rPr>
  </w:style>
  <w:style w:type="character" w:customStyle="1" w:styleId="VoetnoottekstChar">
    <w:name w:val="Voetnoottekst Char"/>
    <w:aliases w:val="Voetnoottekst Auris Char"/>
    <w:basedOn w:val="Standaardalinea-lettertype"/>
    <w:link w:val="Voetnoottekst"/>
    <w:uiPriority w:val="99"/>
    <w:rsid w:val="005D2563"/>
    <w:rPr>
      <w:rFonts w:ascii="Calibri Light" w:hAnsi="Calibri Light"/>
      <w:color w:val="333366" w:themeColor="text1"/>
      <w:sz w:val="15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5D2563"/>
    <w:rPr>
      <w:rFonts w:ascii="Calibri Light" w:hAnsi="Calibri Light"/>
      <w:color w:val="333366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leuren Auris">
      <a:dk1>
        <a:srgbClr val="333366"/>
      </a:dk1>
      <a:lt1>
        <a:srgbClr val="FFFFFF"/>
      </a:lt1>
      <a:dk2>
        <a:srgbClr val="000000"/>
      </a:dk2>
      <a:lt2>
        <a:srgbClr val="FFFFFF"/>
      </a:lt2>
      <a:accent1>
        <a:srgbClr val="0099CC"/>
      </a:accent1>
      <a:accent2>
        <a:srgbClr val="EB3062"/>
      </a:accent2>
      <a:accent3>
        <a:srgbClr val="FF8000"/>
      </a:accent3>
      <a:accent4>
        <a:srgbClr val="66DEFF"/>
      </a:accent4>
      <a:accent5>
        <a:srgbClr val="EBB3E6"/>
      </a:accent5>
      <a:accent6>
        <a:srgbClr val="FFFFFF"/>
      </a:accent6>
      <a:hlink>
        <a:srgbClr val="000000"/>
      </a:hlink>
      <a:folHlink>
        <a:srgbClr val="000000"/>
      </a:folHlink>
    </a:clrScheme>
    <a:fontScheme name="Lettertypen Aur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8487a05d-33cb-4390-83dc-07308e16b72f" xsi:nil="true"/>
    <lcf76f155ced4ddcb4097134ff3c332f xmlns="8487a05d-33cb-4390-83dc-07308e16b72f">
      <Terms xmlns="http://schemas.microsoft.com/office/infopath/2007/PartnerControls"/>
    </lcf76f155ced4ddcb4097134ff3c332f>
    <TaxCatchAll xmlns="d554a673-cccd-48b4-a92b-34518dca77cc" xsi:nil="true"/>
    <Onderwerp xmlns="8487a05d-33cb-4390-83dc-07308e16b72f" xsi:nil="true"/>
    <Applicatienaam xmlns="8487a05d-33cb-4390-83dc-07308e16b72f" xsi:nil="true"/>
    <Status xmlns="8487a05d-33cb-4390-83dc-07308e16b72f" xsi:nil="true"/>
    <Archief xmlns="8487a05d-33cb-4390-83dc-07308e16b72f">false</Archief>
    <Doelgroep xmlns="8487a05d-33cb-4390-83dc-07308e16b72f" xsi:nil="true"/>
    <Aandachtgebieden xmlns="8487a05d-33cb-4390-83dc-07308e16b72f" xsi:nil="true"/>
    <Categorie xmlns="8487a05d-33cb-4390-83dc-07308e16b72f" xsi:nil="true"/>
    <Ontvangstdatum xmlns="8487a05d-33cb-4390-83dc-07308e16b72f" xsi:nil="true"/>
    <Afzender xmlns="8487a05d-33cb-4390-83dc-07308e16b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03664D6E71E449FB9764E13FDCEEF" ma:contentTypeVersion="30" ma:contentTypeDescription="Een nieuw document maken." ma:contentTypeScope="" ma:versionID="a66fa3f9297bb2f4441f58f386334431">
  <xsd:schema xmlns:xsd="http://www.w3.org/2001/XMLSchema" xmlns:xs="http://www.w3.org/2001/XMLSchema" xmlns:p="http://schemas.microsoft.com/office/2006/metadata/properties" xmlns:ns2="8487a05d-33cb-4390-83dc-07308e16b72f" xmlns:ns3="c54cccfb-64f3-447c-a6a7-97db51c5c635" xmlns:ns4="d554a673-cccd-48b4-a92b-34518dca77cc" targetNamespace="http://schemas.microsoft.com/office/2006/metadata/properties" ma:root="true" ma:fieldsID="7b27c34ad8528a272d33041b6877719b" ns2:_="" ns3:_="" ns4:_="">
    <xsd:import namespace="8487a05d-33cb-4390-83dc-07308e16b72f"/>
    <xsd:import namespace="c54cccfb-64f3-447c-a6a7-97db51c5c635"/>
    <xsd:import namespace="d554a673-cccd-48b4-a92b-34518dca77cc"/>
    <xsd:element name="properties">
      <xsd:complexType>
        <xsd:sequence>
          <xsd:element name="documentManagement">
            <xsd:complexType>
              <xsd:all>
                <xsd:element ref="ns2:Aandachtgebieden" minOccurs="0"/>
                <xsd:element ref="ns2:Onderwerp" minOccurs="0"/>
                <xsd:element ref="ns2:Archief" minOccurs="0"/>
                <xsd:element ref="ns2:Status" minOccurs="0"/>
                <xsd:element ref="ns2:Categori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oelgroep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itle0" minOccurs="0"/>
                <xsd:element ref="ns2:MediaServiceObjectDetectorVersions" minOccurs="0"/>
                <xsd:element ref="ns2:MediaServiceSearchProperties" minOccurs="0"/>
                <xsd:element ref="ns2:Applicatienaam" minOccurs="0"/>
                <xsd:element ref="ns2:MediaServiceBillingMetadata" minOccurs="0"/>
                <xsd:element ref="ns2:Afzender" minOccurs="0"/>
                <xsd:element ref="ns2:Ontvangst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a05d-33cb-4390-83dc-07308e16b72f" elementFormDefault="qualified">
    <xsd:import namespace="http://schemas.microsoft.com/office/2006/documentManagement/types"/>
    <xsd:import namespace="http://schemas.microsoft.com/office/infopath/2007/PartnerControls"/>
    <xsd:element name="Aandachtgebieden" ma:index="1" nillable="true" ma:displayName="Applicatie" ma:format="Dropdown" ma:internalName="Aandachtgebied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NS"/>
                    <xsd:enumeration value="Parnassys"/>
                    <xsd:enumeration value="BergOp"/>
                    <xsd:enumeration value="Niet applicatie-gebonden"/>
                    <xsd:enumeration value="Alinea"/>
                    <xsd:enumeration value="ArQive"/>
                    <xsd:enumeration value="Attrack"/>
                    <xsd:enumeration value="Basispoort"/>
                    <xsd:enumeration value="CITO"/>
                    <xsd:enumeration value="DUO"/>
                    <xsd:enumeration value="Espanso"/>
                    <xsd:enumeration value="Expoints"/>
                    <xsd:enumeration value="Gynzy"/>
                    <xsd:enumeration value="Kennisbank"/>
                    <xsd:enumeration value="Kurzweil"/>
                    <xsd:enumeration value="LOGO3000"/>
                    <xsd:enumeration value="Match"/>
                    <xsd:enumeration value="MindExpressPrint"/>
                    <xsd:enumeration value="Mollie"/>
                    <xsd:enumeration value="Productiemodule"/>
                    <xsd:enumeration value="QGlobal / Qinteractive"/>
                    <xsd:enumeration value="Questmanager"/>
                    <xsd:enumeration value="Qlikview"/>
                    <xsd:enumeration value="Schoolkassa"/>
                    <xsd:enumeration value="SCOL"/>
                    <xsd:enumeration value="Secuform"/>
                    <xsd:enumeration value="Selfguide"/>
                    <xsd:enumeration value="Social Schools"/>
                    <xsd:enumeration value="SomToday"/>
                    <xsd:enumeration value="Teams"/>
                    <xsd:enumeration value="Zorgdomein"/>
                    <xsd:enumeration value="Zorgmail"/>
                    <xsd:enumeration value="Zwijnsen"/>
                    <xsd:enumeration value="Aanmeldgemak"/>
                    <xsd:enumeration value="XpertSuite"/>
                  </xsd:restriction>
                </xsd:simpleType>
              </xsd:element>
            </xsd:sequence>
          </xsd:extension>
        </xsd:complexContent>
      </xsd:complexType>
    </xsd:element>
    <xsd:element name="Onderwerp" ma:index="2" nillable="true" ma:displayName="Soort document" ma:description="Dit beschrijft het documenttype. " ma:format="Dropdown" ma:internalName="Onderwer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eid"/>
                    <xsd:enumeration value="Handleiding"/>
                    <xsd:enumeration value="Installatie"/>
                    <xsd:enumeration value="Plan"/>
                    <xsd:enumeration value="Rapport"/>
                    <xsd:enumeration value="Tools"/>
                    <xsd:enumeration value="Werkinstructie"/>
                    <xsd:enumeration value="Overeenkomst"/>
                  </xsd:restriction>
                </xsd:simpleType>
              </xsd:element>
            </xsd:sequence>
          </xsd:extension>
        </xsd:complexContent>
      </xsd:complexType>
    </xsd:element>
    <xsd:element name="Archief" ma:index="3" nillable="true" ma:displayName="Archief" ma:default="0" ma:description="Voor de verouderde documenten." ma:format="Dropdown" ma:internalName="Archief">
      <xsd:simpleType>
        <xsd:restriction base="dms:Boolean"/>
      </xsd:simpleType>
    </xsd:element>
    <xsd:element name="Status" ma:index="4" nillable="true" ma:displayName="Status" ma:description="Deze kolom beheert de workflowstatus van het document" ma:format="Dropdown" ma:internalName="Status" ma:readOnly="false">
      <xsd:simpleType>
        <xsd:restriction base="dms:Choice">
          <xsd:enumeration value="Concept"/>
          <xsd:enumeration value="Review"/>
          <xsd:enumeration value="Goedgekeurd"/>
          <xsd:enumeration value="Verouderd"/>
        </xsd:restriction>
      </xsd:simpleType>
    </xsd:element>
    <xsd:element name="Categorie" ma:index="5" nillable="true" ma:displayName="Categorie" ma:format="Dropdown" ma:internalName="Categorie" ma:readOnly="false">
      <xsd:simpleType>
        <xsd:restriction base="dms:Choice">
          <xsd:enumeration value="Operationeel"/>
          <xsd:enumeration value="Project"/>
          <xsd:enumeration value="Samenwerking &amp; Communicati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1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Doelgroep" ma:index="20" nillable="true" ma:displayName="Module" ma:description="onderdeel van een applicatie" ma:format="Dropdown" ma:hidden="true" ma:internalName="Doelgroep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-autorisatie"/>
                    <xsd:enumeration value="Administratie"/>
                    <xsd:enumeration value="OSO"/>
                    <xsd:enumeration value="Dossier"/>
                    <xsd:enumeration value="Vragenlijsten"/>
                    <xsd:enumeration value="Keuze 6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tle0" ma:index="26" nillable="true" ma:displayName="Title" ma:description="" ma:hidden="true" ma:internalName="Title0" ma:readOnly="false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licatienaam" ma:index="29" nillable="true" ma:displayName="Applicatienaam" ma:format="Dropdown" ma:hidden="true" ma:internalName="Applicatienaam" ma:readOnly="false">
      <xsd:simpleType>
        <xsd:restriction base="dms:Choice">
          <xsd:enumeration value="Parnassys"/>
          <xsd:enumeration value="ONS"/>
          <xsd:enumeration value="MAtch"/>
          <xsd:enumeration value="BergOp"/>
          <xsd:enumeration value="Keuze 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fzender" ma:index="35" nillable="true" ma:displayName="Afzender" ma:internalName="Afzender">
      <xsd:simpleType>
        <xsd:restriction base="dms:Text">
          <xsd:maxLength value="255"/>
        </xsd:restriction>
      </xsd:simpleType>
    </xsd:element>
    <xsd:element name="Ontvangstdatum" ma:index="36" nillable="true" ma:displayName="Ontvangstdatum" ma:format="DateOnly" ma:internalName="Ontvangst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cccfb-64f3-447c-a6a7-97db51c5c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4a673-cccd-48b4-a92b-34518dca77c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aeb0d48-849c-4886-950d-d6002623c066}" ma:internalName="TaxCatchAll" ma:readOnly="false" ma:showField="CatchAllData" ma:web="c54cccfb-64f3-447c-a6a7-97db51c5c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6220C-C921-4F6D-89B8-594ABB2497EC}">
  <ds:schemaRefs>
    <ds:schemaRef ds:uri="http://schemas.microsoft.com/office/2006/metadata/properties"/>
    <ds:schemaRef ds:uri="http://schemas.microsoft.com/office/infopath/2007/PartnerControls"/>
    <ds:schemaRef ds:uri="90dbf67b-e90b-4cbf-9ab9-e222438cc63c"/>
    <ds:schemaRef ds:uri="990cf2bf-6270-4d0e-a894-e29a38d066e5"/>
  </ds:schemaRefs>
</ds:datastoreItem>
</file>

<file path=customXml/itemProps2.xml><?xml version="1.0" encoding="utf-8"?>
<ds:datastoreItem xmlns:ds="http://schemas.openxmlformats.org/officeDocument/2006/customXml" ds:itemID="{D740AAFE-1AF2-445C-BAE0-51ACC978F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B7874-07DE-4C86-8FB8-8F06511DA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3DBBC7-A24A-4573-B404-5BB57E874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1672</Characters>
  <Application>Microsoft Office Word</Application>
  <DocSecurity>0</DocSecurity>
  <Lines>13</Lines>
  <Paragraphs>3</Paragraphs>
  <ScaleCrop>false</ScaleCrop>
  <Company>Koninklijke Auris Groep</Company>
  <LinksUpToDate>false</LinksUpToDate>
  <CharactersWithSpaces>1973</CharactersWithSpaces>
  <SharedDoc>false</SharedDoc>
  <HLinks>
    <vt:vector size="6" baseType="variant">
      <vt:variant>
        <vt:i4>524300</vt:i4>
      </vt:variant>
      <vt:variant>
        <vt:i4>0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Bergwerff, Jorgen</dc:creator>
  <cp:keywords/>
  <dc:description/>
  <cp:lastModifiedBy>Kanters, Amanda</cp:lastModifiedBy>
  <cp:revision>3</cp:revision>
  <cp:lastPrinted>2020-07-02T22:00:00Z</cp:lastPrinted>
  <dcterms:created xsi:type="dcterms:W3CDTF">2026-03-06T11:05:00Z</dcterms:created>
  <dcterms:modified xsi:type="dcterms:W3CDTF">2026-03-06T11:07:00Z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0x010100C5503664D6E71E449FB9764E13FDCEEF</vt:lpwstr>
  </property>
  <property fmtid="{D5CDD505-2E9C-101B-9397-08002B2CF9AE}" pid="4" name="MediaServiceImageTags">
    <vt:lpwstr/>
  </property>
</Properties>
</file>