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31680" w:rightFromText="31680" w:topFromText="4000" w:bottomFromText="440" w:vertAnchor="page" w:horzAnchor="margin" w:tblpY="5255"/>
        <w:tblW w:w="8200" w:type="dxa"/>
        <w:tblLayout w:type="fixed"/>
        <w:tblCellMar>
          <w:left w:w="0" w:type="dxa"/>
          <w:right w:w="0" w:type="dxa"/>
        </w:tblCellMar>
        <w:tblLook w:val="04A0" w:firstRow="1" w:lastRow="0" w:firstColumn="1" w:lastColumn="0" w:noHBand="0" w:noVBand="1"/>
      </w:tblPr>
      <w:tblGrid>
        <w:gridCol w:w="8200"/>
      </w:tblGrid>
      <w:tr w:rsidR="00225823" w:rsidRPr="00940727" w14:paraId="08D8831D" w14:textId="77777777" w:rsidTr="009A7211">
        <w:trPr>
          <w:trHeight w:hRule="exact" w:val="2020"/>
        </w:trPr>
        <w:tc>
          <w:tcPr>
            <w:tcW w:w="8200" w:type="dxa"/>
            <w:shd w:val="clear" w:color="auto" w:fill="auto"/>
            <w:tcMar>
              <w:bottom w:w="20" w:type="dxa"/>
            </w:tcMar>
            <w:vAlign w:val="bottom"/>
          </w:tcPr>
          <w:p w14:paraId="52CFCC2C" w14:textId="5B027C4D" w:rsidR="00225823" w:rsidRPr="00940727" w:rsidRDefault="00701D60" w:rsidP="00701D60">
            <w:pPr>
              <w:pStyle w:val="TitelAuris"/>
              <w:rPr>
                <w:rFonts w:asciiTheme="majorHAnsi" w:hAnsiTheme="majorHAnsi" w:cstheme="majorHAnsi"/>
                <w:sz w:val="22"/>
                <w:szCs w:val="22"/>
              </w:rPr>
            </w:pPr>
            <w:sdt>
              <w:sdtPr>
                <w:rPr>
                  <w:rFonts w:asciiTheme="majorHAnsi" w:hAnsiTheme="majorHAnsi" w:cstheme="majorHAnsi"/>
                  <w:bCs/>
                  <w:color w:val="auto"/>
                  <w:sz w:val="32"/>
                  <w:szCs w:val="32"/>
                  <w:lang w:val="nl"/>
                </w:rPr>
                <w:tag w:val="Titel"/>
                <w:id w:val="448054374"/>
                <w:lock w:val="sdtLocked"/>
                <w:placeholder>
                  <w:docPart w:val="A4A03A5D147C4C7D9C4F09C0FF5F6F70"/>
                </w:placeholder>
                <w:dataBinding w:prefixMappings="xmlns:ns0='http://www.joulesunlimited.com/ccmappings' " w:xpath="/ns0:ju[1]/ns0:Titel[1]" w:storeItemID="{2A3E289D-BA07-4E7E-B359-A92262D5BAC0}"/>
                <w:text/>
              </w:sdtPr>
              <w:sdtContent>
                <w:r w:rsidRPr="00940727">
                  <w:rPr>
                    <w:rFonts w:asciiTheme="majorHAnsi" w:hAnsiTheme="majorHAnsi" w:cstheme="majorHAnsi"/>
                    <w:bCs/>
                    <w:color w:val="auto"/>
                    <w:sz w:val="32"/>
                    <w:szCs w:val="32"/>
                    <w:lang w:val="nl"/>
                  </w:rPr>
                  <w:t xml:space="preserve"> </w:t>
                </w:r>
                <w:r w:rsidRPr="00940727">
                  <w:rPr>
                    <w:rFonts w:asciiTheme="majorHAnsi" w:hAnsiTheme="majorHAnsi" w:cstheme="majorHAnsi"/>
                    <w:bCs/>
                    <w:color w:val="auto"/>
                    <w:sz w:val="32"/>
                    <w:szCs w:val="32"/>
                    <w:lang w:val="nl"/>
                  </w:rPr>
                  <w:t>Raamovereenkomst inzake de levering van Multifunctionals en service en support werkzaamheden</w:t>
                </w:r>
              </w:sdtContent>
            </w:sdt>
          </w:p>
        </w:tc>
      </w:tr>
      <w:tr w:rsidR="00225823" w:rsidRPr="00940727" w14:paraId="7EA8882C" w14:textId="77777777" w:rsidTr="009A7211">
        <w:trPr>
          <w:trHeight w:hRule="exact" w:val="2020"/>
        </w:trPr>
        <w:tc>
          <w:tcPr>
            <w:tcW w:w="8200" w:type="dxa"/>
            <w:shd w:val="clear" w:color="auto" w:fill="auto"/>
            <w:tcMar>
              <w:top w:w="400" w:type="dxa"/>
            </w:tcMar>
          </w:tcPr>
          <w:p w14:paraId="752A9BD1" w14:textId="70711735" w:rsidR="00225823" w:rsidRPr="00940727" w:rsidRDefault="00000000" w:rsidP="009A7211">
            <w:pPr>
              <w:pStyle w:val="SubtitelAuris"/>
              <w:rPr>
                <w:rFonts w:asciiTheme="majorHAnsi" w:hAnsiTheme="majorHAnsi" w:cstheme="majorHAnsi"/>
                <w:sz w:val="22"/>
                <w:szCs w:val="22"/>
              </w:rPr>
            </w:pPr>
            <w:sdt>
              <w:sdtPr>
                <w:rPr>
                  <w:rFonts w:asciiTheme="majorHAnsi" w:hAnsiTheme="majorHAnsi" w:cstheme="majorHAnsi"/>
                  <w:sz w:val="22"/>
                  <w:szCs w:val="22"/>
                </w:rPr>
                <w:tag w:val="Subtitel"/>
                <w:id w:val="-1772541423"/>
                <w:lock w:val="sdtLocked"/>
                <w:placeholder>
                  <w:docPart w:val="B477AA165BFC404295D552F18D7CD7E2"/>
                </w:placeholder>
                <w:dataBinding w:prefixMappings="xmlns:ns0='http://www.joulesunlimited.com/ccmappings' " w:xpath="/ns0:ju[1]/ns0:Subtitel[1]" w:storeItemID="{2A3E289D-BA07-4E7E-B359-A92262D5BAC0}"/>
                <w:text/>
              </w:sdtPr>
              <w:sdtContent>
                <w:r w:rsidR="00940727">
                  <w:rPr>
                    <w:rFonts w:asciiTheme="majorHAnsi" w:hAnsiTheme="majorHAnsi" w:cstheme="majorHAnsi"/>
                    <w:sz w:val="22"/>
                    <w:szCs w:val="22"/>
                  </w:rPr>
                  <w:t xml:space="preserve"> </w:t>
                </w:r>
              </w:sdtContent>
            </w:sdt>
          </w:p>
        </w:tc>
      </w:tr>
      <w:tr w:rsidR="00225823" w:rsidRPr="00940727" w14:paraId="031B0610" w14:textId="77777777" w:rsidTr="009A7211">
        <w:trPr>
          <w:trHeight w:hRule="exact" w:val="2020"/>
        </w:trPr>
        <w:tc>
          <w:tcPr>
            <w:tcW w:w="8200" w:type="dxa"/>
            <w:shd w:val="clear" w:color="auto" w:fill="auto"/>
          </w:tcPr>
          <w:p w14:paraId="227D0BE1" w14:textId="4DCD5D8B" w:rsidR="00225823" w:rsidRPr="00940727" w:rsidRDefault="00000000" w:rsidP="009A7211">
            <w:pPr>
              <w:pStyle w:val="DocumentgegevensvoorbladAuris"/>
              <w:framePr w:hSpace="0" w:vSpace="0" w:wrap="auto" w:vAnchor="margin" w:hAnchor="text" w:yAlign="inline"/>
              <w:rPr>
                <w:rFonts w:asciiTheme="majorHAnsi" w:hAnsiTheme="majorHAnsi" w:cstheme="majorHAnsi"/>
                <w:sz w:val="22"/>
                <w:szCs w:val="22"/>
              </w:rPr>
            </w:pPr>
            <w:sdt>
              <w:sdtPr>
                <w:rPr>
                  <w:rFonts w:asciiTheme="majorHAnsi" w:hAnsiTheme="majorHAnsi" w:cstheme="majorHAnsi"/>
                  <w:sz w:val="22"/>
                  <w:szCs w:val="22"/>
                </w:rPr>
                <w:tag w:val="Naam opsteller"/>
                <w:id w:val="1269271882"/>
                <w:lock w:val="sdtLocked"/>
                <w:placeholder>
                  <w:docPart w:val="317B5D6DF9764836BA50ECFB7DBD1E83"/>
                </w:placeholder>
                <w:dataBinding w:prefixMappings="xmlns:ns0='http://www.joulesunlimited.com/ccmappings' " w:xpath="/ns0:ju[1]/ns0:Naam_20_opsteller[1]" w:storeItemID="{2A3E289D-BA07-4E7E-B359-A92262D5BAC0}"/>
                <w:text/>
              </w:sdtPr>
              <w:sdtContent>
                <w:r w:rsidR="00940727">
                  <w:rPr>
                    <w:rFonts w:asciiTheme="majorHAnsi" w:hAnsiTheme="majorHAnsi" w:cstheme="majorHAnsi"/>
                    <w:sz w:val="22"/>
                    <w:szCs w:val="22"/>
                  </w:rPr>
                  <w:t xml:space="preserve"> </w:t>
                </w:r>
              </w:sdtContent>
            </w:sdt>
          </w:p>
          <w:p w14:paraId="323D6F03" w14:textId="0DDAC38E" w:rsidR="00225823" w:rsidRPr="00940727" w:rsidRDefault="00000000" w:rsidP="009A7211">
            <w:pPr>
              <w:pStyle w:val="DocumentgegevensvoorbladAuris"/>
              <w:framePr w:hSpace="0" w:vSpace="0" w:wrap="auto" w:vAnchor="margin" w:hAnchor="text" w:yAlign="inline"/>
              <w:rPr>
                <w:rFonts w:asciiTheme="majorHAnsi" w:hAnsiTheme="majorHAnsi" w:cstheme="majorHAnsi"/>
                <w:sz w:val="22"/>
                <w:szCs w:val="22"/>
              </w:rPr>
            </w:pPr>
            <w:sdt>
              <w:sdtPr>
                <w:rPr>
                  <w:rFonts w:asciiTheme="majorHAnsi" w:hAnsiTheme="majorHAnsi" w:cstheme="majorHAnsi"/>
                  <w:sz w:val="22"/>
                  <w:szCs w:val="22"/>
                </w:rPr>
                <w:tag w:val="Datum"/>
                <w:id w:val="1823995819"/>
                <w:placeholder>
                  <w:docPart w:val="F84F38722718404DAC9FDCA5AE9BAE93"/>
                </w:placeholder>
                <w:dataBinding w:prefixMappings="xmlns:ns0='http://www.joulesunlimited.com/ccmappings' " w:xpath="/ns0:ju[1]/ns0:Datum[1]" w:storeItemID="{2A3E289D-BA07-4E7E-B359-A92262D5BAC0}"/>
                <w:date>
                  <w:dateFormat w:val="d MMMM yyyy"/>
                  <w:lid w:val="nl-NL"/>
                  <w:storeMappedDataAs w:val="dateTime"/>
                  <w:calendar w:val="gregorian"/>
                </w:date>
              </w:sdtPr>
              <w:sdtContent>
                <w:r w:rsidR="00940727">
                  <w:rPr>
                    <w:rFonts w:asciiTheme="majorHAnsi" w:hAnsiTheme="majorHAnsi" w:cstheme="majorHAnsi"/>
                    <w:sz w:val="22"/>
                    <w:szCs w:val="22"/>
                  </w:rPr>
                  <w:t xml:space="preserve"> </w:t>
                </w:r>
              </w:sdtContent>
            </w:sdt>
          </w:p>
          <w:p w14:paraId="79D8895F" w14:textId="3E51EC86" w:rsidR="00225823" w:rsidRPr="00940727" w:rsidRDefault="00225823" w:rsidP="009A7211">
            <w:pPr>
              <w:pStyle w:val="DocumentgegevensvoorbladAuris"/>
              <w:framePr w:hSpace="0" w:vSpace="0" w:wrap="auto" w:vAnchor="margin" w:hAnchor="text" w:yAlign="inline"/>
              <w:rPr>
                <w:rFonts w:asciiTheme="majorHAnsi" w:hAnsiTheme="majorHAnsi" w:cstheme="majorHAnsi"/>
                <w:sz w:val="22"/>
                <w:szCs w:val="22"/>
              </w:rPr>
            </w:pPr>
            <w:r w:rsidRPr="00940727">
              <w:rPr>
                <w:rFonts w:asciiTheme="majorHAnsi" w:hAnsiTheme="majorHAnsi" w:cstheme="majorHAnsi"/>
                <w:sz w:val="22"/>
                <w:szCs w:val="22"/>
              </w:rPr>
              <w:t xml:space="preserve"> </w:t>
            </w:r>
            <w:sdt>
              <w:sdtPr>
                <w:rPr>
                  <w:rFonts w:asciiTheme="majorHAnsi" w:hAnsiTheme="majorHAnsi" w:cstheme="majorHAnsi"/>
                  <w:sz w:val="22"/>
                  <w:szCs w:val="22"/>
                </w:rPr>
                <w:tag w:val="Versie"/>
                <w:id w:val="-474759298"/>
                <w:lock w:val="sdtLocked"/>
                <w:placeholder>
                  <w:docPart w:val="2AF6E16FEB6B4962B580624BA47704CB"/>
                </w:placeholder>
                <w:dataBinding w:prefixMappings="xmlns:ns0='http://www.joulesunlimited.com/ccmappings' " w:xpath="/ns0:ju[1]/ns0:Versie[1]" w:storeItemID="{2A3E289D-BA07-4E7E-B359-A92262D5BAC0}"/>
                <w:text/>
              </w:sdtPr>
              <w:sdtContent>
                <w:r w:rsidR="00940727">
                  <w:rPr>
                    <w:rFonts w:asciiTheme="majorHAnsi" w:hAnsiTheme="majorHAnsi" w:cstheme="majorHAnsi"/>
                    <w:sz w:val="22"/>
                    <w:szCs w:val="22"/>
                  </w:rPr>
                  <w:t xml:space="preserve"> </w:t>
                </w:r>
              </w:sdtContent>
            </w:sdt>
          </w:p>
        </w:tc>
      </w:tr>
    </w:tbl>
    <w:p w14:paraId="3EC453BA" w14:textId="77777777" w:rsidR="00F367BB" w:rsidRPr="00940727" w:rsidRDefault="00F367BB" w:rsidP="00F34692">
      <w:pPr>
        <w:pStyle w:val="BasistekstAuris"/>
        <w:rPr>
          <w:rFonts w:asciiTheme="majorHAnsi" w:hAnsiTheme="majorHAnsi" w:cstheme="majorHAnsi"/>
          <w:sz w:val="22"/>
          <w:szCs w:val="22"/>
        </w:rPr>
      </w:pPr>
    </w:p>
    <w:p w14:paraId="0CCCDE18" w14:textId="77777777" w:rsidR="00225823" w:rsidRPr="00940727" w:rsidRDefault="00225823" w:rsidP="00F34692">
      <w:pPr>
        <w:pStyle w:val="BasistekstAuris"/>
        <w:rPr>
          <w:rFonts w:asciiTheme="majorHAnsi" w:hAnsiTheme="majorHAnsi" w:cstheme="majorHAnsi"/>
          <w:sz w:val="22"/>
          <w:szCs w:val="22"/>
        </w:rPr>
      </w:pPr>
    </w:p>
    <w:p w14:paraId="4589FF8C" w14:textId="34B52BEC" w:rsidR="00701D60" w:rsidRPr="00940727" w:rsidRDefault="006D5FE8" w:rsidP="00701D60">
      <w:pPr>
        <w:pStyle w:val="BasistekstAuris"/>
        <w:rPr>
          <w:rFonts w:asciiTheme="majorHAnsi" w:hAnsiTheme="majorHAnsi" w:cstheme="majorHAnsi"/>
          <w:sz w:val="24"/>
          <w:szCs w:val="24"/>
        </w:rPr>
      </w:pPr>
      <w:r w:rsidRPr="00940727">
        <w:rPr>
          <w:rFonts w:asciiTheme="majorHAnsi" w:hAnsiTheme="majorHAnsi" w:cstheme="majorHAnsi"/>
          <w:sz w:val="22"/>
          <w:szCs w:val="22"/>
        </w:rPr>
        <w:br w:type="page"/>
      </w:r>
      <w:r w:rsidR="00701D60" w:rsidRPr="00940727">
        <w:rPr>
          <w:rFonts w:asciiTheme="majorHAnsi" w:hAnsiTheme="majorHAnsi" w:cstheme="majorHAnsi"/>
          <w:b/>
          <w:bCs/>
          <w:color w:val="auto"/>
          <w:sz w:val="24"/>
          <w:szCs w:val="24"/>
          <w:lang w:val="nl"/>
        </w:rPr>
        <w:lastRenderedPageBreak/>
        <w:t>Raam</w:t>
      </w:r>
      <w:r w:rsidR="00701D60" w:rsidRPr="00940727">
        <w:rPr>
          <w:rFonts w:asciiTheme="majorHAnsi" w:hAnsiTheme="majorHAnsi" w:cstheme="majorHAnsi"/>
          <w:b/>
          <w:bCs/>
          <w:color w:val="auto"/>
          <w:sz w:val="24"/>
          <w:szCs w:val="24"/>
          <w:lang w:val="nl"/>
        </w:rPr>
        <w:t>overeenkomst inzake de levering van Multifunctionals en service en support werkzaamheden</w:t>
      </w:r>
    </w:p>
    <w:p w14:paraId="5A1D814A" w14:textId="77777777" w:rsidR="00701D60" w:rsidRPr="00940727" w:rsidRDefault="00701D60" w:rsidP="00701D60">
      <w:pPr>
        <w:suppressAutoHyphens/>
        <w:ind w:right="-1"/>
        <w:rPr>
          <w:rFonts w:asciiTheme="majorHAnsi" w:hAnsiTheme="majorHAnsi" w:cstheme="majorHAnsi"/>
          <w:sz w:val="22"/>
          <w:szCs w:val="22"/>
          <w:lang w:val="nl"/>
        </w:rPr>
      </w:pPr>
    </w:p>
    <w:p w14:paraId="38F5CF25" w14:textId="77777777" w:rsidR="00701D60" w:rsidRPr="00940727" w:rsidRDefault="00701D60" w:rsidP="00701D60">
      <w:pPr>
        <w:suppressAutoHyphens/>
        <w:ind w:right="-1"/>
        <w:rPr>
          <w:rFonts w:asciiTheme="majorHAnsi" w:hAnsiTheme="majorHAnsi" w:cstheme="majorHAnsi"/>
          <w:b/>
          <w:sz w:val="22"/>
          <w:szCs w:val="22"/>
          <w:lang w:val="nl"/>
        </w:rPr>
      </w:pPr>
      <w:r w:rsidRPr="00940727">
        <w:rPr>
          <w:rFonts w:asciiTheme="majorHAnsi" w:hAnsiTheme="majorHAnsi" w:cstheme="majorHAnsi"/>
          <w:b/>
          <w:sz w:val="22"/>
          <w:szCs w:val="22"/>
          <w:lang w:val="nl"/>
        </w:rPr>
        <w:t>De ondergetekenden:</w:t>
      </w:r>
    </w:p>
    <w:p w14:paraId="4918A16C" w14:textId="77777777" w:rsidR="00701D60" w:rsidRPr="00940727" w:rsidRDefault="00701D60" w:rsidP="00701D60">
      <w:pPr>
        <w:suppressAutoHyphens/>
        <w:ind w:right="-1"/>
        <w:rPr>
          <w:rFonts w:asciiTheme="majorHAnsi" w:hAnsiTheme="majorHAnsi" w:cstheme="majorHAnsi"/>
          <w:sz w:val="22"/>
          <w:szCs w:val="22"/>
          <w:lang w:val="nl"/>
        </w:rPr>
      </w:pPr>
    </w:p>
    <w:p w14:paraId="50F5840D" w14:textId="77777777" w:rsidR="00701D60" w:rsidRPr="00940727" w:rsidRDefault="00701D60" w:rsidP="00701D60">
      <w:pPr>
        <w:suppressAutoHyphens/>
        <w:ind w:right="-1"/>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1. Koninklijke Auris Groep, waarvan de zetel is gevestigd te Rotterdam, </w:t>
      </w:r>
    </w:p>
    <w:p w14:paraId="75D7BC10" w14:textId="6924657A" w:rsidR="00701D60" w:rsidRPr="00940727" w:rsidRDefault="00701D60" w:rsidP="00701D60">
      <w:pPr>
        <w:suppressAutoHyphens/>
        <w:ind w:right="-1"/>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te dezen vertegenwoordigd door </w:t>
      </w:r>
      <w:r w:rsidRPr="00940727">
        <w:rPr>
          <w:rFonts w:asciiTheme="majorHAnsi" w:hAnsiTheme="majorHAnsi" w:cstheme="majorHAnsi"/>
          <w:sz w:val="22"/>
          <w:szCs w:val="22"/>
          <w:lang w:val="nl"/>
        </w:rPr>
        <w:t>(</w:t>
      </w:r>
      <w:r w:rsidRPr="00940727">
        <w:rPr>
          <w:rFonts w:asciiTheme="majorHAnsi" w:hAnsiTheme="majorHAnsi" w:cstheme="majorHAnsi"/>
          <w:sz w:val="22"/>
          <w:szCs w:val="22"/>
          <w:highlight w:val="yellow"/>
          <w:lang w:val="nl"/>
        </w:rPr>
        <w:t>NAAM</w:t>
      </w:r>
      <w:r w:rsidRPr="00940727">
        <w:rPr>
          <w:rFonts w:asciiTheme="majorHAnsi" w:hAnsiTheme="majorHAnsi" w:cstheme="majorHAnsi"/>
          <w:sz w:val="22"/>
          <w:szCs w:val="22"/>
          <w:lang w:val="nl"/>
        </w:rPr>
        <w:t>)</w:t>
      </w:r>
      <w:r w:rsidRPr="00940727">
        <w:rPr>
          <w:rFonts w:asciiTheme="majorHAnsi" w:hAnsiTheme="majorHAnsi" w:cstheme="majorHAnsi"/>
          <w:sz w:val="22"/>
          <w:szCs w:val="22"/>
          <w:lang w:val="nl"/>
        </w:rPr>
        <w:t xml:space="preserve">, </w:t>
      </w:r>
      <w:r w:rsidRPr="00940727">
        <w:rPr>
          <w:rFonts w:asciiTheme="majorHAnsi" w:hAnsiTheme="majorHAnsi" w:cstheme="majorHAnsi"/>
          <w:sz w:val="22"/>
          <w:szCs w:val="22"/>
          <w:lang w:val="nl"/>
        </w:rPr>
        <w:t>(</w:t>
      </w:r>
      <w:r w:rsidRPr="00940727">
        <w:rPr>
          <w:rFonts w:asciiTheme="majorHAnsi" w:hAnsiTheme="majorHAnsi" w:cstheme="majorHAnsi"/>
          <w:sz w:val="22"/>
          <w:szCs w:val="22"/>
          <w:highlight w:val="yellow"/>
          <w:lang w:val="nl"/>
        </w:rPr>
        <w:t>FUNCTIE</w:t>
      </w:r>
      <w:r w:rsidRPr="00940727">
        <w:rPr>
          <w:rFonts w:asciiTheme="majorHAnsi" w:hAnsiTheme="majorHAnsi" w:cstheme="majorHAnsi"/>
          <w:sz w:val="22"/>
          <w:szCs w:val="22"/>
          <w:lang w:val="nl"/>
        </w:rPr>
        <w:t>)</w:t>
      </w:r>
    </w:p>
    <w:p w14:paraId="7056ADBE" w14:textId="77777777" w:rsidR="00701D60" w:rsidRPr="00940727" w:rsidRDefault="00701D60" w:rsidP="00701D60">
      <w:pPr>
        <w:suppressAutoHyphens/>
        <w:ind w:right="-1"/>
        <w:rPr>
          <w:rFonts w:asciiTheme="majorHAnsi" w:hAnsiTheme="majorHAnsi" w:cstheme="majorHAnsi"/>
          <w:sz w:val="22"/>
          <w:szCs w:val="22"/>
          <w:lang w:val="nl"/>
        </w:rPr>
      </w:pPr>
      <w:r w:rsidRPr="00940727">
        <w:rPr>
          <w:rFonts w:asciiTheme="majorHAnsi" w:hAnsiTheme="majorHAnsi" w:cstheme="majorHAnsi"/>
          <w:sz w:val="22"/>
          <w:szCs w:val="22"/>
          <w:lang w:val="nl"/>
        </w:rPr>
        <w:t>hierna te noemen: Opdrachtgever,</w:t>
      </w:r>
    </w:p>
    <w:p w14:paraId="48543CA5" w14:textId="77777777" w:rsidR="00701D60" w:rsidRPr="00940727" w:rsidRDefault="00701D60" w:rsidP="00701D60">
      <w:pPr>
        <w:suppressAutoHyphens/>
        <w:ind w:right="-1"/>
        <w:rPr>
          <w:rFonts w:asciiTheme="majorHAnsi" w:hAnsiTheme="majorHAnsi" w:cstheme="majorHAnsi"/>
          <w:sz w:val="22"/>
          <w:szCs w:val="22"/>
          <w:lang w:val="nl"/>
        </w:rPr>
      </w:pPr>
    </w:p>
    <w:p w14:paraId="62A77210" w14:textId="77777777" w:rsidR="00701D60" w:rsidRPr="00940727" w:rsidRDefault="00701D60" w:rsidP="00701D60">
      <w:pPr>
        <w:suppressAutoHyphens/>
        <w:ind w:right="-1"/>
        <w:rPr>
          <w:rFonts w:asciiTheme="majorHAnsi" w:hAnsiTheme="majorHAnsi" w:cstheme="majorHAnsi"/>
          <w:b/>
          <w:sz w:val="22"/>
          <w:szCs w:val="22"/>
          <w:lang w:val="nl"/>
        </w:rPr>
      </w:pPr>
      <w:r w:rsidRPr="00940727">
        <w:rPr>
          <w:rFonts w:asciiTheme="majorHAnsi" w:hAnsiTheme="majorHAnsi" w:cstheme="majorHAnsi"/>
          <w:b/>
          <w:sz w:val="22"/>
          <w:szCs w:val="22"/>
          <w:lang w:val="nl"/>
        </w:rPr>
        <w:t>en</w:t>
      </w:r>
    </w:p>
    <w:p w14:paraId="4CCFADC6" w14:textId="77777777" w:rsidR="00701D60" w:rsidRPr="00940727" w:rsidRDefault="00701D60" w:rsidP="00701D60">
      <w:pPr>
        <w:suppressAutoHyphens/>
        <w:ind w:right="-1"/>
        <w:rPr>
          <w:rFonts w:asciiTheme="majorHAnsi" w:hAnsiTheme="majorHAnsi" w:cstheme="majorHAnsi"/>
          <w:sz w:val="22"/>
          <w:szCs w:val="22"/>
          <w:lang w:val="nl"/>
        </w:rPr>
      </w:pPr>
    </w:p>
    <w:p w14:paraId="564A563A" w14:textId="4A93708E" w:rsidR="00701D60" w:rsidRPr="00940727" w:rsidRDefault="00701D60" w:rsidP="00701D60">
      <w:pPr>
        <w:suppressAutoHyphens/>
        <w:ind w:right="-1"/>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2. </w:t>
      </w:r>
      <w:r w:rsidRPr="00940727">
        <w:rPr>
          <w:rFonts w:asciiTheme="majorHAnsi" w:hAnsiTheme="majorHAnsi" w:cstheme="majorHAnsi"/>
          <w:sz w:val="22"/>
          <w:szCs w:val="22"/>
          <w:lang w:val="nl"/>
        </w:rPr>
        <w:t>(</w:t>
      </w:r>
      <w:r w:rsidRPr="00940727">
        <w:rPr>
          <w:rFonts w:asciiTheme="majorHAnsi" w:hAnsiTheme="majorHAnsi" w:cstheme="majorHAnsi"/>
          <w:sz w:val="22"/>
          <w:szCs w:val="22"/>
          <w:highlight w:val="yellow"/>
          <w:lang w:val="nl"/>
        </w:rPr>
        <w:t>LEVERANCIER)</w:t>
      </w:r>
      <w:r w:rsidRPr="00940727">
        <w:rPr>
          <w:rFonts w:asciiTheme="majorHAnsi" w:hAnsiTheme="majorHAnsi" w:cstheme="majorHAnsi"/>
          <w:sz w:val="22"/>
          <w:szCs w:val="22"/>
          <w:lang w:val="nl"/>
        </w:rPr>
        <w:t xml:space="preserve">, (statutair) gevestigd te </w:t>
      </w:r>
      <w:r w:rsidRPr="00940727">
        <w:rPr>
          <w:rFonts w:asciiTheme="majorHAnsi" w:hAnsiTheme="majorHAnsi" w:cstheme="majorHAnsi"/>
          <w:sz w:val="22"/>
          <w:szCs w:val="22"/>
          <w:lang w:val="nl"/>
        </w:rPr>
        <w:t>(</w:t>
      </w:r>
      <w:r w:rsidRPr="00940727">
        <w:rPr>
          <w:rFonts w:asciiTheme="majorHAnsi" w:hAnsiTheme="majorHAnsi" w:cstheme="majorHAnsi"/>
          <w:sz w:val="22"/>
          <w:szCs w:val="22"/>
          <w:highlight w:val="yellow"/>
          <w:lang w:val="nl"/>
        </w:rPr>
        <w:t>PLAATS)</w:t>
      </w:r>
      <w:r w:rsidRPr="00940727">
        <w:rPr>
          <w:rFonts w:asciiTheme="majorHAnsi" w:hAnsiTheme="majorHAnsi" w:cstheme="majorHAnsi"/>
          <w:sz w:val="22"/>
          <w:szCs w:val="22"/>
          <w:highlight w:val="yellow"/>
          <w:lang w:val="nl"/>
        </w:rPr>
        <w:t>,</w:t>
      </w:r>
    </w:p>
    <w:p w14:paraId="7CDACBFA" w14:textId="1E174022" w:rsidR="00701D60" w:rsidRPr="00940727" w:rsidRDefault="00701D60" w:rsidP="00701D60">
      <w:pPr>
        <w:suppressAutoHyphens/>
        <w:ind w:right="-1"/>
        <w:rPr>
          <w:rFonts w:asciiTheme="majorHAnsi" w:hAnsiTheme="majorHAnsi" w:cstheme="majorHAnsi"/>
          <w:sz w:val="22"/>
          <w:szCs w:val="22"/>
          <w:lang w:val="nl"/>
        </w:rPr>
      </w:pPr>
      <w:r w:rsidRPr="00940727">
        <w:rPr>
          <w:rFonts w:asciiTheme="majorHAnsi" w:hAnsiTheme="majorHAnsi" w:cstheme="majorHAnsi"/>
          <w:sz w:val="22"/>
          <w:szCs w:val="22"/>
          <w:lang w:val="nl"/>
        </w:rPr>
        <w:t>te dezen vertegenwoordigd door (</w:t>
      </w:r>
      <w:r w:rsidRPr="00940727">
        <w:rPr>
          <w:rFonts w:asciiTheme="majorHAnsi" w:hAnsiTheme="majorHAnsi" w:cstheme="majorHAnsi"/>
          <w:sz w:val="22"/>
          <w:szCs w:val="22"/>
          <w:highlight w:val="yellow"/>
          <w:lang w:val="nl"/>
        </w:rPr>
        <w:t>NAAM</w:t>
      </w:r>
      <w:r w:rsidRPr="00940727">
        <w:rPr>
          <w:rFonts w:asciiTheme="majorHAnsi" w:hAnsiTheme="majorHAnsi" w:cstheme="majorHAnsi"/>
          <w:sz w:val="22"/>
          <w:szCs w:val="22"/>
          <w:lang w:val="nl"/>
        </w:rPr>
        <w:t>), (</w:t>
      </w:r>
      <w:r w:rsidRPr="00940727">
        <w:rPr>
          <w:rFonts w:asciiTheme="majorHAnsi" w:hAnsiTheme="majorHAnsi" w:cstheme="majorHAnsi"/>
          <w:sz w:val="22"/>
          <w:szCs w:val="22"/>
          <w:highlight w:val="yellow"/>
          <w:lang w:val="nl"/>
        </w:rPr>
        <w:t>FUNCTIE</w:t>
      </w:r>
      <w:r w:rsidRPr="00940727">
        <w:rPr>
          <w:rFonts w:asciiTheme="majorHAnsi" w:hAnsiTheme="majorHAnsi" w:cstheme="majorHAnsi"/>
          <w:sz w:val="22"/>
          <w:szCs w:val="22"/>
          <w:lang w:val="nl"/>
        </w:rPr>
        <w:t>)</w:t>
      </w:r>
      <w:r w:rsidRPr="00940727">
        <w:rPr>
          <w:rFonts w:asciiTheme="majorHAnsi" w:hAnsiTheme="majorHAnsi" w:cstheme="majorHAnsi"/>
          <w:sz w:val="22"/>
          <w:szCs w:val="22"/>
          <w:lang w:val="nl"/>
        </w:rPr>
        <w:t xml:space="preserve"> </w:t>
      </w:r>
      <w:r w:rsidRPr="00940727">
        <w:rPr>
          <w:rFonts w:asciiTheme="majorHAnsi" w:hAnsiTheme="majorHAnsi" w:cstheme="majorHAnsi"/>
          <w:sz w:val="22"/>
          <w:szCs w:val="22"/>
          <w:lang w:val="nl"/>
        </w:rPr>
        <w:br/>
        <w:t>hierna te noemen: Opdrachtnemer,</w:t>
      </w:r>
    </w:p>
    <w:p w14:paraId="70D03F03" w14:textId="77777777" w:rsidR="00701D60" w:rsidRPr="00940727" w:rsidRDefault="00701D60" w:rsidP="00701D60">
      <w:pPr>
        <w:suppressAutoHyphens/>
        <w:ind w:right="-1"/>
        <w:rPr>
          <w:rFonts w:asciiTheme="majorHAnsi" w:hAnsiTheme="majorHAnsi" w:cstheme="majorHAnsi"/>
          <w:sz w:val="22"/>
          <w:szCs w:val="22"/>
          <w:lang w:val="nl"/>
        </w:rPr>
      </w:pPr>
    </w:p>
    <w:p w14:paraId="000E4669" w14:textId="77777777" w:rsidR="00701D60" w:rsidRPr="00940727" w:rsidRDefault="00701D60" w:rsidP="00701D60">
      <w:pPr>
        <w:suppressAutoHyphens/>
        <w:ind w:right="-1"/>
        <w:rPr>
          <w:rFonts w:asciiTheme="majorHAnsi" w:hAnsiTheme="majorHAnsi" w:cstheme="majorHAnsi"/>
          <w:b/>
          <w:sz w:val="22"/>
          <w:szCs w:val="22"/>
          <w:lang w:val="nl"/>
        </w:rPr>
      </w:pPr>
      <w:r w:rsidRPr="00940727">
        <w:rPr>
          <w:rFonts w:asciiTheme="majorHAnsi" w:hAnsiTheme="majorHAnsi" w:cstheme="majorHAnsi"/>
          <w:b/>
          <w:sz w:val="22"/>
          <w:szCs w:val="22"/>
          <w:lang w:val="nl"/>
        </w:rPr>
        <w:t>OVERWEGENDE DAT:</w:t>
      </w:r>
    </w:p>
    <w:p w14:paraId="3EAFE869" w14:textId="77777777" w:rsidR="00701D60" w:rsidRPr="00940727" w:rsidRDefault="00701D60" w:rsidP="00701D60">
      <w:pPr>
        <w:suppressAutoHyphens/>
        <w:ind w:right="-1"/>
        <w:rPr>
          <w:rFonts w:asciiTheme="majorHAnsi" w:hAnsiTheme="majorHAnsi" w:cstheme="majorHAnsi"/>
          <w:sz w:val="22"/>
          <w:szCs w:val="22"/>
          <w:lang w:val="nl"/>
        </w:rPr>
      </w:pPr>
    </w:p>
    <w:p w14:paraId="7D73DBCF" w14:textId="7777777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1. </w:t>
      </w:r>
      <w:r w:rsidRPr="00940727">
        <w:rPr>
          <w:rFonts w:asciiTheme="majorHAnsi" w:hAnsiTheme="majorHAnsi" w:cstheme="majorHAnsi"/>
          <w:sz w:val="22"/>
          <w:szCs w:val="22"/>
          <w:lang w:val="nl"/>
        </w:rPr>
        <w:tab/>
        <w:t>Opdrachtgever met betrekking tot de uitvoering van levering van Multifunctionals en service en support werkzaamheden, gedurende een zekere tijd vaste afspraken wil maken;</w:t>
      </w:r>
    </w:p>
    <w:p w14:paraId="60C48F9B" w14:textId="77777777" w:rsidR="00701D60" w:rsidRPr="00940727" w:rsidRDefault="00701D60" w:rsidP="00701D60">
      <w:pPr>
        <w:suppressAutoHyphens/>
        <w:ind w:left="567" w:right="-1" w:hanging="567"/>
        <w:rPr>
          <w:rFonts w:asciiTheme="majorHAnsi" w:hAnsiTheme="majorHAnsi" w:cstheme="majorHAnsi"/>
          <w:sz w:val="22"/>
          <w:szCs w:val="22"/>
          <w:lang w:val="nl"/>
        </w:rPr>
      </w:pPr>
    </w:p>
    <w:p w14:paraId="6FC60D70" w14:textId="7777777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2. </w:t>
      </w:r>
      <w:r w:rsidRPr="00940727">
        <w:rPr>
          <w:rFonts w:asciiTheme="majorHAnsi" w:hAnsiTheme="majorHAnsi" w:cstheme="majorHAnsi"/>
          <w:sz w:val="22"/>
          <w:szCs w:val="22"/>
          <w:lang w:val="nl"/>
        </w:rPr>
        <w:tab/>
        <w:t>Opdrachtgever daartoe een raamovereenkomst wil sluiten met een looptijd van 5 jaar met 2 maal een verlengingsoptie van 1 jaar (hierna te noemen: de Raamovereenkomst) waarin de voorwaarden voor alle door Opdrachtgever gedurende die looptijd te verstrekken opdrachten tot het verrichten van Diensten zijn vastgelegd;</w:t>
      </w:r>
    </w:p>
    <w:p w14:paraId="1BFE839E" w14:textId="77777777" w:rsidR="00701D60" w:rsidRPr="00940727" w:rsidRDefault="00701D60" w:rsidP="00701D60">
      <w:pPr>
        <w:suppressAutoHyphens/>
        <w:ind w:left="567" w:right="-1" w:hanging="567"/>
        <w:rPr>
          <w:rFonts w:asciiTheme="majorHAnsi" w:hAnsiTheme="majorHAnsi" w:cstheme="majorHAnsi"/>
          <w:sz w:val="22"/>
          <w:szCs w:val="22"/>
          <w:lang w:val="nl"/>
        </w:rPr>
      </w:pPr>
    </w:p>
    <w:p w14:paraId="0E0BF6AE" w14:textId="7777777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3. </w:t>
      </w:r>
      <w:r w:rsidRPr="00940727">
        <w:rPr>
          <w:rFonts w:asciiTheme="majorHAnsi" w:hAnsiTheme="majorHAnsi" w:cstheme="majorHAnsi"/>
          <w:sz w:val="22"/>
          <w:szCs w:val="22"/>
          <w:lang w:val="nl"/>
        </w:rPr>
        <w:tab/>
        <w:t>Een Europese aanbesteding voor de gunning van de deelname aan deze Raamovereenkomst heeft plaatsgevonden op basis van het Beschrijvend document onder toepassing van de Aanbestedingswet 2012;</w:t>
      </w:r>
    </w:p>
    <w:p w14:paraId="7C03201D" w14:textId="77777777" w:rsidR="00701D60" w:rsidRPr="00940727" w:rsidRDefault="00701D60" w:rsidP="00701D60">
      <w:pPr>
        <w:suppressAutoHyphens/>
        <w:ind w:right="-1"/>
        <w:rPr>
          <w:rFonts w:asciiTheme="majorHAnsi" w:hAnsiTheme="majorHAnsi" w:cstheme="majorHAnsi"/>
          <w:sz w:val="22"/>
          <w:szCs w:val="22"/>
          <w:lang w:val="nl"/>
        </w:rPr>
      </w:pPr>
    </w:p>
    <w:p w14:paraId="1EF3ED80" w14:textId="7777777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4. </w:t>
      </w:r>
      <w:r w:rsidRPr="00940727">
        <w:rPr>
          <w:rFonts w:asciiTheme="majorHAnsi" w:hAnsiTheme="majorHAnsi" w:cstheme="majorHAnsi"/>
          <w:sz w:val="22"/>
          <w:szCs w:val="22"/>
          <w:lang w:val="nl"/>
        </w:rPr>
        <w:tab/>
        <w:t>Opdrachtgever de inschrijving van Opdrachtnemernt als economisch meest voordelige inschrijving</w:t>
      </w:r>
      <w:r w:rsidRPr="00940727">
        <w:rPr>
          <w:rFonts w:asciiTheme="majorHAnsi" w:hAnsiTheme="majorHAnsi" w:cstheme="majorHAnsi"/>
          <w:i/>
          <w:sz w:val="22"/>
          <w:szCs w:val="22"/>
          <w:lang w:val="nl"/>
        </w:rPr>
        <w:t xml:space="preserve"> </w:t>
      </w:r>
      <w:r w:rsidRPr="00940727">
        <w:rPr>
          <w:rFonts w:asciiTheme="majorHAnsi" w:hAnsiTheme="majorHAnsi" w:cstheme="majorHAnsi"/>
          <w:sz w:val="22"/>
          <w:szCs w:val="22"/>
          <w:lang w:val="nl"/>
        </w:rPr>
        <w:t>heeft beoordeeld;</w:t>
      </w:r>
    </w:p>
    <w:p w14:paraId="0EEB0FCF" w14:textId="77777777" w:rsidR="00701D60" w:rsidRPr="00940727" w:rsidRDefault="00701D60" w:rsidP="00701D60">
      <w:pPr>
        <w:suppressAutoHyphens/>
        <w:ind w:left="567" w:right="-1" w:hanging="567"/>
        <w:rPr>
          <w:rFonts w:asciiTheme="majorHAnsi" w:hAnsiTheme="majorHAnsi" w:cstheme="majorHAnsi"/>
          <w:sz w:val="22"/>
          <w:szCs w:val="22"/>
          <w:lang w:val="nl"/>
        </w:rPr>
      </w:pPr>
    </w:p>
    <w:p w14:paraId="6ACA368A" w14:textId="7777777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5.</w:t>
      </w:r>
      <w:r w:rsidRPr="00940727">
        <w:rPr>
          <w:rFonts w:asciiTheme="majorHAnsi" w:hAnsiTheme="majorHAnsi" w:cstheme="majorHAnsi"/>
          <w:sz w:val="22"/>
          <w:szCs w:val="22"/>
          <w:lang w:val="nl"/>
        </w:rPr>
        <w:tab/>
        <w:t xml:space="preserve">In deze Raamovereenkomst de voorwaarden zijn vastgelegd die van toepassing zijn op alle opdrachten tot het verrichten van Diensten die Opdrachtgever voornemens is te gunnen gedurende de looptijd van deze Raamovereenkomst. </w:t>
      </w:r>
    </w:p>
    <w:p w14:paraId="3E0CF6D2" w14:textId="77777777" w:rsidR="00701D60" w:rsidRPr="00940727" w:rsidRDefault="00701D60" w:rsidP="00701D60">
      <w:pPr>
        <w:suppressAutoHyphens/>
        <w:ind w:right="-1"/>
        <w:rPr>
          <w:rFonts w:asciiTheme="majorHAnsi" w:hAnsiTheme="majorHAnsi" w:cstheme="majorHAnsi"/>
          <w:sz w:val="22"/>
          <w:szCs w:val="22"/>
          <w:lang w:val="nl"/>
        </w:rPr>
      </w:pPr>
    </w:p>
    <w:p w14:paraId="1265ABB6" w14:textId="7777777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b/>
          <w:bCs/>
          <w:sz w:val="22"/>
          <w:szCs w:val="22"/>
          <w:lang w:val="nl"/>
        </w:rPr>
        <w:t>1.</w:t>
      </w:r>
      <w:r w:rsidRPr="00940727">
        <w:rPr>
          <w:rFonts w:asciiTheme="majorHAnsi" w:hAnsiTheme="majorHAnsi" w:cstheme="majorHAnsi"/>
          <w:b/>
          <w:bCs/>
          <w:sz w:val="22"/>
          <w:szCs w:val="22"/>
          <w:lang w:val="nl"/>
        </w:rPr>
        <w:tab/>
        <w:t>Voorwerp van de Raamovereenkomst</w:t>
      </w:r>
    </w:p>
    <w:p w14:paraId="61791B4A" w14:textId="77777777" w:rsidR="00701D60" w:rsidRPr="00940727" w:rsidRDefault="00701D60" w:rsidP="00701D60">
      <w:pPr>
        <w:suppressAutoHyphens/>
        <w:ind w:left="567" w:right="-1" w:hanging="567"/>
        <w:rPr>
          <w:rFonts w:asciiTheme="majorHAnsi" w:hAnsiTheme="majorHAnsi" w:cstheme="majorHAnsi"/>
          <w:sz w:val="22"/>
          <w:szCs w:val="22"/>
          <w:lang w:val="nl"/>
        </w:rPr>
      </w:pPr>
    </w:p>
    <w:p w14:paraId="7E18CC3B" w14:textId="7777777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1.1 </w:t>
      </w:r>
      <w:r w:rsidRPr="00940727">
        <w:rPr>
          <w:rFonts w:asciiTheme="majorHAnsi" w:hAnsiTheme="majorHAnsi" w:cstheme="majorHAnsi"/>
          <w:sz w:val="22"/>
          <w:szCs w:val="22"/>
          <w:lang w:val="nl"/>
        </w:rPr>
        <w:tab/>
        <w:t xml:space="preserve">Opdrachtgever is gerechtigd gedurende de looptijd van deze Raamovereenkomst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op basis van de in het Beschrijvend document voor de nadere gunning vermelde gunningscriteria door Opdrachtgever aan Opdrachtnemer wordt gegund, is Opdrachtnemer verplicht die opdracht uit te voeren overeenkomstig de voorwaarden van deze Raamovereenkomst. Daartoe is Opdrachtnemer alsdan verplicht met Opdrachtgever </w:t>
      </w:r>
      <w:r w:rsidRPr="00940727">
        <w:rPr>
          <w:rFonts w:asciiTheme="majorHAnsi" w:hAnsiTheme="majorHAnsi" w:cstheme="majorHAnsi"/>
          <w:sz w:val="22"/>
          <w:szCs w:val="22"/>
          <w:lang w:val="nl"/>
        </w:rPr>
        <w:lastRenderedPageBreak/>
        <w:t>een Nadere Overeenkomst te sluiten.</w:t>
      </w:r>
      <w:r w:rsidRPr="00940727">
        <w:rPr>
          <w:rFonts w:asciiTheme="majorHAnsi" w:hAnsiTheme="majorHAnsi" w:cstheme="majorHAnsi"/>
          <w:sz w:val="22"/>
          <w:szCs w:val="22"/>
          <w:lang w:val="nl"/>
        </w:rPr>
        <w:br/>
      </w:r>
    </w:p>
    <w:p w14:paraId="185FF849" w14:textId="7777777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1.2</w:t>
      </w:r>
      <w:r w:rsidRPr="00940727">
        <w:rPr>
          <w:rFonts w:asciiTheme="majorHAnsi" w:hAnsiTheme="majorHAnsi" w:cstheme="majorHAnsi"/>
          <w:sz w:val="22"/>
          <w:szCs w:val="22"/>
          <w:lang w:val="nl"/>
        </w:rPr>
        <w:tab/>
        <w:t>De navolgende documenten vormen gezamenlijk de Raamovereenkomst. Voor zover deze documenten met elkaar in tegenspraak zijn, prevaleert het eerder genoemde document boven het later genoemde:</w:t>
      </w:r>
    </w:p>
    <w:p w14:paraId="34C4BDF2" w14:textId="4169EBE4" w:rsidR="00701D60" w:rsidRPr="00940727" w:rsidRDefault="00701D60" w:rsidP="00701D60">
      <w:pPr>
        <w:numPr>
          <w:ilvl w:val="0"/>
          <w:numId w:val="43"/>
        </w:numPr>
        <w:suppressAutoHyphens/>
        <w:ind w:right="-1"/>
        <w:rPr>
          <w:rFonts w:asciiTheme="majorHAnsi" w:hAnsiTheme="majorHAnsi" w:cstheme="majorHAnsi"/>
          <w:sz w:val="22"/>
          <w:szCs w:val="22"/>
          <w:lang w:val="nl"/>
        </w:rPr>
      </w:pPr>
      <w:r w:rsidRPr="00940727">
        <w:rPr>
          <w:rFonts w:asciiTheme="majorHAnsi" w:hAnsiTheme="majorHAnsi" w:cstheme="majorHAnsi"/>
          <w:sz w:val="22"/>
          <w:szCs w:val="22"/>
          <w:lang w:val="nl"/>
        </w:rPr>
        <w:t>dit document inclusief de SLA en bijlage 1 met aanpassingen</w:t>
      </w:r>
    </w:p>
    <w:p w14:paraId="7AB7B3F1" w14:textId="77777777" w:rsidR="00701D60" w:rsidRPr="00940727" w:rsidRDefault="00701D60" w:rsidP="00701D60">
      <w:pPr>
        <w:numPr>
          <w:ilvl w:val="0"/>
          <w:numId w:val="43"/>
        </w:numPr>
        <w:suppressAutoHyphens/>
        <w:ind w:right="-1"/>
        <w:rPr>
          <w:rFonts w:asciiTheme="majorHAnsi" w:hAnsiTheme="majorHAnsi" w:cstheme="majorHAnsi"/>
          <w:sz w:val="22"/>
          <w:szCs w:val="22"/>
          <w:lang w:val="nl"/>
        </w:rPr>
      </w:pPr>
      <w:r w:rsidRPr="00940727">
        <w:rPr>
          <w:rFonts w:asciiTheme="majorHAnsi" w:hAnsiTheme="majorHAnsi" w:cstheme="majorHAnsi"/>
          <w:sz w:val="22"/>
          <w:szCs w:val="22"/>
          <w:lang w:val="nl"/>
        </w:rPr>
        <w:t>Nota’s van Inlichtingen</w:t>
      </w:r>
    </w:p>
    <w:p w14:paraId="747F2C3E" w14:textId="031E244A" w:rsidR="00701D60" w:rsidRPr="00940727" w:rsidRDefault="00701D60" w:rsidP="00701D60">
      <w:pPr>
        <w:numPr>
          <w:ilvl w:val="0"/>
          <w:numId w:val="43"/>
        </w:numPr>
        <w:suppressAutoHyphens/>
        <w:ind w:right="-1"/>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de </w:t>
      </w:r>
      <w:r w:rsidR="00940727">
        <w:rPr>
          <w:rFonts w:asciiTheme="majorHAnsi" w:hAnsiTheme="majorHAnsi" w:cstheme="majorHAnsi"/>
          <w:sz w:val="22"/>
          <w:szCs w:val="22"/>
          <w:lang w:val="nl"/>
        </w:rPr>
        <w:t>ARBIT-2022</w:t>
      </w:r>
    </w:p>
    <w:p w14:paraId="704E226B" w14:textId="2C9ACDB5" w:rsidR="00701D60" w:rsidRPr="00940727" w:rsidRDefault="00701D60" w:rsidP="00940727">
      <w:pPr>
        <w:numPr>
          <w:ilvl w:val="0"/>
          <w:numId w:val="43"/>
        </w:numPr>
        <w:suppressAutoHyphens/>
        <w:ind w:right="-1"/>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Algemene inkoopvoorwaarden ICT </w:t>
      </w:r>
    </w:p>
    <w:p w14:paraId="008B5969" w14:textId="77777777" w:rsidR="00701D60" w:rsidRPr="00940727" w:rsidRDefault="00701D60" w:rsidP="00701D60">
      <w:pPr>
        <w:numPr>
          <w:ilvl w:val="0"/>
          <w:numId w:val="43"/>
        </w:numPr>
        <w:suppressAutoHyphens/>
        <w:ind w:right="-1"/>
        <w:rPr>
          <w:rFonts w:asciiTheme="majorHAnsi" w:hAnsiTheme="majorHAnsi" w:cstheme="majorHAnsi"/>
          <w:sz w:val="22"/>
          <w:szCs w:val="22"/>
          <w:lang w:val="nl"/>
        </w:rPr>
      </w:pPr>
      <w:r w:rsidRPr="00940727">
        <w:rPr>
          <w:rFonts w:asciiTheme="majorHAnsi" w:hAnsiTheme="majorHAnsi" w:cstheme="majorHAnsi"/>
          <w:sz w:val="22"/>
          <w:szCs w:val="22"/>
          <w:lang w:val="nl"/>
        </w:rPr>
        <w:t>Verwerkersovereenkomst</w:t>
      </w:r>
    </w:p>
    <w:p w14:paraId="7CF1D267" w14:textId="7EC8CD75" w:rsidR="00701D60" w:rsidRPr="00940727" w:rsidRDefault="00940727" w:rsidP="00701D60">
      <w:pPr>
        <w:numPr>
          <w:ilvl w:val="0"/>
          <w:numId w:val="43"/>
        </w:numPr>
        <w:suppressAutoHyphens/>
        <w:ind w:right="-1"/>
        <w:rPr>
          <w:rFonts w:asciiTheme="majorHAnsi" w:hAnsiTheme="majorHAnsi" w:cstheme="majorHAnsi"/>
          <w:sz w:val="22"/>
          <w:szCs w:val="22"/>
          <w:lang w:val="nl"/>
        </w:rPr>
      </w:pPr>
      <w:r>
        <w:rPr>
          <w:rFonts w:asciiTheme="majorHAnsi" w:hAnsiTheme="majorHAnsi" w:cstheme="majorHAnsi"/>
          <w:sz w:val="22"/>
          <w:szCs w:val="22"/>
          <w:lang w:val="nl"/>
        </w:rPr>
        <w:t>De aanbestedingsleidraad</w:t>
      </w:r>
      <w:r w:rsidR="00701D60" w:rsidRPr="00940727">
        <w:rPr>
          <w:rFonts w:asciiTheme="majorHAnsi" w:hAnsiTheme="majorHAnsi" w:cstheme="majorHAnsi"/>
          <w:sz w:val="22"/>
          <w:szCs w:val="22"/>
          <w:lang w:val="nl"/>
        </w:rPr>
        <w:t>;</w:t>
      </w:r>
    </w:p>
    <w:p w14:paraId="6421C1A3" w14:textId="77777777" w:rsidR="00701D60" w:rsidRPr="00940727" w:rsidRDefault="00701D60" w:rsidP="00701D60">
      <w:pPr>
        <w:numPr>
          <w:ilvl w:val="0"/>
          <w:numId w:val="43"/>
        </w:numPr>
        <w:suppressAutoHyphens/>
        <w:ind w:right="-1"/>
        <w:rPr>
          <w:rFonts w:asciiTheme="majorHAnsi" w:hAnsiTheme="majorHAnsi" w:cstheme="majorHAnsi"/>
          <w:sz w:val="22"/>
          <w:szCs w:val="22"/>
          <w:lang w:val="nl"/>
        </w:rPr>
      </w:pPr>
      <w:r w:rsidRPr="00940727">
        <w:rPr>
          <w:rFonts w:asciiTheme="majorHAnsi" w:hAnsiTheme="majorHAnsi" w:cstheme="majorHAnsi"/>
          <w:sz w:val="22"/>
          <w:szCs w:val="22"/>
          <w:lang w:val="nl"/>
        </w:rPr>
        <w:t>de Inschrijving;</w:t>
      </w:r>
    </w:p>
    <w:p w14:paraId="7E0E7822" w14:textId="77777777" w:rsidR="00701D60" w:rsidRPr="00940727" w:rsidRDefault="00701D60" w:rsidP="00701D60">
      <w:pPr>
        <w:numPr>
          <w:ilvl w:val="0"/>
          <w:numId w:val="43"/>
        </w:numPr>
        <w:suppressAutoHyphens/>
        <w:ind w:right="-1"/>
        <w:rPr>
          <w:rFonts w:asciiTheme="majorHAnsi" w:hAnsiTheme="majorHAnsi" w:cstheme="majorHAnsi"/>
          <w:sz w:val="22"/>
          <w:szCs w:val="22"/>
          <w:lang w:val="nl"/>
        </w:rPr>
      </w:pPr>
      <w:r w:rsidRPr="00940727">
        <w:rPr>
          <w:rFonts w:asciiTheme="majorHAnsi" w:hAnsiTheme="majorHAnsi" w:cstheme="majorHAnsi"/>
          <w:sz w:val="22"/>
          <w:szCs w:val="22"/>
          <w:lang w:val="nl"/>
        </w:rPr>
        <w:t>Prijzen</w:t>
      </w:r>
    </w:p>
    <w:p w14:paraId="0E426069" w14:textId="77777777" w:rsidR="00940727" w:rsidRPr="00940727" w:rsidRDefault="00940727" w:rsidP="00701D60">
      <w:pPr>
        <w:suppressAutoHyphens/>
        <w:ind w:right="-1"/>
        <w:rPr>
          <w:rFonts w:asciiTheme="majorHAnsi" w:hAnsiTheme="majorHAnsi" w:cstheme="majorHAnsi"/>
          <w:sz w:val="22"/>
          <w:szCs w:val="22"/>
          <w:lang w:val="nl"/>
        </w:rPr>
      </w:pPr>
    </w:p>
    <w:p w14:paraId="4D284CB7" w14:textId="77777777" w:rsidR="00701D60" w:rsidRPr="00940727" w:rsidRDefault="00701D60" w:rsidP="00701D60">
      <w:pPr>
        <w:numPr>
          <w:ilvl w:val="12"/>
          <w:numId w:val="0"/>
        </w:numPr>
        <w:suppressAutoHyphens/>
        <w:ind w:left="600" w:right="-1" w:hanging="600"/>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1.3 </w:t>
      </w:r>
      <w:r w:rsidRPr="00940727">
        <w:rPr>
          <w:rFonts w:asciiTheme="majorHAnsi" w:hAnsiTheme="majorHAnsi" w:cstheme="majorHAnsi"/>
          <w:sz w:val="22"/>
          <w:szCs w:val="22"/>
          <w:lang w:val="nl"/>
        </w:rPr>
        <w:tab/>
        <w:t>Opdrachtgever is niet verplicht om gedurende de looptijd van deze Raamovereenkomst opdrachten tot het verrichten van Diensten te verstrekken, maar is daartoe gerechtigd. Opdrachtnemer kan derhalve generlei aanspraak maken op het verkrijgen van opdrachten tot het verrichten van Diensten gedurende de looptijd van deze Raamovereenkomst.</w:t>
      </w:r>
    </w:p>
    <w:p w14:paraId="1E13D5F5" w14:textId="77777777" w:rsidR="00701D60" w:rsidRPr="00940727" w:rsidRDefault="00701D60" w:rsidP="00701D60">
      <w:pPr>
        <w:suppressAutoHyphens/>
        <w:ind w:right="-1"/>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 </w:t>
      </w:r>
    </w:p>
    <w:p w14:paraId="7A03EACC" w14:textId="77777777" w:rsidR="00701D60" w:rsidRPr="00940727" w:rsidRDefault="00701D60" w:rsidP="00701D60">
      <w:pPr>
        <w:suppressAutoHyphens/>
        <w:ind w:left="600" w:right="-1" w:hanging="600"/>
        <w:rPr>
          <w:rFonts w:asciiTheme="majorHAnsi" w:hAnsiTheme="majorHAnsi" w:cstheme="majorHAnsi"/>
          <w:sz w:val="22"/>
          <w:szCs w:val="22"/>
          <w:lang w:val="nl"/>
        </w:rPr>
      </w:pPr>
      <w:r w:rsidRPr="00940727">
        <w:rPr>
          <w:rFonts w:asciiTheme="majorHAnsi" w:hAnsiTheme="majorHAnsi" w:cstheme="majorHAnsi"/>
          <w:sz w:val="22"/>
          <w:szCs w:val="22"/>
          <w:lang w:val="nl"/>
        </w:rPr>
        <w:t>1.4</w:t>
      </w:r>
      <w:r w:rsidRPr="00940727">
        <w:rPr>
          <w:rFonts w:asciiTheme="majorHAnsi" w:hAnsiTheme="majorHAnsi" w:cstheme="majorHAnsi"/>
          <w:sz w:val="22"/>
          <w:szCs w:val="22"/>
          <w:lang w:val="nl"/>
        </w:rPr>
        <w:tab/>
        <w:t>De voorwaarden van deze Raamovereenkomst zijn integraal van toepassing op alle Nadere Overeenkomsten die gedurende de looptijd van deze Raamovereenkomst tussen Opdrachtgever enerzijds en Opdrachtnemer anderzijds worden gesloten met betrekking tot opdrachten tot het verrichten van in een Offerteaanvraag gespecificeerde Diensten, tenzij in een Nadere Overeenkomst uitdrukkelijk schriftelijk van deze Raamovereenkomst wordt afgeweken.</w:t>
      </w:r>
    </w:p>
    <w:p w14:paraId="0353894D" w14:textId="77777777" w:rsidR="00701D60" w:rsidRPr="00940727" w:rsidRDefault="00701D60" w:rsidP="00701D60">
      <w:pPr>
        <w:suppressAutoHyphens/>
        <w:ind w:right="-1"/>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 </w:t>
      </w:r>
    </w:p>
    <w:p w14:paraId="36C705BF" w14:textId="77777777" w:rsidR="00701D60" w:rsidRPr="00940727" w:rsidRDefault="00701D60" w:rsidP="00701D60">
      <w:pPr>
        <w:suppressAutoHyphens/>
        <w:ind w:left="600" w:right="-1" w:hanging="600"/>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1.5 </w:t>
      </w:r>
      <w:r w:rsidRPr="00940727">
        <w:rPr>
          <w:rFonts w:asciiTheme="majorHAnsi" w:hAnsiTheme="majorHAnsi" w:cstheme="majorHAnsi"/>
          <w:sz w:val="22"/>
          <w:szCs w:val="22"/>
          <w:lang w:val="nl"/>
        </w:rPr>
        <w:tab/>
        <w:t>In een Nadere Overeenkomst wordt vastgelegd met betrekking tot welke specifieke Diensten en gedurende welke periode de desbetreffende Nadere Overeenkomst wordt aangegaan.</w:t>
      </w:r>
    </w:p>
    <w:p w14:paraId="1CBF9442" w14:textId="394F2713" w:rsidR="00701D60" w:rsidRPr="00940727" w:rsidRDefault="00701D60" w:rsidP="00701D60">
      <w:pPr>
        <w:suppressAutoHyphens/>
        <w:ind w:right="-1"/>
        <w:rPr>
          <w:rFonts w:asciiTheme="majorHAnsi" w:hAnsiTheme="majorHAnsi" w:cstheme="majorHAnsi"/>
          <w:sz w:val="22"/>
          <w:szCs w:val="22"/>
          <w:lang w:val="nl"/>
        </w:rPr>
      </w:pPr>
    </w:p>
    <w:p w14:paraId="7CA75B99" w14:textId="7777777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b/>
          <w:bCs/>
          <w:sz w:val="22"/>
          <w:szCs w:val="22"/>
          <w:lang w:val="nl"/>
        </w:rPr>
        <w:t>2.</w:t>
      </w:r>
      <w:r w:rsidRPr="00940727">
        <w:rPr>
          <w:rFonts w:asciiTheme="majorHAnsi" w:hAnsiTheme="majorHAnsi" w:cstheme="majorHAnsi"/>
          <w:b/>
          <w:bCs/>
          <w:sz w:val="22"/>
          <w:szCs w:val="22"/>
          <w:lang w:val="nl"/>
        </w:rPr>
        <w:tab/>
        <w:t>Duur van de Raamovereenkomst</w:t>
      </w:r>
    </w:p>
    <w:p w14:paraId="3B72028E" w14:textId="77777777" w:rsidR="00701D60" w:rsidRPr="00940727" w:rsidRDefault="00701D60" w:rsidP="00701D60">
      <w:pPr>
        <w:suppressAutoHyphens/>
        <w:ind w:left="567" w:right="-1" w:hanging="567"/>
        <w:rPr>
          <w:rFonts w:asciiTheme="majorHAnsi" w:hAnsiTheme="majorHAnsi" w:cstheme="majorHAnsi"/>
          <w:sz w:val="22"/>
          <w:szCs w:val="22"/>
          <w:lang w:val="nl"/>
        </w:rPr>
      </w:pPr>
    </w:p>
    <w:p w14:paraId="1FD8D2BC" w14:textId="7777777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2.1</w:t>
      </w:r>
      <w:r w:rsidRPr="00940727">
        <w:rPr>
          <w:rFonts w:asciiTheme="majorHAnsi" w:hAnsiTheme="majorHAnsi" w:cstheme="majorHAnsi"/>
          <w:sz w:val="22"/>
          <w:szCs w:val="22"/>
          <w:lang w:val="nl"/>
        </w:rPr>
        <w:tab/>
        <w:t xml:space="preserve">Deze Raamovereenkomst gaat in op de datum van ondertekening door beide Partijen voor de duur van vijf (5) jaar met een optie, eenzijdig uit te oefenen door Opdrachtgever, tot verlenging van deze Raamovereenkomst onder gelijkblijvende voorwaarden met een periode van twee (2) keer één (1) jaar. </w:t>
      </w:r>
    </w:p>
    <w:p w14:paraId="5C194545" w14:textId="77777777" w:rsidR="00701D60" w:rsidRPr="00940727" w:rsidRDefault="00701D60" w:rsidP="00701D60">
      <w:pPr>
        <w:suppressAutoHyphens/>
        <w:ind w:left="567" w:right="-1" w:hanging="567"/>
        <w:rPr>
          <w:rFonts w:asciiTheme="majorHAnsi" w:hAnsiTheme="majorHAnsi" w:cstheme="majorHAnsi"/>
          <w:sz w:val="22"/>
          <w:szCs w:val="22"/>
          <w:lang w:val="nl"/>
        </w:rPr>
      </w:pPr>
    </w:p>
    <w:p w14:paraId="50835323" w14:textId="7777777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2.2</w:t>
      </w:r>
      <w:r w:rsidRPr="00940727">
        <w:rPr>
          <w:rFonts w:asciiTheme="majorHAnsi" w:hAnsiTheme="majorHAnsi" w:cstheme="majorHAnsi"/>
          <w:sz w:val="22"/>
          <w:szCs w:val="22"/>
          <w:lang w:val="nl"/>
        </w:rPr>
        <w:tab/>
        <w:t>Opdrachtgever stelt Opdrachtnemer uiterlijk drie (3) maanden voor het verstrijken van de initiële / dan geldende looptijd van de Raamovereenkomst schriftelijk in kennis indien gebruik wordt gemaakt door Opdrachtgever van de verlengingsoptie. Indien de verlengingsoptie door Opdrachtgever niet wordt uitgeoefend eindigt de Raamovereenkomst van rechtswege na het verstrijken van de in de eerste zin van dit artikel bedoelde termijn / op dat moment geldende termijn</w:t>
      </w:r>
      <w:r w:rsidRPr="00940727">
        <w:rPr>
          <w:rFonts w:asciiTheme="majorHAnsi" w:hAnsiTheme="majorHAnsi" w:cstheme="majorHAnsi"/>
          <w:i/>
          <w:sz w:val="22"/>
          <w:szCs w:val="22"/>
          <w:lang w:val="nl"/>
        </w:rPr>
        <w:t xml:space="preserve">. </w:t>
      </w:r>
    </w:p>
    <w:p w14:paraId="59195535" w14:textId="77777777" w:rsidR="00701D60" w:rsidRPr="00940727" w:rsidRDefault="00701D60" w:rsidP="00701D60">
      <w:pPr>
        <w:suppressAutoHyphens/>
        <w:ind w:right="-1"/>
        <w:rPr>
          <w:rFonts w:asciiTheme="majorHAnsi" w:hAnsiTheme="majorHAnsi" w:cstheme="majorHAnsi"/>
          <w:sz w:val="22"/>
          <w:szCs w:val="22"/>
          <w:lang w:val="nl"/>
        </w:rPr>
      </w:pPr>
    </w:p>
    <w:p w14:paraId="3BE6B6E2" w14:textId="77777777" w:rsidR="00701D60" w:rsidRPr="00940727" w:rsidRDefault="00701D60" w:rsidP="00701D60">
      <w:pPr>
        <w:tabs>
          <w:tab w:val="left" w:pos="567"/>
        </w:tabs>
        <w:suppressAutoHyphens/>
        <w:ind w:left="567" w:right="-1" w:hanging="567"/>
        <w:rPr>
          <w:rFonts w:asciiTheme="majorHAnsi" w:hAnsiTheme="majorHAnsi" w:cstheme="majorHAnsi"/>
          <w:sz w:val="22"/>
          <w:szCs w:val="22"/>
        </w:rPr>
      </w:pPr>
      <w:r w:rsidRPr="00940727">
        <w:rPr>
          <w:rFonts w:asciiTheme="majorHAnsi" w:hAnsiTheme="majorHAnsi" w:cstheme="majorHAnsi"/>
          <w:sz w:val="22"/>
          <w:szCs w:val="22"/>
        </w:rPr>
        <w:t>2.3</w:t>
      </w:r>
      <w:r w:rsidRPr="00940727">
        <w:rPr>
          <w:rFonts w:asciiTheme="majorHAnsi" w:hAnsiTheme="majorHAnsi" w:cstheme="majorHAnsi"/>
          <w:sz w:val="22"/>
          <w:szCs w:val="22"/>
        </w:rPr>
        <w:tab/>
        <w:t xml:space="preserve">Beëindiging van deze Raamovereenkomst om welke reden dan ook laat de rechten en verplichtingen voortvloeiend uit (een) Nadere Overeenkomst(en) onverlet. </w:t>
      </w:r>
      <w:r w:rsidRPr="00940727">
        <w:rPr>
          <w:rFonts w:asciiTheme="majorHAnsi" w:hAnsiTheme="majorHAnsi" w:cstheme="majorHAnsi"/>
          <w:sz w:val="22"/>
          <w:szCs w:val="22"/>
          <w:lang w:val="nl"/>
        </w:rPr>
        <w:t>De voorwaarden van deze Raamovereenkomst blijven van toepassing op alle Nadere Overeenkomsten die na het eindigen van deze Raamovereenkomst nog voortduren.</w:t>
      </w:r>
    </w:p>
    <w:p w14:paraId="1D02D3C5" w14:textId="77777777" w:rsidR="00701D60" w:rsidRPr="00940727" w:rsidRDefault="00701D60" w:rsidP="00701D60">
      <w:pPr>
        <w:suppressAutoHyphens/>
        <w:ind w:right="-1"/>
        <w:rPr>
          <w:rFonts w:asciiTheme="majorHAnsi" w:hAnsiTheme="majorHAnsi" w:cstheme="majorHAnsi"/>
          <w:sz w:val="22"/>
          <w:szCs w:val="22"/>
          <w:lang w:val="nl"/>
        </w:rPr>
      </w:pPr>
    </w:p>
    <w:p w14:paraId="1082F3FA" w14:textId="7777777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lastRenderedPageBreak/>
        <w:t xml:space="preserve">2.3 </w:t>
      </w:r>
      <w:r w:rsidRPr="00940727">
        <w:rPr>
          <w:rFonts w:asciiTheme="majorHAnsi" w:hAnsiTheme="majorHAnsi" w:cstheme="majorHAnsi"/>
          <w:sz w:val="22"/>
          <w:szCs w:val="22"/>
          <w:lang w:val="nl"/>
        </w:rPr>
        <w:tab/>
        <w:t>De duur van de Nadere Overeenkomst(en) die onder deze Raamvereenkomst aan Opdrachtnemer wordt / worden gegund wordt in de Nadere Overeenkomst(en) per opdracht vastgelegd.</w:t>
      </w:r>
    </w:p>
    <w:p w14:paraId="0AD67545" w14:textId="77777777" w:rsidR="00701D60" w:rsidRPr="00940727" w:rsidRDefault="00701D60" w:rsidP="00701D60">
      <w:pPr>
        <w:rPr>
          <w:rFonts w:asciiTheme="majorHAnsi" w:hAnsiTheme="majorHAnsi" w:cstheme="majorHAnsi"/>
          <w:sz w:val="22"/>
          <w:szCs w:val="22"/>
        </w:rPr>
      </w:pPr>
    </w:p>
    <w:p w14:paraId="605D9B6D" w14:textId="77777777" w:rsidR="00701D60" w:rsidRPr="00940727" w:rsidRDefault="00701D60" w:rsidP="00701D60">
      <w:pPr>
        <w:numPr>
          <w:ilvl w:val="0"/>
          <w:numId w:val="42"/>
        </w:numPr>
        <w:tabs>
          <w:tab w:val="left" w:pos="600"/>
        </w:tabs>
        <w:suppressAutoHyphens/>
        <w:ind w:right="-1" w:hanging="720"/>
        <w:rPr>
          <w:rFonts w:asciiTheme="majorHAnsi" w:hAnsiTheme="majorHAnsi" w:cstheme="majorHAnsi"/>
          <w:b/>
          <w:bCs/>
          <w:sz w:val="22"/>
          <w:szCs w:val="22"/>
          <w:lang w:val="nl"/>
        </w:rPr>
      </w:pPr>
      <w:r w:rsidRPr="00940727">
        <w:rPr>
          <w:rFonts w:asciiTheme="majorHAnsi" w:hAnsiTheme="majorHAnsi" w:cstheme="majorHAnsi"/>
          <w:b/>
          <w:bCs/>
          <w:sz w:val="22"/>
          <w:szCs w:val="22"/>
          <w:lang w:val="nl"/>
        </w:rPr>
        <w:t>Prijs en overige financiële bepalingen</w:t>
      </w:r>
    </w:p>
    <w:p w14:paraId="022089C1" w14:textId="29076874" w:rsidR="00701D60" w:rsidRPr="00940727" w:rsidRDefault="00701D60" w:rsidP="00701D60">
      <w:pPr>
        <w:tabs>
          <w:tab w:val="left" w:pos="600"/>
        </w:tabs>
        <w:suppressAutoHyphens/>
        <w:ind w:left="567" w:right="-1" w:hanging="567"/>
        <w:rPr>
          <w:rFonts w:asciiTheme="majorHAnsi" w:hAnsiTheme="majorHAnsi" w:cstheme="majorHAnsi"/>
          <w:b/>
          <w:sz w:val="22"/>
          <w:szCs w:val="22"/>
          <w:lang w:val="nl"/>
        </w:rPr>
      </w:pPr>
      <w:r w:rsidRPr="00940727">
        <w:rPr>
          <w:rFonts w:asciiTheme="majorHAnsi" w:hAnsiTheme="majorHAnsi" w:cstheme="majorHAnsi"/>
          <w:sz w:val="22"/>
          <w:szCs w:val="22"/>
          <w:lang w:val="nl"/>
        </w:rPr>
        <w:t xml:space="preserve">3.1 </w:t>
      </w:r>
      <w:r w:rsidRPr="00940727">
        <w:rPr>
          <w:rFonts w:asciiTheme="majorHAnsi" w:hAnsiTheme="majorHAnsi" w:cstheme="majorHAnsi"/>
          <w:sz w:val="22"/>
          <w:szCs w:val="22"/>
          <w:lang w:val="nl"/>
        </w:rPr>
        <w:tab/>
        <w:t xml:space="preserve">In alle Nadere Overeenkomsten wordt overeengekomen dat Opdrachtnemer de in de Nadere Overeenkomst gespecificeerde Diensten tegen een vaste totaalprijs verricht. Deze zijn terug te vinden in Bijlage </w:t>
      </w:r>
      <w:r w:rsidR="00940727">
        <w:rPr>
          <w:rFonts w:asciiTheme="majorHAnsi" w:hAnsiTheme="majorHAnsi" w:cstheme="majorHAnsi"/>
          <w:sz w:val="22"/>
          <w:szCs w:val="22"/>
          <w:lang w:val="nl"/>
        </w:rPr>
        <w:t>8</w:t>
      </w:r>
      <w:r w:rsidRPr="00940727">
        <w:rPr>
          <w:rFonts w:asciiTheme="majorHAnsi" w:hAnsiTheme="majorHAnsi" w:cstheme="majorHAnsi"/>
          <w:sz w:val="22"/>
          <w:szCs w:val="22"/>
          <w:lang w:val="nl"/>
        </w:rPr>
        <w:t>, “Prijzen”.</w:t>
      </w:r>
    </w:p>
    <w:p w14:paraId="35516CD5" w14:textId="77777777" w:rsidR="00701D60" w:rsidRPr="00940727" w:rsidRDefault="00701D60" w:rsidP="00701D60">
      <w:pPr>
        <w:suppressAutoHyphens/>
        <w:ind w:left="567" w:right="-1" w:hanging="567"/>
        <w:rPr>
          <w:rFonts w:asciiTheme="majorHAnsi" w:hAnsiTheme="majorHAnsi" w:cstheme="majorHAnsi"/>
          <w:i/>
          <w:sz w:val="22"/>
          <w:szCs w:val="22"/>
          <w:lang w:val="nl"/>
        </w:rPr>
      </w:pPr>
    </w:p>
    <w:p w14:paraId="0FC8F84F" w14:textId="7777777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3.2</w:t>
      </w:r>
      <w:r w:rsidRPr="00940727">
        <w:rPr>
          <w:rFonts w:asciiTheme="majorHAnsi" w:hAnsiTheme="majorHAnsi" w:cstheme="majorHAnsi"/>
          <w:sz w:val="22"/>
          <w:szCs w:val="22"/>
          <w:lang w:val="nl"/>
        </w:rPr>
        <w:tab/>
        <w:t>Uitdrukkelijk wordt bepaald dat indien Opdrachtnemer geen BTW in rekening brengt, maar voor (een deel van) de Diensten geen vrijstelling van BTW blijkt te bestaan, deze niet ten laste komt van Opdrachtgever.</w:t>
      </w:r>
      <w:r w:rsidRPr="00940727">
        <w:rPr>
          <w:rFonts w:asciiTheme="majorHAnsi" w:hAnsiTheme="majorHAnsi" w:cstheme="majorHAnsi"/>
          <w:sz w:val="22"/>
          <w:szCs w:val="22"/>
          <w:lang w:val="nl"/>
        </w:rPr>
        <w:br/>
      </w:r>
    </w:p>
    <w:p w14:paraId="2BEA9969" w14:textId="32454135"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3.3</w:t>
      </w:r>
      <w:r w:rsidRPr="00940727">
        <w:rPr>
          <w:rFonts w:asciiTheme="majorHAnsi" w:hAnsiTheme="majorHAnsi" w:cstheme="majorHAnsi"/>
          <w:sz w:val="22"/>
          <w:szCs w:val="22"/>
          <w:lang w:val="nl"/>
        </w:rPr>
        <w:tab/>
        <w:t xml:space="preserve">De in artikel </w:t>
      </w:r>
      <w:r w:rsidR="00940727">
        <w:rPr>
          <w:rFonts w:asciiTheme="majorHAnsi" w:hAnsiTheme="majorHAnsi" w:cstheme="majorHAnsi"/>
          <w:sz w:val="22"/>
          <w:szCs w:val="22"/>
          <w:lang w:val="nl"/>
        </w:rPr>
        <w:t>3</w:t>
      </w:r>
      <w:r w:rsidRPr="00940727">
        <w:rPr>
          <w:rFonts w:asciiTheme="majorHAnsi" w:hAnsiTheme="majorHAnsi" w:cstheme="majorHAnsi"/>
          <w:sz w:val="22"/>
          <w:szCs w:val="22"/>
          <w:lang w:val="nl"/>
        </w:rPr>
        <w:t xml:space="preserve">.1 van deze Raamovereenkomst bedoelde prijs heeft betrekking op alle door Opdrachtnemer in het kader van de desbetreffende Nadere Overeenkomst te verrichten Diensten en eventueel daartoe benodigde materialen en is inclusief eventuele reis- en verblijfskosten en alle eventueel bijkomende kosten en exclusief BTW. </w:t>
      </w:r>
    </w:p>
    <w:p w14:paraId="620C1926" w14:textId="77777777" w:rsidR="00701D60" w:rsidRPr="00940727" w:rsidRDefault="00701D60" w:rsidP="00701D60">
      <w:pPr>
        <w:suppressAutoHyphens/>
        <w:ind w:left="567" w:right="-1" w:hanging="567"/>
        <w:rPr>
          <w:rFonts w:asciiTheme="majorHAnsi" w:hAnsiTheme="majorHAnsi" w:cstheme="majorHAnsi"/>
          <w:sz w:val="22"/>
          <w:szCs w:val="22"/>
          <w:lang w:val="nl"/>
        </w:rPr>
      </w:pPr>
    </w:p>
    <w:p w14:paraId="052DB601" w14:textId="7777777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3.4</w:t>
      </w:r>
      <w:r w:rsidRPr="00940727">
        <w:rPr>
          <w:rFonts w:asciiTheme="majorHAnsi" w:hAnsiTheme="majorHAnsi" w:cstheme="majorHAnsi"/>
          <w:sz w:val="22"/>
          <w:szCs w:val="22"/>
          <w:lang w:val="nl"/>
        </w:rPr>
        <w:tab/>
        <w:t>De overeengekomen (maximum) tarieven zijn vast en onveranderlijk gedurende de duur van deze Raamovereenkomst en de onder deze Raamovereenkomst gesloten Nadere Overeenkomsten. Met uitzondering van de afdrukprijs. Deze worden conform de inkoopvoorwaarden geindexeerd.</w:t>
      </w:r>
      <w:r w:rsidRPr="00940727">
        <w:rPr>
          <w:rFonts w:asciiTheme="majorHAnsi" w:hAnsiTheme="majorHAnsi" w:cstheme="majorHAnsi"/>
          <w:sz w:val="22"/>
          <w:szCs w:val="22"/>
          <w:lang w:val="nl"/>
        </w:rPr>
        <w:br/>
      </w:r>
    </w:p>
    <w:p w14:paraId="45ABE6C1" w14:textId="77777777" w:rsidR="00701D60" w:rsidRPr="00940727" w:rsidRDefault="00701D60" w:rsidP="00701D60">
      <w:pPr>
        <w:suppressAutoHyphens/>
        <w:ind w:left="600" w:right="-1" w:hanging="600"/>
        <w:rPr>
          <w:rFonts w:asciiTheme="majorHAnsi" w:hAnsiTheme="majorHAnsi" w:cstheme="majorHAnsi"/>
          <w:sz w:val="22"/>
          <w:szCs w:val="22"/>
        </w:rPr>
      </w:pPr>
      <w:r w:rsidRPr="00940727">
        <w:rPr>
          <w:rFonts w:asciiTheme="majorHAnsi" w:hAnsiTheme="majorHAnsi" w:cstheme="majorHAnsi"/>
          <w:sz w:val="22"/>
          <w:szCs w:val="22"/>
          <w:lang w:val="nl"/>
        </w:rPr>
        <w:t>3.5</w:t>
      </w:r>
      <w:r w:rsidRPr="00940727">
        <w:rPr>
          <w:rFonts w:asciiTheme="majorHAnsi" w:hAnsiTheme="majorHAnsi" w:cstheme="majorHAnsi"/>
          <w:sz w:val="22"/>
          <w:szCs w:val="22"/>
          <w:lang w:val="nl"/>
        </w:rPr>
        <w:tab/>
      </w:r>
      <w:r w:rsidRPr="00940727">
        <w:rPr>
          <w:rFonts w:asciiTheme="majorHAnsi" w:hAnsiTheme="majorHAnsi" w:cstheme="majorHAnsi"/>
          <w:sz w:val="22"/>
          <w:szCs w:val="22"/>
        </w:rPr>
        <w:t xml:space="preserve">Opdrachtnemer </w:t>
      </w:r>
      <w:r w:rsidRPr="00940727">
        <w:rPr>
          <w:rFonts w:asciiTheme="majorHAnsi" w:hAnsiTheme="majorHAnsi" w:cstheme="majorHAnsi"/>
          <w:sz w:val="22"/>
          <w:szCs w:val="22"/>
          <w:lang w:val="nl"/>
        </w:rPr>
        <w:t xml:space="preserve">factureert elektronisch op de in de Offerteaanvraag voorgeschreven wijze. </w:t>
      </w:r>
    </w:p>
    <w:p w14:paraId="6EC06243" w14:textId="77777777" w:rsidR="00701D60" w:rsidRPr="00940727" w:rsidRDefault="00701D60" w:rsidP="00701D60">
      <w:pPr>
        <w:suppressAutoHyphens/>
        <w:ind w:right="-1"/>
        <w:rPr>
          <w:rFonts w:asciiTheme="majorHAnsi" w:hAnsiTheme="majorHAnsi" w:cstheme="majorHAnsi"/>
          <w:sz w:val="22"/>
          <w:szCs w:val="22"/>
          <w:lang w:val="nl"/>
        </w:rPr>
      </w:pPr>
    </w:p>
    <w:p w14:paraId="6586909C" w14:textId="7777777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3.6 </w:t>
      </w:r>
      <w:r w:rsidRPr="00940727">
        <w:rPr>
          <w:rFonts w:asciiTheme="majorHAnsi" w:hAnsiTheme="majorHAnsi" w:cstheme="majorHAnsi"/>
          <w:sz w:val="22"/>
          <w:szCs w:val="22"/>
          <w:lang w:val="nl"/>
        </w:rPr>
        <w:tab/>
        <w:t>Betaling vindt plaats na ontvangst en acceptatie van de overeenkomstig een Nadere Overeenkomst verrichte Diensten.</w:t>
      </w:r>
    </w:p>
    <w:p w14:paraId="76669CA4" w14:textId="77777777" w:rsidR="00701D60" w:rsidRPr="00940727" w:rsidRDefault="00701D60" w:rsidP="00701D60">
      <w:pPr>
        <w:suppressAutoHyphens/>
        <w:ind w:right="-1"/>
        <w:rPr>
          <w:rFonts w:asciiTheme="majorHAnsi" w:hAnsiTheme="majorHAnsi" w:cstheme="majorHAnsi"/>
          <w:sz w:val="22"/>
          <w:szCs w:val="22"/>
          <w:lang w:val="nl"/>
        </w:rPr>
      </w:pPr>
    </w:p>
    <w:p w14:paraId="25E71E46" w14:textId="51AB68DE" w:rsidR="00701D60" w:rsidRDefault="00701D60" w:rsidP="00940727">
      <w:pPr>
        <w:tabs>
          <w:tab w:val="left" w:pos="600"/>
        </w:tabs>
        <w:suppressAutoHyphens/>
        <w:ind w:right="-1"/>
        <w:rPr>
          <w:rFonts w:asciiTheme="majorHAnsi" w:hAnsiTheme="majorHAnsi" w:cstheme="majorHAnsi"/>
          <w:sz w:val="22"/>
          <w:szCs w:val="22"/>
          <w:lang w:val="nl"/>
        </w:rPr>
      </w:pPr>
      <w:r w:rsidRPr="00940727">
        <w:rPr>
          <w:rFonts w:asciiTheme="majorHAnsi" w:hAnsiTheme="majorHAnsi" w:cstheme="majorHAnsi"/>
          <w:b/>
          <w:bCs/>
          <w:sz w:val="22"/>
          <w:szCs w:val="22"/>
          <w:lang w:val="nl"/>
        </w:rPr>
        <w:t>4.</w:t>
      </w:r>
      <w:r w:rsidRPr="00940727">
        <w:rPr>
          <w:rFonts w:asciiTheme="majorHAnsi" w:hAnsiTheme="majorHAnsi" w:cstheme="majorHAnsi"/>
          <w:b/>
          <w:bCs/>
          <w:sz w:val="22"/>
          <w:szCs w:val="22"/>
          <w:lang w:val="nl"/>
        </w:rPr>
        <w:tab/>
        <w:t>Contactpersonen / Projectleiders</w:t>
      </w:r>
    </w:p>
    <w:p w14:paraId="1A79CF80" w14:textId="77777777" w:rsidR="00940727" w:rsidRPr="00940727" w:rsidRDefault="00940727" w:rsidP="00940727">
      <w:pPr>
        <w:tabs>
          <w:tab w:val="left" w:pos="600"/>
        </w:tabs>
        <w:suppressAutoHyphens/>
        <w:ind w:right="-1"/>
        <w:rPr>
          <w:rFonts w:asciiTheme="majorHAnsi" w:hAnsiTheme="majorHAnsi" w:cstheme="majorHAnsi"/>
          <w:sz w:val="22"/>
          <w:szCs w:val="22"/>
          <w:lang w:val="nl"/>
        </w:rPr>
      </w:pPr>
    </w:p>
    <w:p w14:paraId="2E81193B" w14:textId="46B5C2AD"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4.1</w:t>
      </w:r>
      <w:r w:rsidRPr="00940727">
        <w:rPr>
          <w:rFonts w:asciiTheme="majorHAnsi" w:hAnsiTheme="majorHAnsi" w:cstheme="majorHAnsi"/>
          <w:sz w:val="22"/>
          <w:szCs w:val="22"/>
          <w:lang w:val="nl"/>
        </w:rPr>
        <w:tab/>
        <w:t xml:space="preserve">Contactpersoon voor techniek bij Opdrachtgever is </w:t>
      </w:r>
      <w:r w:rsidR="00940727">
        <w:rPr>
          <w:rFonts w:asciiTheme="majorHAnsi" w:hAnsiTheme="majorHAnsi" w:cstheme="majorHAnsi"/>
          <w:sz w:val="22"/>
          <w:szCs w:val="22"/>
          <w:lang w:val="nl"/>
        </w:rPr>
        <w:t>(NAAM)</w:t>
      </w:r>
      <w:r w:rsidRPr="00940727">
        <w:rPr>
          <w:rFonts w:asciiTheme="majorHAnsi" w:hAnsiTheme="majorHAnsi" w:cstheme="majorHAnsi"/>
          <w:sz w:val="22"/>
          <w:szCs w:val="22"/>
          <w:lang w:val="nl"/>
        </w:rPr>
        <w:br/>
        <w:t xml:space="preserve">Contactpersoon voor financiën bij Opdrachtgever is </w:t>
      </w:r>
      <w:r w:rsidR="00940727">
        <w:rPr>
          <w:rFonts w:asciiTheme="majorHAnsi" w:hAnsiTheme="majorHAnsi" w:cstheme="majorHAnsi"/>
          <w:sz w:val="22"/>
          <w:szCs w:val="22"/>
          <w:lang w:val="nl"/>
        </w:rPr>
        <w:t>(NAAM)</w:t>
      </w:r>
    </w:p>
    <w:p w14:paraId="29B1AFF2" w14:textId="45FA4B8D"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ab/>
        <w:t xml:space="preserve">Contactpersoon voor Opdrachtnemer is </w:t>
      </w:r>
      <w:r w:rsidR="00940727">
        <w:rPr>
          <w:rFonts w:asciiTheme="majorHAnsi" w:hAnsiTheme="majorHAnsi" w:cstheme="majorHAnsi"/>
          <w:sz w:val="22"/>
          <w:szCs w:val="22"/>
          <w:lang w:val="nl"/>
        </w:rPr>
        <w:t>(NAAM)</w:t>
      </w:r>
      <w:r w:rsidRPr="00940727">
        <w:rPr>
          <w:rFonts w:asciiTheme="majorHAnsi" w:hAnsiTheme="majorHAnsi" w:cstheme="majorHAnsi"/>
          <w:sz w:val="22"/>
          <w:szCs w:val="22"/>
          <w:lang w:val="nl"/>
        </w:rPr>
        <w:br/>
      </w:r>
    </w:p>
    <w:p w14:paraId="75C2A3E2" w14:textId="3F478BCB" w:rsidR="00701D60" w:rsidRPr="00940727" w:rsidRDefault="00701D60" w:rsidP="00940727">
      <w:pPr>
        <w:suppressAutoHyphens/>
        <w:ind w:left="567" w:right="-1" w:hanging="567"/>
        <w:rPr>
          <w:rFonts w:asciiTheme="majorHAnsi" w:hAnsiTheme="majorHAnsi" w:cstheme="majorHAnsi"/>
          <w:sz w:val="22"/>
          <w:szCs w:val="22"/>
        </w:rPr>
      </w:pPr>
      <w:r w:rsidRPr="00940727">
        <w:rPr>
          <w:rFonts w:asciiTheme="majorHAnsi" w:hAnsiTheme="majorHAnsi" w:cstheme="majorHAnsi"/>
          <w:sz w:val="22"/>
          <w:szCs w:val="22"/>
          <w:lang w:val="nl"/>
        </w:rPr>
        <w:t>4.2</w:t>
      </w:r>
      <w:r w:rsidRPr="00940727">
        <w:rPr>
          <w:rFonts w:asciiTheme="majorHAnsi" w:hAnsiTheme="majorHAnsi" w:cstheme="majorHAnsi"/>
          <w:sz w:val="22"/>
          <w:szCs w:val="22"/>
          <w:lang w:val="nl"/>
        </w:rPr>
        <w:tab/>
        <w:t>Ten minste één (1) maal per jaar vindt overleg plaats tussen de contactpersonen van Partijen over de wijze waarop deze Raamovereenkomst wordt uitgevoerd (tussentijdse evaluatie(s)).</w:t>
      </w:r>
    </w:p>
    <w:p w14:paraId="471609B1" w14:textId="77777777" w:rsidR="00701D60" w:rsidRDefault="00701D60" w:rsidP="00701D60">
      <w:pPr>
        <w:suppressAutoHyphens/>
        <w:ind w:right="-1"/>
        <w:rPr>
          <w:rFonts w:asciiTheme="majorHAnsi" w:hAnsiTheme="majorHAnsi" w:cstheme="majorHAnsi"/>
          <w:sz w:val="22"/>
          <w:szCs w:val="22"/>
          <w:lang w:val="nl"/>
        </w:rPr>
      </w:pPr>
    </w:p>
    <w:p w14:paraId="57EB8046" w14:textId="6470AD0B" w:rsidR="00940727" w:rsidRDefault="00940727" w:rsidP="00940727">
      <w:pPr>
        <w:tabs>
          <w:tab w:val="left" w:pos="600"/>
        </w:tabs>
        <w:suppressAutoHyphens/>
        <w:ind w:right="-1"/>
        <w:rPr>
          <w:rFonts w:asciiTheme="majorHAnsi" w:hAnsiTheme="majorHAnsi" w:cstheme="majorHAnsi"/>
          <w:b/>
          <w:bCs/>
          <w:sz w:val="22"/>
          <w:szCs w:val="22"/>
          <w:lang w:val="nl"/>
        </w:rPr>
      </w:pPr>
      <w:r>
        <w:rPr>
          <w:rFonts w:asciiTheme="majorHAnsi" w:hAnsiTheme="majorHAnsi" w:cstheme="majorHAnsi"/>
          <w:b/>
          <w:bCs/>
          <w:sz w:val="22"/>
          <w:szCs w:val="22"/>
          <w:lang w:val="nl"/>
        </w:rPr>
        <w:t>5.</w:t>
      </w:r>
      <w:r>
        <w:rPr>
          <w:rFonts w:asciiTheme="majorHAnsi" w:hAnsiTheme="majorHAnsi" w:cstheme="majorHAnsi"/>
          <w:b/>
          <w:bCs/>
          <w:sz w:val="22"/>
          <w:szCs w:val="22"/>
          <w:lang w:val="nl"/>
        </w:rPr>
        <w:tab/>
      </w:r>
      <w:r w:rsidRPr="00940727">
        <w:rPr>
          <w:rFonts w:asciiTheme="majorHAnsi" w:hAnsiTheme="majorHAnsi" w:cstheme="majorHAnsi"/>
          <w:b/>
          <w:bCs/>
          <w:sz w:val="22"/>
          <w:szCs w:val="22"/>
          <w:lang w:val="nl"/>
        </w:rPr>
        <w:t>Aansprakelijkheid </w:t>
      </w:r>
    </w:p>
    <w:p w14:paraId="5E29F85F" w14:textId="77777777" w:rsidR="00940727" w:rsidRPr="00940727" w:rsidRDefault="00940727" w:rsidP="00940727">
      <w:pPr>
        <w:tabs>
          <w:tab w:val="left" w:pos="600"/>
        </w:tabs>
        <w:suppressAutoHyphens/>
        <w:ind w:right="-1"/>
        <w:rPr>
          <w:rFonts w:asciiTheme="majorHAnsi" w:hAnsiTheme="majorHAnsi" w:cstheme="majorHAnsi"/>
          <w:b/>
          <w:bCs/>
          <w:sz w:val="22"/>
          <w:szCs w:val="22"/>
          <w:lang w:val="nl"/>
        </w:rPr>
      </w:pPr>
    </w:p>
    <w:p w14:paraId="49628FBB" w14:textId="447C024A" w:rsidR="00940727" w:rsidRPr="00940727" w:rsidRDefault="00940727" w:rsidP="00940727">
      <w:pPr>
        <w:suppressAutoHyphens/>
        <w:ind w:left="567" w:right="-1"/>
        <w:rPr>
          <w:rFonts w:asciiTheme="majorHAnsi" w:hAnsiTheme="majorHAnsi" w:cstheme="majorHAnsi"/>
          <w:sz w:val="22"/>
          <w:szCs w:val="22"/>
        </w:rPr>
      </w:pPr>
      <w:r w:rsidRPr="00940727">
        <w:rPr>
          <w:rFonts w:asciiTheme="majorHAnsi" w:hAnsiTheme="majorHAnsi" w:cstheme="majorHAnsi"/>
          <w:sz w:val="22"/>
          <w:szCs w:val="22"/>
        </w:rPr>
        <w:t xml:space="preserve">De Opdrachtnemer is aansprakelijk voor door Opdrachtnemer ontstane schade aan gebouwen, inventaris, personen of eigendommen van personeel, leerlingen, cliënten en bezoekers van Opdrachtgever en de locatie van Opdrachtgever. De Opdrachtnemer beschikt over een aansprakelijkheidsverzekering voor bedrijven waardoor de geleden schade gedekt is tot een bedrag zoals is opgenomen in ARBIT 2022. Ontstane schade wordt ook gedekt wanneer sprake is van onvoorzichtigheid, nalatigheid, opzet of grove schuld van de Opdrachtnemer, diens medewerkers, onderaannemers of medewerkers van onderaannemers. Daarbij komt ook schade </w:t>
      </w:r>
      <w:r w:rsidRPr="00940727">
        <w:rPr>
          <w:rFonts w:asciiTheme="majorHAnsi" w:hAnsiTheme="majorHAnsi" w:cstheme="majorHAnsi"/>
          <w:sz w:val="22"/>
          <w:szCs w:val="22"/>
        </w:rPr>
        <w:lastRenderedPageBreak/>
        <w:t>aan goederen onder opzicht in aanmerking voor vergoeding. Opdrachtgever of de betreffende van Opdrachtgever zal een schadevoorval binnen een maand na de gebeurtenis bij Opdrachtnemer melden. </w:t>
      </w:r>
    </w:p>
    <w:p w14:paraId="6530C476" w14:textId="77777777" w:rsidR="00940727" w:rsidRPr="00940727" w:rsidRDefault="00940727" w:rsidP="00940727">
      <w:pPr>
        <w:suppressAutoHyphens/>
        <w:ind w:right="-1"/>
        <w:rPr>
          <w:rFonts w:asciiTheme="majorHAnsi" w:hAnsiTheme="majorHAnsi" w:cstheme="majorHAnsi"/>
          <w:sz w:val="22"/>
          <w:szCs w:val="22"/>
        </w:rPr>
      </w:pPr>
      <w:r w:rsidRPr="00940727">
        <w:rPr>
          <w:rFonts w:asciiTheme="majorHAnsi" w:hAnsiTheme="majorHAnsi" w:cstheme="majorHAnsi"/>
          <w:sz w:val="22"/>
          <w:szCs w:val="22"/>
        </w:rPr>
        <w:t> </w:t>
      </w:r>
    </w:p>
    <w:p w14:paraId="1AEDC04E" w14:textId="055B7577" w:rsidR="00940727" w:rsidRPr="00940727" w:rsidRDefault="00940727" w:rsidP="00940727">
      <w:pPr>
        <w:suppressAutoHyphens/>
        <w:ind w:right="-1"/>
        <w:rPr>
          <w:rFonts w:asciiTheme="majorHAnsi" w:hAnsiTheme="majorHAnsi" w:cstheme="majorHAnsi"/>
          <w:sz w:val="22"/>
          <w:szCs w:val="22"/>
        </w:rPr>
      </w:pPr>
      <w:r>
        <w:rPr>
          <w:rFonts w:asciiTheme="majorHAnsi" w:hAnsiTheme="majorHAnsi" w:cstheme="majorHAnsi"/>
          <w:b/>
          <w:bCs/>
          <w:sz w:val="22"/>
          <w:szCs w:val="22"/>
        </w:rPr>
        <w:t>6.</w:t>
      </w:r>
      <w:r w:rsidRPr="00940727">
        <w:rPr>
          <w:rFonts w:asciiTheme="majorHAnsi" w:hAnsiTheme="majorHAnsi" w:cstheme="majorHAnsi"/>
          <w:sz w:val="22"/>
          <w:szCs w:val="22"/>
        </w:rPr>
        <w:tab/>
      </w:r>
      <w:r w:rsidRPr="00940727">
        <w:rPr>
          <w:rFonts w:asciiTheme="majorHAnsi" w:hAnsiTheme="majorHAnsi" w:cstheme="majorHAnsi"/>
          <w:b/>
          <w:bCs/>
          <w:sz w:val="22"/>
          <w:szCs w:val="22"/>
        </w:rPr>
        <w:t>Overmacht</w:t>
      </w:r>
      <w:r w:rsidRPr="00940727">
        <w:rPr>
          <w:rFonts w:asciiTheme="majorHAnsi" w:hAnsiTheme="majorHAnsi" w:cstheme="majorHAnsi"/>
          <w:sz w:val="22"/>
          <w:szCs w:val="22"/>
        </w:rPr>
        <w:t> </w:t>
      </w:r>
    </w:p>
    <w:p w14:paraId="00A4F41F" w14:textId="77777777" w:rsidR="00940727" w:rsidRPr="00940727" w:rsidRDefault="00940727" w:rsidP="00940727">
      <w:pPr>
        <w:suppressAutoHyphens/>
        <w:ind w:right="-1"/>
        <w:rPr>
          <w:rFonts w:asciiTheme="majorHAnsi" w:hAnsiTheme="majorHAnsi" w:cstheme="majorHAnsi"/>
          <w:sz w:val="22"/>
          <w:szCs w:val="22"/>
        </w:rPr>
      </w:pPr>
    </w:p>
    <w:p w14:paraId="000E32BE" w14:textId="70433632" w:rsidR="00940727" w:rsidRPr="00940727" w:rsidRDefault="00940727" w:rsidP="00940727">
      <w:pPr>
        <w:suppressAutoHyphens/>
        <w:ind w:left="567" w:right="-1" w:hanging="567"/>
        <w:rPr>
          <w:rFonts w:asciiTheme="majorHAnsi" w:hAnsiTheme="majorHAnsi" w:cstheme="majorHAnsi"/>
          <w:sz w:val="22"/>
          <w:szCs w:val="22"/>
        </w:rPr>
      </w:pPr>
      <w:r>
        <w:rPr>
          <w:rFonts w:asciiTheme="majorHAnsi" w:hAnsiTheme="majorHAnsi" w:cstheme="majorHAnsi"/>
          <w:sz w:val="22"/>
          <w:szCs w:val="22"/>
        </w:rPr>
        <w:t>6</w:t>
      </w:r>
      <w:r w:rsidRPr="00940727">
        <w:rPr>
          <w:rFonts w:asciiTheme="majorHAnsi" w:hAnsiTheme="majorHAnsi" w:cstheme="majorHAnsi"/>
          <w:sz w:val="22"/>
          <w:szCs w:val="22"/>
        </w:rPr>
        <w:t>.1 </w:t>
      </w:r>
      <w:r w:rsidRPr="00940727">
        <w:rPr>
          <w:rFonts w:asciiTheme="majorHAnsi" w:hAnsiTheme="majorHAnsi" w:cstheme="majorHAnsi"/>
          <w:sz w:val="22"/>
          <w:szCs w:val="22"/>
        </w:rPr>
        <w:tab/>
        <w:t>Indien de overeengekomen werkzaamheden door overmacht bij Opdrachtgever niet of slechts ten dele kunnen worden uitgevoerd, worden de niet uitgevoerde werkzaamheden, met uitzondering van de vaste kosten, door Opdrachtnemer gecrediteerd aan Opdrachtgever. Vakorganisaties-bonden georganiseerde landelijke stakingen vallen niet onder overmacht.  </w:t>
      </w:r>
    </w:p>
    <w:p w14:paraId="5335F1F2" w14:textId="77777777" w:rsidR="00940727" w:rsidRPr="00940727" w:rsidRDefault="00940727" w:rsidP="00940727">
      <w:pPr>
        <w:suppressAutoHyphens/>
        <w:ind w:right="-1"/>
        <w:rPr>
          <w:rFonts w:asciiTheme="majorHAnsi" w:hAnsiTheme="majorHAnsi" w:cstheme="majorHAnsi"/>
          <w:sz w:val="22"/>
          <w:szCs w:val="22"/>
        </w:rPr>
      </w:pPr>
    </w:p>
    <w:p w14:paraId="3BBD5CDE" w14:textId="4ECAE3DD" w:rsidR="00940727" w:rsidRPr="00940727" w:rsidRDefault="00940727" w:rsidP="00940727">
      <w:pPr>
        <w:suppressAutoHyphens/>
        <w:ind w:left="567" w:right="-1" w:hanging="567"/>
        <w:rPr>
          <w:rFonts w:asciiTheme="majorHAnsi" w:hAnsiTheme="majorHAnsi" w:cstheme="majorHAnsi"/>
          <w:sz w:val="22"/>
          <w:szCs w:val="22"/>
        </w:rPr>
      </w:pPr>
      <w:r>
        <w:rPr>
          <w:rFonts w:asciiTheme="majorHAnsi" w:hAnsiTheme="majorHAnsi" w:cstheme="majorHAnsi"/>
          <w:sz w:val="22"/>
          <w:szCs w:val="22"/>
        </w:rPr>
        <w:t>6</w:t>
      </w:r>
      <w:r w:rsidRPr="00940727">
        <w:rPr>
          <w:rFonts w:asciiTheme="majorHAnsi" w:hAnsiTheme="majorHAnsi" w:cstheme="majorHAnsi"/>
          <w:sz w:val="22"/>
          <w:szCs w:val="22"/>
        </w:rPr>
        <w:t>.2 </w:t>
      </w:r>
      <w:r w:rsidRPr="00940727">
        <w:rPr>
          <w:rFonts w:asciiTheme="majorHAnsi" w:hAnsiTheme="majorHAnsi" w:cstheme="majorHAnsi"/>
          <w:sz w:val="22"/>
          <w:szCs w:val="22"/>
        </w:rPr>
        <w:tab/>
        <w:t>Opdrachtnemer kan zich alleen op overmacht beroepen wanneer hij daarvan zo spoedig mogelijk onder overlegging van de nodige bewijsstukken aan Opdrachtgever mededeling doet. Eventuele bijkomende kosten voor Opdrachtgever worden verhaald op Opdrachtnemer. </w:t>
      </w:r>
    </w:p>
    <w:p w14:paraId="6AA0932E" w14:textId="77777777" w:rsidR="00940727" w:rsidRPr="00940727" w:rsidRDefault="00940727" w:rsidP="00940727">
      <w:pPr>
        <w:suppressAutoHyphens/>
        <w:ind w:right="-1"/>
        <w:rPr>
          <w:rFonts w:asciiTheme="majorHAnsi" w:hAnsiTheme="majorHAnsi" w:cstheme="majorHAnsi"/>
          <w:sz w:val="22"/>
          <w:szCs w:val="22"/>
        </w:rPr>
      </w:pPr>
      <w:r w:rsidRPr="00940727">
        <w:rPr>
          <w:rFonts w:asciiTheme="majorHAnsi" w:hAnsiTheme="majorHAnsi" w:cstheme="majorHAnsi"/>
          <w:sz w:val="22"/>
          <w:szCs w:val="22"/>
        </w:rPr>
        <w:t> </w:t>
      </w:r>
    </w:p>
    <w:p w14:paraId="2D3B2DB8" w14:textId="088EBC62" w:rsidR="00940727" w:rsidRPr="00940727" w:rsidRDefault="00940727" w:rsidP="00940727">
      <w:pPr>
        <w:suppressAutoHyphens/>
        <w:ind w:right="-1"/>
        <w:rPr>
          <w:rFonts w:asciiTheme="majorHAnsi" w:hAnsiTheme="majorHAnsi" w:cstheme="majorHAnsi"/>
          <w:sz w:val="22"/>
          <w:szCs w:val="22"/>
        </w:rPr>
      </w:pPr>
      <w:r>
        <w:rPr>
          <w:rFonts w:asciiTheme="majorHAnsi" w:hAnsiTheme="majorHAnsi" w:cstheme="majorHAnsi"/>
          <w:b/>
          <w:bCs/>
          <w:sz w:val="22"/>
          <w:szCs w:val="22"/>
        </w:rPr>
        <w:t>7.</w:t>
      </w:r>
      <w:r w:rsidRPr="00940727">
        <w:rPr>
          <w:rFonts w:asciiTheme="majorHAnsi" w:hAnsiTheme="majorHAnsi" w:cstheme="majorHAnsi"/>
          <w:b/>
          <w:bCs/>
          <w:sz w:val="22"/>
          <w:szCs w:val="22"/>
        </w:rPr>
        <w:t> </w:t>
      </w:r>
      <w:r w:rsidRPr="00940727">
        <w:rPr>
          <w:rFonts w:asciiTheme="majorHAnsi" w:hAnsiTheme="majorHAnsi" w:cstheme="majorHAnsi"/>
          <w:sz w:val="22"/>
          <w:szCs w:val="22"/>
        </w:rPr>
        <w:tab/>
      </w:r>
      <w:r w:rsidRPr="00940727">
        <w:rPr>
          <w:rFonts w:asciiTheme="majorHAnsi" w:hAnsiTheme="majorHAnsi" w:cstheme="majorHAnsi"/>
          <w:b/>
          <w:bCs/>
          <w:sz w:val="22"/>
          <w:szCs w:val="22"/>
        </w:rPr>
        <w:t>Verplichtingen Opdrachtgever</w:t>
      </w:r>
      <w:r w:rsidRPr="00940727">
        <w:rPr>
          <w:rFonts w:asciiTheme="majorHAnsi" w:hAnsiTheme="majorHAnsi" w:cstheme="majorHAnsi"/>
          <w:sz w:val="22"/>
          <w:szCs w:val="22"/>
        </w:rPr>
        <w:t> </w:t>
      </w:r>
    </w:p>
    <w:p w14:paraId="578FC2F4" w14:textId="77777777" w:rsidR="00940727" w:rsidRPr="00940727" w:rsidRDefault="00940727" w:rsidP="00940727">
      <w:pPr>
        <w:suppressAutoHyphens/>
        <w:ind w:right="-1"/>
        <w:rPr>
          <w:rFonts w:asciiTheme="majorHAnsi" w:hAnsiTheme="majorHAnsi" w:cstheme="majorHAnsi"/>
          <w:sz w:val="22"/>
          <w:szCs w:val="22"/>
        </w:rPr>
      </w:pPr>
    </w:p>
    <w:p w14:paraId="3D2C37AA" w14:textId="54E531DE" w:rsidR="00940727" w:rsidRPr="00940727" w:rsidRDefault="00940727" w:rsidP="00940727">
      <w:pPr>
        <w:suppressAutoHyphens/>
        <w:ind w:left="709" w:right="-1" w:hanging="709"/>
        <w:rPr>
          <w:rFonts w:asciiTheme="majorHAnsi" w:hAnsiTheme="majorHAnsi" w:cstheme="majorHAnsi"/>
          <w:sz w:val="22"/>
          <w:szCs w:val="22"/>
        </w:rPr>
      </w:pPr>
      <w:r>
        <w:rPr>
          <w:rFonts w:asciiTheme="majorHAnsi" w:hAnsiTheme="majorHAnsi" w:cstheme="majorHAnsi"/>
          <w:sz w:val="22"/>
          <w:szCs w:val="22"/>
        </w:rPr>
        <w:t>7</w:t>
      </w:r>
      <w:r w:rsidRPr="00940727">
        <w:rPr>
          <w:rFonts w:asciiTheme="majorHAnsi" w:hAnsiTheme="majorHAnsi" w:cstheme="majorHAnsi"/>
          <w:sz w:val="22"/>
          <w:szCs w:val="22"/>
        </w:rPr>
        <w:t>.1 </w:t>
      </w:r>
      <w:r w:rsidRPr="00940727">
        <w:rPr>
          <w:rFonts w:asciiTheme="majorHAnsi" w:hAnsiTheme="majorHAnsi" w:cstheme="majorHAnsi"/>
          <w:sz w:val="22"/>
          <w:szCs w:val="22"/>
        </w:rPr>
        <w:tab/>
        <w:t>Opdrachtgever zal medewerkers van Opdrachtnemer alleen inschakelen voor het verrichten van werkzaamheden die worden genoemd in deze offerteaanvraag met inschakeling van Opdrachtnemer. Opdrachtgever zal zonder toestemming van Opdrachtnemer geen medewerker van Opdrachtnemer in dienst nemen voor het verrichten van werkzaamheden die worden genoemd in de offerteaanvraag gedurende de looptijd van de arbeidsovereenkomst tussen Opdrachtnemer en de betreffende medewerker gedurende een periode zoals is opgenomen in ARBIT 2022.  </w:t>
      </w:r>
    </w:p>
    <w:p w14:paraId="4137017A" w14:textId="77777777" w:rsidR="00940727" w:rsidRPr="00940727" w:rsidRDefault="00940727" w:rsidP="00940727">
      <w:pPr>
        <w:suppressAutoHyphens/>
        <w:ind w:left="709" w:right="-1" w:hanging="709"/>
        <w:rPr>
          <w:rFonts w:asciiTheme="majorHAnsi" w:hAnsiTheme="majorHAnsi" w:cstheme="majorHAnsi"/>
          <w:sz w:val="22"/>
          <w:szCs w:val="22"/>
        </w:rPr>
      </w:pPr>
    </w:p>
    <w:p w14:paraId="64604574" w14:textId="3504E0E9" w:rsidR="00940727" w:rsidRPr="00940727" w:rsidRDefault="00940727" w:rsidP="00940727">
      <w:pPr>
        <w:suppressAutoHyphens/>
        <w:ind w:left="709" w:right="-1" w:hanging="709"/>
        <w:rPr>
          <w:rFonts w:asciiTheme="majorHAnsi" w:hAnsiTheme="majorHAnsi" w:cstheme="majorHAnsi"/>
          <w:sz w:val="22"/>
          <w:szCs w:val="22"/>
        </w:rPr>
      </w:pPr>
      <w:r>
        <w:rPr>
          <w:rFonts w:asciiTheme="majorHAnsi" w:hAnsiTheme="majorHAnsi" w:cstheme="majorHAnsi"/>
          <w:sz w:val="22"/>
          <w:szCs w:val="22"/>
        </w:rPr>
        <w:t>7</w:t>
      </w:r>
      <w:r w:rsidRPr="00940727">
        <w:rPr>
          <w:rFonts w:asciiTheme="majorHAnsi" w:hAnsiTheme="majorHAnsi" w:cstheme="majorHAnsi"/>
          <w:sz w:val="22"/>
          <w:szCs w:val="22"/>
        </w:rPr>
        <w:t>.2 </w:t>
      </w:r>
      <w:r w:rsidRPr="00940727">
        <w:rPr>
          <w:rFonts w:asciiTheme="majorHAnsi" w:hAnsiTheme="majorHAnsi" w:cstheme="majorHAnsi"/>
          <w:sz w:val="22"/>
          <w:szCs w:val="22"/>
        </w:rPr>
        <w:tab/>
        <w:t>Opdrachtgever verleent de personen toegang tot de</w:t>
      </w:r>
      <w:r>
        <w:rPr>
          <w:rFonts w:asciiTheme="majorHAnsi" w:hAnsiTheme="majorHAnsi" w:cstheme="majorHAnsi"/>
          <w:sz w:val="22"/>
          <w:szCs w:val="22"/>
        </w:rPr>
        <w:t xml:space="preserve"> g</w:t>
      </w:r>
      <w:r w:rsidRPr="00940727">
        <w:rPr>
          <w:rFonts w:asciiTheme="majorHAnsi" w:hAnsiTheme="majorHAnsi" w:cstheme="majorHAnsi"/>
          <w:sz w:val="22"/>
          <w:szCs w:val="22"/>
        </w:rPr>
        <w:t>ebouwen teneinde Opdrachtnemer in staat te stellen zijn verplichtingen na te komen. </w:t>
      </w:r>
    </w:p>
    <w:p w14:paraId="5C556508" w14:textId="77777777" w:rsidR="00940727" w:rsidRPr="00940727" w:rsidRDefault="00940727" w:rsidP="00940727">
      <w:pPr>
        <w:suppressAutoHyphens/>
        <w:ind w:right="-1"/>
        <w:rPr>
          <w:rFonts w:asciiTheme="majorHAnsi" w:hAnsiTheme="majorHAnsi" w:cstheme="majorHAnsi"/>
          <w:sz w:val="22"/>
          <w:szCs w:val="22"/>
        </w:rPr>
      </w:pPr>
      <w:r w:rsidRPr="00940727">
        <w:rPr>
          <w:rFonts w:asciiTheme="majorHAnsi" w:hAnsiTheme="majorHAnsi" w:cstheme="majorHAnsi"/>
          <w:sz w:val="22"/>
          <w:szCs w:val="22"/>
        </w:rPr>
        <w:t> </w:t>
      </w:r>
    </w:p>
    <w:p w14:paraId="5311C157" w14:textId="1097B5E7" w:rsidR="00940727" w:rsidRPr="00940727" w:rsidRDefault="00940727" w:rsidP="00940727">
      <w:pPr>
        <w:suppressAutoHyphens/>
        <w:ind w:right="-1"/>
        <w:rPr>
          <w:rFonts w:asciiTheme="majorHAnsi" w:hAnsiTheme="majorHAnsi" w:cstheme="majorHAnsi"/>
          <w:sz w:val="22"/>
          <w:szCs w:val="22"/>
        </w:rPr>
      </w:pPr>
      <w:r>
        <w:rPr>
          <w:rFonts w:asciiTheme="majorHAnsi" w:hAnsiTheme="majorHAnsi" w:cstheme="majorHAnsi"/>
          <w:b/>
          <w:bCs/>
          <w:sz w:val="22"/>
          <w:szCs w:val="22"/>
        </w:rPr>
        <w:t xml:space="preserve">8. </w:t>
      </w:r>
      <w:r>
        <w:rPr>
          <w:rFonts w:asciiTheme="majorHAnsi" w:hAnsiTheme="majorHAnsi" w:cstheme="majorHAnsi"/>
          <w:b/>
          <w:bCs/>
          <w:sz w:val="22"/>
          <w:szCs w:val="22"/>
        </w:rPr>
        <w:tab/>
      </w:r>
      <w:r w:rsidRPr="00940727">
        <w:rPr>
          <w:rFonts w:asciiTheme="majorHAnsi" w:hAnsiTheme="majorHAnsi" w:cstheme="majorHAnsi"/>
          <w:b/>
          <w:bCs/>
          <w:sz w:val="22"/>
          <w:szCs w:val="22"/>
        </w:rPr>
        <w:t>Verplichtingen Opdrachtnemer</w:t>
      </w:r>
      <w:r w:rsidRPr="00940727">
        <w:rPr>
          <w:rFonts w:asciiTheme="majorHAnsi" w:hAnsiTheme="majorHAnsi" w:cstheme="majorHAnsi"/>
          <w:sz w:val="22"/>
          <w:szCs w:val="22"/>
        </w:rPr>
        <w:t> </w:t>
      </w:r>
    </w:p>
    <w:p w14:paraId="7640824E" w14:textId="77777777" w:rsidR="00940727" w:rsidRPr="00940727" w:rsidRDefault="00940727" w:rsidP="00940727">
      <w:pPr>
        <w:suppressAutoHyphens/>
        <w:ind w:right="-1"/>
        <w:rPr>
          <w:rFonts w:asciiTheme="majorHAnsi" w:hAnsiTheme="majorHAnsi" w:cstheme="majorHAnsi"/>
          <w:sz w:val="22"/>
          <w:szCs w:val="22"/>
        </w:rPr>
      </w:pPr>
    </w:p>
    <w:p w14:paraId="6B3313D9" w14:textId="215E973A" w:rsidR="00940727" w:rsidRPr="00940727" w:rsidRDefault="00940727" w:rsidP="00940727">
      <w:pPr>
        <w:suppressAutoHyphens/>
        <w:ind w:left="709" w:right="-1" w:hanging="709"/>
        <w:rPr>
          <w:rFonts w:asciiTheme="majorHAnsi" w:hAnsiTheme="majorHAnsi" w:cstheme="majorHAnsi"/>
          <w:sz w:val="22"/>
          <w:szCs w:val="22"/>
        </w:rPr>
      </w:pPr>
      <w:r>
        <w:rPr>
          <w:rFonts w:asciiTheme="majorHAnsi" w:hAnsiTheme="majorHAnsi" w:cstheme="majorHAnsi"/>
          <w:sz w:val="22"/>
          <w:szCs w:val="22"/>
        </w:rPr>
        <w:t>8</w:t>
      </w:r>
      <w:r w:rsidRPr="00940727">
        <w:rPr>
          <w:rFonts w:asciiTheme="majorHAnsi" w:hAnsiTheme="majorHAnsi" w:cstheme="majorHAnsi"/>
          <w:sz w:val="22"/>
          <w:szCs w:val="22"/>
        </w:rPr>
        <w:t>.1 </w:t>
      </w:r>
      <w:r w:rsidRPr="00940727">
        <w:rPr>
          <w:rFonts w:asciiTheme="majorHAnsi" w:hAnsiTheme="majorHAnsi" w:cstheme="majorHAnsi"/>
          <w:sz w:val="22"/>
          <w:szCs w:val="22"/>
        </w:rPr>
        <w:tab/>
        <w:t>Opdrachtnemer houdt zich aan de geldende CAO bepalingen. Hij verricht alle inhoudingen en afdrachten voor loonbelasting, premie Sociale Verzekeringswetten, AOW, et cetera. Opdrachtnemer vrijwaart Opdrachtgever voor alle aanspraken dienaangaande. Wanneer Opdrachtgever daar om vraagt worden binnen een maand betalingsbewijzen van Belastingdienst en UWV betreffende Opdrachtnemer en diens onderaannemers verstrekt. Opdrachtnemer verzorgt een Verklaring Omtrent Gedrag voor alle in te zetten medewerkers bij Opdrachtgever. </w:t>
      </w:r>
    </w:p>
    <w:p w14:paraId="218D6598" w14:textId="77777777" w:rsidR="00940727" w:rsidRPr="00940727" w:rsidRDefault="00940727" w:rsidP="00940727">
      <w:pPr>
        <w:suppressAutoHyphens/>
        <w:ind w:left="709" w:right="-1" w:hanging="709"/>
        <w:rPr>
          <w:rFonts w:asciiTheme="majorHAnsi" w:hAnsiTheme="majorHAnsi" w:cstheme="majorHAnsi"/>
          <w:sz w:val="22"/>
          <w:szCs w:val="22"/>
        </w:rPr>
      </w:pPr>
      <w:r w:rsidRPr="00940727">
        <w:rPr>
          <w:rFonts w:asciiTheme="majorHAnsi" w:hAnsiTheme="majorHAnsi" w:cstheme="majorHAnsi"/>
          <w:sz w:val="22"/>
          <w:szCs w:val="22"/>
        </w:rPr>
        <w:t> </w:t>
      </w:r>
    </w:p>
    <w:p w14:paraId="52B35237" w14:textId="316DD7D3" w:rsidR="00940727" w:rsidRPr="00940727" w:rsidRDefault="00940727" w:rsidP="00940727">
      <w:pPr>
        <w:suppressAutoHyphens/>
        <w:ind w:left="709" w:right="-1" w:hanging="709"/>
        <w:rPr>
          <w:rFonts w:asciiTheme="majorHAnsi" w:hAnsiTheme="majorHAnsi" w:cstheme="majorHAnsi"/>
          <w:sz w:val="22"/>
          <w:szCs w:val="22"/>
        </w:rPr>
      </w:pPr>
      <w:r>
        <w:rPr>
          <w:rFonts w:asciiTheme="majorHAnsi" w:hAnsiTheme="majorHAnsi" w:cstheme="majorHAnsi"/>
          <w:sz w:val="22"/>
          <w:szCs w:val="22"/>
        </w:rPr>
        <w:t>8</w:t>
      </w:r>
      <w:r w:rsidRPr="00940727">
        <w:rPr>
          <w:rFonts w:asciiTheme="majorHAnsi" w:hAnsiTheme="majorHAnsi" w:cstheme="majorHAnsi"/>
          <w:sz w:val="22"/>
          <w:szCs w:val="22"/>
        </w:rPr>
        <w:t>.2 </w:t>
      </w:r>
      <w:r w:rsidRPr="00940727">
        <w:rPr>
          <w:rFonts w:asciiTheme="majorHAnsi" w:hAnsiTheme="majorHAnsi" w:cstheme="majorHAnsi"/>
          <w:sz w:val="22"/>
          <w:szCs w:val="22"/>
        </w:rPr>
        <w:tab/>
        <w:t>Opdrachtnemer dient de regels voortvloeiende uit de arbeidsomstandigheden en milieuwetgeving na te leven. </w:t>
      </w:r>
    </w:p>
    <w:p w14:paraId="23D3D423" w14:textId="77777777" w:rsidR="00940727" w:rsidRPr="00940727" w:rsidRDefault="00940727" w:rsidP="00940727">
      <w:pPr>
        <w:suppressAutoHyphens/>
        <w:ind w:left="709" w:right="-1" w:hanging="709"/>
        <w:rPr>
          <w:rFonts w:asciiTheme="majorHAnsi" w:hAnsiTheme="majorHAnsi" w:cstheme="majorHAnsi"/>
          <w:sz w:val="22"/>
          <w:szCs w:val="22"/>
        </w:rPr>
      </w:pPr>
    </w:p>
    <w:p w14:paraId="4465D83B" w14:textId="69887151" w:rsidR="00940727" w:rsidRPr="00940727" w:rsidRDefault="00940727" w:rsidP="00940727">
      <w:pPr>
        <w:suppressAutoHyphens/>
        <w:ind w:left="709" w:right="-1" w:hanging="709"/>
        <w:rPr>
          <w:rFonts w:asciiTheme="majorHAnsi" w:hAnsiTheme="majorHAnsi" w:cstheme="majorHAnsi"/>
          <w:sz w:val="22"/>
          <w:szCs w:val="22"/>
        </w:rPr>
      </w:pPr>
      <w:r>
        <w:rPr>
          <w:rFonts w:asciiTheme="majorHAnsi" w:hAnsiTheme="majorHAnsi" w:cstheme="majorHAnsi"/>
          <w:sz w:val="22"/>
          <w:szCs w:val="22"/>
        </w:rPr>
        <w:t>8.</w:t>
      </w:r>
      <w:r w:rsidRPr="00940727">
        <w:rPr>
          <w:rFonts w:asciiTheme="majorHAnsi" w:hAnsiTheme="majorHAnsi" w:cstheme="majorHAnsi"/>
          <w:sz w:val="22"/>
          <w:szCs w:val="22"/>
        </w:rPr>
        <w:t>3 </w:t>
      </w:r>
      <w:r w:rsidRPr="00940727">
        <w:rPr>
          <w:rFonts w:asciiTheme="majorHAnsi" w:hAnsiTheme="majorHAnsi" w:cstheme="majorHAnsi"/>
          <w:sz w:val="22"/>
          <w:szCs w:val="22"/>
        </w:rPr>
        <w:tab/>
        <w:t>Opdrachtnemer mag zijn uit deze Overeenkomst voortvloeiende rechten en verplichtingen noch geheel noch gedeeltelijk overdragen aan derden zonder voorafgaande schriftelijke toestemming van Opdrachtgever. Aan de toestemming kunnen voorwaarden worden verbonden. </w:t>
      </w:r>
    </w:p>
    <w:p w14:paraId="107E087A" w14:textId="77777777" w:rsidR="00940727" w:rsidRPr="00940727" w:rsidRDefault="00940727" w:rsidP="00940727">
      <w:pPr>
        <w:suppressAutoHyphens/>
        <w:ind w:left="709" w:right="-1" w:hanging="709"/>
        <w:rPr>
          <w:rFonts w:asciiTheme="majorHAnsi" w:hAnsiTheme="majorHAnsi" w:cstheme="majorHAnsi"/>
          <w:sz w:val="22"/>
          <w:szCs w:val="22"/>
        </w:rPr>
      </w:pPr>
    </w:p>
    <w:p w14:paraId="3403F2C1" w14:textId="1E577CBF" w:rsidR="00940727" w:rsidRPr="00940727" w:rsidRDefault="00940727" w:rsidP="00940727">
      <w:pPr>
        <w:suppressAutoHyphens/>
        <w:ind w:left="709" w:right="-1" w:hanging="709"/>
        <w:rPr>
          <w:rFonts w:asciiTheme="majorHAnsi" w:hAnsiTheme="majorHAnsi" w:cstheme="majorHAnsi"/>
          <w:sz w:val="22"/>
          <w:szCs w:val="22"/>
        </w:rPr>
      </w:pPr>
      <w:r>
        <w:rPr>
          <w:rFonts w:asciiTheme="majorHAnsi" w:hAnsiTheme="majorHAnsi" w:cstheme="majorHAnsi"/>
          <w:sz w:val="22"/>
          <w:szCs w:val="22"/>
        </w:rPr>
        <w:lastRenderedPageBreak/>
        <w:t>8</w:t>
      </w:r>
      <w:r w:rsidRPr="00940727">
        <w:rPr>
          <w:rFonts w:asciiTheme="majorHAnsi" w:hAnsiTheme="majorHAnsi" w:cstheme="majorHAnsi"/>
          <w:sz w:val="22"/>
          <w:szCs w:val="22"/>
        </w:rPr>
        <w:t>.4 </w:t>
      </w:r>
      <w:r w:rsidRPr="00940727">
        <w:rPr>
          <w:rFonts w:asciiTheme="majorHAnsi" w:hAnsiTheme="majorHAnsi" w:cstheme="majorHAnsi"/>
          <w:sz w:val="22"/>
          <w:szCs w:val="22"/>
        </w:rPr>
        <w:tab/>
        <w:t>Opdrachtnemer verplicht zich opdrachten te aanvaarden voor het uitvoeren van werkzaamheden die zijn genoemd in de offerteaanvraag tegen de prijzen die genoemd zijn in de inschrijving van Opdrachtnemer. </w:t>
      </w:r>
    </w:p>
    <w:p w14:paraId="4E17E7EB" w14:textId="77777777" w:rsidR="00940727" w:rsidRPr="00940727" w:rsidRDefault="00940727" w:rsidP="00940727">
      <w:pPr>
        <w:suppressAutoHyphens/>
        <w:ind w:left="709" w:right="-1" w:hanging="709"/>
        <w:rPr>
          <w:rFonts w:asciiTheme="majorHAnsi" w:hAnsiTheme="majorHAnsi" w:cstheme="majorHAnsi"/>
          <w:sz w:val="22"/>
          <w:szCs w:val="22"/>
        </w:rPr>
      </w:pPr>
    </w:p>
    <w:p w14:paraId="16849AC0" w14:textId="09960A94" w:rsidR="00940727" w:rsidRPr="00940727" w:rsidRDefault="00940727" w:rsidP="00940727">
      <w:pPr>
        <w:suppressAutoHyphens/>
        <w:ind w:left="709" w:right="-1" w:hanging="709"/>
        <w:rPr>
          <w:rFonts w:asciiTheme="majorHAnsi" w:hAnsiTheme="majorHAnsi" w:cstheme="majorHAnsi"/>
          <w:sz w:val="22"/>
          <w:szCs w:val="22"/>
        </w:rPr>
      </w:pPr>
      <w:r>
        <w:rPr>
          <w:rFonts w:asciiTheme="majorHAnsi" w:hAnsiTheme="majorHAnsi" w:cstheme="majorHAnsi"/>
          <w:sz w:val="22"/>
          <w:szCs w:val="22"/>
        </w:rPr>
        <w:t>8</w:t>
      </w:r>
      <w:r w:rsidRPr="00940727">
        <w:rPr>
          <w:rFonts w:asciiTheme="majorHAnsi" w:hAnsiTheme="majorHAnsi" w:cstheme="majorHAnsi"/>
          <w:sz w:val="22"/>
          <w:szCs w:val="22"/>
        </w:rPr>
        <w:t>.5 </w:t>
      </w:r>
      <w:r w:rsidRPr="00940727">
        <w:rPr>
          <w:rFonts w:asciiTheme="majorHAnsi" w:hAnsiTheme="majorHAnsi" w:cstheme="majorHAnsi"/>
          <w:sz w:val="22"/>
          <w:szCs w:val="22"/>
        </w:rPr>
        <w:tab/>
        <w:t>Opdrachtnemer garandeert dat alle werkzaamheden die Opdrachtnemer onder de werking van deze Overeenkomst uitvoert voldoen aan de eisen zoals vastgelegd in de offerteaanvraag of de inschrijving van Opdrachtnemer. </w:t>
      </w:r>
    </w:p>
    <w:p w14:paraId="783179E9" w14:textId="77777777" w:rsidR="00940727" w:rsidRPr="00940727" w:rsidRDefault="00940727" w:rsidP="00940727">
      <w:pPr>
        <w:suppressAutoHyphens/>
        <w:ind w:right="-1"/>
        <w:rPr>
          <w:rFonts w:asciiTheme="majorHAnsi" w:hAnsiTheme="majorHAnsi" w:cstheme="majorHAnsi"/>
          <w:sz w:val="22"/>
          <w:szCs w:val="22"/>
        </w:rPr>
      </w:pPr>
      <w:r w:rsidRPr="00940727">
        <w:rPr>
          <w:rFonts w:asciiTheme="majorHAnsi" w:hAnsiTheme="majorHAnsi" w:cstheme="majorHAnsi"/>
          <w:sz w:val="22"/>
          <w:szCs w:val="22"/>
        </w:rPr>
        <w:t> </w:t>
      </w:r>
    </w:p>
    <w:p w14:paraId="1D1EC866" w14:textId="399E8D28" w:rsidR="00940727" w:rsidRPr="00940727" w:rsidRDefault="00940727" w:rsidP="00940727">
      <w:pPr>
        <w:suppressAutoHyphens/>
        <w:ind w:right="-1"/>
        <w:rPr>
          <w:rFonts w:asciiTheme="majorHAnsi" w:hAnsiTheme="majorHAnsi" w:cstheme="majorHAnsi"/>
          <w:sz w:val="22"/>
          <w:szCs w:val="22"/>
        </w:rPr>
      </w:pPr>
      <w:r>
        <w:rPr>
          <w:rFonts w:asciiTheme="majorHAnsi" w:hAnsiTheme="majorHAnsi" w:cstheme="majorHAnsi"/>
          <w:b/>
          <w:bCs/>
          <w:sz w:val="22"/>
          <w:szCs w:val="22"/>
        </w:rPr>
        <w:t>9.</w:t>
      </w:r>
      <w:r w:rsidRPr="00940727">
        <w:rPr>
          <w:rFonts w:asciiTheme="majorHAnsi" w:hAnsiTheme="majorHAnsi" w:cstheme="majorHAnsi"/>
          <w:b/>
          <w:bCs/>
          <w:sz w:val="22"/>
          <w:szCs w:val="22"/>
        </w:rPr>
        <w:t> </w:t>
      </w:r>
      <w:r w:rsidRPr="00940727">
        <w:rPr>
          <w:rFonts w:asciiTheme="majorHAnsi" w:hAnsiTheme="majorHAnsi" w:cstheme="majorHAnsi"/>
          <w:sz w:val="22"/>
          <w:szCs w:val="22"/>
        </w:rPr>
        <w:tab/>
      </w:r>
      <w:r w:rsidRPr="00940727">
        <w:rPr>
          <w:rFonts w:asciiTheme="majorHAnsi" w:hAnsiTheme="majorHAnsi" w:cstheme="majorHAnsi"/>
          <w:b/>
          <w:bCs/>
          <w:sz w:val="22"/>
          <w:szCs w:val="22"/>
        </w:rPr>
        <w:t>Ontbinding van de overeenkomst</w:t>
      </w:r>
      <w:r w:rsidRPr="00940727">
        <w:rPr>
          <w:rFonts w:asciiTheme="majorHAnsi" w:hAnsiTheme="majorHAnsi" w:cstheme="majorHAnsi"/>
          <w:sz w:val="22"/>
          <w:szCs w:val="22"/>
        </w:rPr>
        <w:t> </w:t>
      </w:r>
    </w:p>
    <w:p w14:paraId="0628F3AC" w14:textId="77777777" w:rsidR="00940727" w:rsidRPr="00940727" w:rsidRDefault="00940727" w:rsidP="00940727">
      <w:pPr>
        <w:suppressAutoHyphens/>
        <w:ind w:right="-1"/>
        <w:rPr>
          <w:rFonts w:asciiTheme="majorHAnsi" w:hAnsiTheme="majorHAnsi" w:cstheme="majorHAnsi"/>
          <w:sz w:val="22"/>
          <w:szCs w:val="22"/>
        </w:rPr>
      </w:pPr>
    </w:p>
    <w:p w14:paraId="40FAA222" w14:textId="77777777" w:rsidR="00940727" w:rsidRPr="00940727" w:rsidRDefault="00940727" w:rsidP="00940727">
      <w:pPr>
        <w:suppressAutoHyphens/>
        <w:ind w:left="709" w:right="-1"/>
        <w:rPr>
          <w:rFonts w:asciiTheme="majorHAnsi" w:hAnsiTheme="majorHAnsi" w:cstheme="majorHAnsi"/>
          <w:sz w:val="22"/>
          <w:szCs w:val="22"/>
        </w:rPr>
      </w:pPr>
      <w:r w:rsidRPr="00940727">
        <w:rPr>
          <w:rFonts w:asciiTheme="majorHAnsi" w:hAnsiTheme="majorHAnsi" w:cstheme="majorHAnsi"/>
          <w:sz w:val="22"/>
          <w:szCs w:val="22"/>
        </w:rPr>
        <w:t>De overeenkomst wordt onmiddellijk, zonder rechterlijke tussenkomst en zonder dat enige ingebrekestelling vereist zal zijn geheel of gedeeltelijk ontbonden op het moment dat Opdrachtnemer of Opdrachtgever surseance van betaling aanvraagt dan wel in staat van faillissement is verklaard. </w:t>
      </w:r>
    </w:p>
    <w:p w14:paraId="6A2ACB37" w14:textId="77777777" w:rsidR="00940727" w:rsidRPr="00940727" w:rsidRDefault="00940727" w:rsidP="00940727">
      <w:pPr>
        <w:suppressAutoHyphens/>
        <w:ind w:right="-1"/>
        <w:rPr>
          <w:rFonts w:asciiTheme="majorHAnsi" w:hAnsiTheme="majorHAnsi" w:cstheme="majorHAnsi"/>
          <w:sz w:val="22"/>
          <w:szCs w:val="22"/>
        </w:rPr>
      </w:pPr>
      <w:r w:rsidRPr="00940727">
        <w:rPr>
          <w:rFonts w:asciiTheme="majorHAnsi" w:hAnsiTheme="majorHAnsi" w:cstheme="majorHAnsi"/>
          <w:sz w:val="22"/>
          <w:szCs w:val="22"/>
        </w:rPr>
        <w:t> </w:t>
      </w:r>
    </w:p>
    <w:p w14:paraId="06C2E728" w14:textId="7FE54694" w:rsidR="00940727" w:rsidRPr="00940727" w:rsidRDefault="00940727" w:rsidP="00940727">
      <w:pPr>
        <w:suppressAutoHyphens/>
        <w:ind w:right="-1"/>
        <w:rPr>
          <w:rFonts w:asciiTheme="majorHAnsi" w:hAnsiTheme="majorHAnsi" w:cstheme="majorHAnsi"/>
          <w:sz w:val="22"/>
          <w:szCs w:val="22"/>
        </w:rPr>
      </w:pPr>
      <w:r>
        <w:rPr>
          <w:rFonts w:asciiTheme="majorHAnsi" w:hAnsiTheme="majorHAnsi" w:cstheme="majorHAnsi"/>
          <w:b/>
          <w:bCs/>
          <w:sz w:val="22"/>
          <w:szCs w:val="22"/>
        </w:rPr>
        <w:t>10.</w:t>
      </w:r>
      <w:r>
        <w:rPr>
          <w:rFonts w:asciiTheme="majorHAnsi" w:hAnsiTheme="majorHAnsi" w:cstheme="majorHAnsi"/>
          <w:b/>
          <w:bCs/>
          <w:sz w:val="22"/>
          <w:szCs w:val="22"/>
        </w:rPr>
        <w:tab/>
      </w:r>
      <w:r w:rsidRPr="00940727">
        <w:rPr>
          <w:rFonts w:asciiTheme="majorHAnsi" w:hAnsiTheme="majorHAnsi" w:cstheme="majorHAnsi"/>
          <w:b/>
          <w:bCs/>
          <w:sz w:val="22"/>
          <w:szCs w:val="22"/>
        </w:rPr>
        <w:t>Vertrouwelijkheid</w:t>
      </w:r>
      <w:r w:rsidRPr="00940727">
        <w:rPr>
          <w:rFonts w:asciiTheme="majorHAnsi" w:hAnsiTheme="majorHAnsi" w:cstheme="majorHAnsi"/>
          <w:sz w:val="22"/>
          <w:szCs w:val="22"/>
        </w:rPr>
        <w:t> </w:t>
      </w:r>
    </w:p>
    <w:p w14:paraId="6C18C408" w14:textId="77777777" w:rsidR="00940727" w:rsidRPr="00940727" w:rsidRDefault="00940727" w:rsidP="00940727">
      <w:pPr>
        <w:suppressAutoHyphens/>
        <w:ind w:right="-1"/>
        <w:rPr>
          <w:rFonts w:asciiTheme="majorHAnsi" w:hAnsiTheme="majorHAnsi" w:cstheme="majorHAnsi"/>
          <w:sz w:val="22"/>
          <w:szCs w:val="22"/>
        </w:rPr>
      </w:pPr>
    </w:p>
    <w:p w14:paraId="7E2AABC4" w14:textId="704AEC85" w:rsidR="00940727" w:rsidRPr="00940727" w:rsidRDefault="00940727" w:rsidP="00940727">
      <w:pPr>
        <w:suppressAutoHyphens/>
        <w:ind w:left="708" w:right="-1" w:hanging="708"/>
        <w:rPr>
          <w:rFonts w:asciiTheme="majorHAnsi" w:hAnsiTheme="majorHAnsi" w:cstheme="majorHAnsi"/>
          <w:sz w:val="22"/>
          <w:szCs w:val="22"/>
        </w:rPr>
      </w:pPr>
      <w:r>
        <w:rPr>
          <w:rFonts w:asciiTheme="majorHAnsi" w:hAnsiTheme="majorHAnsi" w:cstheme="majorHAnsi"/>
          <w:sz w:val="22"/>
          <w:szCs w:val="22"/>
        </w:rPr>
        <w:t>10</w:t>
      </w:r>
      <w:r w:rsidRPr="00940727">
        <w:rPr>
          <w:rFonts w:asciiTheme="majorHAnsi" w:hAnsiTheme="majorHAnsi" w:cstheme="majorHAnsi"/>
          <w:sz w:val="22"/>
          <w:szCs w:val="22"/>
        </w:rPr>
        <w:t>.1 </w:t>
      </w:r>
      <w:r w:rsidRPr="00940727">
        <w:rPr>
          <w:rFonts w:asciiTheme="majorHAnsi" w:hAnsiTheme="majorHAnsi" w:cstheme="majorHAnsi"/>
          <w:sz w:val="22"/>
          <w:szCs w:val="22"/>
        </w:rPr>
        <w:tab/>
        <w:t>Partijen zullen vertrouwelijkheid in acht nemen ten aanzien van de informatie over elkaars organisatie en de operatie daarbinnen, waarvan zij de vertrouwelijkheid kennen of behoorden te kennen. Opdrachtgever en Opdrachtnemer zullen alle informatie die gedurende de uitvoering van werkzaamheden verkregen wordt, behoudens voorafgaande schriftelijke toestemming, geheim houden. Partijen staan ervoor in dat hun medewerkers op de hoogte zijn van deze verplichtingen. Opdrachtnemer zal deze verplichtingen ook opleggen aan zijn eventuele onderaannemers. </w:t>
      </w:r>
    </w:p>
    <w:p w14:paraId="0D2549BD" w14:textId="77777777" w:rsidR="00940727" w:rsidRPr="00940727" w:rsidRDefault="00940727" w:rsidP="00940727">
      <w:pPr>
        <w:suppressAutoHyphens/>
        <w:ind w:right="-1"/>
        <w:rPr>
          <w:rFonts w:asciiTheme="majorHAnsi" w:hAnsiTheme="majorHAnsi" w:cstheme="majorHAnsi"/>
          <w:sz w:val="22"/>
          <w:szCs w:val="22"/>
        </w:rPr>
      </w:pPr>
    </w:p>
    <w:p w14:paraId="460C6DEC" w14:textId="2F672572" w:rsidR="00940727" w:rsidRPr="00940727" w:rsidRDefault="00940727" w:rsidP="00940727">
      <w:pPr>
        <w:suppressAutoHyphens/>
        <w:ind w:left="708" w:right="-1" w:hanging="708"/>
        <w:rPr>
          <w:rFonts w:asciiTheme="majorHAnsi" w:hAnsiTheme="majorHAnsi" w:cstheme="majorHAnsi"/>
          <w:sz w:val="22"/>
          <w:szCs w:val="22"/>
        </w:rPr>
      </w:pPr>
      <w:r>
        <w:rPr>
          <w:rFonts w:asciiTheme="majorHAnsi" w:hAnsiTheme="majorHAnsi" w:cstheme="majorHAnsi"/>
          <w:sz w:val="22"/>
          <w:szCs w:val="22"/>
        </w:rPr>
        <w:t>10</w:t>
      </w:r>
      <w:r w:rsidRPr="00940727">
        <w:rPr>
          <w:rFonts w:asciiTheme="majorHAnsi" w:hAnsiTheme="majorHAnsi" w:cstheme="majorHAnsi"/>
          <w:sz w:val="22"/>
          <w:szCs w:val="22"/>
        </w:rPr>
        <w:t>.2 </w:t>
      </w:r>
      <w:r w:rsidRPr="00940727">
        <w:rPr>
          <w:rFonts w:asciiTheme="majorHAnsi" w:hAnsiTheme="majorHAnsi" w:cstheme="majorHAnsi"/>
          <w:sz w:val="22"/>
          <w:szCs w:val="22"/>
        </w:rPr>
        <w:tab/>
        <w:t>Geen van beide partijen zal zonder schriftelijke toestemming van de andere partij in publicaties of reclame-uitingen, noch mondeling, noch schriftelijk van deze Overeenkomst melding maken. </w:t>
      </w:r>
    </w:p>
    <w:p w14:paraId="65E1C9FA" w14:textId="77777777" w:rsidR="00940727" w:rsidRPr="00940727" w:rsidRDefault="00940727" w:rsidP="00940727">
      <w:pPr>
        <w:suppressAutoHyphens/>
        <w:ind w:right="-1"/>
        <w:rPr>
          <w:rFonts w:asciiTheme="majorHAnsi" w:hAnsiTheme="majorHAnsi" w:cstheme="majorHAnsi"/>
          <w:sz w:val="22"/>
          <w:szCs w:val="22"/>
        </w:rPr>
      </w:pPr>
      <w:r w:rsidRPr="00940727">
        <w:rPr>
          <w:rFonts w:asciiTheme="majorHAnsi" w:hAnsiTheme="majorHAnsi" w:cstheme="majorHAnsi"/>
          <w:sz w:val="22"/>
          <w:szCs w:val="22"/>
        </w:rPr>
        <w:t> </w:t>
      </w:r>
    </w:p>
    <w:p w14:paraId="220E7475" w14:textId="218069BD" w:rsidR="00940727" w:rsidRPr="00940727" w:rsidRDefault="00940727" w:rsidP="00940727">
      <w:pPr>
        <w:suppressAutoHyphens/>
        <w:ind w:right="-1"/>
        <w:rPr>
          <w:rFonts w:asciiTheme="majorHAnsi" w:hAnsiTheme="majorHAnsi" w:cstheme="majorHAnsi"/>
          <w:sz w:val="22"/>
          <w:szCs w:val="22"/>
        </w:rPr>
      </w:pPr>
      <w:r>
        <w:rPr>
          <w:rFonts w:asciiTheme="majorHAnsi" w:hAnsiTheme="majorHAnsi" w:cstheme="majorHAnsi"/>
          <w:b/>
          <w:bCs/>
          <w:sz w:val="22"/>
          <w:szCs w:val="22"/>
        </w:rPr>
        <w:t>11.</w:t>
      </w:r>
      <w:r w:rsidRPr="00940727">
        <w:rPr>
          <w:rFonts w:asciiTheme="majorHAnsi" w:hAnsiTheme="majorHAnsi" w:cstheme="majorHAnsi"/>
          <w:b/>
          <w:bCs/>
          <w:sz w:val="22"/>
          <w:szCs w:val="22"/>
        </w:rPr>
        <w:t> </w:t>
      </w:r>
      <w:r w:rsidRPr="00940727">
        <w:rPr>
          <w:rFonts w:asciiTheme="majorHAnsi" w:hAnsiTheme="majorHAnsi" w:cstheme="majorHAnsi"/>
          <w:sz w:val="22"/>
          <w:szCs w:val="22"/>
        </w:rPr>
        <w:tab/>
      </w:r>
      <w:r w:rsidRPr="00940727">
        <w:rPr>
          <w:rFonts w:asciiTheme="majorHAnsi" w:hAnsiTheme="majorHAnsi" w:cstheme="majorHAnsi"/>
          <w:b/>
          <w:bCs/>
          <w:sz w:val="22"/>
          <w:szCs w:val="22"/>
        </w:rPr>
        <w:t>Geschillen en toepasselijk recht</w:t>
      </w:r>
      <w:r w:rsidRPr="00940727">
        <w:rPr>
          <w:rFonts w:asciiTheme="majorHAnsi" w:hAnsiTheme="majorHAnsi" w:cstheme="majorHAnsi"/>
          <w:sz w:val="22"/>
          <w:szCs w:val="22"/>
        </w:rPr>
        <w:t> </w:t>
      </w:r>
    </w:p>
    <w:p w14:paraId="1F9670EA" w14:textId="7EBC424C" w:rsidR="00940727" w:rsidRDefault="00940727" w:rsidP="00940727">
      <w:pPr>
        <w:suppressAutoHyphens/>
        <w:ind w:right="-1"/>
        <w:rPr>
          <w:rFonts w:asciiTheme="majorHAnsi" w:hAnsiTheme="majorHAnsi" w:cstheme="majorHAnsi"/>
          <w:sz w:val="22"/>
          <w:szCs w:val="22"/>
        </w:rPr>
      </w:pPr>
      <w:r>
        <w:rPr>
          <w:rFonts w:asciiTheme="majorHAnsi" w:hAnsiTheme="majorHAnsi" w:cstheme="majorHAnsi"/>
          <w:sz w:val="22"/>
          <w:szCs w:val="22"/>
        </w:rPr>
        <w:t>11</w:t>
      </w:r>
      <w:r w:rsidRPr="00940727">
        <w:rPr>
          <w:rFonts w:asciiTheme="majorHAnsi" w:hAnsiTheme="majorHAnsi" w:cstheme="majorHAnsi"/>
          <w:sz w:val="22"/>
          <w:szCs w:val="22"/>
        </w:rPr>
        <w:t>.1 </w:t>
      </w:r>
      <w:r w:rsidRPr="00940727">
        <w:rPr>
          <w:rFonts w:asciiTheme="majorHAnsi" w:hAnsiTheme="majorHAnsi" w:cstheme="majorHAnsi"/>
          <w:sz w:val="22"/>
          <w:szCs w:val="22"/>
        </w:rPr>
        <w:tab/>
        <w:t>Op deze Overeenkomst is het Nederlands recht van toepassing. </w:t>
      </w:r>
    </w:p>
    <w:p w14:paraId="56851F5C" w14:textId="77777777" w:rsidR="00940727" w:rsidRPr="00940727" w:rsidRDefault="00940727" w:rsidP="00940727">
      <w:pPr>
        <w:suppressAutoHyphens/>
        <w:ind w:right="-1"/>
        <w:rPr>
          <w:rFonts w:asciiTheme="majorHAnsi" w:hAnsiTheme="majorHAnsi" w:cstheme="majorHAnsi"/>
          <w:sz w:val="22"/>
          <w:szCs w:val="22"/>
        </w:rPr>
      </w:pPr>
    </w:p>
    <w:p w14:paraId="697694A0" w14:textId="115E17D4" w:rsidR="00940727" w:rsidRPr="00940727" w:rsidRDefault="00940727" w:rsidP="00940727">
      <w:pPr>
        <w:suppressAutoHyphens/>
        <w:ind w:right="-1"/>
        <w:rPr>
          <w:rFonts w:asciiTheme="majorHAnsi" w:hAnsiTheme="majorHAnsi" w:cstheme="majorHAnsi"/>
          <w:sz w:val="22"/>
          <w:szCs w:val="22"/>
        </w:rPr>
      </w:pPr>
      <w:r>
        <w:rPr>
          <w:rFonts w:asciiTheme="majorHAnsi" w:hAnsiTheme="majorHAnsi" w:cstheme="majorHAnsi"/>
          <w:sz w:val="22"/>
          <w:szCs w:val="22"/>
        </w:rPr>
        <w:t>11</w:t>
      </w:r>
      <w:r w:rsidRPr="00940727">
        <w:rPr>
          <w:rFonts w:asciiTheme="majorHAnsi" w:hAnsiTheme="majorHAnsi" w:cstheme="majorHAnsi"/>
          <w:sz w:val="22"/>
          <w:szCs w:val="22"/>
        </w:rPr>
        <w:t>.2 </w:t>
      </w:r>
      <w:r w:rsidRPr="00940727">
        <w:rPr>
          <w:rFonts w:asciiTheme="majorHAnsi" w:hAnsiTheme="majorHAnsi" w:cstheme="majorHAnsi"/>
          <w:sz w:val="22"/>
          <w:szCs w:val="22"/>
        </w:rPr>
        <w:tab/>
        <w:t>Eventuele geschillen worden voorgelegd aan de bevoegde rechter te Rotterdam. </w:t>
      </w:r>
    </w:p>
    <w:p w14:paraId="38590154" w14:textId="3FC5E55B" w:rsidR="00940727" w:rsidRPr="00940727" w:rsidRDefault="00940727" w:rsidP="00940727">
      <w:pPr>
        <w:suppressAutoHyphens/>
        <w:ind w:right="-1"/>
        <w:rPr>
          <w:rFonts w:asciiTheme="majorHAnsi" w:hAnsiTheme="majorHAnsi" w:cstheme="majorHAnsi"/>
          <w:sz w:val="22"/>
          <w:szCs w:val="22"/>
        </w:rPr>
      </w:pPr>
      <w:r w:rsidRPr="00940727">
        <w:rPr>
          <w:rFonts w:asciiTheme="majorHAnsi" w:hAnsiTheme="majorHAnsi" w:cstheme="majorHAnsi"/>
          <w:sz w:val="22"/>
          <w:szCs w:val="22"/>
        </w:rPr>
        <w:t> </w:t>
      </w:r>
    </w:p>
    <w:p w14:paraId="4994C902" w14:textId="6505BDA9" w:rsidR="00940727" w:rsidRPr="00940727" w:rsidRDefault="00940727" w:rsidP="00940727">
      <w:pPr>
        <w:suppressAutoHyphens/>
        <w:ind w:right="-1"/>
        <w:rPr>
          <w:rFonts w:asciiTheme="majorHAnsi" w:hAnsiTheme="majorHAnsi" w:cstheme="majorHAnsi"/>
          <w:sz w:val="22"/>
          <w:szCs w:val="22"/>
        </w:rPr>
      </w:pPr>
      <w:r>
        <w:rPr>
          <w:rFonts w:asciiTheme="majorHAnsi" w:hAnsiTheme="majorHAnsi" w:cstheme="majorHAnsi"/>
          <w:b/>
          <w:bCs/>
          <w:sz w:val="22"/>
          <w:szCs w:val="22"/>
        </w:rPr>
        <w:t>12.</w:t>
      </w:r>
      <w:r w:rsidRPr="00940727">
        <w:rPr>
          <w:rFonts w:asciiTheme="majorHAnsi" w:hAnsiTheme="majorHAnsi" w:cstheme="majorHAnsi"/>
          <w:b/>
          <w:bCs/>
          <w:sz w:val="22"/>
          <w:szCs w:val="22"/>
        </w:rPr>
        <w:t> </w:t>
      </w:r>
      <w:r w:rsidRPr="00940727">
        <w:rPr>
          <w:rFonts w:asciiTheme="majorHAnsi" w:hAnsiTheme="majorHAnsi" w:cstheme="majorHAnsi"/>
          <w:sz w:val="22"/>
          <w:szCs w:val="22"/>
        </w:rPr>
        <w:tab/>
      </w:r>
      <w:r w:rsidRPr="00940727">
        <w:rPr>
          <w:rFonts w:asciiTheme="majorHAnsi" w:hAnsiTheme="majorHAnsi" w:cstheme="majorHAnsi"/>
          <w:b/>
          <w:bCs/>
          <w:sz w:val="22"/>
          <w:szCs w:val="22"/>
        </w:rPr>
        <w:t>Overige bepalingen</w:t>
      </w:r>
      <w:r w:rsidRPr="00940727">
        <w:rPr>
          <w:rFonts w:asciiTheme="majorHAnsi" w:hAnsiTheme="majorHAnsi" w:cstheme="majorHAnsi"/>
          <w:sz w:val="22"/>
          <w:szCs w:val="22"/>
        </w:rPr>
        <w:t> </w:t>
      </w:r>
    </w:p>
    <w:p w14:paraId="6A8AA19D" w14:textId="77777777" w:rsidR="00940727" w:rsidRPr="00940727" w:rsidRDefault="00940727" w:rsidP="00940727">
      <w:pPr>
        <w:suppressAutoHyphens/>
        <w:ind w:right="-1"/>
        <w:rPr>
          <w:rFonts w:asciiTheme="majorHAnsi" w:hAnsiTheme="majorHAnsi" w:cstheme="majorHAnsi"/>
          <w:sz w:val="22"/>
          <w:szCs w:val="22"/>
        </w:rPr>
      </w:pPr>
    </w:p>
    <w:p w14:paraId="6BF0353B" w14:textId="39160F22" w:rsidR="00940727" w:rsidRPr="00940727" w:rsidRDefault="00940727" w:rsidP="00940727">
      <w:pPr>
        <w:suppressAutoHyphens/>
        <w:ind w:left="708" w:right="-1" w:hanging="708"/>
        <w:rPr>
          <w:rFonts w:asciiTheme="majorHAnsi" w:hAnsiTheme="majorHAnsi" w:cstheme="majorHAnsi"/>
          <w:sz w:val="22"/>
          <w:szCs w:val="22"/>
        </w:rPr>
      </w:pPr>
      <w:r w:rsidRPr="00940727">
        <w:rPr>
          <w:rFonts w:asciiTheme="majorHAnsi" w:hAnsiTheme="majorHAnsi" w:cstheme="majorHAnsi"/>
          <w:sz w:val="22"/>
          <w:szCs w:val="22"/>
        </w:rPr>
        <w:t>1</w:t>
      </w:r>
      <w:r>
        <w:rPr>
          <w:rFonts w:asciiTheme="majorHAnsi" w:hAnsiTheme="majorHAnsi" w:cstheme="majorHAnsi"/>
          <w:sz w:val="22"/>
          <w:szCs w:val="22"/>
        </w:rPr>
        <w:t>2</w:t>
      </w:r>
      <w:r w:rsidRPr="00940727">
        <w:rPr>
          <w:rFonts w:asciiTheme="majorHAnsi" w:hAnsiTheme="majorHAnsi" w:cstheme="majorHAnsi"/>
          <w:sz w:val="22"/>
          <w:szCs w:val="22"/>
        </w:rPr>
        <w:t>.1</w:t>
      </w:r>
      <w:r w:rsidRPr="00940727">
        <w:rPr>
          <w:rFonts w:asciiTheme="majorHAnsi" w:hAnsiTheme="majorHAnsi" w:cstheme="majorHAnsi"/>
          <w:sz w:val="22"/>
          <w:szCs w:val="22"/>
        </w:rPr>
        <w:tab/>
        <w:t>Op alle opdrachten die voortvloeien uit deze overeenkomst zijn de algemene- of leveringsvoorwaarden van Opdrachtnemer niet van toepassing, deze worden nadrukkelijk van de hand gewezen. </w:t>
      </w:r>
    </w:p>
    <w:p w14:paraId="7936FAA9" w14:textId="68204C81" w:rsidR="00940727" w:rsidRPr="00940727" w:rsidRDefault="00940727" w:rsidP="00940727">
      <w:pPr>
        <w:suppressAutoHyphens/>
        <w:ind w:left="708" w:right="-1" w:hanging="708"/>
        <w:rPr>
          <w:rFonts w:asciiTheme="majorHAnsi" w:hAnsiTheme="majorHAnsi" w:cstheme="majorHAnsi"/>
          <w:sz w:val="22"/>
          <w:szCs w:val="22"/>
        </w:rPr>
      </w:pPr>
      <w:r w:rsidRPr="00940727">
        <w:rPr>
          <w:rFonts w:asciiTheme="majorHAnsi" w:hAnsiTheme="majorHAnsi" w:cstheme="majorHAnsi"/>
          <w:sz w:val="22"/>
          <w:szCs w:val="22"/>
        </w:rPr>
        <w:t>1</w:t>
      </w:r>
      <w:r>
        <w:rPr>
          <w:rFonts w:asciiTheme="majorHAnsi" w:hAnsiTheme="majorHAnsi" w:cstheme="majorHAnsi"/>
          <w:sz w:val="22"/>
          <w:szCs w:val="22"/>
        </w:rPr>
        <w:t>2</w:t>
      </w:r>
      <w:r w:rsidRPr="00940727">
        <w:rPr>
          <w:rFonts w:asciiTheme="majorHAnsi" w:hAnsiTheme="majorHAnsi" w:cstheme="majorHAnsi"/>
          <w:sz w:val="22"/>
          <w:szCs w:val="22"/>
        </w:rPr>
        <w:t>.2</w:t>
      </w:r>
      <w:r w:rsidRPr="00940727">
        <w:rPr>
          <w:rFonts w:asciiTheme="majorHAnsi" w:hAnsiTheme="majorHAnsi" w:cstheme="majorHAnsi"/>
          <w:sz w:val="22"/>
          <w:szCs w:val="22"/>
        </w:rPr>
        <w:tab/>
        <w:t>Kennisgevingen die partijen op grond van deze Overeenkomst aan elkaar doen, vinden schriftelijk plaats. </w:t>
      </w:r>
    </w:p>
    <w:p w14:paraId="321E35E5" w14:textId="4F2CCF1A" w:rsidR="00701D60" w:rsidRPr="00940727" w:rsidRDefault="00940727" w:rsidP="00262D52">
      <w:pPr>
        <w:suppressAutoHyphens/>
        <w:ind w:left="708" w:right="-1" w:hanging="708"/>
        <w:rPr>
          <w:rFonts w:asciiTheme="majorHAnsi" w:hAnsiTheme="majorHAnsi" w:cstheme="majorHAnsi"/>
          <w:sz w:val="22"/>
          <w:szCs w:val="22"/>
          <w:lang w:val="nl"/>
        </w:rPr>
      </w:pPr>
      <w:r w:rsidRPr="00940727">
        <w:rPr>
          <w:rFonts w:asciiTheme="majorHAnsi" w:hAnsiTheme="majorHAnsi" w:cstheme="majorHAnsi"/>
          <w:sz w:val="22"/>
          <w:szCs w:val="22"/>
        </w:rPr>
        <w:t>1</w:t>
      </w:r>
      <w:r>
        <w:rPr>
          <w:rFonts w:asciiTheme="majorHAnsi" w:hAnsiTheme="majorHAnsi" w:cstheme="majorHAnsi"/>
          <w:sz w:val="22"/>
          <w:szCs w:val="22"/>
        </w:rPr>
        <w:t>2</w:t>
      </w:r>
      <w:r w:rsidRPr="00940727">
        <w:rPr>
          <w:rFonts w:asciiTheme="majorHAnsi" w:hAnsiTheme="majorHAnsi" w:cstheme="majorHAnsi"/>
          <w:sz w:val="22"/>
          <w:szCs w:val="22"/>
        </w:rPr>
        <w:t>.3</w:t>
      </w:r>
      <w:r w:rsidRPr="00940727">
        <w:rPr>
          <w:rFonts w:asciiTheme="majorHAnsi" w:hAnsiTheme="majorHAnsi" w:cstheme="majorHAnsi"/>
          <w:sz w:val="22"/>
          <w:szCs w:val="22"/>
        </w:rPr>
        <w:tab/>
        <w:t>Mondelinge mededelingen, toezeggingen of afspraken hebben geen rechtskracht, tenzij deze schriftelijk zijn bevestigd. </w:t>
      </w:r>
    </w:p>
    <w:p w14:paraId="4C0650D5" w14:textId="77777777" w:rsidR="00701D60" w:rsidRPr="00940727" w:rsidRDefault="00701D60" w:rsidP="00701D60">
      <w:pPr>
        <w:suppressAutoHyphens/>
        <w:ind w:left="567" w:right="-1" w:hanging="567"/>
        <w:rPr>
          <w:rFonts w:asciiTheme="majorHAnsi" w:hAnsiTheme="majorHAnsi" w:cstheme="majorHAnsi"/>
          <w:b/>
          <w:bCs/>
          <w:sz w:val="22"/>
          <w:szCs w:val="22"/>
          <w:lang w:val="nl"/>
        </w:rPr>
      </w:pPr>
    </w:p>
    <w:p w14:paraId="2957CF86" w14:textId="7AA440BC" w:rsidR="00701D60" w:rsidRPr="00940727" w:rsidRDefault="00262D52" w:rsidP="00262D52">
      <w:pPr>
        <w:suppressAutoHyphens/>
        <w:ind w:left="709" w:right="-1" w:hanging="709"/>
        <w:rPr>
          <w:rFonts w:asciiTheme="majorHAnsi" w:hAnsiTheme="majorHAnsi" w:cstheme="majorHAnsi"/>
          <w:sz w:val="22"/>
          <w:szCs w:val="22"/>
          <w:lang w:val="nl"/>
        </w:rPr>
      </w:pPr>
      <w:r>
        <w:rPr>
          <w:rFonts w:asciiTheme="majorHAnsi" w:hAnsiTheme="majorHAnsi" w:cstheme="majorHAnsi"/>
          <w:b/>
          <w:bCs/>
          <w:sz w:val="22"/>
          <w:szCs w:val="22"/>
          <w:lang w:val="nl"/>
        </w:rPr>
        <w:t>13.</w:t>
      </w:r>
      <w:r>
        <w:rPr>
          <w:rFonts w:asciiTheme="majorHAnsi" w:hAnsiTheme="majorHAnsi" w:cstheme="majorHAnsi"/>
          <w:b/>
          <w:bCs/>
          <w:sz w:val="22"/>
          <w:szCs w:val="22"/>
          <w:lang w:val="nl"/>
        </w:rPr>
        <w:tab/>
      </w:r>
      <w:r w:rsidR="00701D60" w:rsidRPr="00940727">
        <w:rPr>
          <w:rFonts w:asciiTheme="majorHAnsi" w:hAnsiTheme="majorHAnsi" w:cstheme="majorHAnsi"/>
          <w:b/>
          <w:bCs/>
          <w:sz w:val="22"/>
          <w:szCs w:val="22"/>
          <w:lang w:val="nl"/>
        </w:rPr>
        <w:t>Slotbepaling</w:t>
      </w:r>
    </w:p>
    <w:p w14:paraId="28C120D9" w14:textId="77777777" w:rsidR="00701D60" w:rsidRPr="00940727" w:rsidRDefault="00701D60" w:rsidP="00701D60">
      <w:pPr>
        <w:suppressAutoHyphens/>
        <w:ind w:left="567" w:right="-1" w:hanging="567"/>
        <w:rPr>
          <w:rFonts w:asciiTheme="majorHAnsi" w:hAnsiTheme="majorHAnsi" w:cstheme="majorHAnsi"/>
          <w:sz w:val="22"/>
          <w:szCs w:val="22"/>
          <w:lang w:val="nl"/>
        </w:rPr>
      </w:pPr>
    </w:p>
    <w:p w14:paraId="1415DE28" w14:textId="1DC2D298"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t>1</w:t>
      </w:r>
      <w:r w:rsidR="00262D52">
        <w:rPr>
          <w:rFonts w:asciiTheme="majorHAnsi" w:hAnsiTheme="majorHAnsi" w:cstheme="majorHAnsi"/>
          <w:sz w:val="22"/>
          <w:szCs w:val="22"/>
          <w:lang w:val="nl"/>
        </w:rPr>
        <w:t>3</w:t>
      </w:r>
      <w:r w:rsidRPr="00940727">
        <w:rPr>
          <w:rFonts w:asciiTheme="majorHAnsi" w:hAnsiTheme="majorHAnsi" w:cstheme="majorHAnsi"/>
          <w:sz w:val="22"/>
          <w:szCs w:val="22"/>
          <w:lang w:val="nl"/>
        </w:rPr>
        <w:t>.1</w:t>
      </w:r>
      <w:r w:rsidRPr="00940727">
        <w:rPr>
          <w:rFonts w:asciiTheme="majorHAnsi" w:hAnsiTheme="majorHAnsi" w:cstheme="majorHAnsi"/>
          <w:sz w:val="22"/>
          <w:szCs w:val="22"/>
          <w:lang w:val="nl"/>
        </w:rPr>
        <w:tab/>
        <w:t>Afwijkingen van deze Raamovereenkomst of een Nadere Overeenkomst zijn slechts bindend voor zover zij uitdrukkelijk tussen Partijen schriftelijk zijn overeengekomen.</w:t>
      </w:r>
    </w:p>
    <w:p w14:paraId="25F85649" w14:textId="77777777" w:rsidR="00701D60" w:rsidRPr="00940727" w:rsidRDefault="00701D60" w:rsidP="00701D60">
      <w:pPr>
        <w:suppressAutoHyphens/>
        <w:ind w:left="567" w:right="-1" w:hanging="567"/>
        <w:rPr>
          <w:rFonts w:asciiTheme="majorHAnsi" w:hAnsiTheme="majorHAnsi" w:cstheme="majorHAnsi"/>
          <w:sz w:val="22"/>
          <w:szCs w:val="22"/>
          <w:lang w:val="nl"/>
        </w:rPr>
      </w:pPr>
    </w:p>
    <w:p w14:paraId="4312F95F" w14:textId="205DA1D7" w:rsidR="00701D60" w:rsidRPr="00940727" w:rsidRDefault="00701D60" w:rsidP="00701D60">
      <w:pPr>
        <w:suppressAutoHyphens/>
        <w:ind w:left="567" w:right="-1" w:hanging="567"/>
        <w:rPr>
          <w:rFonts w:asciiTheme="majorHAnsi" w:hAnsiTheme="majorHAnsi" w:cstheme="majorHAnsi"/>
          <w:sz w:val="22"/>
          <w:szCs w:val="22"/>
          <w:lang w:val="nl"/>
        </w:rPr>
      </w:pPr>
      <w:r w:rsidRPr="00940727">
        <w:rPr>
          <w:rFonts w:asciiTheme="majorHAnsi" w:hAnsiTheme="majorHAnsi" w:cstheme="majorHAnsi"/>
          <w:sz w:val="22"/>
          <w:szCs w:val="22"/>
          <w:lang w:val="nl"/>
        </w:rPr>
        <w:lastRenderedPageBreak/>
        <w:t>1</w:t>
      </w:r>
      <w:r w:rsidR="00262D52">
        <w:rPr>
          <w:rFonts w:asciiTheme="majorHAnsi" w:hAnsiTheme="majorHAnsi" w:cstheme="majorHAnsi"/>
          <w:sz w:val="22"/>
          <w:szCs w:val="22"/>
          <w:lang w:val="nl"/>
        </w:rPr>
        <w:t>3</w:t>
      </w:r>
      <w:r w:rsidRPr="00940727">
        <w:rPr>
          <w:rFonts w:asciiTheme="majorHAnsi" w:hAnsiTheme="majorHAnsi" w:cstheme="majorHAnsi"/>
          <w:sz w:val="22"/>
          <w:szCs w:val="22"/>
          <w:lang w:val="nl"/>
        </w:rPr>
        <w:t>.2</w:t>
      </w:r>
      <w:r w:rsidRPr="00940727">
        <w:rPr>
          <w:rFonts w:asciiTheme="majorHAnsi" w:hAnsiTheme="majorHAnsi" w:cstheme="majorHAnsi"/>
          <w:sz w:val="22"/>
          <w:szCs w:val="22"/>
          <w:lang w:val="nl"/>
        </w:rPr>
        <w:tab/>
        <w:t>Door ondertekening van deze Raamovereenkomst vervallen alle eventueel eerder door Partijen gemaakte mondelinge en schriftelijke afspraken omtrent het verstrekken van opdrachten tot het verrichten van Diensten, al dan niet onder een Nadere Overeenkomst.</w:t>
      </w:r>
    </w:p>
    <w:p w14:paraId="49F59CF5" w14:textId="77777777" w:rsidR="00701D60" w:rsidRPr="00940727" w:rsidRDefault="00701D60" w:rsidP="00701D60">
      <w:pPr>
        <w:suppressAutoHyphens/>
        <w:ind w:left="600" w:right="-1" w:hanging="600"/>
        <w:rPr>
          <w:rFonts w:asciiTheme="majorHAnsi" w:hAnsiTheme="majorHAnsi" w:cstheme="majorHAnsi"/>
          <w:sz w:val="22"/>
          <w:szCs w:val="22"/>
          <w:lang w:val="nl"/>
        </w:rPr>
      </w:pPr>
    </w:p>
    <w:p w14:paraId="6E934EF9" w14:textId="77777777" w:rsidR="00701D60" w:rsidRPr="00940727" w:rsidRDefault="00701D60" w:rsidP="00701D60">
      <w:pPr>
        <w:tabs>
          <w:tab w:val="left" w:pos="4536"/>
        </w:tabs>
        <w:suppressAutoHyphens/>
        <w:ind w:right="-1"/>
        <w:rPr>
          <w:rFonts w:asciiTheme="majorHAnsi" w:hAnsiTheme="majorHAnsi" w:cstheme="majorHAnsi"/>
          <w:sz w:val="22"/>
          <w:szCs w:val="22"/>
          <w:lang w:val="nl"/>
        </w:rPr>
      </w:pPr>
    </w:p>
    <w:p w14:paraId="24499CD9" w14:textId="431683A1" w:rsidR="00701D60" w:rsidRPr="00940727" w:rsidRDefault="00701D60" w:rsidP="00701D60">
      <w:pPr>
        <w:tabs>
          <w:tab w:val="left" w:pos="4536"/>
        </w:tabs>
        <w:suppressAutoHyphens/>
        <w:ind w:right="-1"/>
        <w:rPr>
          <w:rFonts w:asciiTheme="majorHAnsi" w:hAnsiTheme="majorHAnsi" w:cstheme="majorHAnsi"/>
          <w:sz w:val="22"/>
          <w:szCs w:val="22"/>
          <w:lang w:val="nl"/>
        </w:rPr>
      </w:pPr>
      <w:r w:rsidRPr="00940727">
        <w:rPr>
          <w:rFonts w:asciiTheme="majorHAnsi" w:hAnsiTheme="majorHAnsi" w:cstheme="majorHAnsi"/>
          <w:sz w:val="22"/>
          <w:szCs w:val="22"/>
          <w:lang w:val="nl"/>
        </w:rPr>
        <w:t>Aldus op de laatste van de twee hierna genoemde data overeengekomen en ondertekend,</w:t>
      </w:r>
    </w:p>
    <w:p w14:paraId="3712E402" w14:textId="77777777" w:rsidR="00701D60" w:rsidRPr="00940727" w:rsidRDefault="00701D60" w:rsidP="00701D60">
      <w:pPr>
        <w:tabs>
          <w:tab w:val="left" w:pos="4536"/>
        </w:tabs>
        <w:suppressAutoHyphens/>
        <w:spacing w:line="280" w:lineRule="atLeast"/>
        <w:ind w:right="-1"/>
        <w:rPr>
          <w:rFonts w:asciiTheme="majorHAnsi" w:hAnsiTheme="majorHAnsi" w:cstheme="majorHAnsi"/>
          <w:sz w:val="22"/>
          <w:szCs w:val="22"/>
          <w:lang w:val="nl"/>
        </w:rPr>
      </w:pPr>
    </w:p>
    <w:p w14:paraId="6AC1FCE3" w14:textId="77777777" w:rsidR="00701D60" w:rsidRPr="00940727" w:rsidRDefault="00701D60" w:rsidP="00701D60">
      <w:pPr>
        <w:tabs>
          <w:tab w:val="left" w:pos="4536"/>
        </w:tabs>
        <w:suppressAutoHyphens/>
        <w:spacing w:line="280" w:lineRule="atLeast"/>
        <w:ind w:right="-1"/>
        <w:rPr>
          <w:rFonts w:asciiTheme="majorHAnsi" w:hAnsiTheme="majorHAnsi" w:cstheme="majorHAnsi"/>
          <w:sz w:val="22"/>
          <w:szCs w:val="22"/>
          <w:lang w:val="de-DE"/>
        </w:rPr>
      </w:pPr>
      <w:r w:rsidRPr="00940727">
        <w:rPr>
          <w:rFonts w:asciiTheme="majorHAnsi" w:hAnsiTheme="majorHAnsi" w:cstheme="majorHAnsi"/>
          <w:sz w:val="22"/>
          <w:szCs w:val="22"/>
          <w:lang w:val="de-DE"/>
        </w:rPr>
        <w:t>[</w:t>
      </w:r>
      <w:proofErr w:type="spellStart"/>
      <w:r w:rsidRPr="00940727">
        <w:rPr>
          <w:rFonts w:asciiTheme="majorHAnsi" w:hAnsiTheme="majorHAnsi" w:cstheme="majorHAnsi"/>
          <w:sz w:val="22"/>
          <w:szCs w:val="22"/>
          <w:lang w:val="de-DE"/>
        </w:rPr>
        <w:t>Plaats</w:t>
      </w:r>
      <w:proofErr w:type="spellEnd"/>
      <w:r w:rsidRPr="00940727">
        <w:rPr>
          <w:rFonts w:asciiTheme="majorHAnsi" w:hAnsiTheme="majorHAnsi" w:cstheme="majorHAnsi"/>
          <w:sz w:val="22"/>
          <w:szCs w:val="22"/>
          <w:lang w:val="de-DE"/>
        </w:rPr>
        <w:t>}, [</w:t>
      </w:r>
      <w:proofErr w:type="spellStart"/>
      <w:r w:rsidRPr="00940727">
        <w:rPr>
          <w:rFonts w:asciiTheme="majorHAnsi" w:hAnsiTheme="majorHAnsi" w:cstheme="majorHAnsi"/>
          <w:sz w:val="22"/>
          <w:szCs w:val="22"/>
          <w:lang w:val="de-DE"/>
        </w:rPr>
        <w:t>datum</w:t>
      </w:r>
      <w:proofErr w:type="spellEnd"/>
      <w:r w:rsidRPr="00940727">
        <w:rPr>
          <w:rFonts w:asciiTheme="majorHAnsi" w:hAnsiTheme="majorHAnsi" w:cstheme="majorHAnsi"/>
          <w:sz w:val="22"/>
          <w:szCs w:val="22"/>
          <w:lang w:val="de-DE"/>
        </w:rPr>
        <w:t>]</w:t>
      </w:r>
      <w:r w:rsidRPr="00940727">
        <w:rPr>
          <w:rFonts w:asciiTheme="majorHAnsi" w:hAnsiTheme="majorHAnsi" w:cstheme="majorHAnsi"/>
          <w:sz w:val="22"/>
          <w:szCs w:val="22"/>
          <w:lang w:val="de-DE"/>
        </w:rPr>
        <w:tab/>
      </w:r>
      <w:r w:rsidRPr="00940727">
        <w:rPr>
          <w:rFonts w:asciiTheme="majorHAnsi" w:hAnsiTheme="majorHAnsi" w:cstheme="majorHAnsi"/>
          <w:sz w:val="22"/>
          <w:szCs w:val="22"/>
          <w:lang w:val="de-DE"/>
        </w:rPr>
        <w:tab/>
        <w:t xml:space="preserve"> [</w:t>
      </w:r>
      <w:proofErr w:type="spellStart"/>
      <w:r w:rsidRPr="00940727">
        <w:rPr>
          <w:rFonts w:asciiTheme="majorHAnsi" w:hAnsiTheme="majorHAnsi" w:cstheme="majorHAnsi"/>
          <w:sz w:val="22"/>
          <w:szCs w:val="22"/>
          <w:lang w:val="de-DE"/>
        </w:rPr>
        <w:t>Plaats</w:t>
      </w:r>
      <w:proofErr w:type="spellEnd"/>
      <w:r w:rsidRPr="00940727">
        <w:rPr>
          <w:rFonts w:asciiTheme="majorHAnsi" w:hAnsiTheme="majorHAnsi" w:cstheme="majorHAnsi"/>
          <w:sz w:val="22"/>
          <w:szCs w:val="22"/>
          <w:lang w:val="de-DE"/>
        </w:rPr>
        <w:t>], [</w:t>
      </w:r>
      <w:proofErr w:type="spellStart"/>
      <w:r w:rsidRPr="00940727">
        <w:rPr>
          <w:rFonts w:asciiTheme="majorHAnsi" w:hAnsiTheme="majorHAnsi" w:cstheme="majorHAnsi"/>
          <w:sz w:val="22"/>
          <w:szCs w:val="22"/>
          <w:lang w:val="de-DE"/>
        </w:rPr>
        <w:t>datum</w:t>
      </w:r>
      <w:proofErr w:type="spellEnd"/>
      <w:r w:rsidRPr="00940727">
        <w:rPr>
          <w:rFonts w:asciiTheme="majorHAnsi" w:hAnsiTheme="majorHAnsi" w:cstheme="majorHAnsi"/>
          <w:sz w:val="22"/>
          <w:szCs w:val="22"/>
          <w:lang w:val="de-DE"/>
        </w:rPr>
        <w:t>]</w:t>
      </w:r>
    </w:p>
    <w:p w14:paraId="2F0F7A57" w14:textId="77777777" w:rsidR="00701D60" w:rsidRPr="00940727" w:rsidRDefault="00701D60" w:rsidP="00701D60">
      <w:pPr>
        <w:tabs>
          <w:tab w:val="left" w:pos="4536"/>
        </w:tabs>
        <w:suppressAutoHyphens/>
        <w:spacing w:line="280" w:lineRule="atLeast"/>
        <w:ind w:right="-1"/>
        <w:rPr>
          <w:rFonts w:asciiTheme="majorHAnsi" w:hAnsiTheme="majorHAnsi" w:cstheme="majorHAnsi"/>
          <w:sz w:val="22"/>
          <w:szCs w:val="22"/>
          <w:lang w:val="de-DE"/>
        </w:rPr>
      </w:pPr>
    </w:p>
    <w:p w14:paraId="7FD52854" w14:textId="77777777" w:rsidR="00701D60" w:rsidRPr="00940727" w:rsidRDefault="00701D60" w:rsidP="00701D60">
      <w:pPr>
        <w:tabs>
          <w:tab w:val="left" w:pos="4536"/>
        </w:tabs>
        <w:suppressAutoHyphens/>
        <w:spacing w:line="280" w:lineRule="atLeast"/>
        <w:ind w:right="-1"/>
        <w:rPr>
          <w:rFonts w:asciiTheme="majorHAnsi" w:hAnsiTheme="majorHAnsi" w:cstheme="majorHAnsi"/>
          <w:sz w:val="22"/>
          <w:szCs w:val="22"/>
          <w:lang w:val="de-DE"/>
        </w:rPr>
      </w:pPr>
    </w:p>
    <w:p w14:paraId="2F791EB8" w14:textId="77777777" w:rsidR="00701D60" w:rsidRPr="00940727" w:rsidRDefault="00701D60" w:rsidP="00701D60">
      <w:pPr>
        <w:tabs>
          <w:tab w:val="left" w:pos="4536"/>
        </w:tabs>
        <w:suppressAutoHyphens/>
        <w:spacing w:line="280" w:lineRule="atLeast"/>
        <w:ind w:right="-1"/>
        <w:rPr>
          <w:rFonts w:asciiTheme="majorHAnsi" w:hAnsiTheme="majorHAnsi" w:cstheme="majorHAnsi"/>
          <w:sz w:val="22"/>
          <w:szCs w:val="22"/>
          <w:lang w:val="de-DE"/>
        </w:rPr>
      </w:pPr>
    </w:p>
    <w:p w14:paraId="549C4A97" w14:textId="77777777" w:rsidR="00701D60" w:rsidRPr="00940727" w:rsidRDefault="00701D60" w:rsidP="00701D60">
      <w:pPr>
        <w:tabs>
          <w:tab w:val="left" w:pos="4536"/>
        </w:tabs>
        <w:suppressAutoHyphens/>
        <w:spacing w:line="280" w:lineRule="atLeast"/>
        <w:rPr>
          <w:rFonts w:asciiTheme="majorHAnsi" w:hAnsiTheme="majorHAnsi" w:cstheme="majorHAnsi"/>
          <w:sz w:val="22"/>
          <w:szCs w:val="22"/>
          <w:lang w:val="de-DE"/>
        </w:rPr>
      </w:pPr>
    </w:p>
    <w:p w14:paraId="0AE66338" w14:textId="7F18FD63" w:rsidR="00701D60" w:rsidRPr="00940727" w:rsidRDefault="00701D60" w:rsidP="00262D52">
      <w:pPr>
        <w:tabs>
          <w:tab w:val="left" w:pos="4962"/>
        </w:tabs>
        <w:suppressAutoHyphens/>
        <w:spacing w:line="280" w:lineRule="atLeast"/>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[naam Opdrachtnemer] </w:t>
      </w:r>
      <w:r w:rsidRPr="00940727">
        <w:rPr>
          <w:rFonts w:asciiTheme="majorHAnsi" w:hAnsiTheme="majorHAnsi" w:cstheme="majorHAnsi"/>
          <w:sz w:val="22"/>
          <w:szCs w:val="22"/>
          <w:lang w:val="nl"/>
        </w:rPr>
        <w:tab/>
        <w:t xml:space="preserve">[naam ondertekenaar] </w:t>
      </w:r>
      <w:r w:rsidRPr="00940727">
        <w:rPr>
          <w:rFonts w:asciiTheme="majorHAnsi" w:hAnsiTheme="majorHAnsi" w:cstheme="majorHAnsi"/>
          <w:sz w:val="22"/>
          <w:szCs w:val="22"/>
          <w:lang w:val="nl"/>
        </w:rPr>
        <w:tab/>
      </w:r>
      <w:r w:rsidRPr="00940727">
        <w:rPr>
          <w:rFonts w:asciiTheme="majorHAnsi" w:hAnsiTheme="majorHAnsi" w:cstheme="majorHAnsi"/>
          <w:sz w:val="22"/>
          <w:szCs w:val="22"/>
          <w:lang w:val="nl"/>
        </w:rPr>
        <w:tab/>
      </w:r>
      <w:r w:rsidRPr="00940727">
        <w:rPr>
          <w:rFonts w:asciiTheme="majorHAnsi" w:hAnsiTheme="majorHAnsi" w:cstheme="majorHAnsi"/>
          <w:sz w:val="22"/>
          <w:szCs w:val="22"/>
          <w:lang w:val="nl"/>
        </w:rPr>
        <w:tab/>
      </w:r>
    </w:p>
    <w:p w14:paraId="4378FF16" w14:textId="77777777" w:rsidR="00701D60" w:rsidRPr="00940727" w:rsidRDefault="00701D60" w:rsidP="00262D52">
      <w:pPr>
        <w:tabs>
          <w:tab w:val="left" w:pos="4962"/>
        </w:tabs>
        <w:suppressAutoHyphens/>
        <w:spacing w:line="280" w:lineRule="atLeast"/>
        <w:ind w:right="-1"/>
        <w:rPr>
          <w:rFonts w:asciiTheme="majorHAnsi" w:hAnsiTheme="majorHAnsi" w:cstheme="majorHAnsi"/>
          <w:sz w:val="22"/>
          <w:szCs w:val="22"/>
          <w:lang w:val="nl"/>
        </w:rPr>
      </w:pPr>
      <w:r w:rsidRPr="00940727">
        <w:rPr>
          <w:rFonts w:asciiTheme="majorHAnsi" w:hAnsiTheme="majorHAnsi" w:cstheme="majorHAnsi"/>
          <w:sz w:val="22"/>
          <w:szCs w:val="22"/>
          <w:lang w:val="nl"/>
        </w:rPr>
        <w:t>[functienaam ondertekenaar]</w:t>
      </w:r>
      <w:r w:rsidRPr="00940727">
        <w:rPr>
          <w:rFonts w:asciiTheme="majorHAnsi" w:hAnsiTheme="majorHAnsi" w:cstheme="majorHAnsi"/>
          <w:sz w:val="22"/>
          <w:szCs w:val="22"/>
          <w:lang w:val="nl"/>
        </w:rPr>
        <w:tab/>
      </w:r>
      <w:r w:rsidRPr="00940727">
        <w:rPr>
          <w:rFonts w:asciiTheme="majorHAnsi" w:hAnsiTheme="majorHAnsi" w:cstheme="majorHAnsi"/>
          <w:sz w:val="22"/>
          <w:szCs w:val="22"/>
          <w:lang w:val="nl"/>
        </w:rPr>
        <w:tab/>
        <w:t xml:space="preserve"> [functie en naam ondertekenaar]</w:t>
      </w:r>
    </w:p>
    <w:p w14:paraId="13DEBB1F" w14:textId="77777777" w:rsidR="00701D60" w:rsidRPr="00940727" w:rsidRDefault="00701D60" w:rsidP="00701D60">
      <w:pPr>
        <w:tabs>
          <w:tab w:val="left" w:pos="480"/>
          <w:tab w:val="left" w:pos="600"/>
          <w:tab w:val="left" w:pos="960"/>
          <w:tab w:val="left" w:pos="2040"/>
          <w:tab w:val="left" w:pos="4320"/>
          <w:tab w:val="left" w:pos="6480"/>
        </w:tabs>
        <w:suppressAutoHyphens/>
        <w:spacing w:line="280" w:lineRule="atLeast"/>
        <w:rPr>
          <w:rFonts w:asciiTheme="majorHAnsi" w:hAnsiTheme="majorHAnsi" w:cstheme="majorHAnsi"/>
          <w:sz w:val="22"/>
          <w:szCs w:val="22"/>
          <w:lang w:val="nl"/>
        </w:rPr>
      </w:pPr>
    </w:p>
    <w:p w14:paraId="62BD5CB7" w14:textId="77777777" w:rsidR="00701D60" w:rsidRPr="00940727" w:rsidRDefault="00701D60" w:rsidP="00701D60">
      <w:pPr>
        <w:tabs>
          <w:tab w:val="left" w:pos="480"/>
          <w:tab w:val="left" w:pos="600"/>
          <w:tab w:val="left" w:pos="960"/>
          <w:tab w:val="left" w:pos="2040"/>
          <w:tab w:val="left" w:pos="4320"/>
          <w:tab w:val="left" w:pos="6480"/>
        </w:tabs>
        <w:suppressAutoHyphens/>
        <w:spacing w:line="280" w:lineRule="atLeast"/>
        <w:rPr>
          <w:rFonts w:asciiTheme="majorHAnsi" w:hAnsiTheme="majorHAnsi" w:cstheme="majorHAnsi"/>
          <w:sz w:val="22"/>
          <w:szCs w:val="22"/>
          <w:lang w:val="nl"/>
        </w:rPr>
      </w:pPr>
    </w:p>
    <w:p w14:paraId="159ACB20" w14:textId="77777777" w:rsidR="00701D60" w:rsidRPr="00940727" w:rsidRDefault="00701D60" w:rsidP="00701D60">
      <w:pPr>
        <w:tabs>
          <w:tab w:val="left" w:pos="480"/>
          <w:tab w:val="left" w:pos="600"/>
          <w:tab w:val="left" w:pos="960"/>
          <w:tab w:val="left" w:pos="2040"/>
          <w:tab w:val="left" w:pos="4320"/>
          <w:tab w:val="left" w:pos="6480"/>
        </w:tabs>
        <w:suppressAutoHyphens/>
        <w:spacing w:line="280" w:lineRule="atLeast"/>
        <w:rPr>
          <w:rFonts w:asciiTheme="majorHAnsi" w:hAnsiTheme="majorHAnsi" w:cstheme="majorHAnsi"/>
          <w:b/>
          <w:sz w:val="22"/>
          <w:szCs w:val="22"/>
          <w:lang w:val="nl"/>
        </w:rPr>
      </w:pPr>
      <w:r w:rsidRPr="00940727">
        <w:rPr>
          <w:rFonts w:asciiTheme="majorHAnsi" w:hAnsiTheme="majorHAnsi" w:cstheme="majorHAnsi"/>
          <w:b/>
          <w:sz w:val="22"/>
          <w:szCs w:val="22"/>
          <w:lang w:val="nl"/>
        </w:rPr>
        <w:t>Bijlagen:</w:t>
      </w:r>
    </w:p>
    <w:p w14:paraId="6E6F3AA7" w14:textId="77777777" w:rsidR="00701D60" w:rsidRPr="00940727" w:rsidRDefault="00701D60" w:rsidP="00701D60">
      <w:pPr>
        <w:tabs>
          <w:tab w:val="left" w:pos="480"/>
          <w:tab w:val="left" w:pos="600"/>
          <w:tab w:val="left" w:pos="960"/>
          <w:tab w:val="left" w:pos="2040"/>
          <w:tab w:val="left" w:pos="4320"/>
          <w:tab w:val="left" w:pos="6480"/>
        </w:tabs>
        <w:suppressAutoHyphens/>
        <w:spacing w:line="280" w:lineRule="atLeast"/>
        <w:rPr>
          <w:rFonts w:asciiTheme="majorHAnsi" w:hAnsiTheme="majorHAnsi" w:cstheme="majorHAnsi"/>
          <w:sz w:val="22"/>
          <w:szCs w:val="22"/>
          <w:lang w:val="nl"/>
        </w:rPr>
      </w:pPr>
      <w:r w:rsidRPr="00940727">
        <w:rPr>
          <w:rFonts w:asciiTheme="majorHAnsi" w:hAnsiTheme="majorHAnsi" w:cstheme="majorHAnsi"/>
          <w:sz w:val="22"/>
          <w:szCs w:val="22"/>
          <w:lang w:val="nl"/>
        </w:rPr>
        <w:t>Bijlage 1: Aanpassingen contractvoorwaarden;</w:t>
      </w:r>
    </w:p>
    <w:p w14:paraId="3C2A0311" w14:textId="77777777" w:rsidR="00701D60" w:rsidRPr="00940727" w:rsidRDefault="00701D60" w:rsidP="00701D60">
      <w:pPr>
        <w:tabs>
          <w:tab w:val="left" w:pos="480"/>
          <w:tab w:val="left" w:pos="600"/>
          <w:tab w:val="left" w:pos="960"/>
          <w:tab w:val="left" w:pos="2040"/>
          <w:tab w:val="left" w:pos="4320"/>
          <w:tab w:val="left" w:pos="6480"/>
        </w:tabs>
        <w:suppressAutoHyphens/>
        <w:spacing w:line="280" w:lineRule="atLeast"/>
        <w:rPr>
          <w:rFonts w:asciiTheme="majorHAnsi" w:hAnsiTheme="majorHAnsi" w:cstheme="majorHAnsi"/>
          <w:sz w:val="22"/>
          <w:szCs w:val="22"/>
          <w:lang w:val="nl"/>
        </w:rPr>
      </w:pPr>
      <w:r w:rsidRPr="00940727">
        <w:rPr>
          <w:rFonts w:asciiTheme="majorHAnsi" w:hAnsiTheme="majorHAnsi" w:cstheme="majorHAnsi"/>
          <w:sz w:val="22"/>
          <w:szCs w:val="22"/>
          <w:lang w:val="nl"/>
        </w:rPr>
        <w:t>Bijlage 2: SLA;</w:t>
      </w:r>
    </w:p>
    <w:p w14:paraId="32C47A52" w14:textId="77777777" w:rsidR="00701D60" w:rsidRPr="00940727" w:rsidRDefault="00701D60" w:rsidP="00701D60">
      <w:pPr>
        <w:tabs>
          <w:tab w:val="left" w:pos="480"/>
          <w:tab w:val="left" w:pos="600"/>
          <w:tab w:val="left" w:pos="960"/>
          <w:tab w:val="left" w:pos="2040"/>
          <w:tab w:val="left" w:pos="4320"/>
          <w:tab w:val="left" w:pos="6480"/>
        </w:tabs>
        <w:suppressAutoHyphens/>
        <w:spacing w:line="280" w:lineRule="atLeast"/>
        <w:rPr>
          <w:rFonts w:asciiTheme="majorHAnsi" w:hAnsiTheme="majorHAnsi" w:cstheme="majorHAnsi"/>
          <w:sz w:val="22"/>
          <w:szCs w:val="22"/>
          <w:lang w:val="nl"/>
        </w:rPr>
      </w:pPr>
      <w:r w:rsidRPr="00940727">
        <w:rPr>
          <w:rFonts w:asciiTheme="majorHAnsi" w:hAnsiTheme="majorHAnsi" w:cstheme="majorHAnsi"/>
          <w:sz w:val="22"/>
          <w:szCs w:val="22"/>
          <w:lang w:val="nl"/>
        </w:rPr>
        <w:t>Bijlage 3: Nota’s van Inlichtingen;</w:t>
      </w:r>
    </w:p>
    <w:p w14:paraId="369558C8" w14:textId="64330DB6" w:rsidR="00701D60" w:rsidRPr="00940727" w:rsidRDefault="00701D60" w:rsidP="00701D60">
      <w:pPr>
        <w:tabs>
          <w:tab w:val="left" w:pos="480"/>
          <w:tab w:val="left" w:pos="600"/>
          <w:tab w:val="left" w:pos="960"/>
          <w:tab w:val="left" w:pos="2040"/>
          <w:tab w:val="left" w:pos="4320"/>
          <w:tab w:val="left" w:pos="6480"/>
        </w:tabs>
        <w:suppressAutoHyphens/>
        <w:spacing w:line="280" w:lineRule="atLeast"/>
        <w:rPr>
          <w:rFonts w:asciiTheme="majorHAnsi" w:hAnsiTheme="majorHAnsi" w:cstheme="majorHAnsi"/>
          <w:sz w:val="22"/>
          <w:szCs w:val="22"/>
          <w:lang w:val="nl"/>
        </w:rPr>
      </w:pPr>
      <w:r w:rsidRPr="00940727">
        <w:rPr>
          <w:rFonts w:asciiTheme="majorHAnsi" w:hAnsiTheme="majorHAnsi" w:cstheme="majorHAnsi"/>
          <w:sz w:val="22"/>
          <w:szCs w:val="22"/>
          <w:lang w:val="nl"/>
        </w:rPr>
        <w:t>Bijlage 4: A</w:t>
      </w:r>
      <w:r w:rsidR="00262D52">
        <w:rPr>
          <w:rFonts w:asciiTheme="majorHAnsi" w:hAnsiTheme="majorHAnsi" w:cstheme="majorHAnsi"/>
          <w:sz w:val="22"/>
          <w:szCs w:val="22"/>
          <w:lang w:val="nl"/>
        </w:rPr>
        <w:t>RBIT-2022</w:t>
      </w:r>
      <w:r w:rsidRPr="00940727">
        <w:rPr>
          <w:rFonts w:asciiTheme="majorHAnsi" w:hAnsiTheme="majorHAnsi" w:cstheme="majorHAnsi"/>
          <w:sz w:val="22"/>
          <w:szCs w:val="22"/>
          <w:lang w:val="nl"/>
        </w:rPr>
        <w:t>;</w:t>
      </w:r>
    </w:p>
    <w:p w14:paraId="1A7BC4F4" w14:textId="15A1F954" w:rsidR="00701D60" w:rsidRPr="00940727" w:rsidRDefault="00701D60" w:rsidP="00701D60">
      <w:pPr>
        <w:suppressAutoHyphens/>
        <w:rPr>
          <w:rFonts w:asciiTheme="majorHAnsi" w:hAnsiTheme="majorHAnsi" w:cstheme="majorHAnsi"/>
          <w:sz w:val="22"/>
          <w:szCs w:val="22"/>
          <w:lang w:val="nl"/>
        </w:rPr>
      </w:pPr>
      <w:r w:rsidRPr="00940727">
        <w:rPr>
          <w:rFonts w:asciiTheme="majorHAnsi" w:hAnsiTheme="majorHAnsi" w:cstheme="majorHAnsi"/>
          <w:sz w:val="22"/>
          <w:szCs w:val="22"/>
          <w:lang w:val="nl"/>
        </w:rPr>
        <w:t>Bijlage 5: Algemene inkoopvoorwaarden ICT;</w:t>
      </w:r>
    </w:p>
    <w:p w14:paraId="34ECB1AE" w14:textId="0DB27702" w:rsidR="00701D60" w:rsidRPr="00940727" w:rsidRDefault="00701D60" w:rsidP="00701D60">
      <w:pPr>
        <w:suppressAutoHyphens/>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Bijlage </w:t>
      </w:r>
      <w:r w:rsidR="00262D52">
        <w:rPr>
          <w:rFonts w:asciiTheme="majorHAnsi" w:hAnsiTheme="majorHAnsi" w:cstheme="majorHAnsi"/>
          <w:sz w:val="22"/>
          <w:szCs w:val="22"/>
          <w:lang w:val="nl"/>
        </w:rPr>
        <w:t>6</w:t>
      </w:r>
      <w:r w:rsidRPr="00940727">
        <w:rPr>
          <w:rFonts w:asciiTheme="majorHAnsi" w:hAnsiTheme="majorHAnsi" w:cstheme="majorHAnsi"/>
          <w:sz w:val="22"/>
          <w:szCs w:val="22"/>
          <w:lang w:val="nl"/>
        </w:rPr>
        <w:t>: Verwerkersovereenkomst;</w:t>
      </w:r>
    </w:p>
    <w:p w14:paraId="77693913" w14:textId="284C8821" w:rsidR="00701D60" w:rsidRPr="00940727" w:rsidRDefault="00701D60" w:rsidP="00701D60">
      <w:pPr>
        <w:suppressAutoHyphens/>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Bijlage </w:t>
      </w:r>
      <w:r w:rsidR="00262D52">
        <w:rPr>
          <w:rFonts w:asciiTheme="majorHAnsi" w:hAnsiTheme="majorHAnsi" w:cstheme="majorHAnsi"/>
          <w:sz w:val="22"/>
          <w:szCs w:val="22"/>
          <w:lang w:val="nl"/>
        </w:rPr>
        <w:t>7</w:t>
      </w:r>
      <w:r w:rsidRPr="00940727">
        <w:rPr>
          <w:rFonts w:asciiTheme="majorHAnsi" w:hAnsiTheme="majorHAnsi" w:cstheme="majorHAnsi"/>
          <w:sz w:val="22"/>
          <w:szCs w:val="22"/>
          <w:lang w:val="nl"/>
        </w:rPr>
        <w:t>: Beschrijvend document en Programma van Eisen;</w:t>
      </w:r>
    </w:p>
    <w:p w14:paraId="1ABF7814" w14:textId="2DA68755" w:rsidR="00701D60" w:rsidRPr="00940727" w:rsidRDefault="00701D60" w:rsidP="00701D60">
      <w:pPr>
        <w:suppressAutoHyphens/>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Bijlage </w:t>
      </w:r>
      <w:r w:rsidR="00262D52">
        <w:rPr>
          <w:rFonts w:asciiTheme="majorHAnsi" w:hAnsiTheme="majorHAnsi" w:cstheme="majorHAnsi"/>
          <w:sz w:val="22"/>
          <w:szCs w:val="22"/>
          <w:lang w:val="nl"/>
        </w:rPr>
        <w:t>8</w:t>
      </w:r>
      <w:r w:rsidRPr="00940727">
        <w:rPr>
          <w:rFonts w:asciiTheme="majorHAnsi" w:hAnsiTheme="majorHAnsi" w:cstheme="majorHAnsi"/>
          <w:sz w:val="22"/>
          <w:szCs w:val="22"/>
          <w:lang w:val="nl"/>
        </w:rPr>
        <w:t>: Prijzen;</w:t>
      </w:r>
    </w:p>
    <w:p w14:paraId="3E6E5994" w14:textId="43C905F6" w:rsidR="00701D60" w:rsidRDefault="00701D60" w:rsidP="00701D60">
      <w:pPr>
        <w:tabs>
          <w:tab w:val="left" w:pos="4536"/>
        </w:tabs>
        <w:suppressAutoHyphens/>
        <w:rPr>
          <w:rFonts w:asciiTheme="majorHAnsi" w:hAnsiTheme="majorHAnsi" w:cstheme="majorHAnsi"/>
          <w:sz w:val="22"/>
          <w:szCs w:val="22"/>
          <w:lang w:val="nl"/>
        </w:rPr>
      </w:pPr>
      <w:r w:rsidRPr="00940727">
        <w:rPr>
          <w:rFonts w:asciiTheme="majorHAnsi" w:hAnsiTheme="majorHAnsi" w:cstheme="majorHAnsi"/>
          <w:sz w:val="22"/>
          <w:szCs w:val="22"/>
          <w:lang w:val="nl"/>
        </w:rPr>
        <w:t xml:space="preserve">Bijlage </w:t>
      </w:r>
      <w:r w:rsidR="00262D52">
        <w:rPr>
          <w:rFonts w:asciiTheme="majorHAnsi" w:hAnsiTheme="majorHAnsi" w:cstheme="majorHAnsi"/>
          <w:sz w:val="22"/>
          <w:szCs w:val="22"/>
          <w:lang w:val="nl"/>
        </w:rPr>
        <w:t>9</w:t>
      </w:r>
      <w:r w:rsidRPr="00940727">
        <w:rPr>
          <w:rFonts w:asciiTheme="majorHAnsi" w:hAnsiTheme="majorHAnsi" w:cstheme="majorHAnsi"/>
          <w:sz w:val="22"/>
          <w:szCs w:val="22"/>
          <w:lang w:val="nl"/>
        </w:rPr>
        <w:t>: Nadere Overeenkomsten.</w:t>
      </w:r>
    </w:p>
    <w:sectPr w:rsidR="00701D60" w:rsidSect="00FC12BF">
      <w:headerReference w:type="default" r:id="rId9"/>
      <w:footerReference w:type="default" r:id="rId10"/>
      <w:headerReference w:type="first" r:id="rId11"/>
      <w:pgSz w:w="11906" w:h="16838" w:code="9"/>
      <w:pgMar w:top="2177" w:right="2000" w:bottom="1134" w:left="1775"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7082" w14:textId="77777777" w:rsidR="00802D51" w:rsidRDefault="00802D51" w:rsidP="00FE7673">
      <w:pPr>
        <w:numPr>
          <w:ilvl w:val="1"/>
          <w:numId w:val="0"/>
        </w:numPr>
      </w:pPr>
      <w:r>
        <w:separator/>
      </w:r>
    </w:p>
  </w:endnote>
  <w:endnote w:type="continuationSeparator" w:id="0">
    <w:p w14:paraId="21F86917" w14:textId="77777777" w:rsidR="00802D51" w:rsidRDefault="00802D51" w:rsidP="00FE7673">
      <w:pPr>
        <w:numPr>
          <w:ilvl w:val="1"/>
          <w:numId w:val="0"/>
        </w:num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31680" w:rightFromText="31680" w:bottomFromText="163" w:vertAnchor="page" w:horzAnchor="margin" w:tblpY="16156"/>
      <w:tblW w:w="8131" w:type="dxa"/>
      <w:tblLayout w:type="fixed"/>
      <w:tblCellMar>
        <w:left w:w="0" w:type="dxa"/>
        <w:right w:w="0" w:type="dxa"/>
      </w:tblCellMar>
      <w:tblLook w:val="04A0" w:firstRow="1" w:lastRow="0" w:firstColumn="1" w:lastColumn="0" w:noHBand="0" w:noVBand="1"/>
    </w:tblPr>
    <w:tblGrid>
      <w:gridCol w:w="8131"/>
    </w:tblGrid>
    <w:tr w:rsidR="008D6C7F" w:rsidRPr="008D6C7F" w14:paraId="2C58AE8D" w14:textId="77777777" w:rsidTr="00FC12BF">
      <w:trPr>
        <w:trHeight w:hRule="exact" w:val="203"/>
      </w:trPr>
      <w:tc>
        <w:tcPr>
          <w:tcW w:w="7920" w:type="dxa"/>
          <w:shd w:val="clear" w:color="auto" w:fill="auto"/>
        </w:tcPr>
        <w:p w14:paraId="165DECF8" w14:textId="00FC58AE" w:rsidR="008D6C7F" w:rsidRPr="00EC04E0" w:rsidRDefault="00000000" w:rsidP="00EC04E0">
          <w:pPr>
            <w:pStyle w:val="VoettekstAuris"/>
          </w:pPr>
          <w:sdt>
            <w:sdtPr>
              <w:tag w:val="Titel"/>
              <w:id w:val="2060278309"/>
              <w:placeholder>
                <w:docPart w:val="A4A03A5D147C4C7D9C4F09C0FF5F6F70"/>
              </w:placeholder>
              <w:dataBinding w:prefixMappings="xmlns:ns0='http://www.joulesunlimited.com/ccmappings' " w:xpath="/ns0:ju[1]/ns0:Titel[1]" w:storeItemID="{2A3E289D-BA07-4E7E-B359-A92262D5BAC0}"/>
              <w:text/>
            </w:sdtPr>
            <w:sdtContent>
              <w:r w:rsidR="00701D60">
                <w:t xml:space="preserve"> Raamovereenkomst inzake de levering van Multifunctionals en service en support werkzaamheden</w:t>
              </w:r>
            </w:sdtContent>
          </w:sdt>
          <w:r w:rsidR="00EC04E0" w:rsidRPr="00EC04E0">
            <w:t xml:space="preserve">   </w:t>
          </w:r>
          <w:r w:rsidR="00943E71">
            <w:t xml:space="preserve">  Datum: </w:t>
          </w:r>
          <w:sdt>
            <w:sdtPr>
              <w:tag w:val="Datum"/>
              <w:id w:val="1937861088"/>
              <w:placeholder>
                <w:docPart w:val="7A04E4CCDE414984891108AB606BFE86"/>
              </w:placeholder>
              <w:dataBinding w:prefixMappings="xmlns:ns0='http://www.joulesunlimited.com/ccmappings' " w:xpath="/ns0:ju[1]/ns0:Datum[1]" w:storeItemID="{2A3E289D-BA07-4E7E-B359-A92262D5BAC0}"/>
              <w:date>
                <w:dateFormat w:val="d MMMM yyyy"/>
                <w:lid w:val="nl-NL"/>
                <w:storeMappedDataAs w:val="dateTime"/>
                <w:calendar w:val="gregorian"/>
              </w:date>
            </w:sdtPr>
            <w:sdtContent>
              <w:r w:rsidR="00940727">
                <w:t xml:space="preserve"> </w:t>
              </w:r>
            </w:sdtContent>
          </w:sdt>
          <w:r w:rsidR="00EC04E0" w:rsidRPr="00EC04E0">
            <w:t xml:space="preserve">   </w:t>
          </w:r>
          <w:r w:rsidR="00F052D9">
            <w:t xml:space="preserve"> </w:t>
          </w:r>
          <w:r w:rsidR="002423BE">
            <w:t xml:space="preserve"> </w:t>
          </w:r>
          <w:r w:rsidR="00EC04E0" w:rsidRPr="00EC04E0">
            <w:t>Versie:</w:t>
          </w:r>
          <w:r w:rsidR="00943E71">
            <w:t xml:space="preserve"> </w:t>
          </w:r>
          <w:sdt>
            <w:sdtPr>
              <w:tag w:val="Versie"/>
              <w:id w:val="1592359370"/>
              <w:placeholder>
                <w:docPart w:val="B477AA165BFC404295D552F18D7CD7E2"/>
              </w:placeholder>
              <w:dataBinding w:prefixMappings="xmlns:ns0='http://www.joulesunlimited.com/ccmappings' " w:xpath="/ns0:ju[1]/ns0:Versie[1]" w:storeItemID="{2A3E289D-BA07-4E7E-B359-A92262D5BAC0}"/>
              <w:text/>
            </w:sdtPr>
            <w:sdtContent>
              <w:r w:rsidR="00940727">
                <w:t xml:space="preserve"> </w:t>
              </w:r>
            </w:sdtContent>
          </w:sdt>
          <w:r w:rsidR="00EC04E0" w:rsidRPr="00EC04E0">
            <w:t xml:space="preserve">   </w:t>
          </w:r>
          <w:r w:rsidR="002423BE">
            <w:t xml:space="preserve"> </w:t>
          </w:r>
          <w:r w:rsidR="00EC04E0" w:rsidRPr="00EC04E0">
            <w:t xml:space="preserve"> Pagina </w:t>
          </w:r>
          <w:r w:rsidR="00EC04E0" w:rsidRPr="00EC04E0">
            <w:fldChar w:fldCharType="begin"/>
          </w:r>
          <w:r w:rsidR="00EC04E0" w:rsidRPr="00EC04E0">
            <w:instrText xml:space="preserve"> PAGE  \* Arabic  \* MERGEFORMAT </w:instrText>
          </w:r>
          <w:r w:rsidR="00EC04E0" w:rsidRPr="00EC04E0">
            <w:fldChar w:fldCharType="separate"/>
          </w:r>
          <w:r w:rsidR="00EC04E0" w:rsidRPr="00EC04E0">
            <w:t>1</w:t>
          </w:r>
          <w:r w:rsidR="00EC04E0" w:rsidRPr="00EC04E0">
            <w:fldChar w:fldCharType="end"/>
          </w:r>
          <w:r w:rsidR="00EC04E0" w:rsidRPr="00EC04E0">
            <w:t xml:space="preserve"> van </w:t>
          </w:r>
          <w:fldSimple w:instr=" NUMPAGES  \* Arabic  \* MERGEFORMAT ">
            <w:r w:rsidR="00EC04E0" w:rsidRPr="00EC04E0">
              <w:t>2</w:t>
            </w:r>
          </w:fldSimple>
        </w:p>
      </w:tc>
    </w:tr>
  </w:tbl>
  <w:p w14:paraId="612D237F" w14:textId="77777777" w:rsidR="008D6C7F" w:rsidRDefault="008D6C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2A17" w14:textId="77777777" w:rsidR="00802D51" w:rsidRDefault="00802D51" w:rsidP="00FE7673">
      <w:pPr>
        <w:numPr>
          <w:ilvl w:val="1"/>
          <w:numId w:val="0"/>
        </w:numPr>
      </w:pPr>
      <w:r>
        <w:separator/>
      </w:r>
    </w:p>
  </w:footnote>
  <w:footnote w:type="continuationSeparator" w:id="0">
    <w:p w14:paraId="0784FB91" w14:textId="77777777" w:rsidR="00802D51" w:rsidRDefault="00802D51" w:rsidP="00FE7673">
      <w:pPr>
        <w:numPr>
          <w:ilvl w:val="1"/>
          <w:numId w:val="0"/>
        </w:num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5241" w14:textId="77777777" w:rsidR="0040598E" w:rsidRPr="0040598E" w:rsidRDefault="0040598E" w:rsidP="0040598E">
    <w:pPr>
      <w:pStyle w:val="Koptekst"/>
    </w:pPr>
    <w:r>
      <w:rPr>
        <w:noProof/>
      </w:rPr>
      <w:drawing>
        <wp:anchor distT="0" distB="0" distL="114300" distR="114300" simplePos="0" relativeHeight="251666432" behindDoc="1" locked="0" layoutInCell="0" allowOverlap="1" wp14:anchorId="4E0030D7" wp14:editId="785E7D72">
          <wp:simplePos x="0" y="0"/>
          <wp:positionH relativeFrom="rightMargin">
            <wp:align>right</wp:align>
          </wp:positionH>
          <wp:positionV relativeFrom="page">
            <wp:posOffset>0</wp:posOffset>
          </wp:positionV>
          <wp:extent cx="1805360" cy="824076"/>
          <wp:effectExtent l="0" t="0" r="4445" b="0"/>
          <wp:wrapNone/>
          <wp:docPr id="44" name="P2010281633JU rapport 2,2891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2010281633JU rapport 2,2891 cm-"/>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8480" cy="825500"/>
                  </a:xfrm>
                  <a:prstGeom prst="rect">
                    <a:avLst/>
                  </a:prstGeom>
                </pic:spPr>
              </pic:pic>
            </a:graphicData>
          </a:graphic>
        </wp:anchor>
      </w:drawing>
    </w:r>
    <w:r>
      <w:rPr>
        <w:noProof/>
      </w:rPr>
      <mc:AlternateContent>
        <mc:Choice Requires="wpg">
          <w:drawing>
            <wp:anchor distT="0" distB="0" distL="114300" distR="114300" simplePos="0" relativeHeight="251665408" behindDoc="0" locked="0" layoutInCell="1" allowOverlap="1" wp14:anchorId="5BFF7A58" wp14:editId="73056C97">
              <wp:simplePos x="0" y="0"/>
              <wp:positionH relativeFrom="rightMargin">
                <wp:align>right</wp:align>
              </wp:positionH>
              <wp:positionV relativeFrom="page">
                <wp:posOffset>0</wp:posOffset>
              </wp:positionV>
              <wp:extent cx="1667510" cy="890270"/>
              <wp:effectExtent l="0" t="0" r="8890" b="5080"/>
              <wp:wrapNone/>
              <wp:docPr id="39" name="Groep 39"/>
              <wp:cNvGraphicFramePr/>
              <a:graphic xmlns:a="http://schemas.openxmlformats.org/drawingml/2006/main">
                <a:graphicData uri="http://schemas.microsoft.com/office/word/2010/wordprocessingGroup">
                  <wpg:wgp>
                    <wpg:cNvGrpSpPr/>
                    <wpg:grpSpPr>
                      <a:xfrm>
                        <a:off x="0" y="0"/>
                        <a:ext cx="1667510" cy="890270"/>
                        <a:chOff x="5892800" y="0"/>
                        <a:chExt cx="1667510" cy="890270"/>
                      </a:xfrm>
                    </wpg:grpSpPr>
                    <wps:wsp>
                      <wps:cNvPr id="40" name="Freeform 22"/>
                      <wps:cNvSpPr>
                        <a:spLocks noEditPoints="1"/>
                      </wps:cNvSpPr>
                      <wps:spPr bwMode="auto">
                        <a:xfrm>
                          <a:off x="5892800" y="829945"/>
                          <a:ext cx="1169670" cy="60325"/>
                        </a:xfrm>
                        <a:custGeom>
                          <a:avLst/>
                          <a:gdLst>
                            <a:gd name="T0" fmla="*/ 68 w 3684"/>
                            <a:gd name="T1" fmla="*/ 106 h 189"/>
                            <a:gd name="T2" fmla="*/ 0 w 3684"/>
                            <a:gd name="T3" fmla="*/ 6 h 189"/>
                            <a:gd name="T4" fmla="*/ 151 w 3684"/>
                            <a:gd name="T5" fmla="*/ 6 h 189"/>
                            <a:gd name="T6" fmla="*/ 173 w 3684"/>
                            <a:gd name="T7" fmla="*/ 95 h 189"/>
                            <a:gd name="T8" fmla="*/ 253 w 3684"/>
                            <a:gd name="T9" fmla="*/ 31 h 189"/>
                            <a:gd name="T10" fmla="*/ 502 w 3684"/>
                            <a:gd name="T11" fmla="*/ 143 h 189"/>
                            <a:gd name="T12" fmla="*/ 412 w 3684"/>
                            <a:gd name="T13" fmla="*/ 184 h 189"/>
                            <a:gd name="T14" fmla="*/ 533 w 3684"/>
                            <a:gd name="T15" fmla="*/ 6 h 189"/>
                            <a:gd name="T16" fmla="*/ 622 w 3684"/>
                            <a:gd name="T17" fmla="*/ 184 h 189"/>
                            <a:gd name="T18" fmla="*/ 799 w 3684"/>
                            <a:gd name="T19" fmla="*/ 143 h 189"/>
                            <a:gd name="T20" fmla="*/ 709 w 3684"/>
                            <a:gd name="T21" fmla="*/ 184 h 189"/>
                            <a:gd name="T22" fmla="*/ 829 w 3684"/>
                            <a:gd name="T23" fmla="*/ 6 h 189"/>
                            <a:gd name="T24" fmla="*/ 994 w 3684"/>
                            <a:gd name="T25" fmla="*/ 6 h 189"/>
                            <a:gd name="T26" fmla="*/ 884 w 3684"/>
                            <a:gd name="T27" fmla="*/ 184 h 189"/>
                            <a:gd name="T28" fmla="*/ 997 w 3684"/>
                            <a:gd name="T29" fmla="*/ 184 h 189"/>
                            <a:gd name="T30" fmla="*/ 1108 w 3684"/>
                            <a:gd name="T31" fmla="*/ 6 h 189"/>
                            <a:gd name="T32" fmla="*/ 1184 w 3684"/>
                            <a:gd name="T33" fmla="*/ 153 h 189"/>
                            <a:gd name="T34" fmla="*/ 1223 w 3684"/>
                            <a:gd name="T35" fmla="*/ 184 h 189"/>
                            <a:gd name="T36" fmla="*/ 1223 w 3684"/>
                            <a:gd name="T37" fmla="*/ 6 h 189"/>
                            <a:gd name="T38" fmla="*/ 1295 w 3684"/>
                            <a:gd name="T39" fmla="*/ 153 h 189"/>
                            <a:gd name="T40" fmla="*/ 1381 w 3684"/>
                            <a:gd name="T41" fmla="*/ 6 h 189"/>
                            <a:gd name="T42" fmla="*/ 1543 w 3684"/>
                            <a:gd name="T43" fmla="*/ 6 h 189"/>
                            <a:gd name="T44" fmla="*/ 1432 w 3684"/>
                            <a:gd name="T45" fmla="*/ 184 h 189"/>
                            <a:gd name="T46" fmla="*/ 1546 w 3684"/>
                            <a:gd name="T47" fmla="*/ 184 h 189"/>
                            <a:gd name="T48" fmla="*/ 1656 w 3684"/>
                            <a:gd name="T49" fmla="*/ 106 h 189"/>
                            <a:gd name="T50" fmla="*/ 1656 w 3684"/>
                            <a:gd name="T51" fmla="*/ 35 h 189"/>
                            <a:gd name="T52" fmla="*/ 1621 w 3684"/>
                            <a:gd name="T53" fmla="*/ 184 h 189"/>
                            <a:gd name="T54" fmla="*/ 1656 w 3684"/>
                            <a:gd name="T55" fmla="*/ 106 h 189"/>
                            <a:gd name="T56" fmla="*/ 1972 w 3684"/>
                            <a:gd name="T57" fmla="*/ 149 h 189"/>
                            <a:gd name="T58" fmla="*/ 1914 w 3684"/>
                            <a:gd name="T59" fmla="*/ 6 h 189"/>
                            <a:gd name="T60" fmla="*/ 1905 w 3684"/>
                            <a:gd name="T61" fmla="*/ 121 h 189"/>
                            <a:gd name="T62" fmla="*/ 2081 w 3684"/>
                            <a:gd name="T63" fmla="*/ 94 h 189"/>
                            <a:gd name="T64" fmla="*/ 2119 w 3684"/>
                            <a:gd name="T65" fmla="*/ 189 h 189"/>
                            <a:gd name="T66" fmla="*/ 2157 w 3684"/>
                            <a:gd name="T67" fmla="*/ 94 h 189"/>
                            <a:gd name="T68" fmla="*/ 2326 w 3684"/>
                            <a:gd name="T69" fmla="*/ 124 h 189"/>
                            <a:gd name="T70" fmla="*/ 2244 w 3684"/>
                            <a:gd name="T71" fmla="*/ 184 h 189"/>
                            <a:gd name="T72" fmla="*/ 2359 w 3684"/>
                            <a:gd name="T73" fmla="*/ 119 h 189"/>
                            <a:gd name="T74" fmla="*/ 2278 w 3684"/>
                            <a:gd name="T75" fmla="*/ 95 h 189"/>
                            <a:gd name="T76" fmla="*/ 2438 w 3684"/>
                            <a:gd name="T77" fmla="*/ 184 h 189"/>
                            <a:gd name="T78" fmla="*/ 2438 w 3684"/>
                            <a:gd name="T79" fmla="*/ 6 h 189"/>
                            <a:gd name="T80" fmla="*/ 2629 w 3684"/>
                            <a:gd name="T81" fmla="*/ 56 h 189"/>
                            <a:gd name="T82" fmla="*/ 2632 w 3684"/>
                            <a:gd name="T83" fmla="*/ 136 h 189"/>
                            <a:gd name="T84" fmla="*/ 2593 w 3684"/>
                            <a:gd name="T85" fmla="*/ 189 h 189"/>
                            <a:gd name="T86" fmla="*/ 2897 w 3684"/>
                            <a:gd name="T87" fmla="*/ 64 h 189"/>
                            <a:gd name="T88" fmla="*/ 2857 w 3684"/>
                            <a:gd name="T89" fmla="*/ 189 h 189"/>
                            <a:gd name="T90" fmla="*/ 2864 w 3684"/>
                            <a:gd name="T91" fmla="*/ 118 h 189"/>
                            <a:gd name="T92" fmla="*/ 2814 w 3684"/>
                            <a:gd name="T93" fmla="*/ 95 h 189"/>
                            <a:gd name="T94" fmla="*/ 3090 w 3684"/>
                            <a:gd name="T95" fmla="*/ 184 h 189"/>
                            <a:gd name="T96" fmla="*/ 3013 w 3684"/>
                            <a:gd name="T97" fmla="*/ 184 h 189"/>
                            <a:gd name="T98" fmla="*/ 3126 w 3684"/>
                            <a:gd name="T99" fmla="*/ 65 h 189"/>
                            <a:gd name="T100" fmla="*/ 3013 w 3684"/>
                            <a:gd name="T101" fmla="*/ 35 h 189"/>
                            <a:gd name="T102" fmla="*/ 3323 w 3684"/>
                            <a:gd name="T103" fmla="*/ 95 h 189"/>
                            <a:gd name="T104" fmla="*/ 3323 w 3684"/>
                            <a:gd name="T105" fmla="*/ 95 h 189"/>
                            <a:gd name="T106" fmla="*/ 3243 w 3684"/>
                            <a:gd name="T107" fmla="*/ 158 h 189"/>
                            <a:gd name="T108" fmla="*/ 3481 w 3684"/>
                            <a:gd name="T109" fmla="*/ 79 h 189"/>
                            <a:gd name="T110" fmla="*/ 3493 w 3684"/>
                            <a:gd name="T111" fmla="*/ 6 h 189"/>
                            <a:gd name="T112" fmla="*/ 3495 w 3684"/>
                            <a:gd name="T113" fmla="*/ 155 h 189"/>
                            <a:gd name="T114" fmla="*/ 3598 w 3684"/>
                            <a:gd name="T115" fmla="*/ 129 h 189"/>
                            <a:gd name="T116" fmla="*/ 3538 w 3684"/>
                            <a:gd name="T117" fmla="*/ 5 h 189"/>
                            <a:gd name="T118" fmla="*/ 3603 w 3684"/>
                            <a:gd name="T119" fmla="*/ 34 h 189"/>
                            <a:gd name="T120" fmla="*/ 3648 w 3684"/>
                            <a:gd name="T121" fmla="*/ 6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684" h="189">
                              <a:moveTo>
                                <a:pt x="90" y="79"/>
                              </a:moveTo>
                              <a:cubicBezTo>
                                <a:pt x="151" y="184"/>
                                <a:pt x="151" y="184"/>
                                <a:pt x="151" y="184"/>
                              </a:cubicBezTo>
                              <a:cubicBezTo>
                                <a:pt x="113" y="184"/>
                                <a:pt x="113" y="184"/>
                                <a:pt x="113" y="184"/>
                              </a:cubicBezTo>
                              <a:cubicBezTo>
                                <a:pt x="68" y="106"/>
                                <a:pt x="68" y="106"/>
                                <a:pt x="68" y="106"/>
                              </a:cubicBezTo>
                              <a:cubicBezTo>
                                <a:pt x="34" y="147"/>
                                <a:pt x="34" y="147"/>
                                <a:pt x="34" y="147"/>
                              </a:cubicBezTo>
                              <a:cubicBezTo>
                                <a:pt x="34" y="184"/>
                                <a:pt x="34" y="184"/>
                                <a:pt x="34" y="184"/>
                              </a:cubicBezTo>
                              <a:cubicBezTo>
                                <a:pt x="0" y="184"/>
                                <a:pt x="0" y="184"/>
                                <a:pt x="0" y="184"/>
                              </a:cubicBezTo>
                              <a:cubicBezTo>
                                <a:pt x="0" y="6"/>
                                <a:pt x="0" y="6"/>
                                <a:pt x="0" y="6"/>
                              </a:cubicBezTo>
                              <a:cubicBezTo>
                                <a:pt x="34" y="6"/>
                                <a:pt x="34" y="6"/>
                                <a:pt x="34" y="6"/>
                              </a:cubicBezTo>
                              <a:cubicBezTo>
                                <a:pt x="34" y="103"/>
                                <a:pt x="34" y="103"/>
                                <a:pt x="34" y="103"/>
                              </a:cubicBezTo>
                              <a:cubicBezTo>
                                <a:pt x="111" y="6"/>
                                <a:pt x="111" y="6"/>
                                <a:pt x="111" y="6"/>
                              </a:cubicBezTo>
                              <a:cubicBezTo>
                                <a:pt x="151" y="6"/>
                                <a:pt x="151" y="6"/>
                                <a:pt x="151" y="6"/>
                              </a:cubicBezTo>
                              <a:lnTo>
                                <a:pt x="90" y="79"/>
                              </a:lnTo>
                              <a:close/>
                              <a:moveTo>
                                <a:pt x="333" y="95"/>
                              </a:moveTo>
                              <a:cubicBezTo>
                                <a:pt x="333" y="159"/>
                                <a:pt x="309" y="189"/>
                                <a:pt x="253" y="189"/>
                              </a:cubicBezTo>
                              <a:cubicBezTo>
                                <a:pt x="197" y="189"/>
                                <a:pt x="173" y="159"/>
                                <a:pt x="173" y="95"/>
                              </a:cubicBezTo>
                              <a:cubicBezTo>
                                <a:pt x="173" y="31"/>
                                <a:pt x="197" y="1"/>
                                <a:pt x="253" y="1"/>
                              </a:cubicBezTo>
                              <a:cubicBezTo>
                                <a:pt x="309" y="1"/>
                                <a:pt x="333" y="31"/>
                                <a:pt x="333" y="95"/>
                              </a:cubicBezTo>
                              <a:close/>
                              <a:moveTo>
                                <a:pt x="297" y="95"/>
                              </a:moveTo>
                              <a:cubicBezTo>
                                <a:pt x="297" y="49"/>
                                <a:pt x="284" y="31"/>
                                <a:pt x="253" y="31"/>
                              </a:cubicBezTo>
                              <a:cubicBezTo>
                                <a:pt x="222" y="31"/>
                                <a:pt x="209" y="49"/>
                                <a:pt x="209" y="95"/>
                              </a:cubicBezTo>
                              <a:cubicBezTo>
                                <a:pt x="209" y="141"/>
                                <a:pt x="222" y="158"/>
                                <a:pt x="253" y="158"/>
                              </a:cubicBezTo>
                              <a:cubicBezTo>
                                <a:pt x="284" y="158"/>
                                <a:pt x="297" y="141"/>
                                <a:pt x="297" y="95"/>
                              </a:cubicBezTo>
                              <a:close/>
                              <a:moveTo>
                                <a:pt x="502" y="143"/>
                              </a:moveTo>
                              <a:cubicBezTo>
                                <a:pt x="419" y="6"/>
                                <a:pt x="419" y="6"/>
                                <a:pt x="419" y="6"/>
                              </a:cubicBezTo>
                              <a:cubicBezTo>
                                <a:pt x="380" y="6"/>
                                <a:pt x="380" y="6"/>
                                <a:pt x="380" y="6"/>
                              </a:cubicBezTo>
                              <a:cubicBezTo>
                                <a:pt x="379" y="184"/>
                                <a:pt x="379" y="184"/>
                                <a:pt x="379" y="184"/>
                              </a:cubicBezTo>
                              <a:cubicBezTo>
                                <a:pt x="412" y="184"/>
                                <a:pt x="412" y="184"/>
                                <a:pt x="412" y="184"/>
                              </a:cubicBezTo>
                              <a:cubicBezTo>
                                <a:pt x="410" y="45"/>
                                <a:pt x="410" y="45"/>
                                <a:pt x="410" y="45"/>
                              </a:cubicBezTo>
                              <a:cubicBezTo>
                                <a:pt x="493" y="184"/>
                                <a:pt x="493" y="184"/>
                                <a:pt x="493" y="184"/>
                              </a:cubicBezTo>
                              <a:cubicBezTo>
                                <a:pt x="533" y="184"/>
                                <a:pt x="533" y="184"/>
                                <a:pt x="533" y="184"/>
                              </a:cubicBezTo>
                              <a:cubicBezTo>
                                <a:pt x="533" y="6"/>
                                <a:pt x="533" y="6"/>
                                <a:pt x="533" y="6"/>
                              </a:cubicBezTo>
                              <a:cubicBezTo>
                                <a:pt x="500" y="6"/>
                                <a:pt x="500" y="6"/>
                                <a:pt x="500" y="6"/>
                              </a:cubicBezTo>
                              <a:lnTo>
                                <a:pt x="502" y="143"/>
                              </a:lnTo>
                              <a:close/>
                              <a:moveTo>
                                <a:pt x="587" y="184"/>
                              </a:moveTo>
                              <a:cubicBezTo>
                                <a:pt x="622" y="184"/>
                                <a:pt x="622" y="184"/>
                                <a:pt x="622" y="184"/>
                              </a:cubicBezTo>
                              <a:cubicBezTo>
                                <a:pt x="622" y="6"/>
                                <a:pt x="622" y="6"/>
                                <a:pt x="622" y="6"/>
                              </a:cubicBezTo>
                              <a:cubicBezTo>
                                <a:pt x="587" y="6"/>
                                <a:pt x="587" y="6"/>
                                <a:pt x="587" y="6"/>
                              </a:cubicBezTo>
                              <a:lnTo>
                                <a:pt x="587" y="184"/>
                              </a:lnTo>
                              <a:close/>
                              <a:moveTo>
                                <a:pt x="799" y="143"/>
                              </a:moveTo>
                              <a:cubicBezTo>
                                <a:pt x="716" y="6"/>
                                <a:pt x="716" y="6"/>
                                <a:pt x="716" y="6"/>
                              </a:cubicBezTo>
                              <a:cubicBezTo>
                                <a:pt x="676" y="6"/>
                                <a:pt x="676" y="6"/>
                                <a:pt x="676" y="6"/>
                              </a:cubicBezTo>
                              <a:cubicBezTo>
                                <a:pt x="676" y="184"/>
                                <a:pt x="676" y="184"/>
                                <a:pt x="676" y="184"/>
                              </a:cubicBezTo>
                              <a:cubicBezTo>
                                <a:pt x="709" y="184"/>
                                <a:pt x="709" y="184"/>
                                <a:pt x="709" y="184"/>
                              </a:cubicBezTo>
                              <a:cubicBezTo>
                                <a:pt x="707" y="45"/>
                                <a:pt x="707" y="45"/>
                                <a:pt x="707" y="45"/>
                              </a:cubicBezTo>
                              <a:cubicBezTo>
                                <a:pt x="790" y="184"/>
                                <a:pt x="790" y="184"/>
                                <a:pt x="790" y="184"/>
                              </a:cubicBezTo>
                              <a:cubicBezTo>
                                <a:pt x="829" y="184"/>
                                <a:pt x="829" y="184"/>
                                <a:pt x="829" y="184"/>
                              </a:cubicBezTo>
                              <a:cubicBezTo>
                                <a:pt x="829" y="6"/>
                                <a:pt x="829" y="6"/>
                                <a:pt x="829" y="6"/>
                              </a:cubicBezTo>
                              <a:cubicBezTo>
                                <a:pt x="797" y="6"/>
                                <a:pt x="797" y="6"/>
                                <a:pt x="797" y="6"/>
                              </a:cubicBezTo>
                              <a:lnTo>
                                <a:pt x="799" y="143"/>
                              </a:lnTo>
                              <a:close/>
                              <a:moveTo>
                                <a:pt x="1034" y="6"/>
                              </a:moveTo>
                              <a:cubicBezTo>
                                <a:pt x="994" y="6"/>
                                <a:pt x="994" y="6"/>
                                <a:pt x="994" y="6"/>
                              </a:cubicBezTo>
                              <a:cubicBezTo>
                                <a:pt x="918" y="103"/>
                                <a:pt x="918" y="103"/>
                                <a:pt x="918" y="103"/>
                              </a:cubicBezTo>
                              <a:cubicBezTo>
                                <a:pt x="918" y="6"/>
                                <a:pt x="918" y="6"/>
                                <a:pt x="918" y="6"/>
                              </a:cubicBezTo>
                              <a:cubicBezTo>
                                <a:pt x="884" y="6"/>
                                <a:pt x="884" y="6"/>
                                <a:pt x="884" y="6"/>
                              </a:cubicBezTo>
                              <a:cubicBezTo>
                                <a:pt x="884" y="184"/>
                                <a:pt x="884" y="184"/>
                                <a:pt x="884" y="184"/>
                              </a:cubicBezTo>
                              <a:cubicBezTo>
                                <a:pt x="918" y="184"/>
                                <a:pt x="918" y="184"/>
                                <a:pt x="918" y="184"/>
                              </a:cubicBezTo>
                              <a:cubicBezTo>
                                <a:pt x="918" y="147"/>
                                <a:pt x="918" y="147"/>
                                <a:pt x="918" y="147"/>
                              </a:cubicBezTo>
                              <a:cubicBezTo>
                                <a:pt x="952" y="106"/>
                                <a:pt x="952" y="106"/>
                                <a:pt x="952" y="106"/>
                              </a:cubicBezTo>
                              <a:cubicBezTo>
                                <a:pt x="997" y="184"/>
                                <a:pt x="997" y="184"/>
                                <a:pt x="997" y="184"/>
                              </a:cubicBezTo>
                              <a:cubicBezTo>
                                <a:pt x="1035" y="184"/>
                                <a:pt x="1035" y="184"/>
                                <a:pt x="1035" y="184"/>
                              </a:cubicBezTo>
                              <a:cubicBezTo>
                                <a:pt x="974" y="79"/>
                                <a:pt x="974" y="79"/>
                                <a:pt x="974" y="79"/>
                              </a:cubicBezTo>
                              <a:lnTo>
                                <a:pt x="1034" y="6"/>
                              </a:lnTo>
                              <a:close/>
                              <a:moveTo>
                                <a:pt x="1108" y="6"/>
                              </a:moveTo>
                              <a:cubicBezTo>
                                <a:pt x="1073" y="6"/>
                                <a:pt x="1073" y="6"/>
                                <a:pt x="1073" y="6"/>
                              </a:cubicBezTo>
                              <a:cubicBezTo>
                                <a:pt x="1073" y="184"/>
                                <a:pt x="1073" y="184"/>
                                <a:pt x="1073" y="184"/>
                              </a:cubicBezTo>
                              <a:cubicBezTo>
                                <a:pt x="1184" y="184"/>
                                <a:pt x="1184" y="184"/>
                                <a:pt x="1184" y="184"/>
                              </a:cubicBezTo>
                              <a:cubicBezTo>
                                <a:pt x="1184" y="153"/>
                                <a:pt x="1184" y="153"/>
                                <a:pt x="1184" y="153"/>
                              </a:cubicBezTo>
                              <a:cubicBezTo>
                                <a:pt x="1108" y="153"/>
                                <a:pt x="1108" y="153"/>
                                <a:pt x="1108" y="153"/>
                              </a:cubicBezTo>
                              <a:lnTo>
                                <a:pt x="1108" y="6"/>
                              </a:lnTo>
                              <a:close/>
                              <a:moveTo>
                                <a:pt x="1223" y="141"/>
                              </a:moveTo>
                              <a:cubicBezTo>
                                <a:pt x="1223" y="184"/>
                                <a:pt x="1223" y="184"/>
                                <a:pt x="1223" y="184"/>
                              </a:cubicBezTo>
                              <a:cubicBezTo>
                                <a:pt x="1258" y="184"/>
                                <a:pt x="1258" y="184"/>
                                <a:pt x="1258" y="184"/>
                              </a:cubicBezTo>
                              <a:cubicBezTo>
                                <a:pt x="1258" y="67"/>
                                <a:pt x="1258" y="67"/>
                                <a:pt x="1258" y="67"/>
                              </a:cubicBezTo>
                              <a:cubicBezTo>
                                <a:pt x="1258" y="6"/>
                                <a:pt x="1258" y="6"/>
                                <a:pt x="1258" y="6"/>
                              </a:cubicBezTo>
                              <a:cubicBezTo>
                                <a:pt x="1223" y="6"/>
                                <a:pt x="1223" y="6"/>
                                <a:pt x="1223" y="6"/>
                              </a:cubicBezTo>
                              <a:lnTo>
                                <a:pt x="1223" y="141"/>
                              </a:lnTo>
                              <a:close/>
                              <a:moveTo>
                                <a:pt x="1346" y="109"/>
                              </a:moveTo>
                              <a:cubicBezTo>
                                <a:pt x="1346" y="143"/>
                                <a:pt x="1339" y="153"/>
                                <a:pt x="1309" y="153"/>
                              </a:cubicBezTo>
                              <a:cubicBezTo>
                                <a:pt x="1295" y="153"/>
                                <a:pt x="1295" y="153"/>
                                <a:pt x="1295" y="153"/>
                              </a:cubicBezTo>
                              <a:cubicBezTo>
                                <a:pt x="1295" y="184"/>
                                <a:pt x="1295" y="184"/>
                                <a:pt x="1295" y="184"/>
                              </a:cubicBezTo>
                              <a:cubicBezTo>
                                <a:pt x="1309" y="184"/>
                                <a:pt x="1309" y="184"/>
                                <a:pt x="1309" y="184"/>
                              </a:cubicBezTo>
                              <a:cubicBezTo>
                                <a:pt x="1374" y="184"/>
                                <a:pt x="1381" y="164"/>
                                <a:pt x="1381" y="109"/>
                              </a:cubicBezTo>
                              <a:cubicBezTo>
                                <a:pt x="1381" y="6"/>
                                <a:pt x="1381" y="6"/>
                                <a:pt x="1381" y="6"/>
                              </a:cubicBezTo>
                              <a:cubicBezTo>
                                <a:pt x="1346" y="6"/>
                                <a:pt x="1346" y="6"/>
                                <a:pt x="1346" y="6"/>
                              </a:cubicBezTo>
                              <a:lnTo>
                                <a:pt x="1346" y="109"/>
                              </a:lnTo>
                              <a:close/>
                              <a:moveTo>
                                <a:pt x="1583" y="6"/>
                              </a:moveTo>
                              <a:cubicBezTo>
                                <a:pt x="1543" y="6"/>
                                <a:pt x="1543" y="6"/>
                                <a:pt x="1543" y="6"/>
                              </a:cubicBezTo>
                              <a:cubicBezTo>
                                <a:pt x="1467" y="103"/>
                                <a:pt x="1467" y="103"/>
                                <a:pt x="1467" y="103"/>
                              </a:cubicBezTo>
                              <a:cubicBezTo>
                                <a:pt x="1467" y="6"/>
                                <a:pt x="1467" y="6"/>
                                <a:pt x="1467" y="6"/>
                              </a:cubicBezTo>
                              <a:cubicBezTo>
                                <a:pt x="1432" y="6"/>
                                <a:pt x="1432" y="6"/>
                                <a:pt x="1432" y="6"/>
                              </a:cubicBezTo>
                              <a:cubicBezTo>
                                <a:pt x="1432" y="184"/>
                                <a:pt x="1432" y="184"/>
                                <a:pt x="1432" y="184"/>
                              </a:cubicBezTo>
                              <a:cubicBezTo>
                                <a:pt x="1467" y="184"/>
                                <a:pt x="1467" y="184"/>
                                <a:pt x="1467" y="184"/>
                              </a:cubicBezTo>
                              <a:cubicBezTo>
                                <a:pt x="1467" y="147"/>
                                <a:pt x="1467" y="147"/>
                                <a:pt x="1467" y="147"/>
                              </a:cubicBezTo>
                              <a:cubicBezTo>
                                <a:pt x="1501" y="106"/>
                                <a:pt x="1501" y="106"/>
                                <a:pt x="1501" y="106"/>
                              </a:cubicBezTo>
                              <a:cubicBezTo>
                                <a:pt x="1546" y="184"/>
                                <a:pt x="1546" y="184"/>
                                <a:pt x="1546" y="184"/>
                              </a:cubicBezTo>
                              <a:cubicBezTo>
                                <a:pt x="1584" y="184"/>
                                <a:pt x="1584" y="184"/>
                                <a:pt x="1584" y="184"/>
                              </a:cubicBezTo>
                              <a:cubicBezTo>
                                <a:pt x="1523" y="79"/>
                                <a:pt x="1523" y="79"/>
                                <a:pt x="1523" y="79"/>
                              </a:cubicBezTo>
                              <a:lnTo>
                                <a:pt x="1583" y="6"/>
                              </a:lnTo>
                              <a:close/>
                              <a:moveTo>
                                <a:pt x="1656" y="106"/>
                              </a:moveTo>
                              <a:cubicBezTo>
                                <a:pt x="1732" y="106"/>
                                <a:pt x="1732" y="106"/>
                                <a:pt x="1732" y="106"/>
                              </a:cubicBezTo>
                              <a:cubicBezTo>
                                <a:pt x="1732" y="79"/>
                                <a:pt x="1732" y="79"/>
                                <a:pt x="1732" y="79"/>
                              </a:cubicBezTo>
                              <a:cubicBezTo>
                                <a:pt x="1656" y="79"/>
                                <a:pt x="1656" y="79"/>
                                <a:pt x="1656" y="79"/>
                              </a:cubicBezTo>
                              <a:cubicBezTo>
                                <a:pt x="1656" y="35"/>
                                <a:pt x="1656" y="35"/>
                                <a:pt x="1656" y="35"/>
                              </a:cubicBezTo>
                              <a:cubicBezTo>
                                <a:pt x="1745" y="35"/>
                                <a:pt x="1745" y="35"/>
                                <a:pt x="1745" y="35"/>
                              </a:cubicBezTo>
                              <a:cubicBezTo>
                                <a:pt x="1745" y="6"/>
                                <a:pt x="1745" y="6"/>
                                <a:pt x="1745" y="6"/>
                              </a:cubicBezTo>
                              <a:cubicBezTo>
                                <a:pt x="1621" y="6"/>
                                <a:pt x="1621" y="6"/>
                                <a:pt x="1621" y="6"/>
                              </a:cubicBezTo>
                              <a:cubicBezTo>
                                <a:pt x="1621" y="184"/>
                                <a:pt x="1621" y="184"/>
                                <a:pt x="1621" y="184"/>
                              </a:cubicBezTo>
                              <a:cubicBezTo>
                                <a:pt x="1747" y="184"/>
                                <a:pt x="1747" y="184"/>
                                <a:pt x="1747" y="184"/>
                              </a:cubicBezTo>
                              <a:cubicBezTo>
                                <a:pt x="1747" y="155"/>
                                <a:pt x="1747" y="155"/>
                                <a:pt x="1747" y="155"/>
                              </a:cubicBezTo>
                              <a:cubicBezTo>
                                <a:pt x="1656" y="155"/>
                                <a:pt x="1656" y="155"/>
                                <a:pt x="1656" y="155"/>
                              </a:cubicBezTo>
                              <a:lnTo>
                                <a:pt x="1656" y="106"/>
                              </a:lnTo>
                              <a:close/>
                              <a:moveTo>
                                <a:pt x="1954" y="6"/>
                              </a:moveTo>
                              <a:cubicBezTo>
                                <a:pt x="2022" y="184"/>
                                <a:pt x="2022" y="184"/>
                                <a:pt x="2022" y="184"/>
                              </a:cubicBezTo>
                              <a:cubicBezTo>
                                <a:pt x="1984" y="184"/>
                                <a:pt x="1984" y="184"/>
                                <a:pt x="1984" y="184"/>
                              </a:cubicBezTo>
                              <a:cubicBezTo>
                                <a:pt x="1972" y="149"/>
                                <a:pt x="1972" y="149"/>
                                <a:pt x="1972" y="149"/>
                              </a:cubicBezTo>
                              <a:cubicBezTo>
                                <a:pt x="1896" y="149"/>
                                <a:pt x="1896" y="149"/>
                                <a:pt x="1896" y="149"/>
                              </a:cubicBezTo>
                              <a:cubicBezTo>
                                <a:pt x="1884" y="184"/>
                                <a:pt x="1884" y="184"/>
                                <a:pt x="1884" y="184"/>
                              </a:cubicBezTo>
                              <a:cubicBezTo>
                                <a:pt x="1847" y="184"/>
                                <a:pt x="1847" y="184"/>
                                <a:pt x="1847" y="184"/>
                              </a:cubicBezTo>
                              <a:cubicBezTo>
                                <a:pt x="1914" y="6"/>
                                <a:pt x="1914" y="6"/>
                                <a:pt x="1914" y="6"/>
                              </a:cubicBezTo>
                              <a:lnTo>
                                <a:pt x="1954" y="6"/>
                              </a:lnTo>
                              <a:close/>
                              <a:moveTo>
                                <a:pt x="1962" y="121"/>
                              </a:moveTo>
                              <a:cubicBezTo>
                                <a:pt x="1934" y="36"/>
                                <a:pt x="1934" y="36"/>
                                <a:pt x="1934" y="36"/>
                              </a:cubicBezTo>
                              <a:cubicBezTo>
                                <a:pt x="1905" y="121"/>
                                <a:pt x="1905" y="121"/>
                                <a:pt x="1905" y="121"/>
                              </a:cubicBezTo>
                              <a:lnTo>
                                <a:pt x="1962" y="121"/>
                              </a:lnTo>
                              <a:close/>
                              <a:moveTo>
                                <a:pt x="2157" y="94"/>
                              </a:moveTo>
                              <a:cubicBezTo>
                                <a:pt x="2157" y="140"/>
                                <a:pt x="2149" y="157"/>
                                <a:pt x="2119" y="157"/>
                              </a:cubicBezTo>
                              <a:cubicBezTo>
                                <a:pt x="2089" y="157"/>
                                <a:pt x="2081" y="140"/>
                                <a:pt x="2081" y="94"/>
                              </a:cubicBezTo>
                              <a:cubicBezTo>
                                <a:pt x="2081" y="6"/>
                                <a:pt x="2081" y="6"/>
                                <a:pt x="2081" y="6"/>
                              </a:cubicBezTo>
                              <a:cubicBezTo>
                                <a:pt x="2046" y="6"/>
                                <a:pt x="2046" y="6"/>
                                <a:pt x="2046" y="6"/>
                              </a:cubicBezTo>
                              <a:cubicBezTo>
                                <a:pt x="2046" y="96"/>
                                <a:pt x="2046" y="96"/>
                                <a:pt x="2046" y="96"/>
                              </a:cubicBezTo>
                              <a:cubicBezTo>
                                <a:pt x="2046" y="156"/>
                                <a:pt x="2057" y="189"/>
                                <a:pt x="2119" y="189"/>
                              </a:cubicBezTo>
                              <a:cubicBezTo>
                                <a:pt x="2182" y="189"/>
                                <a:pt x="2192" y="156"/>
                                <a:pt x="2192" y="96"/>
                              </a:cubicBezTo>
                              <a:cubicBezTo>
                                <a:pt x="2192" y="6"/>
                                <a:pt x="2192" y="6"/>
                                <a:pt x="2192" y="6"/>
                              </a:cubicBezTo>
                              <a:cubicBezTo>
                                <a:pt x="2157" y="6"/>
                                <a:pt x="2157" y="6"/>
                                <a:pt x="2157" y="6"/>
                              </a:cubicBezTo>
                              <a:lnTo>
                                <a:pt x="2157" y="94"/>
                              </a:lnTo>
                              <a:close/>
                              <a:moveTo>
                                <a:pt x="2359" y="119"/>
                              </a:moveTo>
                              <a:cubicBezTo>
                                <a:pt x="2393" y="184"/>
                                <a:pt x="2393" y="184"/>
                                <a:pt x="2393" y="184"/>
                              </a:cubicBezTo>
                              <a:cubicBezTo>
                                <a:pt x="2355" y="184"/>
                                <a:pt x="2355" y="184"/>
                                <a:pt x="2355" y="184"/>
                              </a:cubicBezTo>
                              <a:cubicBezTo>
                                <a:pt x="2326" y="124"/>
                                <a:pt x="2326" y="124"/>
                                <a:pt x="2326" y="124"/>
                              </a:cubicBezTo>
                              <a:cubicBezTo>
                                <a:pt x="2322" y="124"/>
                                <a:pt x="2318" y="124"/>
                                <a:pt x="2313" y="124"/>
                              </a:cubicBezTo>
                              <a:cubicBezTo>
                                <a:pt x="2278" y="124"/>
                                <a:pt x="2278" y="124"/>
                                <a:pt x="2278" y="124"/>
                              </a:cubicBezTo>
                              <a:cubicBezTo>
                                <a:pt x="2278" y="184"/>
                                <a:pt x="2278" y="184"/>
                                <a:pt x="2278" y="184"/>
                              </a:cubicBezTo>
                              <a:cubicBezTo>
                                <a:pt x="2244" y="184"/>
                                <a:pt x="2244" y="184"/>
                                <a:pt x="2244" y="184"/>
                              </a:cubicBezTo>
                              <a:cubicBezTo>
                                <a:pt x="2244" y="5"/>
                                <a:pt x="2244" y="5"/>
                                <a:pt x="2244" y="5"/>
                              </a:cubicBezTo>
                              <a:cubicBezTo>
                                <a:pt x="2314" y="5"/>
                                <a:pt x="2314" y="5"/>
                                <a:pt x="2314" y="5"/>
                              </a:cubicBezTo>
                              <a:cubicBezTo>
                                <a:pt x="2369" y="5"/>
                                <a:pt x="2391" y="17"/>
                                <a:pt x="2391" y="65"/>
                              </a:cubicBezTo>
                              <a:cubicBezTo>
                                <a:pt x="2391" y="97"/>
                                <a:pt x="2382" y="112"/>
                                <a:pt x="2359" y="119"/>
                              </a:cubicBezTo>
                              <a:close/>
                              <a:moveTo>
                                <a:pt x="2355" y="65"/>
                              </a:moveTo>
                              <a:cubicBezTo>
                                <a:pt x="2355" y="38"/>
                                <a:pt x="2339" y="35"/>
                                <a:pt x="2310" y="35"/>
                              </a:cubicBezTo>
                              <a:cubicBezTo>
                                <a:pt x="2278" y="35"/>
                                <a:pt x="2278" y="35"/>
                                <a:pt x="2278" y="35"/>
                              </a:cubicBezTo>
                              <a:cubicBezTo>
                                <a:pt x="2278" y="95"/>
                                <a:pt x="2278" y="95"/>
                                <a:pt x="2278" y="95"/>
                              </a:cubicBezTo>
                              <a:cubicBezTo>
                                <a:pt x="2310" y="95"/>
                                <a:pt x="2310" y="95"/>
                                <a:pt x="2310" y="95"/>
                              </a:cubicBezTo>
                              <a:cubicBezTo>
                                <a:pt x="2339" y="95"/>
                                <a:pt x="2355" y="92"/>
                                <a:pt x="2355" y="65"/>
                              </a:cubicBezTo>
                              <a:close/>
                              <a:moveTo>
                                <a:pt x="2438" y="155"/>
                              </a:moveTo>
                              <a:cubicBezTo>
                                <a:pt x="2438" y="184"/>
                                <a:pt x="2438" y="184"/>
                                <a:pt x="2438" y="184"/>
                              </a:cubicBezTo>
                              <a:cubicBezTo>
                                <a:pt x="2473" y="184"/>
                                <a:pt x="2473" y="184"/>
                                <a:pt x="2473" y="184"/>
                              </a:cubicBezTo>
                              <a:cubicBezTo>
                                <a:pt x="2473" y="73"/>
                                <a:pt x="2473" y="73"/>
                                <a:pt x="2473" y="73"/>
                              </a:cubicBezTo>
                              <a:cubicBezTo>
                                <a:pt x="2473" y="6"/>
                                <a:pt x="2473" y="6"/>
                                <a:pt x="2473" y="6"/>
                              </a:cubicBezTo>
                              <a:cubicBezTo>
                                <a:pt x="2438" y="6"/>
                                <a:pt x="2438" y="6"/>
                                <a:pt x="2438" y="6"/>
                              </a:cubicBezTo>
                              <a:lnTo>
                                <a:pt x="2438" y="155"/>
                              </a:lnTo>
                              <a:close/>
                              <a:moveTo>
                                <a:pt x="2556" y="53"/>
                              </a:moveTo>
                              <a:cubicBezTo>
                                <a:pt x="2556" y="40"/>
                                <a:pt x="2565" y="30"/>
                                <a:pt x="2592" y="30"/>
                              </a:cubicBezTo>
                              <a:cubicBezTo>
                                <a:pt x="2620" y="30"/>
                                <a:pt x="2628" y="43"/>
                                <a:pt x="2629" y="56"/>
                              </a:cubicBezTo>
                              <a:cubicBezTo>
                                <a:pt x="2662" y="50"/>
                                <a:pt x="2662" y="50"/>
                                <a:pt x="2662" y="50"/>
                              </a:cubicBezTo>
                              <a:cubicBezTo>
                                <a:pt x="2659" y="19"/>
                                <a:pt x="2640" y="1"/>
                                <a:pt x="2592" y="1"/>
                              </a:cubicBezTo>
                              <a:cubicBezTo>
                                <a:pt x="2544" y="0"/>
                                <a:pt x="2522" y="21"/>
                                <a:pt x="2521" y="54"/>
                              </a:cubicBezTo>
                              <a:cubicBezTo>
                                <a:pt x="2521" y="124"/>
                                <a:pt x="2632" y="96"/>
                                <a:pt x="2632" y="136"/>
                              </a:cubicBezTo>
                              <a:cubicBezTo>
                                <a:pt x="2632" y="153"/>
                                <a:pt x="2617" y="160"/>
                                <a:pt x="2595" y="160"/>
                              </a:cubicBezTo>
                              <a:cubicBezTo>
                                <a:pt x="2569" y="160"/>
                                <a:pt x="2555" y="150"/>
                                <a:pt x="2553" y="129"/>
                              </a:cubicBezTo>
                              <a:cubicBezTo>
                                <a:pt x="2520" y="135"/>
                                <a:pt x="2520" y="135"/>
                                <a:pt x="2520" y="135"/>
                              </a:cubicBezTo>
                              <a:cubicBezTo>
                                <a:pt x="2523" y="171"/>
                                <a:pt x="2549" y="189"/>
                                <a:pt x="2593" y="189"/>
                              </a:cubicBezTo>
                              <a:cubicBezTo>
                                <a:pt x="2641" y="189"/>
                                <a:pt x="2667" y="171"/>
                                <a:pt x="2667" y="135"/>
                              </a:cubicBezTo>
                              <a:cubicBezTo>
                                <a:pt x="2667" y="66"/>
                                <a:pt x="2556" y="93"/>
                                <a:pt x="2556" y="53"/>
                              </a:cubicBezTo>
                              <a:close/>
                              <a:moveTo>
                                <a:pt x="2857" y="31"/>
                              </a:moveTo>
                              <a:cubicBezTo>
                                <a:pt x="2881" y="31"/>
                                <a:pt x="2894" y="42"/>
                                <a:pt x="2897" y="64"/>
                              </a:cubicBezTo>
                              <a:cubicBezTo>
                                <a:pt x="2930" y="59"/>
                                <a:pt x="2930" y="59"/>
                                <a:pt x="2930" y="59"/>
                              </a:cubicBezTo>
                              <a:cubicBezTo>
                                <a:pt x="2927" y="20"/>
                                <a:pt x="2904" y="1"/>
                                <a:pt x="2857" y="1"/>
                              </a:cubicBezTo>
                              <a:cubicBezTo>
                                <a:pt x="2802" y="1"/>
                                <a:pt x="2778" y="31"/>
                                <a:pt x="2778" y="95"/>
                              </a:cubicBezTo>
                              <a:cubicBezTo>
                                <a:pt x="2778" y="159"/>
                                <a:pt x="2802" y="189"/>
                                <a:pt x="2857" y="189"/>
                              </a:cubicBezTo>
                              <a:cubicBezTo>
                                <a:pt x="2909" y="189"/>
                                <a:pt x="2929" y="163"/>
                                <a:pt x="2929" y="161"/>
                              </a:cubicBezTo>
                              <a:cubicBezTo>
                                <a:pt x="2929" y="94"/>
                                <a:pt x="2929" y="94"/>
                                <a:pt x="2929" y="94"/>
                              </a:cubicBezTo>
                              <a:cubicBezTo>
                                <a:pt x="2864" y="94"/>
                                <a:pt x="2864" y="94"/>
                                <a:pt x="2864" y="94"/>
                              </a:cubicBezTo>
                              <a:cubicBezTo>
                                <a:pt x="2864" y="118"/>
                                <a:pt x="2864" y="118"/>
                                <a:pt x="2864" y="118"/>
                              </a:cubicBezTo>
                              <a:cubicBezTo>
                                <a:pt x="2897" y="118"/>
                                <a:pt x="2897" y="118"/>
                                <a:pt x="2897" y="118"/>
                              </a:cubicBezTo>
                              <a:cubicBezTo>
                                <a:pt x="2897" y="145"/>
                                <a:pt x="2897" y="145"/>
                                <a:pt x="2897" y="145"/>
                              </a:cubicBezTo>
                              <a:cubicBezTo>
                                <a:pt x="2897" y="150"/>
                                <a:pt x="2884" y="160"/>
                                <a:pt x="2859" y="160"/>
                              </a:cubicBezTo>
                              <a:cubicBezTo>
                                <a:pt x="2828" y="160"/>
                                <a:pt x="2814" y="142"/>
                                <a:pt x="2814" y="95"/>
                              </a:cubicBezTo>
                              <a:cubicBezTo>
                                <a:pt x="2814" y="49"/>
                                <a:pt x="2827" y="31"/>
                                <a:pt x="2857" y="31"/>
                              </a:cubicBezTo>
                              <a:close/>
                              <a:moveTo>
                                <a:pt x="3094" y="119"/>
                              </a:moveTo>
                              <a:cubicBezTo>
                                <a:pt x="3127" y="184"/>
                                <a:pt x="3127" y="184"/>
                                <a:pt x="3127" y="184"/>
                              </a:cubicBezTo>
                              <a:cubicBezTo>
                                <a:pt x="3090" y="184"/>
                                <a:pt x="3090" y="184"/>
                                <a:pt x="3090" y="184"/>
                              </a:cubicBezTo>
                              <a:cubicBezTo>
                                <a:pt x="3061" y="124"/>
                                <a:pt x="3061" y="124"/>
                                <a:pt x="3061" y="124"/>
                              </a:cubicBezTo>
                              <a:cubicBezTo>
                                <a:pt x="3057" y="124"/>
                                <a:pt x="3052" y="124"/>
                                <a:pt x="3048" y="124"/>
                              </a:cubicBezTo>
                              <a:cubicBezTo>
                                <a:pt x="3013" y="124"/>
                                <a:pt x="3013" y="124"/>
                                <a:pt x="3013" y="124"/>
                              </a:cubicBezTo>
                              <a:cubicBezTo>
                                <a:pt x="3013" y="184"/>
                                <a:pt x="3013" y="184"/>
                                <a:pt x="3013" y="184"/>
                              </a:cubicBezTo>
                              <a:cubicBezTo>
                                <a:pt x="2978" y="184"/>
                                <a:pt x="2978" y="184"/>
                                <a:pt x="2978" y="184"/>
                              </a:cubicBezTo>
                              <a:cubicBezTo>
                                <a:pt x="2978" y="5"/>
                                <a:pt x="2978" y="5"/>
                                <a:pt x="2978" y="5"/>
                              </a:cubicBezTo>
                              <a:cubicBezTo>
                                <a:pt x="3049" y="5"/>
                                <a:pt x="3049" y="5"/>
                                <a:pt x="3049" y="5"/>
                              </a:cubicBezTo>
                              <a:cubicBezTo>
                                <a:pt x="3104" y="5"/>
                                <a:pt x="3126" y="17"/>
                                <a:pt x="3126" y="65"/>
                              </a:cubicBezTo>
                              <a:cubicBezTo>
                                <a:pt x="3126" y="97"/>
                                <a:pt x="3116" y="112"/>
                                <a:pt x="3094" y="119"/>
                              </a:cubicBezTo>
                              <a:close/>
                              <a:moveTo>
                                <a:pt x="3090" y="65"/>
                              </a:moveTo>
                              <a:cubicBezTo>
                                <a:pt x="3090" y="38"/>
                                <a:pt x="3074" y="35"/>
                                <a:pt x="3045" y="35"/>
                              </a:cubicBezTo>
                              <a:cubicBezTo>
                                <a:pt x="3013" y="35"/>
                                <a:pt x="3013" y="35"/>
                                <a:pt x="3013" y="35"/>
                              </a:cubicBezTo>
                              <a:cubicBezTo>
                                <a:pt x="3013" y="95"/>
                                <a:pt x="3013" y="95"/>
                                <a:pt x="3013" y="95"/>
                              </a:cubicBezTo>
                              <a:cubicBezTo>
                                <a:pt x="3045" y="95"/>
                                <a:pt x="3045" y="95"/>
                                <a:pt x="3045" y="95"/>
                              </a:cubicBezTo>
                              <a:cubicBezTo>
                                <a:pt x="3074" y="95"/>
                                <a:pt x="3090" y="92"/>
                                <a:pt x="3090" y="65"/>
                              </a:cubicBezTo>
                              <a:close/>
                              <a:moveTo>
                                <a:pt x="3323" y="95"/>
                              </a:moveTo>
                              <a:cubicBezTo>
                                <a:pt x="3323" y="159"/>
                                <a:pt x="3299" y="189"/>
                                <a:pt x="3243" y="189"/>
                              </a:cubicBezTo>
                              <a:cubicBezTo>
                                <a:pt x="3187" y="189"/>
                                <a:pt x="3163" y="159"/>
                                <a:pt x="3163" y="95"/>
                              </a:cubicBezTo>
                              <a:cubicBezTo>
                                <a:pt x="3163" y="31"/>
                                <a:pt x="3187" y="1"/>
                                <a:pt x="3243" y="1"/>
                              </a:cubicBezTo>
                              <a:cubicBezTo>
                                <a:pt x="3299" y="1"/>
                                <a:pt x="3323" y="31"/>
                                <a:pt x="3323" y="95"/>
                              </a:cubicBezTo>
                              <a:close/>
                              <a:moveTo>
                                <a:pt x="3287" y="95"/>
                              </a:moveTo>
                              <a:cubicBezTo>
                                <a:pt x="3287" y="49"/>
                                <a:pt x="3274" y="31"/>
                                <a:pt x="3243" y="31"/>
                              </a:cubicBezTo>
                              <a:cubicBezTo>
                                <a:pt x="3212" y="31"/>
                                <a:pt x="3199" y="49"/>
                                <a:pt x="3199" y="95"/>
                              </a:cubicBezTo>
                              <a:cubicBezTo>
                                <a:pt x="3199" y="141"/>
                                <a:pt x="3212" y="158"/>
                                <a:pt x="3243" y="158"/>
                              </a:cubicBezTo>
                              <a:cubicBezTo>
                                <a:pt x="3274" y="158"/>
                                <a:pt x="3287" y="141"/>
                                <a:pt x="3287" y="95"/>
                              </a:cubicBezTo>
                              <a:close/>
                              <a:moveTo>
                                <a:pt x="3404" y="106"/>
                              </a:moveTo>
                              <a:cubicBezTo>
                                <a:pt x="3481" y="106"/>
                                <a:pt x="3481" y="106"/>
                                <a:pt x="3481" y="106"/>
                              </a:cubicBezTo>
                              <a:cubicBezTo>
                                <a:pt x="3481" y="79"/>
                                <a:pt x="3481" y="79"/>
                                <a:pt x="3481" y="79"/>
                              </a:cubicBezTo>
                              <a:cubicBezTo>
                                <a:pt x="3404" y="79"/>
                                <a:pt x="3404" y="79"/>
                                <a:pt x="3404" y="79"/>
                              </a:cubicBezTo>
                              <a:cubicBezTo>
                                <a:pt x="3404" y="35"/>
                                <a:pt x="3404" y="35"/>
                                <a:pt x="3404" y="35"/>
                              </a:cubicBezTo>
                              <a:cubicBezTo>
                                <a:pt x="3493" y="35"/>
                                <a:pt x="3493" y="35"/>
                                <a:pt x="3493" y="35"/>
                              </a:cubicBezTo>
                              <a:cubicBezTo>
                                <a:pt x="3493" y="6"/>
                                <a:pt x="3493" y="6"/>
                                <a:pt x="3493" y="6"/>
                              </a:cubicBezTo>
                              <a:cubicBezTo>
                                <a:pt x="3370" y="6"/>
                                <a:pt x="3370" y="6"/>
                                <a:pt x="3370" y="6"/>
                              </a:cubicBezTo>
                              <a:cubicBezTo>
                                <a:pt x="3370" y="184"/>
                                <a:pt x="3370" y="184"/>
                                <a:pt x="3370" y="184"/>
                              </a:cubicBezTo>
                              <a:cubicBezTo>
                                <a:pt x="3495" y="184"/>
                                <a:pt x="3495" y="184"/>
                                <a:pt x="3495" y="184"/>
                              </a:cubicBezTo>
                              <a:cubicBezTo>
                                <a:pt x="3495" y="155"/>
                                <a:pt x="3495" y="155"/>
                                <a:pt x="3495" y="155"/>
                              </a:cubicBezTo>
                              <a:cubicBezTo>
                                <a:pt x="3404" y="155"/>
                                <a:pt x="3404" y="155"/>
                                <a:pt x="3404" y="155"/>
                              </a:cubicBezTo>
                              <a:lnTo>
                                <a:pt x="3404" y="106"/>
                              </a:lnTo>
                              <a:close/>
                              <a:moveTo>
                                <a:pt x="3684" y="67"/>
                              </a:moveTo>
                              <a:cubicBezTo>
                                <a:pt x="3684" y="115"/>
                                <a:pt x="3661" y="129"/>
                                <a:pt x="3598" y="129"/>
                              </a:cubicBezTo>
                              <a:cubicBezTo>
                                <a:pt x="3572" y="129"/>
                                <a:pt x="3572" y="129"/>
                                <a:pt x="3572" y="129"/>
                              </a:cubicBezTo>
                              <a:cubicBezTo>
                                <a:pt x="3572" y="184"/>
                                <a:pt x="3572" y="184"/>
                                <a:pt x="3572" y="184"/>
                              </a:cubicBezTo>
                              <a:cubicBezTo>
                                <a:pt x="3538" y="184"/>
                                <a:pt x="3538" y="184"/>
                                <a:pt x="3538" y="184"/>
                              </a:cubicBezTo>
                              <a:cubicBezTo>
                                <a:pt x="3538" y="5"/>
                                <a:pt x="3538" y="5"/>
                                <a:pt x="3538" y="5"/>
                              </a:cubicBezTo>
                              <a:cubicBezTo>
                                <a:pt x="3598" y="5"/>
                                <a:pt x="3598" y="5"/>
                                <a:pt x="3598" y="5"/>
                              </a:cubicBezTo>
                              <a:cubicBezTo>
                                <a:pt x="3661" y="5"/>
                                <a:pt x="3684" y="19"/>
                                <a:pt x="3684" y="67"/>
                              </a:cubicBezTo>
                              <a:close/>
                              <a:moveTo>
                                <a:pt x="3648" y="67"/>
                              </a:moveTo>
                              <a:cubicBezTo>
                                <a:pt x="3648" y="37"/>
                                <a:pt x="3631" y="34"/>
                                <a:pt x="3603" y="34"/>
                              </a:cubicBezTo>
                              <a:cubicBezTo>
                                <a:pt x="3572" y="34"/>
                                <a:pt x="3572" y="34"/>
                                <a:pt x="3572" y="34"/>
                              </a:cubicBezTo>
                              <a:cubicBezTo>
                                <a:pt x="3572" y="99"/>
                                <a:pt x="3572" y="99"/>
                                <a:pt x="3572" y="99"/>
                              </a:cubicBezTo>
                              <a:cubicBezTo>
                                <a:pt x="3603" y="99"/>
                                <a:pt x="3603" y="99"/>
                                <a:pt x="3603" y="99"/>
                              </a:cubicBezTo>
                              <a:cubicBezTo>
                                <a:pt x="3631" y="99"/>
                                <a:pt x="3648" y="96"/>
                                <a:pt x="3648" y="67"/>
                              </a:cubicBez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3"/>
                      <wps:cNvSpPr>
                        <a:spLocks noEditPoints="1"/>
                      </wps:cNvSpPr>
                      <wps:spPr bwMode="auto">
                        <a:xfrm>
                          <a:off x="6141720" y="512445"/>
                          <a:ext cx="922655" cy="255270"/>
                        </a:xfrm>
                        <a:custGeom>
                          <a:avLst/>
                          <a:gdLst>
                            <a:gd name="T0" fmla="*/ 1988 w 2906"/>
                            <a:gd name="T1" fmla="*/ 244 h 804"/>
                            <a:gd name="T2" fmla="*/ 1754 w 2906"/>
                            <a:gd name="T3" fmla="*/ 9 h 804"/>
                            <a:gd name="T4" fmla="*/ 1460 w 2906"/>
                            <a:gd name="T5" fmla="*/ 790 h 804"/>
                            <a:gd name="T6" fmla="*/ 1616 w 2906"/>
                            <a:gd name="T7" fmla="*/ 478 h 804"/>
                            <a:gd name="T8" fmla="*/ 1840 w 2906"/>
                            <a:gd name="T9" fmla="*/ 791 h 804"/>
                            <a:gd name="T10" fmla="*/ 1851 w 2906"/>
                            <a:gd name="T11" fmla="*/ 457 h 804"/>
                            <a:gd name="T12" fmla="*/ 1810 w 2906"/>
                            <a:gd name="T13" fmla="*/ 299 h 804"/>
                            <a:gd name="T14" fmla="*/ 1616 w 2906"/>
                            <a:gd name="T15" fmla="*/ 322 h 804"/>
                            <a:gd name="T16" fmla="*/ 1754 w 2906"/>
                            <a:gd name="T17" fmla="*/ 165 h 804"/>
                            <a:gd name="T18" fmla="*/ 1832 w 2906"/>
                            <a:gd name="T19" fmla="*/ 244 h 804"/>
                            <a:gd name="T20" fmla="*/ 360 w 2906"/>
                            <a:gd name="T21" fmla="*/ 10 h 804"/>
                            <a:gd name="T22" fmla="*/ 158 w 2906"/>
                            <a:gd name="T23" fmla="*/ 791 h 804"/>
                            <a:gd name="T24" fmla="*/ 518 w 2906"/>
                            <a:gd name="T25" fmla="*/ 646 h 804"/>
                            <a:gd name="T26" fmla="*/ 736 w 2906"/>
                            <a:gd name="T27" fmla="*/ 791 h 804"/>
                            <a:gd name="T28" fmla="*/ 360 w 2906"/>
                            <a:gd name="T29" fmla="*/ 10 h 804"/>
                            <a:gd name="T30" fmla="*/ 378 w 2906"/>
                            <a:gd name="T31" fmla="*/ 317 h 804"/>
                            <a:gd name="T32" fmla="*/ 298 w 2906"/>
                            <a:gd name="T33" fmla="*/ 490 h 804"/>
                            <a:gd name="T34" fmla="*/ 1339 w 2906"/>
                            <a:gd name="T35" fmla="*/ 11 h 804"/>
                            <a:gd name="T36" fmla="*/ 1251 w 2906"/>
                            <a:gd name="T37" fmla="*/ 716 h 804"/>
                            <a:gd name="T38" fmla="*/ 824 w 2906"/>
                            <a:gd name="T39" fmla="*/ 716 h 804"/>
                            <a:gd name="T40" fmla="*/ 735 w 2906"/>
                            <a:gd name="T41" fmla="*/ 10 h 804"/>
                            <a:gd name="T42" fmla="*/ 891 w 2906"/>
                            <a:gd name="T43" fmla="*/ 503 h 804"/>
                            <a:gd name="T44" fmla="*/ 1038 w 2906"/>
                            <a:gd name="T45" fmla="*/ 649 h 804"/>
                            <a:gd name="T46" fmla="*/ 1184 w 2906"/>
                            <a:gd name="T47" fmla="*/ 504 h 804"/>
                            <a:gd name="T48" fmla="*/ 2113 w 2906"/>
                            <a:gd name="T49" fmla="*/ 8 h 804"/>
                            <a:gd name="T50" fmla="*/ 2268 w 2906"/>
                            <a:gd name="T51" fmla="*/ 792 h 804"/>
                            <a:gd name="T52" fmla="*/ 2113 w 2906"/>
                            <a:gd name="T53" fmla="*/ 8 h 804"/>
                            <a:gd name="T54" fmla="*/ 2886 w 2906"/>
                            <a:gd name="T55" fmla="*/ 655 h 804"/>
                            <a:gd name="T56" fmla="*/ 2746 w 2906"/>
                            <a:gd name="T57" fmla="*/ 781 h 804"/>
                            <a:gd name="T58" fmla="*/ 2541 w 2906"/>
                            <a:gd name="T59" fmla="*/ 785 h 804"/>
                            <a:gd name="T60" fmla="*/ 2451 w 2906"/>
                            <a:gd name="T61" fmla="*/ 744 h 804"/>
                            <a:gd name="T62" fmla="*/ 2365 w 2906"/>
                            <a:gd name="T63" fmla="*/ 670 h 804"/>
                            <a:gd name="T64" fmla="*/ 2507 w 2906"/>
                            <a:gd name="T65" fmla="*/ 586 h 804"/>
                            <a:gd name="T66" fmla="*/ 2594 w 2906"/>
                            <a:gd name="T67" fmla="*/ 635 h 804"/>
                            <a:gd name="T68" fmla="*/ 2679 w 2906"/>
                            <a:gd name="T69" fmla="*/ 640 h 804"/>
                            <a:gd name="T70" fmla="*/ 2739 w 2906"/>
                            <a:gd name="T71" fmla="*/ 600 h 804"/>
                            <a:gd name="T72" fmla="*/ 2743 w 2906"/>
                            <a:gd name="T73" fmla="*/ 542 h 804"/>
                            <a:gd name="T74" fmla="*/ 2680 w 2906"/>
                            <a:gd name="T75" fmla="*/ 492 h 804"/>
                            <a:gd name="T76" fmla="*/ 2525 w 2906"/>
                            <a:gd name="T77" fmla="*/ 424 h 804"/>
                            <a:gd name="T78" fmla="*/ 2409 w 2906"/>
                            <a:gd name="T79" fmla="*/ 311 h 804"/>
                            <a:gd name="T80" fmla="*/ 2411 w 2906"/>
                            <a:gd name="T81" fmla="*/ 138 h 804"/>
                            <a:gd name="T82" fmla="*/ 2542 w 2906"/>
                            <a:gd name="T83" fmla="*/ 18 h 804"/>
                            <a:gd name="T84" fmla="*/ 2708 w 2906"/>
                            <a:gd name="T85" fmla="*/ 8 h 804"/>
                            <a:gd name="T86" fmla="*/ 2836 w 2906"/>
                            <a:gd name="T87" fmla="*/ 57 h 804"/>
                            <a:gd name="T88" fmla="*/ 2787 w 2906"/>
                            <a:gd name="T89" fmla="*/ 211 h 804"/>
                            <a:gd name="T90" fmla="*/ 2700 w 2906"/>
                            <a:gd name="T91" fmla="*/ 165 h 804"/>
                            <a:gd name="T92" fmla="*/ 2576 w 2906"/>
                            <a:gd name="T93" fmla="*/ 174 h 804"/>
                            <a:gd name="T94" fmla="*/ 2559 w 2906"/>
                            <a:gd name="T95" fmla="*/ 256 h 804"/>
                            <a:gd name="T96" fmla="*/ 2623 w 2906"/>
                            <a:gd name="T97" fmla="*/ 299 h 804"/>
                            <a:gd name="T98" fmla="*/ 2781 w 2906"/>
                            <a:gd name="T99" fmla="*/ 368 h 804"/>
                            <a:gd name="T100" fmla="*/ 2894 w 2906"/>
                            <a:gd name="T101" fmla="*/ 488 h 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906" h="804">
                              <a:moveTo>
                                <a:pt x="1951" y="372"/>
                              </a:moveTo>
                              <a:cubicBezTo>
                                <a:pt x="1976" y="334"/>
                                <a:pt x="1988" y="291"/>
                                <a:pt x="1988" y="244"/>
                              </a:cubicBezTo>
                              <a:cubicBezTo>
                                <a:pt x="1988" y="180"/>
                                <a:pt x="1966" y="124"/>
                                <a:pt x="1920" y="78"/>
                              </a:cubicBezTo>
                              <a:cubicBezTo>
                                <a:pt x="1874" y="32"/>
                                <a:pt x="1819" y="9"/>
                                <a:pt x="1754" y="9"/>
                              </a:cubicBezTo>
                              <a:cubicBezTo>
                                <a:pt x="1460" y="9"/>
                                <a:pt x="1460" y="9"/>
                                <a:pt x="1460" y="9"/>
                              </a:cubicBezTo>
                              <a:cubicBezTo>
                                <a:pt x="1460" y="790"/>
                                <a:pt x="1460" y="790"/>
                                <a:pt x="1460" y="790"/>
                              </a:cubicBezTo>
                              <a:cubicBezTo>
                                <a:pt x="1616" y="790"/>
                                <a:pt x="1616" y="790"/>
                                <a:pt x="1616" y="790"/>
                              </a:cubicBezTo>
                              <a:cubicBezTo>
                                <a:pt x="1616" y="478"/>
                                <a:pt x="1616" y="478"/>
                                <a:pt x="1616" y="478"/>
                              </a:cubicBezTo>
                              <a:cubicBezTo>
                                <a:pt x="1694" y="478"/>
                                <a:pt x="1694" y="478"/>
                                <a:pt x="1694" y="478"/>
                              </a:cubicBezTo>
                              <a:cubicBezTo>
                                <a:pt x="1840" y="791"/>
                                <a:pt x="1840" y="791"/>
                                <a:pt x="1840" y="791"/>
                              </a:cubicBezTo>
                              <a:cubicBezTo>
                                <a:pt x="2006" y="791"/>
                                <a:pt x="2006" y="791"/>
                                <a:pt x="2006" y="791"/>
                              </a:cubicBezTo>
                              <a:cubicBezTo>
                                <a:pt x="1851" y="457"/>
                                <a:pt x="1851" y="457"/>
                                <a:pt x="1851" y="457"/>
                              </a:cubicBezTo>
                              <a:cubicBezTo>
                                <a:pt x="1893" y="438"/>
                                <a:pt x="1926" y="410"/>
                                <a:pt x="1951" y="372"/>
                              </a:cubicBezTo>
                              <a:close/>
                              <a:moveTo>
                                <a:pt x="1810" y="299"/>
                              </a:moveTo>
                              <a:cubicBezTo>
                                <a:pt x="1794" y="315"/>
                                <a:pt x="1776" y="322"/>
                                <a:pt x="1754" y="322"/>
                              </a:cubicBezTo>
                              <a:cubicBezTo>
                                <a:pt x="1616" y="322"/>
                                <a:pt x="1616" y="322"/>
                                <a:pt x="1616" y="322"/>
                              </a:cubicBezTo>
                              <a:cubicBezTo>
                                <a:pt x="1616" y="165"/>
                                <a:pt x="1616" y="165"/>
                                <a:pt x="1616" y="165"/>
                              </a:cubicBezTo>
                              <a:cubicBezTo>
                                <a:pt x="1754" y="165"/>
                                <a:pt x="1754" y="165"/>
                                <a:pt x="1754" y="165"/>
                              </a:cubicBezTo>
                              <a:cubicBezTo>
                                <a:pt x="1776" y="165"/>
                                <a:pt x="1794" y="173"/>
                                <a:pt x="1810" y="189"/>
                              </a:cubicBezTo>
                              <a:cubicBezTo>
                                <a:pt x="1825" y="204"/>
                                <a:pt x="1832" y="223"/>
                                <a:pt x="1832" y="244"/>
                              </a:cubicBezTo>
                              <a:cubicBezTo>
                                <a:pt x="1832" y="266"/>
                                <a:pt x="1825" y="284"/>
                                <a:pt x="1810" y="299"/>
                              </a:cubicBezTo>
                              <a:close/>
                              <a:moveTo>
                                <a:pt x="360" y="10"/>
                              </a:moveTo>
                              <a:cubicBezTo>
                                <a:pt x="0" y="791"/>
                                <a:pt x="0" y="791"/>
                                <a:pt x="0" y="791"/>
                              </a:cubicBezTo>
                              <a:cubicBezTo>
                                <a:pt x="158" y="791"/>
                                <a:pt x="158" y="791"/>
                                <a:pt x="158" y="791"/>
                              </a:cubicBezTo>
                              <a:cubicBezTo>
                                <a:pt x="225" y="646"/>
                                <a:pt x="225" y="646"/>
                                <a:pt x="225" y="646"/>
                              </a:cubicBezTo>
                              <a:cubicBezTo>
                                <a:pt x="518" y="646"/>
                                <a:pt x="518" y="646"/>
                                <a:pt x="518" y="646"/>
                              </a:cubicBezTo>
                              <a:cubicBezTo>
                                <a:pt x="580" y="791"/>
                                <a:pt x="580" y="791"/>
                                <a:pt x="580" y="791"/>
                              </a:cubicBezTo>
                              <a:cubicBezTo>
                                <a:pt x="736" y="791"/>
                                <a:pt x="736" y="791"/>
                                <a:pt x="736" y="791"/>
                              </a:cubicBezTo>
                              <a:cubicBezTo>
                                <a:pt x="402" y="10"/>
                                <a:pt x="402" y="10"/>
                                <a:pt x="402" y="10"/>
                              </a:cubicBezTo>
                              <a:lnTo>
                                <a:pt x="360" y="10"/>
                              </a:lnTo>
                              <a:close/>
                              <a:moveTo>
                                <a:pt x="298" y="490"/>
                              </a:moveTo>
                              <a:cubicBezTo>
                                <a:pt x="378" y="317"/>
                                <a:pt x="378" y="317"/>
                                <a:pt x="378" y="317"/>
                              </a:cubicBezTo>
                              <a:cubicBezTo>
                                <a:pt x="451" y="490"/>
                                <a:pt x="451" y="490"/>
                                <a:pt x="451" y="490"/>
                              </a:cubicBezTo>
                              <a:lnTo>
                                <a:pt x="298" y="490"/>
                              </a:lnTo>
                              <a:close/>
                              <a:moveTo>
                                <a:pt x="1184" y="11"/>
                              </a:moveTo>
                              <a:cubicBezTo>
                                <a:pt x="1339" y="11"/>
                                <a:pt x="1339" y="11"/>
                                <a:pt x="1339" y="11"/>
                              </a:cubicBezTo>
                              <a:cubicBezTo>
                                <a:pt x="1339" y="503"/>
                                <a:pt x="1339" y="503"/>
                                <a:pt x="1339" y="503"/>
                              </a:cubicBezTo>
                              <a:cubicBezTo>
                                <a:pt x="1339" y="586"/>
                                <a:pt x="1310" y="657"/>
                                <a:pt x="1251" y="716"/>
                              </a:cubicBezTo>
                              <a:cubicBezTo>
                                <a:pt x="1192" y="775"/>
                                <a:pt x="1121" y="804"/>
                                <a:pt x="1038" y="804"/>
                              </a:cubicBezTo>
                              <a:cubicBezTo>
                                <a:pt x="955" y="804"/>
                                <a:pt x="883" y="775"/>
                                <a:pt x="824" y="716"/>
                              </a:cubicBezTo>
                              <a:cubicBezTo>
                                <a:pt x="765" y="658"/>
                                <a:pt x="736" y="587"/>
                                <a:pt x="735" y="504"/>
                              </a:cubicBezTo>
                              <a:cubicBezTo>
                                <a:pt x="735" y="10"/>
                                <a:pt x="735" y="10"/>
                                <a:pt x="735" y="10"/>
                              </a:cubicBezTo>
                              <a:cubicBezTo>
                                <a:pt x="891" y="10"/>
                                <a:pt x="891" y="10"/>
                                <a:pt x="891" y="10"/>
                              </a:cubicBezTo>
                              <a:cubicBezTo>
                                <a:pt x="891" y="503"/>
                                <a:pt x="891" y="503"/>
                                <a:pt x="891" y="503"/>
                              </a:cubicBezTo>
                              <a:cubicBezTo>
                                <a:pt x="891" y="543"/>
                                <a:pt x="905" y="577"/>
                                <a:pt x="934" y="606"/>
                              </a:cubicBezTo>
                              <a:cubicBezTo>
                                <a:pt x="962" y="634"/>
                                <a:pt x="997" y="649"/>
                                <a:pt x="1038" y="649"/>
                              </a:cubicBezTo>
                              <a:cubicBezTo>
                                <a:pt x="1078" y="649"/>
                                <a:pt x="1112" y="634"/>
                                <a:pt x="1140" y="606"/>
                              </a:cubicBezTo>
                              <a:cubicBezTo>
                                <a:pt x="1168" y="579"/>
                                <a:pt x="1182" y="545"/>
                                <a:pt x="1184" y="504"/>
                              </a:cubicBezTo>
                              <a:lnTo>
                                <a:pt x="1184" y="11"/>
                              </a:lnTo>
                              <a:close/>
                              <a:moveTo>
                                <a:pt x="2113" y="8"/>
                              </a:moveTo>
                              <a:cubicBezTo>
                                <a:pt x="2268" y="8"/>
                                <a:pt x="2268" y="8"/>
                                <a:pt x="2268" y="8"/>
                              </a:cubicBezTo>
                              <a:cubicBezTo>
                                <a:pt x="2268" y="792"/>
                                <a:pt x="2268" y="792"/>
                                <a:pt x="2268" y="792"/>
                              </a:cubicBezTo>
                              <a:cubicBezTo>
                                <a:pt x="2113" y="792"/>
                                <a:pt x="2113" y="792"/>
                                <a:pt x="2113" y="792"/>
                              </a:cubicBezTo>
                              <a:lnTo>
                                <a:pt x="2113" y="8"/>
                              </a:lnTo>
                              <a:close/>
                              <a:moveTo>
                                <a:pt x="2906" y="562"/>
                              </a:moveTo>
                              <a:cubicBezTo>
                                <a:pt x="2906" y="595"/>
                                <a:pt x="2899" y="626"/>
                                <a:pt x="2886" y="655"/>
                              </a:cubicBezTo>
                              <a:cubicBezTo>
                                <a:pt x="2872" y="684"/>
                                <a:pt x="2854" y="710"/>
                                <a:pt x="2830" y="731"/>
                              </a:cubicBezTo>
                              <a:cubicBezTo>
                                <a:pt x="2807" y="752"/>
                                <a:pt x="2779" y="769"/>
                                <a:pt x="2746" y="781"/>
                              </a:cubicBezTo>
                              <a:cubicBezTo>
                                <a:pt x="2714" y="794"/>
                                <a:pt x="2679" y="800"/>
                                <a:pt x="2641" y="800"/>
                              </a:cubicBezTo>
                              <a:cubicBezTo>
                                <a:pt x="2606" y="800"/>
                                <a:pt x="2573" y="795"/>
                                <a:pt x="2541" y="785"/>
                              </a:cubicBezTo>
                              <a:cubicBezTo>
                                <a:pt x="2509" y="775"/>
                                <a:pt x="2479" y="762"/>
                                <a:pt x="2450" y="744"/>
                              </a:cubicBezTo>
                              <a:cubicBezTo>
                                <a:pt x="2451" y="744"/>
                                <a:pt x="2451" y="744"/>
                                <a:pt x="2451" y="744"/>
                              </a:cubicBezTo>
                              <a:cubicBezTo>
                                <a:pt x="2431" y="731"/>
                                <a:pt x="2413" y="717"/>
                                <a:pt x="2398" y="702"/>
                              </a:cubicBezTo>
                              <a:cubicBezTo>
                                <a:pt x="2382" y="687"/>
                                <a:pt x="2371" y="677"/>
                                <a:pt x="2365" y="670"/>
                              </a:cubicBezTo>
                              <a:cubicBezTo>
                                <a:pt x="2482" y="562"/>
                                <a:pt x="2482" y="562"/>
                                <a:pt x="2482" y="562"/>
                              </a:cubicBezTo>
                              <a:cubicBezTo>
                                <a:pt x="2487" y="569"/>
                                <a:pt x="2495" y="577"/>
                                <a:pt x="2507" y="586"/>
                              </a:cubicBezTo>
                              <a:cubicBezTo>
                                <a:pt x="2518" y="596"/>
                                <a:pt x="2532" y="605"/>
                                <a:pt x="2547" y="613"/>
                              </a:cubicBezTo>
                              <a:cubicBezTo>
                                <a:pt x="2562" y="622"/>
                                <a:pt x="2577" y="629"/>
                                <a:pt x="2594" y="635"/>
                              </a:cubicBezTo>
                              <a:cubicBezTo>
                                <a:pt x="2610" y="641"/>
                                <a:pt x="2626" y="644"/>
                                <a:pt x="2641" y="644"/>
                              </a:cubicBezTo>
                              <a:cubicBezTo>
                                <a:pt x="2653" y="644"/>
                                <a:pt x="2666" y="643"/>
                                <a:pt x="2679" y="640"/>
                              </a:cubicBezTo>
                              <a:cubicBezTo>
                                <a:pt x="2691" y="637"/>
                                <a:pt x="2703" y="632"/>
                                <a:pt x="2713" y="626"/>
                              </a:cubicBezTo>
                              <a:cubicBezTo>
                                <a:pt x="2724" y="619"/>
                                <a:pt x="2732" y="611"/>
                                <a:pt x="2739" y="600"/>
                              </a:cubicBezTo>
                              <a:cubicBezTo>
                                <a:pt x="2746" y="590"/>
                                <a:pt x="2749" y="577"/>
                                <a:pt x="2749" y="561"/>
                              </a:cubicBezTo>
                              <a:cubicBezTo>
                                <a:pt x="2749" y="555"/>
                                <a:pt x="2747" y="549"/>
                                <a:pt x="2743" y="542"/>
                              </a:cubicBezTo>
                              <a:cubicBezTo>
                                <a:pt x="2739" y="535"/>
                                <a:pt x="2732" y="527"/>
                                <a:pt x="2722" y="519"/>
                              </a:cubicBezTo>
                              <a:cubicBezTo>
                                <a:pt x="2712" y="510"/>
                                <a:pt x="2698" y="502"/>
                                <a:pt x="2680" y="492"/>
                              </a:cubicBezTo>
                              <a:cubicBezTo>
                                <a:pt x="2662" y="483"/>
                                <a:pt x="2640" y="473"/>
                                <a:pt x="2613" y="463"/>
                              </a:cubicBezTo>
                              <a:cubicBezTo>
                                <a:pt x="2581" y="451"/>
                                <a:pt x="2552" y="438"/>
                                <a:pt x="2525" y="424"/>
                              </a:cubicBezTo>
                              <a:cubicBezTo>
                                <a:pt x="2498" y="410"/>
                                <a:pt x="2475" y="394"/>
                                <a:pt x="2455" y="375"/>
                              </a:cubicBezTo>
                              <a:cubicBezTo>
                                <a:pt x="2436" y="357"/>
                                <a:pt x="2420" y="335"/>
                                <a:pt x="2409" y="311"/>
                              </a:cubicBezTo>
                              <a:cubicBezTo>
                                <a:pt x="2399" y="288"/>
                                <a:pt x="2393" y="260"/>
                                <a:pt x="2393" y="229"/>
                              </a:cubicBezTo>
                              <a:cubicBezTo>
                                <a:pt x="2393" y="197"/>
                                <a:pt x="2399" y="166"/>
                                <a:pt x="2411" y="138"/>
                              </a:cubicBezTo>
                              <a:cubicBezTo>
                                <a:pt x="2423" y="110"/>
                                <a:pt x="2440" y="86"/>
                                <a:pt x="2462" y="66"/>
                              </a:cubicBezTo>
                              <a:cubicBezTo>
                                <a:pt x="2484" y="45"/>
                                <a:pt x="2511" y="29"/>
                                <a:pt x="2542" y="18"/>
                              </a:cubicBezTo>
                              <a:cubicBezTo>
                                <a:pt x="2573" y="6"/>
                                <a:pt x="2607" y="0"/>
                                <a:pt x="2644" y="0"/>
                              </a:cubicBezTo>
                              <a:cubicBezTo>
                                <a:pt x="2664" y="0"/>
                                <a:pt x="2686" y="3"/>
                                <a:pt x="2708" y="8"/>
                              </a:cubicBezTo>
                              <a:cubicBezTo>
                                <a:pt x="2731" y="13"/>
                                <a:pt x="2753" y="20"/>
                                <a:pt x="2775" y="28"/>
                              </a:cubicBezTo>
                              <a:cubicBezTo>
                                <a:pt x="2797" y="36"/>
                                <a:pt x="2817" y="46"/>
                                <a:pt x="2836" y="57"/>
                              </a:cubicBezTo>
                              <a:cubicBezTo>
                                <a:pt x="2855" y="68"/>
                                <a:pt x="2871" y="79"/>
                                <a:pt x="2884" y="90"/>
                              </a:cubicBezTo>
                              <a:cubicBezTo>
                                <a:pt x="2787" y="211"/>
                                <a:pt x="2787" y="211"/>
                                <a:pt x="2787" y="211"/>
                              </a:cubicBezTo>
                              <a:cubicBezTo>
                                <a:pt x="2773" y="201"/>
                                <a:pt x="2759" y="192"/>
                                <a:pt x="2744" y="184"/>
                              </a:cubicBezTo>
                              <a:cubicBezTo>
                                <a:pt x="2731" y="177"/>
                                <a:pt x="2716" y="171"/>
                                <a:pt x="2700" y="165"/>
                              </a:cubicBezTo>
                              <a:cubicBezTo>
                                <a:pt x="2684" y="159"/>
                                <a:pt x="2667" y="156"/>
                                <a:pt x="2650" y="156"/>
                              </a:cubicBezTo>
                              <a:cubicBezTo>
                                <a:pt x="2618" y="156"/>
                                <a:pt x="2594" y="162"/>
                                <a:pt x="2576" y="174"/>
                              </a:cubicBezTo>
                              <a:cubicBezTo>
                                <a:pt x="2559" y="187"/>
                                <a:pt x="2550" y="204"/>
                                <a:pt x="2550" y="228"/>
                              </a:cubicBezTo>
                              <a:cubicBezTo>
                                <a:pt x="2550" y="238"/>
                                <a:pt x="2553" y="247"/>
                                <a:pt x="2559" y="256"/>
                              </a:cubicBezTo>
                              <a:cubicBezTo>
                                <a:pt x="2566" y="265"/>
                                <a:pt x="2574" y="272"/>
                                <a:pt x="2585" y="280"/>
                              </a:cubicBezTo>
                              <a:cubicBezTo>
                                <a:pt x="2596" y="287"/>
                                <a:pt x="2609" y="293"/>
                                <a:pt x="2623" y="299"/>
                              </a:cubicBezTo>
                              <a:cubicBezTo>
                                <a:pt x="2637" y="305"/>
                                <a:pt x="2652" y="311"/>
                                <a:pt x="2668" y="316"/>
                              </a:cubicBezTo>
                              <a:cubicBezTo>
                                <a:pt x="2712" y="333"/>
                                <a:pt x="2750" y="350"/>
                                <a:pt x="2781" y="368"/>
                              </a:cubicBezTo>
                              <a:cubicBezTo>
                                <a:pt x="2811" y="386"/>
                                <a:pt x="2836" y="404"/>
                                <a:pt x="2855" y="424"/>
                              </a:cubicBezTo>
                              <a:cubicBezTo>
                                <a:pt x="2873" y="444"/>
                                <a:pt x="2886" y="465"/>
                                <a:pt x="2894" y="488"/>
                              </a:cubicBezTo>
                              <a:cubicBezTo>
                                <a:pt x="2902" y="511"/>
                                <a:pt x="2906" y="535"/>
                                <a:pt x="2906" y="562"/>
                              </a:cubicBezTo>
                              <a:close/>
                            </a:path>
                          </a:pathLst>
                        </a:custGeom>
                        <a:solidFill>
                          <a:srgbClr val="33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Rectangle 24"/>
                      <wps:cNvSpPr>
                        <a:spLocks noChangeArrowheads="1"/>
                      </wps:cNvSpPr>
                      <wps:spPr bwMode="auto">
                        <a:xfrm>
                          <a:off x="7556500" y="0"/>
                          <a:ext cx="3810" cy="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5D6EB01B" id="Groep 39" o:spid="_x0000_s1026" style="position:absolute;margin-left:80.1pt;margin-top:0;width:131.3pt;height:70.1pt;z-index:251665408;mso-position-horizontal:right;mso-position-horizontal-relative:right-margin-area;mso-position-vertical-relative:page" coordorigin="58928" coordsize="16675,8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">
              <v:shape id="Freeform 22" o:spid="_x0000_s1027" style="position:absolute;left:58928;top:8299;width:11696;height:603;visibility:visible;mso-wrap-style:square;v-text-anchor:top" coordsize="36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" path="m90,79v61,105,61,105,61,105c113,184,113,184,113,184,68,106,68,106,68,106,34,147,34,147,34,147v,37,,37,,37c,184,,184,,184,,6,,6,,6v34,,34,,34,c34,103,34,103,34,103,111,6,111,6,111,6v40,,40,,40,l90,79xm333,95v,64,-24,94,-80,94c197,189,173,159,173,95,173,31,197,1,253,1v56,,80,30,80,94xm297,95c297,49,284,31,253,31v-31,,-44,18,-44,64c209,141,222,158,253,158v31,,44,-17,44,-63xm502,143c419,6,419,6,419,6v-39,,-39,,-39,c379,184,379,184,379,184v33,,33,,33,c410,45,410,45,410,45v83,139,83,139,83,139c533,184,533,184,533,184,533,6,533,6,533,6v-33,,-33,,-33,l502,143xm587,184v35,,35,,35,c622,6,622,6,622,6v-35,,-35,,-35,l587,184xm799,143c716,6,716,6,716,6v-40,,-40,,-40,c676,184,676,184,676,184v33,,33,,33,c707,45,707,45,707,45v83,139,83,139,83,139c829,184,829,184,829,184,829,6,829,6,829,6v-32,,-32,,-32,l799,143xm1034,6v-40,,-40,,-40,c918,103,918,103,918,103v,-97,,-97,,-97c884,6,884,6,884,6v,178,,178,,178c918,184,918,184,918,184v,-37,,-37,,-37c952,106,952,106,952,106v45,78,45,78,45,78c1035,184,1035,184,1035,184,974,79,974,79,974,79l1034,6xm1108,6v-35,,-35,,-35,c1073,184,1073,184,1073,184v111,,111,,111,c1184,153,1184,153,1184,153v-76,,-76,,-76,l1108,6xm1223,141v,43,,43,,43c1258,184,1258,184,1258,184v,-117,,-117,,-117c1258,6,1258,6,1258,6v-35,,-35,,-35,l1223,141xm1346,109v,34,-7,44,-37,44c1295,153,1295,153,1295,153v,31,,31,,31c1309,184,1309,184,1309,184v65,,72,-20,72,-75c1381,6,1381,6,1381,6v-35,,-35,,-35,l1346,109xm1583,6v-40,,-40,,-40,c1467,103,1467,103,1467,103v,-97,,-97,,-97c1432,6,1432,6,1432,6v,178,,178,,178c1467,184,1467,184,1467,184v,-37,,-37,,-37c1501,106,1501,106,1501,106v45,78,45,78,45,78c1584,184,1584,184,1584,184,1523,79,1523,79,1523,79l1583,6xm1656,106v76,,76,,76,c1732,79,1732,79,1732,79v-76,,-76,,-76,c1656,35,1656,35,1656,35v89,,89,,89,c1745,6,1745,6,1745,6v-124,,-124,,-124,c1621,184,1621,184,1621,184v126,,126,,126,c1747,155,1747,155,1747,155v-91,,-91,,-91,l1656,106xm1954,6v68,178,68,178,68,178c1984,184,1984,184,1984,184v-12,-35,-12,-35,-12,-35c1896,149,1896,149,1896,149v-12,35,-12,35,-12,35c1847,184,1847,184,1847,184,1914,6,1914,6,1914,6r40,xm1962,121c1934,36,1934,36,1934,36v-29,85,-29,85,-29,85l1962,121xm2157,94v,46,-8,63,-38,63c2089,157,2081,140,2081,94v,-88,,-88,,-88c2046,6,2046,6,2046,6v,90,,90,,90c2046,156,2057,189,2119,189v63,,73,-33,73,-93c2192,6,2192,6,2192,6v-35,,-35,,-35,l2157,94xm2359,119v34,65,34,65,34,65c2355,184,2355,184,2355,184v-29,-60,-29,-60,-29,-60c2322,124,2318,124,2313,124v-35,,-35,,-35,c2278,184,2278,184,2278,184v-34,,-34,,-34,c2244,5,2244,5,2244,5v70,,70,,70,c2369,5,2391,17,2391,65v,32,-9,47,-32,54xm2355,65v,-27,-16,-30,-45,-30c2278,35,2278,35,2278,35v,60,,60,,60c2310,95,2310,95,2310,95v29,,45,-3,45,-30xm2438,155v,29,,29,,29c2473,184,2473,184,2473,184v,-111,,-111,,-111c2473,6,2473,6,2473,6v-35,,-35,,-35,l2438,155xm2556,53v,-13,9,-23,36,-23c2620,30,2628,43,2629,56v33,-6,33,-6,33,-6c2659,19,2640,1,2592,1v-48,-1,-70,20,-71,53c2521,124,2632,96,2632,136v,17,-15,24,-37,24c2569,160,2555,150,2553,129v-33,6,-33,6,-33,6c2523,171,2549,189,2593,189v48,,74,-18,74,-54c2667,66,2556,93,2556,53xm2857,31v24,,37,11,40,33c2930,59,2930,59,2930,59,2927,20,2904,1,2857,1v-55,,-79,30,-79,94c2778,159,2802,189,2857,189v52,,72,-26,72,-28c2929,94,2929,94,2929,94v-65,,-65,,-65,c2864,118,2864,118,2864,118v33,,33,,33,c2897,145,2897,145,2897,145v,5,-13,15,-38,15c2828,160,2814,142,2814,95v,-46,13,-64,43,-64xm3094,119v33,65,33,65,33,65c3090,184,3090,184,3090,184v-29,-60,-29,-60,-29,-60c3057,124,3052,124,3048,124v-35,,-35,,-35,c3013,184,3013,184,3013,184v-35,,-35,,-35,c2978,5,2978,5,2978,5v71,,71,,71,c3104,5,3126,17,3126,65v,32,-10,47,-32,54xm3090,65v,-27,-16,-30,-45,-30c3013,35,3013,35,3013,35v,60,,60,,60c3045,95,3045,95,3045,95v29,,45,-3,45,-30xm3323,95v,64,-24,94,-80,94c3187,189,3163,159,3163,95v,-64,24,-94,80,-94c3299,1,3323,31,3323,95xm3287,95v,-46,-13,-64,-44,-64c3212,31,3199,49,3199,95v,46,13,63,44,63c3274,158,3287,141,3287,95xm3404,106v77,,77,,77,c3481,79,3481,79,3481,79v-77,,-77,,-77,c3404,35,3404,35,3404,35v89,,89,,89,c3493,6,3493,6,3493,6v-123,,-123,,-123,c3370,184,3370,184,3370,184v125,,125,,125,c3495,155,3495,155,3495,155v-91,,-91,,-91,l3404,106xm3684,67v,48,-23,62,-86,62c3572,129,3572,129,3572,129v,55,,55,,55c3538,184,3538,184,3538,184v,-179,,-179,,-179c3598,5,3598,5,3598,5v63,,86,14,86,62xm3648,67v,-30,-17,-33,-45,-33c3572,34,3572,34,3572,34v,65,,65,,65c3603,99,3603,99,3603,99v28,,45,-3,45,-32xe" fillcolor="#09c" stroked="f">
                <v:path arrowok="t" o:connecttype="custom" o:connectlocs="21590,33833;0,1915;47943,1915;54928,30322;80328,9895;159385,45643;130810,58729;169228,1915;197485,58729;253683,45643;225108,58729;263208,1915;315595,1915;280670,58729;316548,58729;351790,1915;375920,48835;388303,58729;388303,1915;411163,48835;438468,1915;489903,1915;454660,58729;490855,58729;525780,33833;525780,11171;514668,58729;525780,33833;626110,47558;607695,1915;604838,38621;660718,30003;672783,60325;684848,30003;738505,39578;712470,58729;748983,37982;723265,30322;774065,58729;774065,1915;834708,17874;835660,43408;823278,60325;919798,20428;907098,60325;909320,37663;893445,30322;981075,58729;956628,58729;992505,20747;956628,11171;1055053,30322;1055053,30322;1029653,50430;1105218,25215;1109028,1915;1109663,49473;1142365,41174;1123315,1596;1143953,10852;1158240,21385" o:connectangles="0,0,0,0,0,0,0,0,0,0,0,0,0,0,0,0,0,0,0,0,0,0,0,0,0,0,0,0,0,0,0,0,0,0,0,0,0,0,0,0,0,0,0,0,0,0,0,0,0,0,0,0,0,0,0,0,0,0,0,0,0"/>
                <o:lock v:ext="edit" verticies="t"/>
              </v:shape>
              <v:shape id="Freeform 23" o:spid="_x0000_s1028" style="position:absolute;left:61417;top:5124;width:9226;height:2553;visibility:visible;mso-wrap-style:square;v-text-anchor:top" coordsize="290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" path="m1951,372v25,-38,37,-81,37,-128c1988,180,1966,124,1920,78,1874,32,1819,9,1754,9v-294,,-294,,-294,c1460,790,1460,790,1460,790v156,,156,,156,c1616,478,1616,478,1616,478v78,,78,,78,c1840,791,1840,791,1840,791v166,,166,,166,c1851,457,1851,457,1851,457v42,-19,75,-47,100,-85xm1810,299v-16,16,-34,23,-56,23c1616,322,1616,322,1616,322v,-157,,-157,,-157c1754,165,1754,165,1754,165v22,,40,8,56,24c1825,204,1832,223,1832,244v,22,-7,40,-22,55xm360,10c,791,,791,,791v158,,158,,158,c225,646,225,646,225,646v293,,293,,293,c580,791,580,791,580,791v156,,156,,156,c402,10,402,10,402,10r-42,xm298,490c378,317,378,317,378,317v73,173,73,173,73,173l298,490xm1184,11v155,,155,,155,c1339,503,1339,503,1339,503v,83,-29,154,-88,213c1192,775,1121,804,1038,804v-83,,-155,-29,-214,-88c765,658,736,587,735,504v,-494,,-494,,-494c891,10,891,10,891,10v,493,,493,,493c891,543,905,577,934,606v28,28,63,43,104,43c1078,649,1112,634,1140,606v28,-27,42,-61,44,-102l1184,11xm2113,8v155,,155,,155,c2268,792,2268,792,2268,792v-155,,-155,,-155,l2113,8xm2906,562v,33,-7,64,-20,93c2872,684,2854,710,2830,731v-23,21,-51,38,-84,50c2714,794,2679,800,2641,800v-35,,-68,-5,-100,-15c2509,775,2479,762,2450,744v1,,1,,1,c2431,731,2413,717,2398,702v-16,-15,-27,-25,-33,-32c2482,562,2482,562,2482,562v5,7,13,15,25,24c2518,596,2532,605,2547,613v15,9,30,16,47,22c2610,641,2626,644,2641,644v12,,25,-1,38,-4c2691,637,2703,632,2713,626v11,-7,19,-15,26,-26c2746,590,2749,577,2749,561v,-6,-2,-12,-6,-19c2739,535,2732,527,2722,519v-10,-9,-24,-17,-42,-27c2662,483,2640,473,2613,463v-32,-12,-61,-25,-88,-39c2498,410,2475,394,2455,375v-19,-18,-35,-40,-46,-64c2399,288,2393,260,2393,229v,-32,6,-63,18,-91c2423,110,2440,86,2462,66v22,-21,49,-37,80,-48c2573,6,2607,,2644,v20,,42,3,64,8c2731,13,2753,20,2775,28v22,8,42,18,61,29c2855,68,2871,79,2884,90v-97,121,-97,121,-97,121c2773,201,2759,192,2744,184v-13,-7,-28,-13,-44,-19c2684,159,2667,156,2650,156v-32,,-56,6,-74,18c2559,187,2550,204,2550,228v,10,3,19,9,28c2566,265,2574,272,2585,280v11,7,24,13,38,19c2637,305,2652,311,2668,316v44,17,82,34,113,52c2811,386,2836,404,2855,424v18,20,31,41,39,64c2902,511,2906,535,2906,562xe" fillcolor="#336" stroked="f">
                <v:path arrowok="t" o:connecttype="custom" o:connectlocs="631190,77470;556895,2858;463550,250825;513080,151765;584200,251143;587693,145098;574675,94933;513080,102235;556895,52388;581660,77470;114300,3175;50165,251143;164465,205105;233680,251143;114300,3175;120015,100648;94615,155575;425133,3493;397193,227330;261620,227330;233363,3175;282893,159703;329565,206058;375920,160020;670878,2540;720090,251460;670878,2540;916305,207963;871855,247968;806768,249238;778193,236220;750888,212725;795973,186055;823595,201613;850583,203200;869633,190500;870903,172085;850900,156210;801688,134620;764858,98743;765493,43815;807085,5715;859790,2540;900430,18098;884873,66993;857250,52388;817880,55245;812483,81280;832803,94933;882968,116840;918845,154940" o:connectangles="0,0,0,0,0,0,0,0,0,0,0,0,0,0,0,0,0,0,0,0,0,0,0,0,0,0,0,0,0,0,0,0,0,0,0,0,0,0,0,0,0,0,0,0,0,0,0,0,0,0,0"/>
                <o:lock v:ext="edit" verticies="t"/>
              </v:shape>
              <v:rect id="Rectangle 24" o:spid="_x0000_s1029" style="position:absolute;left:75565;width:38;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w10:wrap anchorx="margin" anchory="page"/>
            </v:group>
          </w:pict>
        </mc:Fallback>
      </mc:AlternateContent>
    </w:r>
    <w:r>
      <w:rPr>
        <w:noProof/>
      </w:rPr>
      <mc:AlternateContent>
        <mc:Choice Requires="wpc">
          <w:drawing>
            <wp:anchor distT="0" distB="0" distL="114300" distR="114300" simplePos="0" relativeHeight="251664384" behindDoc="1" locked="0" layoutInCell="0" allowOverlap="1" wp14:anchorId="3223C8E7" wp14:editId="21DF1D10">
              <wp:simplePos x="0" y="0"/>
              <wp:positionH relativeFrom="page">
                <wp:align>left</wp:align>
              </wp:positionH>
              <wp:positionV relativeFrom="page">
                <wp:align>bottom</wp:align>
              </wp:positionV>
              <wp:extent cx="7560310" cy="276860"/>
              <wp:effectExtent l="0" t="0" r="2540" b="8890"/>
              <wp:wrapNone/>
              <wp:docPr id="24" name="JE2010281553JU  footer 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Freeform 9"/>
                      <wps:cNvSpPr>
                        <a:spLocks/>
                      </wps:cNvSpPr>
                      <wps:spPr bwMode="auto">
                        <a:xfrm>
                          <a:off x="0" y="97155"/>
                          <a:ext cx="1272540" cy="180340"/>
                        </a:xfrm>
                        <a:custGeom>
                          <a:avLst/>
                          <a:gdLst>
                            <a:gd name="T0" fmla="*/ 3487 w 4008"/>
                            <a:gd name="T1" fmla="*/ 0 h 567"/>
                            <a:gd name="T2" fmla="*/ 0 w 4008"/>
                            <a:gd name="T3" fmla="*/ 0 h 567"/>
                            <a:gd name="T4" fmla="*/ 0 w 4008"/>
                            <a:gd name="T5" fmla="*/ 567 h 567"/>
                            <a:gd name="T6" fmla="*/ 4008 w 4008"/>
                            <a:gd name="T7" fmla="*/ 567 h 567"/>
                            <a:gd name="T8" fmla="*/ 3487 w 4008"/>
                            <a:gd name="T9" fmla="*/ 0 h 567"/>
                          </a:gdLst>
                          <a:ahLst/>
                          <a:cxnLst>
                            <a:cxn ang="0">
                              <a:pos x="T0" y="T1"/>
                            </a:cxn>
                            <a:cxn ang="0">
                              <a:pos x="T2" y="T3"/>
                            </a:cxn>
                            <a:cxn ang="0">
                              <a:pos x="T4" y="T5"/>
                            </a:cxn>
                            <a:cxn ang="0">
                              <a:pos x="T6" y="T7"/>
                            </a:cxn>
                            <a:cxn ang="0">
                              <a:pos x="T8" y="T9"/>
                            </a:cxn>
                          </a:cxnLst>
                          <a:rect l="0" t="0" r="r" b="b"/>
                          <a:pathLst>
                            <a:path w="4008" h="567">
                              <a:moveTo>
                                <a:pt x="3487" y="0"/>
                              </a:moveTo>
                              <a:cubicBezTo>
                                <a:pt x="0" y="0"/>
                                <a:pt x="0" y="0"/>
                                <a:pt x="0" y="0"/>
                              </a:cubicBezTo>
                              <a:cubicBezTo>
                                <a:pt x="0" y="567"/>
                                <a:pt x="0" y="567"/>
                                <a:pt x="0" y="567"/>
                              </a:cubicBezTo>
                              <a:cubicBezTo>
                                <a:pt x="4008" y="567"/>
                                <a:pt x="4008" y="567"/>
                                <a:pt x="4008" y="567"/>
                              </a:cubicBezTo>
                              <a:cubicBezTo>
                                <a:pt x="3829" y="379"/>
                                <a:pt x="3656" y="190"/>
                                <a:pt x="3487" y="0"/>
                              </a:cubicBezTo>
                              <a:close/>
                            </a:path>
                          </a:pathLst>
                        </a:custGeom>
                        <a:solidFill>
                          <a:srgbClr val="C05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0"/>
                      <wps:cNvSpPr>
                        <a:spLocks/>
                      </wps:cNvSpPr>
                      <wps:spPr bwMode="auto">
                        <a:xfrm>
                          <a:off x="1068705" y="97155"/>
                          <a:ext cx="1478915" cy="180340"/>
                        </a:xfrm>
                        <a:custGeom>
                          <a:avLst/>
                          <a:gdLst>
                            <a:gd name="T0" fmla="*/ 4493 w 4658"/>
                            <a:gd name="T1" fmla="*/ 0 h 567"/>
                            <a:gd name="T2" fmla="*/ 0 w 4658"/>
                            <a:gd name="T3" fmla="*/ 0 h 567"/>
                            <a:gd name="T4" fmla="*/ 0 w 4658"/>
                            <a:gd name="T5" fmla="*/ 0 h 567"/>
                            <a:gd name="T6" fmla="*/ 520 w 4658"/>
                            <a:gd name="T7" fmla="*/ 567 h 567"/>
                            <a:gd name="T8" fmla="*/ 521 w 4658"/>
                            <a:gd name="T9" fmla="*/ 567 h 567"/>
                            <a:gd name="T10" fmla="*/ 4493 w 4658"/>
                            <a:gd name="T11" fmla="*/ 567 h 567"/>
                            <a:gd name="T12" fmla="*/ 4593 w 4658"/>
                            <a:gd name="T13" fmla="*/ 567 h 567"/>
                            <a:gd name="T14" fmla="*/ 4658 w 4658"/>
                            <a:gd name="T15" fmla="*/ 0 h 567"/>
                            <a:gd name="T16" fmla="*/ 4493 w 4658"/>
                            <a:gd name="T17"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58" h="567">
                              <a:moveTo>
                                <a:pt x="4493" y="0"/>
                              </a:moveTo>
                              <a:cubicBezTo>
                                <a:pt x="0" y="0"/>
                                <a:pt x="0" y="0"/>
                                <a:pt x="0" y="0"/>
                              </a:cubicBezTo>
                              <a:cubicBezTo>
                                <a:pt x="0" y="0"/>
                                <a:pt x="0" y="0"/>
                                <a:pt x="0" y="0"/>
                              </a:cubicBezTo>
                              <a:cubicBezTo>
                                <a:pt x="169" y="190"/>
                                <a:pt x="342" y="379"/>
                                <a:pt x="520" y="567"/>
                              </a:cubicBezTo>
                              <a:cubicBezTo>
                                <a:pt x="521" y="567"/>
                                <a:pt x="521" y="567"/>
                                <a:pt x="521" y="567"/>
                              </a:cubicBezTo>
                              <a:cubicBezTo>
                                <a:pt x="4493" y="567"/>
                                <a:pt x="4493" y="567"/>
                                <a:pt x="4493" y="567"/>
                              </a:cubicBezTo>
                              <a:cubicBezTo>
                                <a:pt x="4593" y="567"/>
                                <a:pt x="4593" y="567"/>
                                <a:pt x="4593" y="567"/>
                              </a:cubicBezTo>
                              <a:cubicBezTo>
                                <a:pt x="4612" y="375"/>
                                <a:pt x="4634" y="186"/>
                                <a:pt x="4658" y="0"/>
                              </a:cubicBezTo>
                              <a:lnTo>
                                <a:pt x="4493" y="0"/>
                              </a:lnTo>
                              <a:close/>
                            </a:path>
                          </a:pathLst>
                        </a:custGeom>
                        <a:solidFill>
                          <a:srgbClr val="DA9A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1"/>
                      <wps:cNvSpPr>
                        <a:spLocks/>
                      </wps:cNvSpPr>
                      <wps:spPr bwMode="auto">
                        <a:xfrm>
                          <a:off x="2501900" y="97155"/>
                          <a:ext cx="1011555" cy="180340"/>
                        </a:xfrm>
                        <a:custGeom>
                          <a:avLst/>
                          <a:gdLst>
                            <a:gd name="T0" fmla="*/ 3187 w 3187"/>
                            <a:gd name="T1" fmla="*/ 0 h 567"/>
                            <a:gd name="T2" fmla="*/ 230 w 3187"/>
                            <a:gd name="T3" fmla="*/ 0 h 567"/>
                            <a:gd name="T4" fmla="*/ 65 w 3187"/>
                            <a:gd name="T5" fmla="*/ 0 h 567"/>
                            <a:gd name="T6" fmla="*/ 65 w 3187"/>
                            <a:gd name="T7" fmla="*/ 0 h 567"/>
                            <a:gd name="T8" fmla="*/ 0 w 3187"/>
                            <a:gd name="T9" fmla="*/ 567 h 567"/>
                            <a:gd name="T10" fmla="*/ 0 w 3187"/>
                            <a:gd name="T11" fmla="*/ 567 h 567"/>
                            <a:gd name="T12" fmla="*/ 230 w 3187"/>
                            <a:gd name="T13" fmla="*/ 567 h 567"/>
                            <a:gd name="T14" fmla="*/ 2745 w 3187"/>
                            <a:gd name="T15" fmla="*/ 567 h 567"/>
                            <a:gd name="T16" fmla="*/ 2745 w 3187"/>
                            <a:gd name="T17" fmla="*/ 567 h 567"/>
                            <a:gd name="T18" fmla="*/ 3187 w 3187"/>
                            <a:gd name="T1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87" h="567">
                              <a:moveTo>
                                <a:pt x="3187" y="0"/>
                              </a:moveTo>
                              <a:cubicBezTo>
                                <a:pt x="230" y="0"/>
                                <a:pt x="230" y="0"/>
                                <a:pt x="230" y="0"/>
                              </a:cubicBezTo>
                              <a:cubicBezTo>
                                <a:pt x="65" y="0"/>
                                <a:pt x="65" y="0"/>
                                <a:pt x="65" y="0"/>
                              </a:cubicBezTo>
                              <a:cubicBezTo>
                                <a:pt x="65" y="0"/>
                                <a:pt x="65" y="0"/>
                                <a:pt x="65" y="0"/>
                              </a:cubicBezTo>
                              <a:cubicBezTo>
                                <a:pt x="41" y="186"/>
                                <a:pt x="19" y="375"/>
                                <a:pt x="0" y="567"/>
                              </a:cubicBezTo>
                              <a:cubicBezTo>
                                <a:pt x="0" y="567"/>
                                <a:pt x="0" y="567"/>
                                <a:pt x="0" y="567"/>
                              </a:cubicBezTo>
                              <a:cubicBezTo>
                                <a:pt x="230" y="567"/>
                                <a:pt x="230" y="567"/>
                                <a:pt x="230" y="567"/>
                              </a:cubicBezTo>
                              <a:cubicBezTo>
                                <a:pt x="2745" y="567"/>
                                <a:pt x="2745" y="567"/>
                                <a:pt x="2745" y="567"/>
                              </a:cubicBezTo>
                              <a:cubicBezTo>
                                <a:pt x="2745" y="567"/>
                                <a:pt x="2745" y="567"/>
                                <a:pt x="2745" y="567"/>
                              </a:cubicBezTo>
                              <a:cubicBezTo>
                                <a:pt x="2888" y="375"/>
                                <a:pt x="3036" y="186"/>
                                <a:pt x="3187" y="0"/>
                              </a:cubicBezTo>
                              <a:close/>
                            </a:path>
                          </a:pathLst>
                        </a:custGeom>
                        <a:solidFill>
                          <a:srgbClr val="8570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2"/>
                      <wps:cNvSpPr>
                        <a:spLocks/>
                      </wps:cNvSpPr>
                      <wps:spPr bwMode="auto">
                        <a:xfrm>
                          <a:off x="3360420" y="97155"/>
                          <a:ext cx="579120" cy="180340"/>
                        </a:xfrm>
                        <a:custGeom>
                          <a:avLst/>
                          <a:gdLst>
                            <a:gd name="T0" fmla="*/ 1823 w 1823"/>
                            <a:gd name="T1" fmla="*/ 567 h 567"/>
                            <a:gd name="T2" fmla="*/ 1823 w 1823"/>
                            <a:gd name="T3" fmla="*/ 567 h 567"/>
                            <a:gd name="T4" fmla="*/ 0 w 1823"/>
                            <a:gd name="T5" fmla="*/ 567 h 567"/>
                            <a:gd name="T6" fmla="*/ 442 w 1823"/>
                            <a:gd name="T7" fmla="*/ 0 h 567"/>
                            <a:gd name="T8" fmla="*/ 1381 w 1823"/>
                            <a:gd name="T9" fmla="*/ 0 h 567"/>
                            <a:gd name="T10" fmla="*/ 1381 w 1823"/>
                            <a:gd name="T11" fmla="*/ 0 h 567"/>
                            <a:gd name="T12" fmla="*/ 1386 w 1823"/>
                            <a:gd name="T13" fmla="*/ 6 h 567"/>
                            <a:gd name="T14" fmla="*/ 1450 w 1823"/>
                            <a:gd name="T15" fmla="*/ 85 h 567"/>
                            <a:gd name="T16" fmla="*/ 1533 w 1823"/>
                            <a:gd name="T17" fmla="*/ 190 h 567"/>
                            <a:gd name="T18" fmla="*/ 1597 w 1823"/>
                            <a:gd name="T19" fmla="*/ 270 h 567"/>
                            <a:gd name="T20" fmla="*/ 1679 w 1823"/>
                            <a:gd name="T21" fmla="*/ 376 h 567"/>
                            <a:gd name="T22" fmla="*/ 1741 w 1823"/>
                            <a:gd name="T23" fmla="*/ 457 h 567"/>
                            <a:gd name="T24" fmla="*/ 1821 w 1823"/>
                            <a:gd name="T25" fmla="*/ 565 h 567"/>
                            <a:gd name="T26" fmla="*/ 1823 w 1823"/>
                            <a:gd name="T27" fmla="*/ 567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23" h="567">
                              <a:moveTo>
                                <a:pt x="1823" y="567"/>
                              </a:moveTo>
                              <a:cubicBezTo>
                                <a:pt x="1823" y="567"/>
                                <a:pt x="1823" y="567"/>
                                <a:pt x="1823" y="567"/>
                              </a:cubicBezTo>
                              <a:cubicBezTo>
                                <a:pt x="0" y="567"/>
                                <a:pt x="0" y="567"/>
                                <a:pt x="0" y="567"/>
                              </a:cubicBezTo>
                              <a:cubicBezTo>
                                <a:pt x="143" y="375"/>
                                <a:pt x="291" y="186"/>
                                <a:pt x="442" y="0"/>
                              </a:cubicBezTo>
                              <a:cubicBezTo>
                                <a:pt x="1381" y="0"/>
                                <a:pt x="1381" y="0"/>
                                <a:pt x="1381" y="0"/>
                              </a:cubicBezTo>
                              <a:cubicBezTo>
                                <a:pt x="1381" y="0"/>
                                <a:pt x="1381" y="0"/>
                                <a:pt x="1381" y="0"/>
                              </a:cubicBezTo>
                              <a:cubicBezTo>
                                <a:pt x="1383" y="2"/>
                                <a:pt x="1384" y="4"/>
                                <a:pt x="1386" y="6"/>
                              </a:cubicBezTo>
                              <a:cubicBezTo>
                                <a:pt x="1407" y="32"/>
                                <a:pt x="1429" y="58"/>
                                <a:pt x="1450" y="85"/>
                              </a:cubicBezTo>
                              <a:cubicBezTo>
                                <a:pt x="1478" y="120"/>
                                <a:pt x="1506" y="155"/>
                                <a:pt x="1533" y="190"/>
                              </a:cubicBezTo>
                              <a:cubicBezTo>
                                <a:pt x="1555" y="216"/>
                                <a:pt x="1576" y="243"/>
                                <a:pt x="1597" y="270"/>
                              </a:cubicBezTo>
                              <a:cubicBezTo>
                                <a:pt x="1624" y="305"/>
                                <a:pt x="1652" y="341"/>
                                <a:pt x="1679" y="376"/>
                              </a:cubicBezTo>
                              <a:cubicBezTo>
                                <a:pt x="1699" y="403"/>
                                <a:pt x="1720" y="430"/>
                                <a:pt x="1741" y="457"/>
                              </a:cubicBezTo>
                              <a:cubicBezTo>
                                <a:pt x="1768" y="493"/>
                                <a:pt x="1795" y="529"/>
                                <a:pt x="1821" y="565"/>
                              </a:cubicBezTo>
                              <a:cubicBezTo>
                                <a:pt x="1822" y="566"/>
                                <a:pt x="1822" y="566"/>
                                <a:pt x="1823" y="567"/>
                              </a:cubicBezTo>
                              <a:close/>
                            </a:path>
                          </a:pathLst>
                        </a:custGeom>
                        <a:solidFill>
                          <a:srgbClr val="323F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3"/>
                      <wps:cNvSpPr>
                        <a:spLocks/>
                      </wps:cNvSpPr>
                      <wps:spPr bwMode="auto">
                        <a:xfrm>
                          <a:off x="3786505" y="97155"/>
                          <a:ext cx="1011555" cy="180340"/>
                        </a:xfrm>
                        <a:custGeom>
                          <a:avLst/>
                          <a:gdLst>
                            <a:gd name="T0" fmla="*/ 3178 w 3187"/>
                            <a:gd name="T1" fmla="*/ 473 h 567"/>
                            <a:gd name="T2" fmla="*/ 3158 w 3187"/>
                            <a:gd name="T3" fmla="*/ 292 h 567"/>
                            <a:gd name="T4" fmla="*/ 3146 w 3187"/>
                            <a:gd name="T5" fmla="*/ 187 h 567"/>
                            <a:gd name="T6" fmla="*/ 3144 w 3187"/>
                            <a:gd name="T7" fmla="*/ 169 h 567"/>
                            <a:gd name="T8" fmla="*/ 3144 w 3187"/>
                            <a:gd name="T9" fmla="*/ 169 h 567"/>
                            <a:gd name="T10" fmla="*/ 3122 w 3187"/>
                            <a:gd name="T11" fmla="*/ 0 h 567"/>
                            <a:gd name="T12" fmla="*/ 3122 w 3187"/>
                            <a:gd name="T13" fmla="*/ 0 h 567"/>
                            <a:gd name="T14" fmla="*/ 0 w 3187"/>
                            <a:gd name="T15" fmla="*/ 0 h 567"/>
                            <a:gd name="T16" fmla="*/ 5 w 3187"/>
                            <a:gd name="T17" fmla="*/ 6 h 567"/>
                            <a:gd name="T18" fmla="*/ 69 w 3187"/>
                            <a:gd name="T19" fmla="*/ 85 h 567"/>
                            <a:gd name="T20" fmla="*/ 152 w 3187"/>
                            <a:gd name="T21" fmla="*/ 190 h 567"/>
                            <a:gd name="T22" fmla="*/ 216 w 3187"/>
                            <a:gd name="T23" fmla="*/ 270 h 567"/>
                            <a:gd name="T24" fmla="*/ 298 w 3187"/>
                            <a:gd name="T25" fmla="*/ 376 h 567"/>
                            <a:gd name="T26" fmla="*/ 360 w 3187"/>
                            <a:gd name="T27" fmla="*/ 457 h 567"/>
                            <a:gd name="T28" fmla="*/ 440 w 3187"/>
                            <a:gd name="T29" fmla="*/ 565 h 567"/>
                            <a:gd name="T30" fmla="*/ 442 w 3187"/>
                            <a:gd name="T31" fmla="*/ 567 h 567"/>
                            <a:gd name="T32" fmla="*/ 3187 w 3187"/>
                            <a:gd name="T33" fmla="*/ 567 h 567"/>
                            <a:gd name="T34" fmla="*/ 3187 w 3187"/>
                            <a:gd name="T35" fmla="*/ 567 h 567"/>
                            <a:gd name="T36" fmla="*/ 3178 w 3187"/>
                            <a:gd name="T37" fmla="*/ 473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187" h="567">
                              <a:moveTo>
                                <a:pt x="3178" y="473"/>
                              </a:moveTo>
                              <a:cubicBezTo>
                                <a:pt x="3172" y="413"/>
                                <a:pt x="3165" y="353"/>
                                <a:pt x="3158" y="292"/>
                              </a:cubicBezTo>
                              <a:cubicBezTo>
                                <a:pt x="3154" y="257"/>
                                <a:pt x="3150" y="222"/>
                                <a:pt x="3146" y="187"/>
                              </a:cubicBezTo>
                              <a:cubicBezTo>
                                <a:pt x="3145" y="181"/>
                                <a:pt x="3144" y="175"/>
                                <a:pt x="3144" y="169"/>
                              </a:cubicBezTo>
                              <a:cubicBezTo>
                                <a:pt x="3144" y="169"/>
                                <a:pt x="3144" y="169"/>
                                <a:pt x="3144" y="169"/>
                              </a:cubicBezTo>
                              <a:cubicBezTo>
                                <a:pt x="3137" y="112"/>
                                <a:pt x="3129" y="56"/>
                                <a:pt x="3122" y="0"/>
                              </a:cubicBezTo>
                              <a:cubicBezTo>
                                <a:pt x="3122" y="0"/>
                                <a:pt x="3122" y="0"/>
                                <a:pt x="3122" y="0"/>
                              </a:cubicBezTo>
                              <a:cubicBezTo>
                                <a:pt x="0" y="0"/>
                                <a:pt x="0" y="0"/>
                                <a:pt x="0" y="0"/>
                              </a:cubicBezTo>
                              <a:cubicBezTo>
                                <a:pt x="2" y="2"/>
                                <a:pt x="3" y="4"/>
                                <a:pt x="5" y="6"/>
                              </a:cubicBezTo>
                              <a:cubicBezTo>
                                <a:pt x="26" y="32"/>
                                <a:pt x="47" y="58"/>
                                <a:pt x="69" y="85"/>
                              </a:cubicBezTo>
                              <a:cubicBezTo>
                                <a:pt x="97" y="120"/>
                                <a:pt x="125" y="155"/>
                                <a:pt x="152" y="190"/>
                              </a:cubicBezTo>
                              <a:cubicBezTo>
                                <a:pt x="174" y="216"/>
                                <a:pt x="195" y="243"/>
                                <a:pt x="216" y="270"/>
                              </a:cubicBezTo>
                              <a:cubicBezTo>
                                <a:pt x="243" y="305"/>
                                <a:pt x="270" y="341"/>
                                <a:pt x="298" y="376"/>
                              </a:cubicBezTo>
                              <a:cubicBezTo>
                                <a:pt x="318" y="403"/>
                                <a:pt x="339" y="430"/>
                                <a:pt x="360" y="457"/>
                              </a:cubicBezTo>
                              <a:cubicBezTo>
                                <a:pt x="387" y="493"/>
                                <a:pt x="414" y="529"/>
                                <a:pt x="440" y="565"/>
                              </a:cubicBezTo>
                              <a:cubicBezTo>
                                <a:pt x="441" y="566"/>
                                <a:pt x="441" y="566"/>
                                <a:pt x="442" y="567"/>
                              </a:cubicBezTo>
                              <a:cubicBezTo>
                                <a:pt x="3187" y="567"/>
                                <a:pt x="3187" y="567"/>
                                <a:pt x="3187" y="567"/>
                              </a:cubicBezTo>
                              <a:cubicBezTo>
                                <a:pt x="3187" y="567"/>
                                <a:pt x="3187" y="567"/>
                                <a:pt x="3187" y="567"/>
                              </a:cubicBezTo>
                              <a:cubicBezTo>
                                <a:pt x="3184" y="536"/>
                                <a:pt x="3181" y="504"/>
                                <a:pt x="3178" y="473"/>
                              </a:cubicBezTo>
                              <a:close/>
                            </a:path>
                          </a:pathLst>
                        </a:custGeom>
                        <a:solidFill>
                          <a:srgbClr val="5F8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4"/>
                      <wps:cNvSpPr>
                        <a:spLocks/>
                      </wps:cNvSpPr>
                      <wps:spPr bwMode="auto">
                        <a:xfrm>
                          <a:off x="4765040" y="97155"/>
                          <a:ext cx="1453515" cy="180340"/>
                        </a:xfrm>
                        <a:custGeom>
                          <a:avLst/>
                          <a:gdLst>
                            <a:gd name="T0" fmla="*/ 165 w 4579"/>
                            <a:gd name="T1" fmla="*/ 0 h 567"/>
                            <a:gd name="T2" fmla="*/ 0 w 4579"/>
                            <a:gd name="T3" fmla="*/ 0 h 567"/>
                            <a:gd name="T4" fmla="*/ 22 w 4579"/>
                            <a:gd name="T5" fmla="*/ 169 h 567"/>
                            <a:gd name="T6" fmla="*/ 36 w 4579"/>
                            <a:gd name="T7" fmla="*/ 292 h 567"/>
                            <a:gd name="T8" fmla="*/ 56 w 4579"/>
                            <a:gd name="T9" fmla="*/ 473 h 567"/>
                            <a:gd name="T10" fmla="*/ 65 w 4579"/>
                            <a:gd name="T11" fmla="*/ 567 h 567"/>
                            <a:gd name="T12" fmla="*/ 165 w 4579"/>
                            <a:gd name="T13" fmla="*/ 567 h 567"/>
                            <a:gd name="T14" fmla="*/ 4058 w 4579"/>
                            <a:gd name="T15" fmla="*/ 567 h 567"/>
                            <a:gd name="T16" fmla="*/ 4579 w 4579"/>
                            <a:gd name="T17" fmla="*/ 0 h 567"/>
                            <a:gd name="T18" fmla="*/ 165 w 4579"/>
                            <a:gd name="T1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79" h="567">
                              <a:moveTo>
                                <a:pt x="165" y="0"/>
                              </a:moveTo>
                              <a:cubicBezTo>
                                <a:pt x="0" y="0"/>
                                <a:pt x="0" y="0"/>
                                <a:pt x="0" y="0"/>
                              </a:cubicBezTo>
                              <a:cubicBezTo>
                                <a:pt x="7" y="56"/>
                                <a:pt x="15" y="112"/>
                                <a:pt x="22" y="169"/>
                              </a:cubicBezTo>
                              <a:cubicBezTo>
                                <a:pt x="27" y="209"/>
                                <a:pt x="31" y="251"/>
                                <a:pt x="36" y="292"/>
                              </a:cubicBezTo>
                              <a:cubicBezTo>
                                <a:pt x="43" y="353"/>
                                <a:pt x="50" y="413"/>
                                <a:pt x="56" y="473"/>
                              </a:cubicBezTo>
                              <a:cubicBezTo>
                                <a:pt x="59" y="504"/>
                                <a:pt x="62" y="536"/>
                                <a:pt x="65" y="567"/>
                              </a:cubicBezTo>
                              <a:cubicBezTo>
                                <a:pt x="165" y="567"/>
                                <a:pt x="165" y="567"/>
                                <a:pt x="165" y="567"/>
                              </a:cubicBezTo>
                              <a:cubicBezTo>
                                <a:pt x="4058" y="567"/>
                                <a:pt x="4058" y="567"/>
                                <a:pt x="4058" y="567"/>
                              </a:cubicBezTo>
                              <a:cubicBezTo>
                                <a:pt x="4236" y="379"/>
                                <a:pt x="4409" y="190"/>
                                <a:pt x="4579" y="0"/>
                              </a:cubicBezTo>
                              <a:lnTo>
                                <a:pt x="165" y="0"/>
                              </a:lnTo>
                              <a:close/>
                            </a:path>
                          </a:pathLst>
                        </a:custGeom>
                        <a:blipFill>
                          <a:blip r:embed="rId2"/>
                          <a:stretch>
                            <a:fillRect/>
                          </a:stretch>
                        </a:blipFill>
                        <a:ln>
                          <a:noFill/>
                        </a:ln>
                      </wps:spPr>
                      <wps:bodyPr rot="0" vert="horz" wrap="square" lIns="91440" tIns="45720" rIns="91440" bIns="45720" anchor="t" anchorCtr="0" upright="1">
                        <a:noAutofit/>
                      </wps:bodyPr>
                    </wps:wsp>
                    <wps:wsp>
                      <wps:cNvPr id="23" name="Freeform 15"/>
                      <wps:cNvSpPr>
                        <a:spLocks/>
                      </wps:cNvSpPr>
                      <wps:spPr bwMode="auto">
                        <a:xfrm>
                          <a:off x="6053455" y="97155"/>
                          <a:ext cx="1506855" cy="180340"/>
                        </a:xfrm>
                        <a:custGeom>
                          <a:avLst/>
                          <a:gdLst>
                            <a:gd name="T0" fmla="*/ 4745 w 4745"/>
                            <a:gd name="T1" fmla="*/ 0 h 567"/>
                            <a:gd name="T2" fmla="*/ 4745 w 4745"/>
                            <a:gd name="T3" fmla="*/ 567 h 567"/>
                            <a:gd name="T4" fmla="*/ 0 w 4745"/>
                            <a:gd name="T5" fmla="*/ 567 h 567"/>
                            <a:gd name="T6" fmla="*/ 0 w 4745"/>
                            <a:gd name="T7" fmla="*/ 567 h 567"/>
                            <a:gd name="T8" fmla="*/ 521 w 4745"/>
                            <a:gd name="T9" fmla="*/ 0 h 567"/>
                            <a:gd name="T10" fmla="*/ 521 w 4745"/>
                            <a:gd name="T11" fmla="*/ 0 h 567"/>
                            <a:gd name="T12" fmla="*/ 4745 w 4745"/>
                            <a:gd name="T13" fmla="*/ 0 h 567"/>
                          </a:gdLst>
                          <a:ahLst/>
                          <a:cxnLst>
                            <a:cxn ang="0">
                              <a:pos x="T0" y="T1"/>
                            </a:cxn>
                            <a:cxn ang="0">
                              <a:pos x="T2" y="T3"/>
                            </a:cxn>
                            <a:cxn ang="0">
                              <a:pos x="T4" y="T5"/>
                            </a:cxn>
                            <a:cxn ang="0">
                              <a:pos x="T6" y="T7"/>
                            </a:cxn>
                            <a:cxn ang="0">
                              <a:pos x="T8" y="T9"/>
                            </a:cxn>
                            <a:cxn ang="0">
                              <a:pos x="T10" y="T11"/>
                            </a:cxn>
                            <a:cxn ang="0">
                              <a:pos x="T12" y="T13"/>
                            </a:cxn>
                          </a:cxnLst>
                          <a:rect l="0" t="0" r="r" b="b"/>
                          <a:pathLst>
                            <a:path w="4745" h="567">
                              <a:moveTo>
                                <a:pt x="4745" y="0"/>
                              </a:moveTo>
                              <a:cubicBezTo>
                                <a:pt x="4745" y="567"/>
                                <a:pt x="4745" y="567"/>
                                <a:pt x="4745" y="567"/>
                              </a:cubicBezTo>
                              <a:cubicBezTo>
                                <a:pt x="0" y="567"/>
                                <a:pt x="0" y="567"/>
                                <a:pt x="0" y="567"/>
                              </a:cubicBezTo>
                              <a:cubicBezTo>
                                <a:pt x="0" y="567"/>
                                <a:pt x="0" y="567"/>
                                <a:pt x="0" y="567"/>
                              </a:cubicBezTo>
                              <a:cubicBezTo>
                                <a:pt x="178" y="379"/>
                                <a:pt x="351" y="190"/>
                                <a:pt x="521" y="0"/>
                              </a:cubicBezTo>
                              <a:cubicBezTo>
                                <a:pt x="521" y="0"/>
                                <a:pt x="521" y="0"/>
                                <a:pt x="521" y="0"/>
                              </a:cubicBezTo>
                              <a:lnTo>
                                <a:pt x="4745" y="0"/>
                              </a:lnTo>
                              <a:close/>
                            </a:path>
                          </a:pathLst>
                        </a:custGeom>
                        <a:solidFill>
                          <a:srgbClr val="2931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9ADD6A5" id="JE2010281553JU  footer 01.emf" o:spid="_x0000_s1026" editas="canvas" style="position:absolute;margin-left:0;margin-top:0;width:595.3pt;height:21.8pt;z-index:-251652096;mso-position-horizontal:left;mso-position-horizontal-relative:page;mso-position-vertical:bottom;mso-position-vertical-relative:page" coordsize="75603,2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2768;visibility:visible;mso-wrap-style:square">
                <v:fill o:detectmouseclick="t"/>
                <v:path o:connecttype="none"/>
              </v:shape>
              <v:shape id="Freeform 9" o:spid="_x0000_s1028" style="position:absolute;top:971;width:12725;height:1803;visibility:visible;mso-wrap-style:square;v-text-anchor:top" coordsize="40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" path="m3487,c,,,,,,,567,,567,,567v4008,,4008,,4008,c3829,379,3656,190,3487,xe" fillcolor="#c05354" stroked="f">
                <v:path arrowok="t" o:connecttype="custom" o:connectlocs="1107123,0;0,0;0,180340;1272540,180340;1107123,0" o:connectangles="0,0,0,0,0"/>
              </v:shape>
              <v:shape id="Freeform 10" o:spid="_x0000_s1029" style="position:absolute;left:10687;top:971;width:14789;height:1803;visibility:visible;mso-wrap-style:square;v-text-anchor:top" coordsize="465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" path="m4493,c,,,,,,,,,,,,169,190,342,379,520,567v1,,1,,1,c4493,567,4493,567,4493,567v100,,100,,100,c4612,375,4634,186,4658,l4493,xe" fillcolor="#da9a23" stroked="f">
                <v:path arrowok="t" o:connecttype="custom" o:connectlocs="1426528,0;0,0;0,0;165100,180340;165418,180340;1426528,180340;1458278,180340;1478915,0;1426528,0" o:connectangles="0,0,0,0,0,0,0,0,0"/>
              </v:shape>
              <v:shape id="Freeform 11" o:spid="_x0000_s1030" style="position:absolute;left:25019;top:971;width:10115;height:1803;visibility:visible;mso-wrap-style:square;v-text-anchor:top" coordsize="31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" path="m3187,c230,,230,,230,,65,,65,,65,v,,,,,c41,186,19,375,,567v,,,,,c230,567,230,567,230,567v2515,,2515,,2515,c2745,567,2745,567,2745,567,2888,375,3036,186,3187,xe" fillcolor="#85701f" stroked="f">
                <v:path arrowok="t" o:connecttype="custom" o:connectlocs="1011555,0;73002,0;20631,0;20631,0;0,180340;0,180340;73002,180340;871264,180340;871264,180340;1011555,0" o:connectangles="0,0,0,0,0,0,0,0,0,0"/>
              </v:shape>
              <v:shape id="Freeform 12" o:spid="_x0000_s1031" style="position:absolute;left:33604;top:971;width:5791;height:1803;visibility:visible;mso-wrap-style:square;v-text-anchor:top" coordsize="182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" path="m1823,567v,,,,,c,567,,567,,567,143,375,291,186,442,v939,,939,,939,c1381,,1381,,1381,v2,2,3,4,5,6c1407,32,1429,58,1450,85v28,35,56,70,83,105c1555,216,1576,243,1597,270v27,35,55,71,82,106c1699,403,1720,430,1741,457v27,36,54,72,80,108c1822,566,1822,566,1823,567xe" fillcolor="#323f17" stroked="f">
                <v:path arrowok="t" o:connecttype="custom" o:connectlocs="579120,180340;579120,180340;0,180340;140412,0;438708,0;438708,0;440296,1908;460628,27035;486994,60431;507326,85876;533375,119591;553071,145353;578485,179704;579120,180340" o:connectangles="0,0,0,0,0,0,0,0,0,0,0,0,0,0"/>
              </v:shape>
              <v:shape id="Freeform 13" o:spid="_x0000_s1032" style="position:absolute;left:37865;top:971;width:10115;height:1803;visibility:visible;mso-wrap-style:square;v-text-anchor:top" coordsize="31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" path="m3178,473v-6,-60,-13,-120,-20,-181c3154,257,3150,222,3146,187v-1,-6,-2,-12,-2,-18c3144,169,3144,169,3144,169,3137,112,3129,56,3122,v,,,,,c,,,,,,2,2,3,4,5,6,26,32,47,58,69,85v28,35,56,70,83,105c174,216,195,243,216,270v27,35,54,71,82,106c318,403,339,430,360,457v27,36,54,72,80,108c441,566,441,566,442,567v2745,,2745,,2745,c3187,567,3187,567,3187,567v-3,-31,-6,-63,-9,-94xe" fillcolor="#5f8fbb" stroked="f">
                <v:path arrowok="t" o:connecttype="custom" o:connectlocs="1008698,150442;1002350,92874;998542,59477;997907,53752;997907,53752;990924,0;990924,0;0,0;1587,1908;21901,27035;48245,60431;68558,85876;94585,119591;114264,145353;139656,179704;140291,180340;1011555,180340;1011555,180340;1008698,150442" o:connectangles="0,0,0,0,0,0,0,0,0,0,0,0,0,0,0,0,0,0,0"/>
              </v:shape>
              <v:shape id="Freeform 14" o:spid="_x0000_s1033" style="position:absolute;left:47650;top:971;width:14535;height:1803;visibility:visible;mso-wrap-style:square;v-text-anchor:top" coordsize="4579,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" path="m165,c,,,,,,7,56,15,112,22,169v5,40,9,82,14,123c43,353,50,413,56,473v3,31,6,63,9,94c165,567,165,567,165,567v3893,,3893,,3893,c4236,379,4409,190,4579,l165,xe" stroked="f">
                <v:fill r:id="rId3" o:title="" recolor="t" rotate="t" type="frame"/>
                <v:path arrowok="t" o:connecttype="custom" o:connectlocs="52376,0;0,0;6983,53752;11428,92874;17776,150442;20633,180340;52376,180340;1288134,180340;1453515,0;52376,0" o:connectangles="0,0,0,0,0,0,0,0,0,0"/>
              </v:shape>
              <v:shape id="Freeform 15" o:spid="_x0000_s1034" style="position:absolute;left:60534;top:971;width:15069;height:1803;visibility:visible;mso-wrap-style:square;v-text-anchor:top" coordsize="474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" path="m4745,v,567,,567,,567c,567,,567,,567v,,,,,c178,379,351,190,521,v,,,,,l4745,xe" fillcolor="#29315f" stroked="f">
                <v:path arrowok="t" o:connecttype="custom" o:connectlocs="1506855,0;1506855,180340;0,180340;0,180340;165452,0;165452,0;1506855,0" o:connectangles="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0439" w14:textId="77777777" w:rsidR="0040598E" w:rsidRPr="0040598E" w:rsidRDefault="0040598E" w:rsidP="0040598E">
    <w:pPr>
      <w:pStyle w:val="Koptekst"/>
    </w:pPr>
    <w:r>
      <w:rPr>
        <w:noProof/>
      </w:rPr>
      <w:drawing>
        <wp:anchor distT="0" distB="0" distL="114300" distR="114300" simplePos="0" relativeHeight="251659264" behindDoc="1" locked="0" layoutInCell="0" allowOverlap="1" wp14:anchorId="076AABCF" wp14:editId="224DD222">
          <wp:simplePos x="0" y="0"/>
          <wp:positionH relativeFrom="page">
            <wp:posOffset>0</wp:posOffset>
          </wp:positionH>
          <wp:positionV relativeFrom="page">
            <wp:posOffset>0</wp:posOffset>
          </wp:positionV>
          <wp:extent cx="3040894" cy="1360800"/>
          <wp:effectExtent l="0" t="0" r="7620" b="0"/>
          <wp:wrapNone/>
          <wp:docPr id="43" name="P2010281628JU rapport rapport 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2010281628JU rapport rapport h "/>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0894" cy="1360800"/>
                  </a:xfrm>
                  <a:prstGeom prst="rect">
                    <a:avLst/>
                  </a:prstGeom>
                </pic:spPr>
              </pic:pic>
            </a:graphicData>
          </a:graphic>
          <wp14:sizeRelH relativeFrom="margin">
            <wp14:pctWidth>0</wp14:pctWidth>
          </wp14:sizeRelH>
        </wp:anchor>
      </w:drawing>
    </w:r>
    <w:r>
      <w:rPr>
        <w:noProof/>
      </w:rPr>
      <mc:AlternateContent>
        <mc:Choice Requires="wpc">
          <w:drawing>
            <wp:anchor distT="0" distB="0" distL="114300" distR="114300" simplePos="0" relativeHeight="251662336" behindDoc="1" locked="0" layoutInCell="1" allowOverlap="1" wp14:anchorId="1E832318" wp14:editId="27E600CC">
              <wp:simplePos x="0" y="0"/>
              <wp:positionH relativeFrom="page">
                <wp:posOffset>0</wp:posOffset>
              </wp:positionH>
              <wp:positionV relativeFrom="page">
                <wp:posOffset>10408920</wp:posOffset>
              </wp:positionV>
              <wp:extent cx="7560310" cy="276860"/>
              <wp:effectExtent l="0" t="0" r="2540" b="8890"/>
              <wp:wrapNone/>
              <wp:docPr id="16" name="JE2010281553JU  footer 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Freeform 9"/>
                      <wps:cNvSpPr>
                        <a:spLocks/>
                      </wps:cNvSpPr>
                      <wps:spPr bwMode="auto">
                        <a:xfrm>
                          <a:off x="0" y="97155"/>
                          <a:ext cx="1272540" cy="180340"/>
                        </a:xfrm>
                        <a:custGeom>
                          <a:avLst/>
                          <a:gdLst>
                            <a:gd name="T0" fmla="*/ 3487 w 4008"/>
                            <a:gd name="T1" fmla="*/ 0 h 567"/>
                            <a:gd name="T2" fmla="*/ 0 w 4008"/>
                            <a:gd name="T3" fmla="*/ 0 h 567"/>
                            <a:gd name="T4" fmla="*/ 0 w 4008"/>
                            <a:gd name="T5" fmla="*/ 567 h 567"/>
                            <a:gd name="T6" fmla="*/ 4008 w 4008"/>
                            <a:gd name="T7" fmla="*/ 567 h 567"/>
                            <a:gd name="T8" fmla="*/ 3487 w 4008"/>
                            <a:gd name="T9" fmla="*/ 0 h 567"/>
                          </a:gdLst>
                          <a:ahLst/>
                          <a:cxnLst>
                            <a:cxn ang="0">
                              <a:pos x="T0" y="T1"/>
                            </a:cxn>
                            <a:cxn ang="0">
                              <a:pos x="T2" y="T3"/>
                            </a:cxn>
                            <a:cxn ang="0">
                              <a:pos x="T4" y="T5"/>
                            </a:cxn>
                            <a:cxn ang="0">
                              <a:pos x="T6" y="T7"/>
                            </a:cxn>
                            <a:cxn ang="0">
                              <a:pos x="T8" y="T9"/>
                            </a:cxn>
                          </a:cxnLst>
                          <a:rect l="0" t="0" r="r" b="b"/>
                          <a:pathLst>
                            <a:path w="4008" h="567">
                              <a:moveTo>
                                <a:pt x="3487" y="0"/>
                              </a:moveTo>
                              <a:cubicBezTo>
                                <a:pt x="0" y="0"/>
                                <a:pt x="0" y="0"/>
                                <a:pt x="0" y="0"/>
                              </a:cubicBezTo>
                              <a:cubicBezTo>
                                <a:pt x="0" y="567"/>
                                <a:pt x="0" y="567"/>
                                <a:pt x="0" y="567"/>
                              </a:cubicBezTo>
                              <a:cubicBezTo>
                                <a:pt x="4008" y="567"/>
                                <a:pt x="4008" y="567"/>
                                <a:pt x="4008" y="567"/>
                              </a:cubicBezTo>
                              <a:cubicBezTo>
                                <a:pt x="3829" y="379"/>
                                <a:pt x="3656" y="190"/>
                                <a:pt x="3487" y="0"/>
                              </a:cubicBezTo>
                              <a:close/>
                            </a:path>
                          </a:pathLst>
                        </a:custGeom>
                        <a:solidFill>
                          <a:srgbClr val="C05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068705" y="97155"/>
                          <a:ext cx="1478915" cy="180340"/>
                        </a:xfrm>
                        <a:custGeom>
                          <a:avLst/>
                          <a:gdLst>
                            <a:gd name="T0" fmla="*/ 4493 w 4658"/>
                            <a:gd name="T1" fmla="*/ 0 h 567"/>
                            <a:gd name="T2" fmla="*/ 0 w 4658"/>
                            <a:gd name="T3" fmla="*/ 0 h 567"/>
                            <a:gd name="T4" fmla="*/ 0 w 4658"/>
                            <a:gd name="T5" fmla="*/ 0 h 567"/>
                            <a:gd name="T6" fmla="*/ 520 w 4658"/>
                            <a:gd name="T7" fmla="*/ 567 h 567"/>
                            <a:gd name="T8" fmla="*/ 521 w 4658"/>
                            <a:gd name="T9" fmla="*/ 567 h 567"/>
                            <a:gd name="T10" fmla="*/ 4493 w 4658"/>
                            <a:gd name="T11" fmla="*/ 567 h 567"/>
                            <a:gd name="T12" fmla="*/ 4593 w 4658"/>
                            <a:gd name="T13" fmla="*/ 567 h 567"/>
                            <a:gd name="T14" fmla="*/ 4658 w 4658"/>
                            <a:gd name="T15" fmla="*/ 0 h 567"/>
                            <a:gd name="T16" fmla="*/ 4493 w 4658"/>
                            <a:gd name="T17"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58" h="567">
                              <a:moveTo>
                                <a:pt x="4493" y="0"/>
                              </a:moveTo>
                              <a:cubicBezTo>
                                <a:pt x="0" y="0"/>
                                <a:pt x="0" y="0"/>
                                <a:pt x="0" y="0"/>
                              </a:cubicBezTo>
                              <a:cubicBezTo>
                                <a:pt x="0" y="0"/>
                                <a:pt x="0" y="0"/>
                                <a:pt x="0" y="0"/>
                              </a:cubicBezTo>
                              <a:cubicBezTo>
                                <a:pt x="169" y="190"/>
                                <a:pt x="342" y="379"/>
                                <a:pt x="520" y="567"/>
                              </a:cubicBezTo>
                              <a:cubicBezTo>
                                <a:pt x="521" y="567"/>
                                <a:pt x="521" y="567"/>
                                <a:pt x="521" y="567"/>
                              </a:cubicBezTo>
                              <a:cubicBezTo>
                                <a:pt x="4493" y="567"/>
                                <a:pt x="4493" y="567"/>
                                <a:pt x="4493" y="567"/>
                              </a:cubicBezTo>
                              <a:cubicBezTo>
                                <a:pt x="4593" y="567"/>
                                <a:pt x="4593" y="567"/>
                                <a:pt x="4593" y="567"/>
                              </a:cubicBezTo>
                              <a:cubicBezTo>
                                <a:pt x="4612" y="375"/>
                                <a:pt x="4634" y="186"/>
                                <a:pt x="4658" y="0"/>
                              </a:cubicBezTo>
                              <a:lnTo>
                                <a:pt x="4493" y="0"/>
                              </a:lnTo>
                              <a:close/>
                            </a:path>
                          </a:pathLst>
                        </a:custGeom>
                        <a:solidFill>
                          <a:srgbClr val="DA9A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2501900" y="97155"/>
                          <a:ext cx="1011555" cy="180340"/>
                        </a:xfrm>
                        <a:custGeom>
                          <a:avLst/>
                          <a:gdLst>
                            <a:gd name="T0" fmla="*/ 3187 w 3187"/>
                            <a:gd name="T1" fmla="*/ 0 h 567"/>
                            <a:gd name="T2" fmla="*/ 230 w 3187"/>
                            <a:gd name="T3" fmla="*/ 0 h 567"/>
                            <a:gd name="T4" fmla="*/ 65 w 3187"/>
                            <a:gd name="T5" fmla="*/ 0 h 567"/>
                            <a:gd name="T6" fmla="*/ 65 w 3187"/>
                            <a:gd name="T7" fmla="*/ 0 h 567"/>
                            <a:gd name="T8" fmla="*/ 0 w 3187"/>
                            <a:gd name="T9" fmla="*/ 567 h 567"/>
                            <a:gd name="T10" fmla="*/ 0 w 3187"/>
                            <a:gd name="T11" fmla="*/ 567 h 567"/>
                            <a:gd name="T12" fmla="*/ 230 w 3187"/>
                            <a:gd name="T13" fmla="*/ 567 h 567"/>
                            <a:gd name="T14" fmla="*/ 2745 w 3187"/>
                            <a:gd name="T15" fmla="*/ 567 h 567"/>
                            <a:gd name="T16" fmla="*/ 2745 w 3187"/>
                            <a:gd name="T17" fmla="*/ 567 h 567"/>
                            <a:gd name="T18" fmla="*/ 3187 w 3187"/>
                            <a:gd name="T1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187" h="567">
                              <a:moveTo>
                                <a:pt x="3187" y="0"/>
                              </a:moveTo>
                              <a:cubicBezTo>
                                <a:pt x="230" y="0"/>
                                <a:pt x="230" y="0"/>
                                <a:pt x="230" y="0"/>
                              </a:cubicBezTo>
                              <a:cubicBezTo>
                                <a:pt x="65" y="0"/>
                                <a:pt x="65" y="0"/>
                                <a:pt x="65" y="0"/>
                              </a:cubicBezTo>
                              <a:cubicBezTo>
                                <a:pt x="65" y="0"/>
                                <a:pt x="65" y="0"/>
                                <a:pt x="65" y="0"/>
                              </a:cubicBezTo>
                              <a:cubicBezTo>
                                <a:pt x="41" y="186"/>
                                <a:pt x="19" y="375"/>
                                <a:pt x="0" y="567"/>
                              </a:cubicBezTo>
                              <a:cubicBezTo>
                                <a:pt x="0" y="567"/>
                                <a:pt x="0" y="567"/>
                                <a:pt x="0" y="567"/>
                              </a:cubicBezTo>
                              <a:cubicBezTo>
                                <a:pt x="230" y="567"/>
                                <a:pt x="230" y="567"/>
                                <a:pt x="230" y="567"/>
                              </a:cubicBezTo>
                              <a:cubicBezTo>
                                <a:pt x="2745" y="567"/>
                                <a:pt x="2745" y="567"/>
                                <a:pt x="2745" y="567"/>
                              </a:cubicBezTo>
                              <a:cubicBezTo>
                                <a:pt x="2745" y="567"/>
                                <a:pt x="2745" y="567"/>
                                <a:pt x="2745" y="567"/>
                              </a:cubicBezTo>
                              <a:cubicBezTo>
                                <a:pt x="2888" y="375"/>
                                <a:pt x="3036" y="186"/>
                                <a:pt x="3187" y="0"/>
                              </a:cubicBezTo>
                              <a:close/>
                            </a:path>
                          </a:pathLst>
                        </a:custGeom>
                        <a:solidFill>
                          <a:srgbClr val="8570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3360420" y="97155"/>
                          <a:ext cx="579120" cy="180340"/>
                        </a:xfrm>
                        <a:custGeom>
                          <a:avLst/>
                          <a:gdLst>
                            <a:gd name="T0" fmla="*/ 1823 w 1823"/>
                            <a:gd name="T1" fmla="*/ 567 h 567"/>
                            <a:gd name="T2" fmla="*/ 1823 w 1823"/>
                            <a:gd name="T3" fmla="*/ 567 h 567"/>
                            <a:gd name="T4" fmla="*/ 0 w 1823"/>
                            <a:gd name="T5" fmla="*/ 567 h 567"/>
                            <a:gd name="T6" fmla="*/ 442 w 1823"/>
                            <a:gd name="T7" fmla="*/ 0 h 567"/>
                            <a:gd name="T8" fmla="*/ 1381 w 1823"/>
                            <a:gd name="T9" fmla="*/ 0 h 567"/>
                            <a:gd name="T10" fmla="*/ 1381 w 1823"/>
                            <a:gd name="T11" fmla="*/ 0 h 567"/>
                            <a:gd name="T12" fmla="*/ 1386 w 1823"/>
                            <a:gd name="T13" fmla="*/ 6 h 567"/>
                            <a:gd name="T14" fmla="*/ 1450 w 1823"/>
                            <a:gd name="T15" fmla="*/ 85 h 567"/>
                            <a:gd name="T16" fmla="*/ 1533 w 1823"/>
                            <a:gd name="T17" fmla="*/ 190 h 567"/>
                            <a:gd name="T18" fmla="*/ 1597 w 1823"/>
                            <a:gd name="T19" fmla="*/ 270 h 567"/>
                            <a:gd name="T20" fmla="*/ 1679 w 1823"/>
                            <a:gd name="T21" fmla="*/ 376 h 567"/>
                            <a:gd name="T22" fmla="*/ 1741 w 1823"/>
                            <a:gd name="T23" fmla="*/ 457 h 567"/>
                            <a:gd name="T24" fmla="*/ 1821 w 1823"/>
                            <a:gd name="T25" fmla="*/ 565 h 567"/>
                            <a:gd name="T26" fmla="*/ 1823 w 1823"/>
                            <a:gd name="T27" fmla="*/ 567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23" h="567">
                              <a:moveTo>
                                <a:pt x="1823" y="567"/>
                              </a:moveTo>
                              <a:cubicBezTo>
                                <a:pt x="1823" y="567"/>
                                <a:pt x="1823" y="567"/>
                                <a:pt x="1823" y="567"/>
                              </a:cubicBezTo>
                              <a:cubicBezTo>
                                <a:pt x="0" y="567"/>
                                <a:pt x="0" y="567"/>
                                <a:pt x="0" y="567"/>
                              </a:cubicBezTo>
                              <a:cubicBezTo>
                                <a:pt x="143" y="375"/>
                                <a:pt x="291" y="186"/>
                                <a:pt x="442" y="0"/>
                              </a:cubicBezTo>
                              <a:cubicBezTo>
                                <a:pt x="1381" y="0"/>
                                <a:pt x="1381" y="0"/>
                                <a:pt x="1381" y="0"/>
                              </a:cubicBezTo>
                              <a:cubicBezTo>
                                <a:pt x="1381" y="0"/>
                                <a:pt x="1381" y="0"/>
                                <a:pt x="1381" y="0"/>
                              </a:cubicBezTo>
                              <a:cubicBezTo>
                                <a:pt x="1383" y="2"/>
                                <a:pt x="1384" y="4"/>
                                <a:pt x="1386" y="6"/>
                              </a:cubicBezTo>
                              <a:cubicBezTo>
                                <a:pt x="1407" y="32"/>
                                <a:pt x="1429" y="58"/>
                                <a:pt x="1450" y="85"/>
                              </a:cubicBezTo>
                              <a:cubicBezTo>
                                <a:pt x="1478" y="120"/>
                                <a:pt x="1506" y="155"/>
                                <a:pt x="1533" y="190"/>
                              </a:cubicBezTo>
                              <a:cubicBezTo>
                                <a:pt x="1555" y="216"/>
                                <a:pt x="1576" y="243"/>
                                <a:pt x="1597" y="270"/>
                              </a:cubicBezTo>
                              <a:cubicBezTo>
                                <a:pt x="1624" y="305"/>
                                <a:pt x="1652" y="341"/>
                                <a:pt x="1679" y="376"/>
                              </a:cubicBezTo>
                              <a:cubicBezTo>
                                <a:pt x="1699" y="403"/>
                                <a:pt x="1720" y="430"/>
                                <a:pt x="1741" y="457"/>
                              </a:cubicBezTo>
                              <a:cubicBezTo>
                                <a:pt x="1768" y="493"/>
                                <a:pt x="1795" y="529"/>
                                <a:pt x="1821" y="565"/>
                              </a:cubicBezTo>
                              <a:cubicBezTo>
                                <a:pt x="1822" y="566"/>
                                <a:pt x="1822" y="566"/>
                                <a:pt x="1823" y="567"/>
                              </a:cubicBezTo>
                              <a:close/>
                            </a:path>
                          </a:pathLst>
                        </a:custGeom>
                        <a:solidFill>
                          <a:srgbClr val="323F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3786505" y="97155"/>
                          <a:ext cx="1011555" cy="180340"/>
                        </a:xfrm>
                        <a:custGeom>
                          <a:avLst/>
                          <a:gdLst>
                            <a:gd name="T0" fmla="*/ 3178 w 3187"/>
                            <a:gd name="T1" fmla="*/ 473 h 567"/>
                            <a:gd name="T2" fmla="*/ 3158 w 3187"/>
                            <a:gd name="T3" fmla="*/ 292 h 567"/>
                            <a:gd name="T4" fmla="*/ 3146 w 3187"/>
                            <a:gd name="T5" fmla="*/ 187 h 567"/>
                            <a:gd name="T6" fmla="*/ 3144 w 3187"/>
                            <a:gd name="T7" fmla="*/ 169 h 567"/>
                            <a:gd name="T8" fmla="*/ 3144 w 3187"/>
                            <a:gd name="T9" fmla="*/ 169 h 567"/>
                            <a:gd name="T10" fmla="*/ 3122 w 3187"/>
                            <a:gd name="T11" fmla="*/ 0 h 567"/>
                            <a:gd name="T12" fmla="*/ 3122 w 3187"/>
                            <a:gd name="T13" fmla="*/ 0 h 567"/>
                            <a:gd name="T14" fmla="*/ 0 w 3187"/>
                            <a:gd name="T15" fmla="*/ 0 h 567"/>
                            <a:gd name="T16" fmla="*/ 5 w 3187"/>
                            <a:gd name="T17" fmla="*/ 6 h 567"/>
                            <a:gd name="T18" fmla="*/ 69 w 3187"/>
                            <a:gd name="T19" fmla="*/ 85 h 567"/>
                            <a:gd name="T20" fmla="*/ 152 w 3187"/>
                            <a:gd name="T21" fmla="*/ 190 h 567"/>
                            <a:gd name="T22" fmla="*/ 216 w 3187"/>
                            <a:gd name="T23" fmla="*/ 270 h 567"/>
                            <a:gd name="T24" fmla="*/ 298 w 3187"/>
                            <a:gd name="T25" fmla="*/ 376 h 567"/>
                            <a:gd name="T26" fmla="*/ 360 w 3187"/>
                            <a:gd name="T27" fmla="*/ 457 h 567"/>
                            <a:gd name="T28" fmla="*/ 440 w 3187"/>
                            <a:gd name="T29" fmla="*/ 565 h 567"/>
                            <a:gd name="T30" fmla="*/ 442 w 3187"/>
                            <a:gd name="T31" fmla="*/ 567 h 567"/>
                            <a:gd name="T32" fmla="*/ 3187 w 3187"/>
                            <a:gd name="T33" fmla="*/ 567 h 567"/>
                            <a:gd name="T34" fmla="*/ 3187 w 3187"/>
                            <a:gd name="T35" fmla="*/ 567 h 567"/>
                            <a:gd name="T36" fmla="*/ 3178 w 3187"/>
                            <a:gd name="T37" fmla="*/ 473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187" h="567">
                              <a:moveTo>
                                <a:pt x="3178" y="473"/>
                              </a:moveTo>
                              <a:cubicBezTo>
                                <a:pt x="3172" y="413"/>
                                <a:pt x="3165" y="353"/>
                                <a:pt x="3158" y="292"/>
                              </a:cubicBezTo>
                              <a:cubicBezTo>
                                <a:pt x="3154" y="257"/>
                                <a:pt x="3150" y="222"/>
                                <a:pt x="3146" y="187"/>
                              </a:cubicBezTo>
                              <a:cubicBezTo>
                                <a:pt x="3145" y="181"/>
                                <a:pt x="3144" y="175"/>
                                <a:pt x="3144" y="169"/>
                              </a:cubicBezTo>
                              <a:cubicBezTo>
                                <a:pt x="3144" y="169"/>
                                <a:pt x="3144" y="169"/>
                                <a:pt x="3144" y="169"/>
                              </a:cubicBezTo>
                              <a:cubicBezTo>
                                <a:pt x="3137" y="112"/>
                                <a:pt x="3129" y="56"/>
                                <a:pt x="3122" y="0"/>
                              </a:cubicBezTo>
                              <a:cubicBezTo>
                                <a:pt x="3122" y="0"/>
                                <a:pt x="3122" y="0"/>
                                <a:pt x="3122" y="0"/>
                              </a:cubicBezTo>
                              <a:cubicBezTo>
                                <a:pt x="0" y="0"/>
                                <a:pt x="0" y="0"/>
                                <a:pt x="0" y="0"/>
                              </a:cubicBezTo>
                              <a:cubicBezTo>
                                <a:pt x="2" y="2"/>
                                <a:pt x="3" y="4"/>
                                <a:pt x="5" y="6"/>
                              </a:cubicBezTo>
                              <a:cubicBezTo>
                                <a:pt x="26" y="32"/>
                                <a:pt x="47" y="58"/>
                                <a:pt x="69" y="85"/>
                              </a:cubicBezTo>
                              <a:cubicBezTo>
                                <a:pt x="97" y="120"/>
                                <a:pt x="125" y="155"/>
                                <a:pt x="152" y="190"/>
                              </a:cubicBezTo>
                              <a:cubicBezTo>
                                <a:pt x="174" y="216"/>
                                <a:pt x="195" y="243"/>
                                <a:pt x="216" y="270"/>
                              </a:cubicBezTo>
                              <a:cubicBezTo>
                                <a:pt x="243" y="305"/>
                                <a:pt x="270" y="341"/>
                                <a:pt x="298" y="376"/>
                              </a:cubicBezTo>
                              <a:cubicBezTo>
                                <a:pt x="318" y="403"/>
                                <a:pt x="339" y="430"/>
                                <a:pt x="360" y="457"/>
                              </a:cubicBezTo>
                              <a:cubicBezTo>
                                <a:pt x="387" y="493"/>
                                <a:pt x="414" y="529"/>
                                <a:pt x="440" y="565"/>
                              </a:cubicBezTo>
                              <a:cubicBezTo>
                                <a:pt x="441" y="566"/>
                                <a:pt x="441" y="566"/>
                                <a:pt x="442" y="567"/>
                              </a:cubicBezTo>
                              <a:cubicBezTo>
                                <a:pt x="3187" y="567"/>
                                <a:pt x="3187" y="567"/>
                                <a:pt x="3187" y="567"/>
                              </a:cubicBezTo>
                              <a:cubicBezTo>
                                <a:pt x="3187" y="567"/>
                                <a:pt x="3187" y="567"/>
                                <a:pt x="3187" y="567"/>
                              </a:cubicBezTo>
                              <a:cubicBezTo>
                                <a:pt x="3184" y="536"/>
                                <a:pt x="3181" y="504"/>
                                <a:pt x="3178" y="473"/>
                              </a:cubicBezTo>
                              <a:close/>
                            </a:path>
                          </a:pathLst>
                        </a:custGeom>
                        <a:solidFill>
                          <a:srgbClr val="5F8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4765040" y="97155"/>
                          <a:ext cx="1453515" cy="180340"/>
                        </a:xfrm>
                        <a:custGeom>
                          <a:avLst/>
                          <a:gdLst>
                            <a:gd name="T0" fmla="*/ 165 w 4579"/>
                            <a:gd name="T1" fmla="*/ 0 h 567"/>
                            <a:gd name="T2" fmla="*/ 0 w 4579"/>
                            <a:gd name="T3" fmla="*/ 0 h 567"/>
                            <a:gd name="T4" fmla="*/ 22 w 4579"/>
                            <a:gd name="T5" fmla="*/ 169 h 567"/>
                            <a:gd name="T6" fmla="*/ 36 w 4579"/>
                            <a:gd name="T7" fmla="*/ 292 h 567"/>
                            <a:gd name="T8" fmla="*/ 56 w 4579"/>
                            <a:gd name="T9" fmla="*/ 473 h 567"/>
                            <a:gd name="T10" fmla="*/ 65 w 4579"/>
                            <a:gd name="T11" fmla="*/ 567 h 567"/>
                            <a:gd name="T12" fmla="*/ 165 w 4579"/>
                            <a:gd name="T13" fmla="*/ 567 h 567"/>
                            <a:gd name="T14" fmla="*/ 4058 w 4579"/>
                            <a:gd name="T15" fmla="*/ 567 h 567"/>
                            <a:gd name="T16" fmla="*/ 4579 w 4579"/>
                            <a:gd name="T17" fmla="*/ 0 h 567"/>
                            <a:gd name="T18" fmla="*/ 165 w 4579"/>
                            <a:gd name="T1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79" h="567">
                              <a:moveTo>
                                <a:pt x="165" y="0"/>
                              </a:moveTo>
                              <a:cubicBezTo>
                                <a:pt x="0" y="0"/>
                                <a:pt x="0" y="0"/>
                                <a:pt x="0" y="0"/>
                              </a:cubicBezTo>
                              <a:cubicBezTo>
                                <a:pt x="7" y="56"/>
                                <a:pt x="15" y="112"/>
                                <a:pt x="22" y="169"/>
                              </a:cubicBezTo>
                              <a:cubicBezTo>
                                <a:pt x="27" y="209"/>
                                <a:pt x="31" y="251"/>
                                <a:pt x="36" y="292"/>
                              </a:cubicBezTo>
                              <a:cubicBezTo>
                                <a:pt x="43" y="353"/>
                                <a:pt x="50" y="413"/>
                                <a:pt x="56" y="473"/>
                              </a:cubicBezTo>
                              <a:cubicBezTo>
                                <a:pt x="59" y="504"/>
                                <a:pt x="62" y="536"/>
                                <a:pt x="65" y="567"/>
                              </a:cubicBezTo>
                              <a:cubicBezTo>
                                <a:pt x="165" y="567"/>
                                <a:pt x="165" y="567"/>
                                <a:pt x="165" y="567"/>
                              </a:cubicBezTo>
                              <a:cubicBezTo>
                                <a:pt x="4058" y="567"/>
                                <a:pt x="4058" y="567"/>
                                <a:pt x="4058" y="567"/>
                              </a:cubicBezTo>
                              <a:cubicBezTo>
                                <a:pt x="4236" y="379"/>
                                <a:pt x="4409" y="190"/>
                                <a:pt x="4579" y="0"/>
                              </a:cubicBezTo>
                              <a:lnTo>
                                <a:pt x="165" y="0"/>
                              </a:lnTo>
                              <a:close/>
                            </a:path>
                          </a:pathLst>
                        </a:custGeom>
                        <a:blipFill>
                          <a:blip r:embed="rId2"/>
                          <a:stretch>
                            <a:fillRect/>
                          </a:stretch>
                        </a:blipFill>
                        <a:ln>
                          <a:noFill/>
                        </a:ln>
                      </wps:spPr>
                      <wps:bodyPr rot="0" vert="horz" wrap="square" lIns="91440" tIns="45720" rIns="91440" bIns="45720" anchor="t" anchorCtr="0" upright="1">
                        <a:noAutofit/>
                      </wps:bodyPr>
                    </wps:wsp>
                    <wps:wsp>
                      <wps:cNvPr id="15" name="Freeform 15"/>
                      <wps:cNvSpPr>
                        <a:spLocks/>
                      </wps:cNvSpPr>
                      <wps:spPr bwMode="auto">
                        <a:xfrm>
                          <a:off x="6053455" y="97155"/>
                          <a:ext cx="1506855" cy="180340"/>
                        </a:xfrm>
                        <a:custGeom>
                          <a:avLst/>
                          <a:gdLst>
                            <a:gd name="T0" fmla="*/ 4745 w 4745"/>
                            <a:gd name="T1" fmla="*/ 0 h 567"/>
                            <a:gd name="T2" fmla="*/ 4745 w 4745"/>
                            <a:gd name="T3" fmla="*/ 567 h 567"/>
                            <a:gd name="T4" fmla="*/ 0 w 4745"/>
                            <a:gd name="T5" fmla="*/ 567 h 567"/>
                            <a:gd name="T6" fmla="*/ 0 w 4745"/>
                            <a:gd name="T7" fmla="*/ 567 h 567"/>
                            <a:gd name="T8" fmla="*/ 521 w 4745"/>
                            <a:gd name="T9" fmla="*/ 0 h 567"/>
                            <a:gd name="T10" fmla="*/ 521 w 4745"/>
                            <a:gd name="T11" fmla="*/ 0 h 567"/>
                            <a:gd name="T12" fmla="*/ 4745 w 4745"/>
                            <a:gd name="T13" fmla="*/ 0 h 567"/>
                          </a:gdLst>
                          <a:ahLst/>
                          <a:cxnLst>
                            <a:cxn ang="0">
                              <a:pos x="T0" y="T1"/>
                            </a:cxn>
                            <a:cxn ang="0">
                              <a:pos x="T2" y="T3"/>
                            </a:cxn>
                            <a:cxn ang="0">
                              <a:pos x="T4" y="T5"/>
                            </a:cxn>
                            <a:cxn ang="0">
                              <a:pos x="T6" y="T7"/>
                            </a:cxn>
                            <a:cxn ang="0">
                              <a:pos x="T8" y="T9"/>
                            </a:cxn>
                            <a:cxn ang="0">
                              <a:pos x="T10" y="T11"/>
                            </a:cxn>
                            <a:cxn ang="0">
                              <a:pos x="T12" y="T13"/>
                            </a:cxn>
                          </a:cxnLst>
                          <a:rect l="0" t="0" r="r" b="b"/>
                          <a:pathLst>
                            <a:path w="4745" h="567">
                              <a:moveTo>
                                <a:pt x="4745" y="0"/>
                              </a:moveTo>
                              <a:cubicBezTo>
                                <a:pt x="4745" y="567"/>
                                <a:pt x="4745" y="567"/>
                                <a:pt x="4745" y="567"/>
                              </a:cubicBezTo>
                              <a:cubicBezTo>
                                <a:pt x="0" y="567"/>
                                <a:pt x="0" y="567"/>
                                <a:pt x="0" y="567"/>
                              </a:cubicBezTo>
                              <a:cubicBezTo>
                                <a:pt x="0" y="567"/>
                                <a:pt x="0" y="567"/>
                                <a:pt x="0" y="567"/>
                              </a:cubicBezTo>
                              <a:cubicBezTo>
                                <a:pt x="178" y="379"/>
                                <a:pt x="351" y="190"/>
                                <a:pt x="521" y="0"/>
                              </a:cubicBezTo>
                              <a:cubicBezTo>
                                <a:pt x="521" y="0"/>
                                <a:pt x="521" y="0"/>
                                <a:pt x="521" y="0"/>
                              </a:cubicBezTo>
                              <a:lnTo>
                                <a:pt x="4745" y="0"/>
                              </a:lnTo>
                              <a:close/>
                            </a:path>
                          </a:pathLst>
                        </a:custGeom>
                        <a:solidFill>
                          <a:srgbClr val="2931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5B0F37B" id="JE2010281553JU  footer 01.emf" o:spid="_x0000_s1026" editas="canvas" style="position:absolute;margin-left:0;margin-top:819.6pt;width:595.3pt;height:21.8pt;z-index:-251654144;mso-position-horizontal-relative:page;mso-position-vertical-relative:page" coordsize="75603,2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2768;visibility:visible;mso-wrap-style:square">
                <v:fill o:detectmouseclick="t"/>
                <v:path o:connecttype="none"/>
              </v:shape>
              <v:shape id="Freeform 9" o:spid="_x0000_s1028" style="position:absolute;top:971;width:12725;height:1803;visibility:visible;mso-wrap-style:square;v-text-anchor:top" coordsize="40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" path="m3487,c,,,,,,,567,,567,,567v4008,,4008,,4008,c3829,379,3656,190,3487,xe" fillcolor="#c05354" stroked="f">
                <v:path arrowok="t" o:connecttype="custom" o:connectlocs="1107123,0;0,0;0,180340;1272540,180340;1107123,0" o:connectangles="0,0,0,0,0"/>
              </v:shape>
              <v:shape id="Freeform 10" o:spid="_x0000_s1029" style="position:absolute;left:10687;top:971;width:14789;height:1803;visibility:visible;mso-wrap-style:square;v-text-anchor:top" coordsize="465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" path="m4493,c,,,,,,,,,,,,169,190,342,379,520,567v1,,1,,1,c4493,567,4493,567,4493,567v100,,100,,100,c4612,375,4634,186,4658,l4493,xe" fillcolor="#da9a23" stroked="f">
                <v:path arrowok="t" o:connecttype="custom" o:connectlocs="1426528,0;0,0;0,0;165100,180340;165418,180340;1426528,180340;1458278,180340;1478915,0;1426528,0" o:connectangles="0,0,0,0,0,0,0,0,0"/>
              </v:shape>
              <v:shape id="Freeform 11" o:spid="_x0000_s1030" style="position:absolute;left:25019;top:971;width:10115;height:1803;visibility:visible;mso-wrap-style:square;v-text-anchor:top" coordsize="31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" path="m3187,c230,,230,,230,,65,,65,,65,v,,,,,c41,186,19,375,,567v,,,,,c230,567,230,567,230,567v2515,,2515,,2515,c2745,567,2745,567,2745,567,2888,375,3036,186,3187,xe" fillcolor="#85701f" stroked="f">
                <v:path arrowok="t" o:connecttype="custom" o:connectlocs="1011555,0;73002,0;20631,0;20631,0;0,180340;0,180340;73002,180340;871264,180340;871264,180340;1011555,0" o:connectangles="0,0,0,0,0,0,0,0,0,0"/>
              </v:shape>
              <v:shape id="Freeform 12" o:spid="_x0000_s1031" style="position:absolute;left:33604;top:971;width:5791;height:1803;visibility:visible;mso-wrap-style:square;v-text-anchor:top" coordsize="182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" path="m1823,567v,,,,,c,567,,567,,567,143,375,291,186,442,v939,,939,,939,c1381,,1381,,1381,v2,2,3,4,5,6c1407,32,1429,58,1450,85v28,35,56,70,83,105c1555,216,1576,243,1597,270v27,35,55,71,82,106c1699,403,1720,430,1741,457v27,36,54,72,80,108c1822,566,1822,566,1823,567xe" fillcolor="#323f17" stroked="f">
                <v:path arrowok="t" o:connecttype="custom" o:connectlocs="579120,180340;579120,180340;0,180340;140412,0;438708,0;438708,0;440296,1908;460628,27035;486994,60431;507326,85876;533375,119591;553071,145353;578485,179704;579120,180340" o:connectangles="0,0,0,0,0,0,0,0,0,0,0,0,0,0"/>
              </v:shape>
              <v:shape id="Freeform 13" o:spid="_x0000_s1032" style="position:absolute;left:37865;top:971;width:10115;height:1803;visibility:visible;mso-wrap-style:square;v-text-anchor:top" coordsize="31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" path="m3178,473v-6,-60,-13,-120,-20,-181c3154,257,3150,222,3146,187v-1,-6,-2,-12,-2,-18c3144,169,3144,169,3144,169,3137,112,3129,56,3122,v,,,,,c,,,,,,2,2,3,4,5,6,26,32,47,58,69,85v28,35,56,70,83,105c174,216,195,243,216,270v27,35,54,71,82,106c318,403,339,430,360,457v27,36,54,72,80,108c441,566,441,566,442,567v2745,,2745,,2745,c3187,567,3187,567,3187,567v-3,-31,-6,-63,-9,-94xe" fillcolor="#5f8fbb" stroked="f">
                <v:path arrowok="t" o:connecttype="custom" o:connectlocs="1008698,150442;1002350,92874;998542,59477;997907,53752;997907,53752;990924,0;990924,0;0,0;1587,1908;21901,27035;48245,60431;68558,85876;94585,119591;114264,145353;139656,179704;140291,180340;1011555,180340;1011555,180340;1008698,150442" o:connectangles="0,0,0,0,0,0,0,0,0,0,0,0,0,0,0,0,0,0,0"/>
              </v:shape>
              <v:shape id="Freeform 14" o:spid="_x0000_s1033" style="position:absolute;left:47650;top:971;width:14535;height:1803;visibility:visible;mso-wrap-style:square;v-text-anchor:top" coordsize="4579,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" path="m165,c,,,,,,7,56,15,112,22,169v5,40,9,82,14,123c43,353,50,413,56,473v3,31,6,63,9,94c165,567,165,567,165,567v3893,,3893,,3893,c4236,379,4409,190,4579,l165,xe" stroked="f">
                <v:fill r:id="rId3" o:title="" recolor="t" rotate="t" type="frame"/>
                <v:path arrowok="t" o:connecttype="custom" o:connectlocs="52376,0;0,0;6983,53752;11428,92874;17776,150442;20633,180340;52376,180340;1288134,180340;1453515,0;52376,0" o:connectangles="0,0,0,0,0,0,0,0,0,0"/>
              </v:shape>
              <v:shape id="Freeform 15" o:spid="_x0000_s1034" style="position:absolute;left:60534;top:971;width:15069;height:1803;visibility:visible;mso-wrap-style:square;v-text-anchor:top" coordsize="474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" path="m4745,v,567,,567,,567c,567,,567,,567v,,,,,c178,379,351,190,521,v,,,,,l4745,xe" fillcolor="#29315f" stroked="f">
                <v:path arrowok="t" o:connecttype="custom" o:connectlocs="1506855,0;1506855,180340;0,180340;0,180340;165452,0;165452,0;1506855,0" o:connectangles="0,0,0,0,0,0,0"/>
              </v:shape>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3DB96AFA" wp14:editId="0D49BCA2">
              <wp:simplePos x="0" y="0"/>
              <wp:positionH relativeFrom="page">
                <wp:posOffset>0</wp:posOffset>
              </wp:positionH>
              <wp:positionV relativeFrom="page">
                <wp:posOffset>0</wp:posOffset>
              </wp:positionV>
              <wp:extent cx="5028565" cy="1544955"/>
              <wp:effectExtent l="0" t="0" r="635" b="0"/>
              <wp:wrapNone/>
              <wp:docPr id="3" name="Groep 3"/>
              <wp:cNvGraphicFramePr/>
              <a:graphic xmlns:a="http://schemas.openxmlformats.org/drawingml/2006/main">
                <a:graphicData uri="http://schemas.microsoft.com/office/word/2010/wordprocessingGroup">
                  <wpg:wgp>
                    <wpg:cNvGrpSpPr/>
                    <wpg:grpSpPr>
                      <a:xfrm>
                        <a:off x="0" y="0"/>
                        <a:ext cx="5028565" cy="1544955"/>
                        <a:chOff x="0" y="0"/>
                        <a:chExt cx="5028565" cy="1544955"/>
                      </a:xfrm>
                    </wpg:grpSpPr>
                    <wps:wsp>
                      <wps:cNvPr id="4" name="Freeform 4"/>
                      <wps:cNvSpPr>
                        <a:spLocks noEditPoints="1"/>
                      </wps:cNvSpPr>
                      <wps:spPr bwMode="auto">
                        <a:xfrm>
                          <a:off x="2406015" y="1410970"/>
                          <a:ext cx="2618740" cy="133985"/>
                        </a:xfrm>
                        <a:custGeom>
                          <a:avLst/>
                          <a:gdLst>
                            <a:gd name="T0" fmla="*/ 153 w 8247"/>
                            <a:gd name="T1" fmla="*/ 235 h 422"/>
                            <a:gd name="T2" fmla="*/ 0 w 8247"/>
                            <a:gd name="T3" fmla="*/ 11 h 422"/>
                            <a:gd name="T4" fmla="*/ 337 w 8247"/>
                            <a:gd name="T5" fmla="*/ 11 h 422"/>
                            <a:gd name="T6" fmla="*/ 387 w 8247"/>
                            <a:gd name="T7" fmla="*/ 211 h 422"/>
                            <a:gd name="T8" fmla="*/ 566 w 8247"/>
                            <a:gd name="T9" fmla="*/ 69 h 422"/>
                            <a:gd name="T10" fmla="*/ 1124 w 8247"/>
                            <a:gd name="T11" fmla="*/ 318 h 422"/>
                            <a:gd name="T12" fmla="*/ 922 w 8247"/>
                            <a:gd name="T13" fmla="*/ 411 h 422"/>
                            <a:gd name="T14" fmla="*/ 1193 w 8247"/>
                            <a:gd name="T15" fmla="*/ 11 h 422"/>
                            <a:gd name="T16" fmla="*/ 1392 w 8247"/>
                            <a:gd name="T17" fmla="*/ 411 h 422"/>
                            <a:gd name="T18" fmla="*/ 1788 w 8247"/>
                            <a:gd name="T19" fmla="*/ 318 h 422"/>
                            <a:gd name="T20" fmla="*/ 1586 w 8247"/>
                            <a:gd name="T21" fmla="*/ 411 h 422"/>
                            <a:gd name="T22" fmla="*/ 1857 w 8247"/>
                            <a:gd name="T23" fmla="*/ 11 h 422"/>
                            <a:gd name="T24" fmla="*/ 2226 w 8247"/>
                            <a:gd name="T25" fmla="*/ 11 h 422"/>
                            <a:gd name="T26" fmla="*/ 1978 w 8247"/>
                            <a:gd name="T27" fmla="*/ 411 h 422"/>
                            <a:gd name="T28" fmla="*/ 2232 w 8247"/>
                            <a:gd name="T29" fmla="*/ 411 h 422"/>
                            <a:gd name="T30" fmla="*/ 2480 w 8247"/>
                            <a:gd name="T31" fmla="*/ 11 h 422"/>
                            <a:gd name="T32" fmla="*/ 2652 w 8247"/>
                            <a:gd name="T33" fmla="*/ 341 h 422"/>
                            <a:gd name="T34" fmla="*/ 2738 w 8247"/>
                            <a:gd name="T35" fmla="*/ 411 h 422"/>
                            <a:gd name="T36" fmla="*/ 2738 w 8247"/>
                            <a:gd name="T37" fmla="*/ 11 h 422"/>
                            <a:gd name="T38" fmla="*/ 2898 w 8247"/>
                            <a:gd name="T39" fmla="*/ 340 h 422"/>
                            <a:gd name="T40" fmla="*/ 3091 w 8247"/>
                            <a:gd name="T41" fmla="*/ 11 h 422"/>
                            <a:gd name="T42" fmla="*/ 3454 w 8247"/>
                            <a:gd name="T43" fmla="*/ 11 h 422"/>
                            <a:gd name="T44" fmla="*/ 3206 w 8247"/>
                            <a:gd name="T45" fmla="*/ 411 h 422"/>
                            <a:gd name="T46" fmla="*/ 3460 w 8247"/>
                            <a:gd name="T47" fmla="*/ 411 h 422"/>
                            <a:gd name="T48" fmla="*/ 3707 w 8247"/>
                            <a:gd name="T49" fmla="*/ 237 h 422"/>
                            <a:gd name="T50" fmla="*/ 3707 w 8247"/>
                            <a:gd name="T51" fmla="*/ 77 h 422"/>
                            <a:gd name="T52" fmla="*/ 3630 w 8247"/>
                            <a:gd name="T53" fmla="*/ 411 h 422"/>
                            <a:gd name="T54" fmla="*/ 3707 w 8247"/>
                            <a:gd name="T55" fmla="*/ 237 h 422"/>
                            <a:gd name="T56" fmla="*/ 4414 w 8247"/>
                            <a:gd name="T57" fmla="*/ 332 h 422"/>
                            <a:gd name="T58" fmla="*/ 4285 w 8247"/>
                            <a:gd name="T59" fmla="*/ 12 h 422"/>
                            <a:gd name="T60" fmla="*/ 4266 w 8247"/>
                            <a:gd name="T61" fmla="*/ 269 h 422"/>
                            <a:gd name="T62" fmla="*/ 4659 w 8247"/>
                            <a:gd name="T63" fmla="*/ 208 h 422"/>
                            <a:gd name="T64" fmla="*/ 4744 w 8247"/>
                            <a:gd name="T65" fmla="*/ 422 h 422"/>
                            <a:gd name="T66" fmla="*/ 4829 w 8247"/>
                            <a:gd name="T67" fmla="*/ 208 h 422"/>
                            <a:gd name="T68" fmla="*/ 5208 w 8247"/>
                            <a:gd name="T69" fmla="*/ 277 h 422"/>
                            <a:gd name="T70" fmla="*/ 5023 w 8247"/>
                            <a:gd name="T71" fmla="*/ 411 h 422"/>
                            <a:gd name="T72" fmla="*/ 5281 w 8247"/>
                            <a:gd name="T73" fmla="*/ 266 h 422"/>
                            <a:gd name="T74" fmla="*/ 5100 w 8247"/>
                            <a:gd name="T75" fmla="*/ 212 h 422"/>
                            <a:gd name="T76" fmla="*/ 5458 w 8247"/>
                            <a:gd name="T77" fmla="*/ 411 h 422"/>
                            <a:gd name="T78" fmla="*/ 5458 w 8247"/>
                            <a:gd name="T79" fmla="*/ 11 h 422"/>
                            <a:gd name="T80" fmla="*/ 5886 w 8247"/>
                            <a:gd name="T81" fmla="*/ 125 h 422"/>
                            <a:gd name="T82" fmla="*/ 5891 w 8247"/>
                            <a:gd name="T83" fmla="*/ 303 h 422"/>
                            <a:gd name="T84" fmla="*/ 5804 w 8247"/>
                            <a:gd name="T85" fmla="*/ 422 h 422"/>
                            <a:gd name="T86" fmla="*/ 6485 w 8247"/>
                            <a:gd name="T87" fmla="*/ 141 h 422"/>
                            <a:gd name="T88" fmla="*/ 6396 w 8247"/>
                            <a:gd name="T89" fmla="*/ 422 h 422"/>
                            <a:gd name="T90" fmla="*/ 6412 w 8247"/>
                            <a:gd name="T91" fmla="*/ 263 h 422"/>
                            <a:gd name="T92" fmla="*/ 6300 w 8247"/>
                            <a:gd name="T93" fmla="*/ 211 h 422"/>
                            <a:gd name="T94" fmla="*/ 6917 w 8247"/>
                            <a:gd name="T95" fmla="*/ 411 h 422"/>
                            <a:gd name="T96" fmla="*/ 6745 w 8247"/>
                            <a:gd name="T97" fmla="*/ 411 h 422"/>
                            <a:gd name="T98" fmla="*/ 6998 w 8247"/>
                            <a:gd name="T99" fmla="*/ 145 h 422"/>
                            <a:gd name="T100" fmla="*/ 6745 w 8247"/>
                            <a:gd name="T101" fmla="*/ 76 h 422"/>
                            <a:gd name="T102" fmla="*/ 7438 w 8247"/>
                            <a:gd name="T103" fmla="*/ 211 h 422"/>
                            <a:gd name="T104" fmla="*/ 7438 w 8247"/>
                            <a:gd name="T105" fmla="*/ 211 h 422"/>
                            <a:gd name="T106" fmla="*/ 7259 w 8247"/>
                            <a:gd name="T107" fmla="*/ 354 h 422"/>
                            <a:gd name="T108" fmla="*/ 7791 w 8247"/>
                            <a:gd name="T109" fmla="*/ 175 h 422"/>
                            <a:gd name="T110" fmla="*/ 7820 w 8247"/>
                            <a:gd name="T111" fmla="*/ 11 h 422"/>
                            <a:gd name="T112" fmla="*/ 7824 w 8247"/>
                            <a:gd name="T113" fmla="*/ 345 h 422"/>
                            <a:gd name="T114" fmla="*/ 8055 w 8247"/>
                            <a:gd name="T115" fmla="*/ 287 h 422"/>
                            <a:gd name="T116" fmla="*/ 7919 w 8247"/>
                            <a:gd name="T117" fmla="*/ 10 h 422"/>
                            <a:gd name="T118" fmla="*/ 8066 w 8247"/>
                            <a:gd name="T119" fmla="*/ 74 h 422"/>
                            <a:gd name="T120" fmla="*/ 8166 w 8247"/>
                            <a:gd name="T121" fmla="*/ 148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247" h="422">
                              <a:moveTo>
                                <a:pt x="203" y="175"/>
                              </a:moveTo>
                              <a:cubicBezTo>
                                <a:pt x="339" y="411"/>
                                <a:pt x="339" y="411"/>
                                <a:pt x="339" y="411"/>
                              </a:cubicBezTo>
                              <a:cubicBezTo>
                                <a:pt x="254" y="411"/>
                                <a:pt x="254" y="411"/>
                                <a:pt x="254" y="411"/>
                              </a:cubicBezTo>
                              <a:cubicBezTo>
                                <a:pt x="153" y="235"/>
                                <a:pt x="153" y="235"/>
                                <a:pt x="153" y="235"/>
                              </a:cubicBezTo>
                              <a:cubicBezTo>
                                <a:pt x="77" y="328"/>
                                <a:pt x="77" y="328"/>
                                <a:pt x="77" y="328"/>
                              </a:cubicBezTo>
                              <a:cubicBezTo>
                                <a:pt x="77" y="411"/>
                                <a:pt x="77" y="411"/>
                                <a:pt x="77" y="411"/>
                              </a:cubicBezTo>
                              <a:cubicBezTo>
                                <a:pt x="0" y="411"/>
                                <a:pt x="0" y="411"/>
                                <a:pt x="0" y="411"/>
                              </a:cubicBezTo>
                              <a:cubicBezTo>
                                <a:pt x="0" y="11"/>
                                <a:pt x="0" y="11"/>
                                <a:pt x="0" y="11"/>
                              </a:cubicBezTo>
                              <a:cubicBezTo>
                                <a:pt x="77" y="11"/>
                                <a:pt x="77" y="11"/>
                                <a:pt x="77" y="11"/>
                              </a:cubicBezTo>
                              <a:cubicBezTo>
                                <a:pt x="77" y="230"/>
                                <a:pt x="77" y="230"/>
                                <a:pt x="77" y="230"/>
                              </a:cubicBezTo>
                              <a:cubicBezTo>
                                <a:pt x="248" y="11"/>
                                <a:pt x="248" y="11"/>
                                <a:pt x="248" y="11"/>
                              </a:cubicBezTo>
                              <a:cubicBezTo>
                                <a:pt x="337" y="11"/>
                                <a:pt x="337" y="11"/>
                                <a:pt x="337" y="11"/>
                              </a:cubicBezTo>
                              <a:lnTo>
                                <a:pt x="203" y="175"/>
                              </a:lnTo>
                              <a:close/>
                              <a:moveTo>
                                <a:pt x="745" y="211"/>
                              </a:moveTo>
                              <a:cubicBezTo>
                                <a:pt x="745" y="356"/>
                                <a:pt x="692" y="422"/>
                                <a:pt x="566" y="422"/>
                              </a:cubicBezTo>
                              <a:cubicBezTo>
                                <a:pt x="441" y="422"/>
                                <a:pt x="387" y="356"/>
                                <a:pt x="387" y="211"/>
                              </a:cubicBezTo>
                              <a:cubicBezTo>
                                <a:pt x="387" y="67"/>
                                <a:pt x="441" y="1"/>
                                <a:pt x="566" y="1"/>
                              </a:cubicBezTo>
                              <a:cubicBezTo>
                                <a:pt x="692" y="1"/>
                                <a:pt x="745" y="67"/>
                                <a:pt x="745" y="211"/>
                              </a:cubicBezTo>
                              <a:close/>
                              <a:moveTo>
                                <a:pt x="665" y="211"/>
                              </a:moveTo>
                              <a:cubicBezTo>
                                <a:pt x="665" y="110"/>
                                <a:pt x="636" y="69"/>
                                <a:pt x="566" y="69"/>
                              </a:cubicBezTo>
                              <a:cubicBezTo>
                                <a:pt x="496" y="69"/>
                                <a:pt x="467" y="110"/>
                                <a:pt x="467" y="211"/>
                              </a:cubicBezTo>
                              <a:cubicBezTo>
                                <a:pt x="467" y="313"/>
                                <a:pt x="496" y="354"/>
                                <a:pt x="566" y="354"/>
                              </a:cubicBezTo>
                              <a:cubicBezTo>
                                <a:pt x="636" y="354"/>
                                <a:pt x="665" y="313"/>
                                <a:pt x="665" y="211"/>
                              </a:cubicBezTo>
                              <a:close/>
                              <a:moveTo>
                                <a:pt x="1124" y="318"/>
                              </a:moveTo>
                              <a:cubicBezTo>
                                <a:pt x="939" y="11"/>
                                <a:pt x="939" y="11"/>
                                <a:pt x="939" y="11"/>
                              </a:cubicBezTo>
                              <a:cubicBezTo>
                                <a:pt x="851" y="11"/>
                                <a:pt x="851" y="11"/>
                                <a:pt x="851" y="11"/>
                              </a:cubicBezTo>
                              <a:cubicBezTo>
                                <a:pt x="849" y="411"/>
                                <a:pt x="849" y="411"/>
                                <a:pt x="849" y="411"/>
                              </a:cubicBezTo>
                              <a:cubicBezTo>
                                <a:pt x="922" y="411"/>
                                <a:pt x="922" y="411"/>
                                <a:pt x="922" y="411"/>
                              </a:cubicBezTo>
                              <a:cubicBezTo>
                                <a:pt x="919" y="99"/>
                                <a:pt x="919" y="99"/>
                                <a:pt x="919" y="99"/>
                              </a:cubicBezTo>
                              <a:cubicBezTo>
                                <a:pt x="1104" y="411"/>
                                <a:pt x="1104" y="411"/>
                                <a:pt x="1104" y="411"/>
                              </a:cubicBezTo>
                              <a:cubicBezTo>
                                <a:pt x="1193" y="411"/>
                                <a:pt x="1193" y="411"/>
                                <a:pt x="1193" y="411"/>
                              </a:cubicBezTo>
                              <a:cubicBezTo>
                                <a:pt x="1193" y="11"/>
                                <a:pt x="1193" y="11"/>
                                <a:pt x="1193" y="11"/>
                              </a:cubicBezTo>
                              <a:cubicBezTo>
                                <a:pt x="1120" y="11"/>
                                <a:pt x="1120" y="11"/>
                                <a:pt x="1120" y="11"/>
                              </a:cubicBezTo>
                              <a:lnTo>
                                <a:pt x="1124" y="318"/>
                              </a:lnTo>
                              <a:close/>
                              <a:moveTo>
                                <a:pt x="1314" y="411"/>
                              </a:moveTo>
                              <a:cubicBezTo>
                                <a:pt x="1392" y="411"/>
                                <a:pt x="1392" y="411"/>
                                <a:pt x="1392" y="411"/>
                              </a:cubicBezTo>
                              <a:cubicBezTo>
                                <a:pt x="1392" y="11"/>
                                <a:pt x="1392" y="11"/>
                                <a:pt x="1392" y="11"/>
                              </a:cubicBezTo>
                              <a:cubicBezTo>
                                <a:pt x="1314" y="11"/>
                                <a:pt x="1314" y="11"/>
                                <a:pt x="1314" y="11"/>
                              </a:cubicBezTo>
                              <a:lnTo>
                                <a:pt x="1314" y="411"/>
                              </a:lnTo>
                              <a:close/>
                              <a:moveTo>
                                <a:pt x="1788" y="318"/>
                              </a:moveTo>
                              <a:cubicBezTo>
                                <a:pt x="1603" y="11"/>
                                <a:pt x="1603" y="11"/>
                                <a:pt x="1603" y="11"/>
                              </a:cubicBezTo>
                              <a:cubicBezTo>
                                <a:pt x="1515" y="11"/>
                                <a:pt x="1515" y="11"/>
                                <a:pt x="1515" y="11"/>
                              </a:cubicBezTo>
                              <a:cubicBezTo>
                                <a:pt x="1513" y="411"/>
                                <a:pt x="1513" y="411"/>
                                <a:pt x="1513" y="411"/>
                              </a:cubicBezTo>
                              <a:cubicBezTo>
                                <a:pt x="1586" y="411"/>
                                <a:pt x="1586" y="411"/>
                                <a:pt x="1586" y="411"/>
                              </a:cubicBezTo>
                              <a:cubicBezTo>
                                <a:pt x="1583" y="99"/>
                                <a:pt x="1583" y="99"/>
                                <a:pt x="1583" y="99"/>
                              </a:cubicBezTo>
                              <a:cubicBezTo>
                                <a:pt x="1768" y="411"/>
                                <a:pt x="1768" y="411"/>
                                <a:pt x="1768" y="411"/>
                              </a:cubicBezTo>
                              <a:cubicBezTo>
                                <a:pt x="1857" y="411"/>
                                <a:pt x="1857" y="411"/>
                                <a:pt x="1857" y="411"/>
                              </a:cubicBezTo>
                              <a:cubicBezTo>
                                <a:pt x="1857" y="11"/>
                                <a:pt x="1857" y="11"/>
                                <a:pt x="1857" y="11"/>
                              </a:cubicBezTo>
                              <a:cubicBezTo>
                                <a:pt x="1784" y="11"/>
                                <a:pt x="1784" y="11"/>
                                <a:pt x="1784" y="11"/>
                              </a:cubicBezTo>
                              <a:lnTo>
                                <a:pt x="1788" y="318"/>
                              </a:lnTo>
                              <a:close/>
                              <a:moveTo>
                                <a:pt x="2316" y="11"/>
                              </a:moveTo>
                              <a:cubicBezTo>
                                <a:pt x="2226" y="11"/>
                                <a:pt x="2226" y="11"/>
                                <a:pt x="2226" y="11"/>
                              </a:cubicBezTo>
                              <a:cubicBezTo>
                                <a:pt x="2056" y="230"/>
                                <a:pt x="2056" y="230"/>
                                <a:pt x="2056" y="230"/>
                              </a:cubicBezTo>
                              <a:cubicBezTo>
                                <a:pt x="2056" y="11"/>
                                <a:pt x="2056" y="11"/>
                                <a:pt x="2056" y="11"/>
                              </a:cubicBezTo>
                              <a:cubicBezTo>
                                <a:pt x="1978" y="11"/>
                                <a:pt x="1978" y="11"/>
                                <a:pt x="1978" y="11"/>
                              </a:cubicBezTo>
                              <a:cubicBezTo>
                                <a:pt x="1978" y="411"/>
                                <a:pt x="1978" y="411"/>
                                <a:pt x="1978" y="411"/>
                              </a:cubicBezTo>
                              <a:cubicBezTo>
                                <a:pt x="2056" y="411"/>
                                <a:pt x="2056" y="411"/>
                                <a:pt x="2056" y="411"/>
                              </a:cubicBezTo>
                              <a:cubicBezTo>
                                <a:pt x="2056" y="328"/>
                                <a:pt x="2056" y="328"/>
                                <a:pt x="2056" y="328"/>
                              </a:cubicBezTo>
                              <a:cubicBezTo>
                                <a:pt x="2131" y="235"/>
                                <a:pt x="2131" y="235"/>
                                <a:pt x="2131" y="235"/>
                              </a:cubicBezTo>
                              <a:cubicBezTo>
                                <a:pt x="2232" y="411"/>
                                <a:pt x="2232" y="411"/>
                                <a:pt x="2232" y="411"/>
                              </a:cubicBezTo>
                              <a:cubicBezTo>
                                <a:pt x="2317" y="411"/>
                                <a:pt x="2317" y="411"/>
                                <a:pt x="2317" y="411"/>
                              </a:cubicBezTo>
                              <a:cubicBezTo>
                                <a:pt x="2181" y="175"/>
                                <a:pt x="2181" y="175"/>
                                <a:pt x="2181" y="175"/>
                              </a:cubicBezTo>
                              <a:lnTo>
                                <a:pt x="2316" y="11"/>
                              </a:lnTo>
                              <a:close/>
                              <a:moveTo>
                                <a:pt x="2480" y="11"/>
                              </a:moveTo>
                              <a:cubicBezTo>
                                <a:pt x="2402" y="11"/>
                                <a:pt x="2402" y="11"/>
                                <a:pt x="2402" y="11"/>
                              </a:cubicBezTo>
                              <a:cubicBezTo>
                                <a:pt x="2402" y="411"/>
                                <a:pt x="2402" y="411"/>
                                <a:pt x="2402" y="411"/>
                              </a:cubicBezTo>
                              <a:cubicBezTo>
                                <a:pt x="2652" y="411"/>
                                <a:pt x="2652" y="411"/>
                                <a:pt x="2652" y="411"/>
                              </a:cubicBezTo>
                              <a:cubicBezTo>
                                <a:pt x="2652" y="341"/>
                                <a:pt x="2652" y="341"/>
                                <a:pt x="2652" y="341"/>
                              </a:cubicBezTo>
                              <a:cubicBezTo>
                                <a:pt x="2480" y="341"/>
                                <a:pt x="2480" y="341"/>
                                <a:pt x="2480" y="341"/>
                              </a:cubicBezTo>
                              <a:lnTo>
                                <a:pt x="2480" y="11"/>
                              </a:lnTo>
                              <a:close/>
                              <a:moveTo>
                                <a:pt x="2738" y="314"/>
                              </a:moveTo>
                              <a:cubicBezTo>
                                <a:pt x="2738" y="411"/>
                                <a:pt x="2738" y="411"/>
                                <a:pt x="2738" y="411"/>
                              </a:cubicBezTo>
                              <a:cubicBezTo>
                                <a:pt x="2816" y="411"/>
                                <a:pt x="2816" y="411"/>
                                <a:pt x="2816" y="411"/>
                              </a:cubicBezTo>
                              <a:cubicBezTo>
                                <a:pt x="2816" y="149"/>
                                <a:pt x="2816" y="149"/>
                                <a:pt x="2816" y="149"/>
                              </a:cubicBezTo>
                              <a:cubicBezTo>
                                <a:pt x="2816" y="11"/>
                                <a:pt x="2816" y="11"/>
                                <a:pt x="2816" y="11"/>
                              </a:cubicBezTo>
                              <a:cubicBezTo>
                                <a:pt x="2738" y="11"/>
                                <a:pt x="2738" y="11"/>
                                <a:pt x="2738" y="11"/>
                              </a:cubicBezTo>
                              <a:lnTo>
                                <a:pt x="2738" y="314"/>
                              </a:lnTo>
                              <a:close/>
                              <a:moveTo>
                                <a:pt x="3013" y="243"/>
                              </a:moveTo>
                              <a:cubicBezTo>
                                <a:pt x="3013" y="319"/>
                                <a:pt x="2998" y="340"/>
                                <a:pt x="2931" y="340"/>
                              </a:cubicBezTo>
                              <a:cubicBezTo>
                                <a:pt x="2898" y="340"/>
                                <a:pt x="2898" y="340"/>
                                <a:pt x="2898" y="340"/>
                              </a:cubicBezTo>
                              <a:cubicBezTo>
                                <a:pt x="2898" y="411"/>
                                <a:pt x="2898" y="411"/>
                                <a:pt x="2898" y="411"/>
                              </a:cubicBezTo>
                              <a:cubicBezTo>
                                <a:pt x="2931" y="411"/>
                                <a:pt x="2931" y="411"/>
                                <a:pt x="2931" y="411"/>
                              </a:cubicBezTo>
                              <a:cubicBezTo>
                                <a:pt x="3076" y="411"/>
                                <a:pt x="3091" y="366"/>
                                <a:pt x="3091" y="243"/>
                              </a:cubicBezTo>
                              <a:cubicBezTo>
                                <a:pt x="3091" y="11"/>
                                <a:pt x="3091" y="11"/>
                                <a:pt x="3091" y="11"/>
                              </a:cubicBezTo>
                              <a:cubicBezTo>
                                <a:pt x="3013" y="11"/>
                                <a:pt x="3013" y="11"/>
                                <a:pt x="3013" y="11"/>
                              </a:cubicBezTo>
                              <a:lnTo>
                                <a:pt x="3013" y="243"/>
                              </a:lnTo>
                              <a:close/>
                              <a:moveTo>
                                <a:pt x="3544" y="11"/>
                              </a:moveTo>
                              <a:cubicBezTo>
                                <a:pt x="3454" y="11"/>
                                <a:pt x="3454" y="11"/>
                                <a:pt x="3454" y="11"/>
                              </a:cubicBezTo>
                              <a:cubicBezTo>
                                <a:pt x="3283" y="230"/>
                                <a:pt x="3283" y="230"/>
                                <a:pt x="3283" y="230"/>
                              </a:cubicBezTo>
                              <a:cubicBezTo>
                                <a:pt x="3283" y="11"/>
                                <a:pt x="3283" y="11"/>
                                <a:pt x="3283" y="11"/>
                              </a:cubicBezTo>
                              <a:cubicBezTo>
                                <a:pt x="3206" y="11"/>
                                <a:pt x="3206" y="11"/>
                                <a:pt x="3206" y="11"/>
                              </a:cubicBezTo>
                              <a:cubicBezTo>
                                <a:pt x="3206" y="411"/>
                                <a:pt x="3206" y="411"/>
                                <a:pt x="3206" y="411"/>
                              </a:cubicBezTo>
                              <a:cubicBezTo>
                                <a:pt x="3283" y="411"/>
                                <a:pt x="3283" y="411"/>
                                <a:pt x="3283" y="411"/>
                              </a:cubicBezTo>
                              <a:cubicBezTo>
                                <a:pt x="3283" y="328"/>
                                <a:pt x="3283" y="328"/>
                                <a:pt x="3283" y="328"/>
                              </a:cubicBezTo>
                              <a:cubicBezTo>
                                <a:pt x="3359" y="235"/>
                                <a:pt x="3359" y="235"/>
                                <a:pt x="3359" y="235"/>
                              </a:cubicBezTo>
                              <a:cubicBezTo>
                                <a:pt x="3460" y="411"/>
                                <a:pt x="3460" y="411"/>
                                <a:pt x="3460" y="411"/>
                              </a:cubicBezTo>
                              <a:cubicBezTo>
                                <a:pt x="3545" y="411"/>
                                <a:pt x="3545" y="411"/>
                                <a:pt x="3545" y="411"/>
                              </a:cubicBezTo>
                              <a:cubicBezTo>
                                <a:pt x="3409" y="175"/>
                                <a:pt x="3409" y="175"/>
                                <a:pt x="3409" y="175"/>
                              </a:cubicBezTo>
                              <a:lnTo>
                                <a:pt x="3544" y="11"/>
                              </a:lnTo>
                              <a:close/>
                              <a:moveTo>
                                <a:pt x="3707" y="237"/>
                              </a:moveTo>
                              <a:cubicBezTo>
                                <a:pt x="3878" y="237"/>
                                <a:pt x="3878" y="237"/>
                                <a:pt x="3878" y="237"/>
                              </a:cubicBezTo>
                              <a:cubicBezTo>
                                <a:pt x="3878" y="175"/>
                                <a:pt x="3878" y="175"/>
                                <a:pt x="3878" y="175"/>
                              </a:cubicBezTo>
                              <a:cubicBezTo>
                                <a:pt x="3707" y="175"/>
                                <a:pt x="3707" y="175"/>
                                <a:pt x="3707" y="175"/>
                              </a:cubicBezTo>
                              <a:cubicBezTo>
                                <a:pt x="3707" y="77"/>
                                <a:pt x="3707" y="77"/>
                                <a:pt x="3707" y="77"/>
                              </a:cubicBezTo>
                              <a:cubicBezTo>
                                <a:pt x="3907" y="77"/>
                                <a:pt x="3907" y="77"/>
                                <a:pt x="3907" y="77"/>
                              </a:cubicBezTo>
                              <a:cubicBezTo>
                                <a:pt x="3907" y="11"/>
                                <a:pt x="3907" y="11"/>
                                <a:pt x="3907" y="11"/>
                              </a:cubicBezTo>
                              <a:cubicBezTo>
                                <a:pt x="3630" y="11"/>
                                <a:pt x="3630" y="11"/>
                                <a:pt x="3630" y="11"/>
                              </a:cubicBezTo>
                              <a:cubicBezTo>
                                <a:pt x="3630" y="411"/>
                                <a:pt x="3630" y="411"/>
                                <a:pt x="3630" y="411"/>
                              </a:cubicBezTo>
                              <a:cubicBezTo>
                                <a:pt x="3911" y="411"/>
                                <a:pt x="3911" y="411"/>
                                <a:pt x="3911" y="411"/>
                              </a:cubicBezTo>
                              <a:cubicBezTo>
                                <a:pt x="3911" y="345"/>
                                <a:pt x="3911" y="345"/>
                                <a:pt x="3911" y="345"/>
                              </a:cubicBezTo>
                              <a:cubicBezTo>
                                <a:pt x="3707" y="345"/>
                                <a:pt x="3707" y="345"/>
                                <a:pt x="3707" y="345"/>
                              </a:cubicBezTo>
                              <a:lnTo>
                                <a:pt x="3707" y="237"/>
                              </a:lnTo>
                              <a:close/>
                              <a:moveTo>
                                <a:pt x="4375" y="12"/>
                              </a:moveTo>
                              <a:cubicBezTo>
                                <a:pt x="4526" y="411"/>
                                <a:pt x="4526" y="411"/>
                                <a:pt x="4526" y="411"/>
                              </a:cubicBezTo>
                              <a:cubicBezTo>
                                <a:pt x="4441" y="411"/>
                                <a:pt x="4441" y="411"/>
                                <a:pt x="4441" y="411"/>
                              </a:cubicBezTo>
                              <a:cubicBezTo>
                                <a:pt x="4414" y="332"/>
                                <a:pt x="4414" y="332"/>
                                <a:pt x="4414" y="332"/>
                              </a:cubicBezTo>
                              <a:cubicBezTo>
                                <a:pt x="4244" y="332"/>
                                <a:pt x="4244" y="332"/>
                                <a:pt x="4244" y="332"/>
                              </a:cubicBezTo>
                              <a:cubicBezTo>
                                <a:pt x="4218" y="411"/>
                                <a:pt x="4218" y="411"/>
                                <a:pt x="4218" y="411"/>
                              </a:cubicBezTo>
                              <a:cubicBezTo>
                                <a:pt x="4134" y="411"/>
                                <a:pt x="4134" y="411"/>
                                <a:pt x="4134" y="411"/>
                              </a:cubicBezTo>
                              <a:cubicBezTo>
                                <a:pt x="4285" y="12"/>
                                <a:pt x="4285" y="12"/>
                                <a:pt x="4285" y="12"/>
                              </a:cubicBezTo>
                              <a:lnTo>
                                <a:pt x="4375" y="12"/>
                              </a:lnTo>
                              <a:close/>
                              <a:moveTo>
                                <a:pt x="4393" y="269"/>
                              </a:moveTo>
                              <a:cubicBezTo>
                                <a:pt x="4329" y="80"/>
                                <a:pt x="4329" y="80"/>
                                <a:pt x="4329" y="80"/>
                              </a:cubicBezTo>
                              <a:cubicBezTo>
                                <a:pt x="4266" y="269"/>
                                <a:pt x="4266" y="269"/>
                                <a:pt x="4266" y="269"/>
                              </a:cubicBezTo>
                              <a:lnTo>
                                <a:pt x="4393" y="269"/>
                              </a:lnTo>
                              <a:close/>
                              <a:moveTo>
                                <a:pt x="4829" y="208"/>
                              </a:moveTo>
                              <a:cubicBezTo>
                                <a:pt x="4829" y="312"/>
                                <a:pt x="4812" y="351"/>
                                <a:pt x="4744" y="351"/>
                              </a:cubicBezTo>
                              <a:cubicBezTo>
                                <a:pt x="4676" y="351"/>
                                <a:pt x="4659" y="312"/>
                                <a:pt x="4659" y="208"/>
                              </a:cubicBezTo>
                              <a:cubicBezTo>
                                <a:pt x="4659" y="11"/>
                                <a:pt x="4659" y="11"/>
                                <a:pt x="4659" y="11"/>
                              </a:cubicBezTo>
                              <a:cubicBezTo>
                                <a:pt x="4580" y="11"/>
                                <a:pt x="4580" y="11"/>
                                <a:pt x="4580" y="11"/>
                              </a:cubicBezTo>
                              <a:cubicBezTo>
                                <a:pt x="4580" y="214"/>
                                <a:pt x="4580" y="214"/>
                                <a:pt x="4580" y="214"/>
                              </a:cubicBezTo>
                              <a:cubicBezTo>
                                <a:pt x="4580" y="349"/>
                                <a:pt x="4604" y="422"/>
                                <a:pt x="4744" y="422"/>
                              </a:cubicBezTo>
                              <a:cubicBezTo>
                                <a:pt x="4885" y="422"/>
                                <a:pt x="4908" y="349"/>
                                <a:pt x="4908" y="214"/>
                              </a:cubicBezTo>
                              <a:cubicBezTo>
                                <a:pt x="4908" y="11"/>
                                <a:pt x="4908" y="11"/>
                                <a:pt x="4908" y="11"/>
                              </a:cubicBezTo>
                              <a:cubicBezTo>
                                <a:pt x="4829" y="11"/>
                                <a:pt x="4829" y="11"/>
                                <a:pt x="4829" y="11"/>
                              </a:cubicBezTo>
                              <a:lnTo>
                                <a:pt x="4829" y="208"/>
                              </a:lnTo>
                              <a:close/>
                              <a:moveTo>
                                <a:pt x="5281" y="266"/>
                              </a:moveTo>
                              <a:cubicBezTo>
                                <a:pt x="5356" y="411"/>
                                <a:pt x="5356" y="411"/>
                                <a:pt x="5356" y="411"/>
                              </a:cubicBezTo>
                              <a:cubicBezTo>
                                <a:pt x="5272" y="411"/>
                                <a:pt x="5272" y="411"/>
                                <a:pt x="5272" y="411"/>
                              </a:cubicBezTo>
                              <a:cubicBezTo>
                                <a:pt x="5208" y="277"/>
                                <a:pt x="5208" y="277"/>
                                <a:pt x="5208" y="277"/>
                              </a:cubicBezTo>
                              <a:cubicBezTo>
                                <a:pt x="5198" y="277"/>
                                <a:pt x="5188" y="277"/>
                                <a:pt x="5178" y="277"/>
                              </a:cubicBezTo>
                              <a:cubicBezTo>
                                <a:pt x="5100" y="277"/>
                                <a:pt x="5100" y="277"/>
                                <a:pt x="5100" y="277"/>
                              </a:cubicBezTo>
                              <a:cubicBezTo>
                                <a:pt x="5100" y="411"/>
                                <a:pt x="5100" y="411"/>
                                <a:pt x="5100" y="411"/>
                              </a:cubicBezTo>
                              <a:cubicBezTo>
                                <a:pt x="5023" y="411"/>
                                <a:pt x="5023" y="411"/>
                                <a:pt x="5023" y="411"/>
                              </a:cubicBezTo>
                              <a:cubicBezTo>
                                <a:pt x="5023" y="10"/>
                                <a:pt x="5023" y="10"/>
                                <a:pt x="5023" y="10"/>
                              </a:cubicBezTo>
                              <a:cubicBezTo>
                                <a:pt x="5180" y="10"/>
                                <a:pt x="5180" y="10"/>
                                <a:pt x="5180" y="10"/>
                              </a:cubicBezTo>
                              <a:cubicBezTo>
                                <a:pt x="5303" y="10"/>
                                <a:pt x="5353" y="37"/>
                                <a:pt x="5353" y="145"/>
                              </a:cubicBezTo>
                              <a:cubicBezTo>
                                <a:pt x="5353" y="215"/>
                                <a:pt x="5331" y="250"/>
                                <a:pt x="5281" y="266"/>
                              </a:cubicBezTo>
                              <a:close/>
                              <a:moveTo>
                                <a:pt x="5273" y="144"/>
                              </a:moveTo>
                              <a:cubicBezTo>
                                <a:pt x="5273" y="83"/>
                                <a:pt x="5237" y="76"/>
                                <a:pt x="5172" y="76"/>
                              </a:cubicBezTo>
                              <a:cubicBezTo>
                                <a:pt x="5100" y="76"/>
                                <a:pt x="5100" y="76"/>
                                <a:pt x="5100" y="76"/>
                              </a:cubicBezTo>
                              <a:cubicBezTo>
                                <a:pt x="5100" y="212"/>
                                <a:pt x="5100" y="212"/>
                                <a:pt x="5100" y="212"/>
                              </a:cubicBezTo>
                              <a:cubicBezTo>
                                <a:pt x="5172" y="212"/>
                                <a:pt x="5172" y="212"/>
                                <a:pt x="5172" y="212"/>
                              </a:cubicBezTo>
                              <a:cubicBezTo>
                                <a:pt x="5237" y="212"/>
                                <a:pt x="5273" y="205"/>
                                <a:pt x="5273" y="144"/>
                              </a:cubicBezTo>
                              <a:close/>
                              <a:moveTo>
                                <a:pt x="5458" y="347"/>
                              </a:moveTo>
                              <a:cubicBezTo>
                                <a:pt x="5458" y="411"/>
                                <a:pt x="5458" y="411"/>
                                <a:pt x="5458" y="411"/>
                              </a:cubicBezTo>
                              <a:cubicBezTo>
                                <a:pt x="5536" y="411"/>
                                <a:pt x="5536" y="411"/>
                                <a:pt x="5536" y="411"/>
                              </a:cubicBezTo>
                              <a:cubicBezTo>
                                <a:pt x="5536" y="162"/>
                                <a:pt x="5536" y="162"/>
                                <a:pt x="5536" y="162"/>
                              </a:cubicBezTo>
                              <a:cubicBezTo>
                                <a:pt x="5536" y="11"/>
                                <a:pt x="5536" y="11"/>
                                <a:pt x="5536" y="11"/>
                              </a:cubicBezTo>
                              <a:cubicBezTo>
                                <a:pt x="5458" y="11"/>
                                <a:pt x="5458" y="11"/>
                                <a:pt x="5458" y="11"/>
                              </a:cubicBezTo>
                              <a:lnTo>
                                <a:pt x="5458" y="347"/>
                              </a:lnTo>
                              <a:close/>
                              <a:moveTo>
                                <a:pt x="5722" y="118"/>
                              </a:moveTo>
                              <a:cubicBezTo>
                                <a:pt x="5722" y="89"/>
                                <a:pt x="5742" y="65"/>
                                <a:pt x="5803" y="66"/>
                              </a:cubicBezTo>
                              <a:cubicBezTo>
                                <a:pt x="5866" y="66"/>
                                <a:pt x="5882" y="94"/>
                                <a:pt x="5886" y="125"/>
                              </a:cubicBezTo>
                              <a:cubicBezTo>
                                <a:pt x="5960" y="112"/>
                                <a:pt x="5960" y="112"/>
                                <a:pt x="5960" y="112"/>
                              </a:cubicBezTo>
                              <a:cubicBezTo>
                                <a:pt x="5953" y="42"/>
                                <a:pt x="5910" y="1"/>
                                <a:pt x="5803" y="1"/>
                              </a:cubicBezTo>
                              <a:cubicBezTo>
                                <a:pt x="5694" y="0"/>
                                <a:pt x="5645" y="47"/>
                                <a:pt x="5644" y="121"/>
                              </a:cubicBezTo>
                              <a:cubicBezTo>
                                <a:pt x="5643" y="276"/>
                                <a:pt x="5891" y="213"/>
                                <a:pt x="5891" y="303"/>
                              </a:cubicBezTo>
                              <a:cubicBezTo>
                                <a:pt x="5891" y="342"/>
                                <a:pt x="5859" y="358"/>
                                <a:pt x="5808" y="357"/>
                              </a:cubicBezTo>
                              <a:cubicBezTo>
                                <a:pt x="5751" y="357"/>
                                <a:pt x="5720" y="335"/>
                                <a:pt x="5716" y="288"/>
                              </a:cubicBezTo>
                              <a:cubicBezTo>
                                <a:pt x="5642" y="300"/>
                                <a:pt x="5642" y="300"/>
                                <a:pt x="5642" y="300"/>
                              </a:cubicBezTo>
                              <a:cubicBezTo>
                                <a:pt x="5649" y="382"/>
                                <a:pt x="5705" y="421"/>
                                <a:pt x="5804" y="422"/>
                              </a:cubicBezTo>
                              <a:cubicBezTo>
                                <a:pt x="5913" y="422"/>
                                <a:pt x="5970" y="381"/>
                                <a:pt x="5970" y="301"/>
                              </a:cubicBezTo>
                              <a:cubicBezTo>
                                <a:pt x="5970" y="146"/>
                                <a:pt x="5722" y="208"/>
                                <a:pt x="5722" y="118"/>
                              </a:cubicBezTo>
                              <a:close/>
                              <a:moveTo>
                                <a:pt x="6396" y="69"/>
                              </a:moveTo>
                              <a:cubicBezTo>
                                <a:pt x="6449" y="69"/>
                                <a:pt x="6478" y="92"/>
                                <a:pt x="6485" y="141"/>
                              </a:cubicBezTo>
                              <a:cubicBezTo>
                                <a:pt x="6559" y="131"/>
                                <a:pt x="6559" y="131"/>
                                <a:pt x="6559" y="131"/>
                              </a:cubicBezTo>
                              <a:cubicBezTo>
                                <a:pt x="6551" y="44"/>
                                <a:pt x="6500" y="1"/>
                                <a:pt x="6396" y="1"/>
                              </a:cubicBezTo>
                              <a:cubicBezTo>
                                <a:pt x="6273" y="1"/>
                                <a:pt x="6220" y="67"/>
                                <a:pt x="6220" y="211"/>
                              </a:cubicBezTo>
                              <a:cubicBezTo>
                                <a:pt x="6220" y="356"/>
                                <a:pt x="6273" y="422"/>
                                <a:pt x="6396" y="422"/>
                              </a:cubicBezTo>
                              <a:cubicBezTo>
                                <a:pt x="6511" y="421"/>
                                <a:pt x="6557" y="365"/>
                                <a:pt x="6557" y="360"/>
                              </a:cubicBezTo>
                              <a:cubicBezTo>
                                <a:pt x="6557" y="208"/>
                                <a:pt x="6557" y="208"/>
                                <a:pt x="6557" y="208"/>
                              </a:cubicBezTo>
                              <a:cubicBezTo>
                                <a:pt x="6412" y="208"/>
                                <a:pt x="6412" y="208"/>
                                <a:pt x="6412" y="208"/>
                              </a:cubicBezTo>
                              <a:cubicBezTo>
                                <a:pt x="6412" y="263"/>
                                <a:pt x="6412" y="263"/>
                                <a:pt x="6412" y="263"/>
                              </a:cubicBezTo>
                              <a:cubicBezTo>
                                <a:pt x="6486" y="263"/>
                                <a:pt x="6486" y="263"/>
                                <a:pt x="6486" y="263"/>
                              </a:cubicBezTo>
                              <a:cubicBezTo>
                                <a:pt x="6486" y="323"/>
                                <a:pt x="6486" y="323"/>
                                <a:pt x="6486" y="323"/>
                              </a:cubicBezTo>
                              <a:cubicBezTo>
                                <a:pt x="6486" y="334"/>
                                <a:pt x="6456" y="356"/>
                                <a:pt x="6399" y="356"/>
                              </a:cubicBezTo>
                              <a:cubicBezTo>
                                <a:pt x="6331" y="356"/>
                                <a:pt x="6300" y="317"/>
                                <a:pt x="6300" y="211"/>
                              </a:cubicBezTo>
                              <a:cubicBezTo>
                                <a:pt x="6300" y="110"/>
                                <a:pt x="6330" y="69"/>
                                <a:pt x="6396" y="69"/>
                              </a:cubicBezTo>
                              <a:close/>
                              <a:moveTo>
                                <a:pt x="6925" y="266"/>
                              </a:moveTo>
                              <a:cubicBezTo>
                                <a:pt x="7001" y="411"/>
                                <a:pt x="7001" y="411"/>
                                <a:pt x="7001" y="411"/>
                              </a:cubicBezTo>
                              <a:cubicBezTo>
                                <a:pt x="6917" y="411"/>
                                <a:pt x="6917" y="411"/>
                                <a:pt x="6917" y="411"/>
                              </a:cubicBezTo>
                              <a:cubicBezTo>
                                <a:pt x="6852" y="277"/>
                                <a:pt x="6852" y="277"/>
                                <a:pt x="6852" y="277"/>
                              </a:cubicBezTo>
                              <a:cubicBezTo>
                                <a:pt x="6843" y="277"/>
                                <a:pt x="6833" y="277"/>
                                <a:pt x="6823" y="277"/>
                              </a:cubicBezTo>
                              <a:cubicBezTo>
                                <a:pt x="6745" y="277"/>
                                <a:pt x="6745" y="277"/>
                                <a:pt x="6745" y="277"/>
                              </a:cubicBezTo>
                              <a:cubicBezTo>
                                <a:pt x="6745" y="411"/>
                                <a:pt x="6745" y="411"/>
                                <a:pt x="6745" y="411"/>
                              </a:cubicBezTo>
                              <a:cubicBezTo>
                                <a:pt x="6667" y="411"/>
                                <a:pt x="6667" y="411"/>
                                <a:pt x="6667" y="411"/>
                              </a:cubicBezTo>
                              <a:cubicBezTo>
                                <a:pt x="6667" y="10"/>
                                <a:pt x="6667" y="10"/>
                                <a:pt x="6667" y="10"/>
                              </a:cubicBezTo>
                              <a:cubicBezTo>
                                <a:pt x="6825" y="10"/>
                                <a:pt x="6825" y="10"/>
                                <a:pt x="6825" y="10"/>
                              </a:cubicBezTo>
                              <a:cubicBezTo>
                                <a:pt x="6947" y="10"/>
                                <a:pt x="6998" y="37"/>
                                <a:pt x="6998" y="145"/>
                              </a:cubicBezTo>
                              <a:cubicBezTo>
                                <a:pt x="6998" y="215"/>
                                <a:pt x="6976" y="250"/>
                                <a:pt x="6925" y="266"/>
                              </a:cubicBezTo>
                              <a:close/>
                              <a:moveTo>
                                <a:pt x="6917" y="144"/>
                              </a:moveTo>
                              <a:cubicBezTo>
                                <a:pt x="6917" y="83"/>
                                <a:pt x="6881" y="76"/>
                                <a:pt x="6816" y="76"/>
                              </a:cubicBezTo>
                              <a:cubicBezTo>
                                <a:pt x="6745" y="76"/>
                                <a:pt x="6745" y="76"/>
                                <a:pt x="6745" y="76"/>
                              </a:cubicBezTo>
                              <a:cubicBezTo>
                                <a:pt x="6745" y="212"/>
                                <a:pt x="6745" y="212"/>
                                <a:pt x="6745" y="212"/>
                              </a:cubicBezTo>
                              <a:cubicBezTo>
                                <a:pt x="6816" y="212"/>
                                <a:pt x="6816" y="212"/>
                                <a:pt x="6816" y="212"/>
                              </a:cubicBezTo>
                              <a:cubicBezTo>
                                <a:pt x="6881" y="212"/>
                                <a:pt x="6917" y="205"/>
                                <a:pt x="6917" y="144"/>
                              </a:cubicBezTo>
                              <a:close/>
                              <a:moveTo>
                                <a:pt x="7438" y="211"/>
                              </a:moveTo>
                              <a:cubicBezTo>
                                <a:pt x="7438" y="356"/>
                                <a:pt x="7385" y="422"/>
                                <a:pt x="7259" y="422"/>
                              </a:cubicBezTo>
                              <a:cubicBezTo>
                                <a:pt x="7134" y="422"/>
                                <a:pt x="7081" y="356"/>
                                <a:pt x="7081" y="211"/>
                              </a:cubicBezTo>
                              <a:cubicBezTo>
                                <a:pt x="7081" y="67"/>
                                <a:pt x="7134" y="1"/>
                                <a:pt x="7259" y="1"/>
                              </a:cubicBezTo>
                              <a:cubicBezTo>
                                <a:pt x="7385" y="1"/>
                                <a:pt x="7438" y="67"/>
                                <a:pt x="7438" y="211"/>
                              </a:cubicBezTo>
                              <a:close/>
                              <a:moveTo>
                                <a:pt x="7359" y="211"/>
                              </a:moveTo>
                              <a:cubicBezTo>
                                <a:pt x="7359" y="110"/>
                                <a:pt x="7330" y="69"/>
                                <a:pt x="7259" y="69"/>
                              </a:cubicBezTo>
                              <a:cubicBezTo>
                                <a:pt x="7190" y="69"/>
                                <a:pt x="7161" y="110"/>
                                <a:pt x="7161" y="211"/>
                              </a:cubicBezTo>
                              <a:cubicBezTo>
                                <a:pt x="7161" y="313"/>
                                <a:pt x="7190" y="354"/>
                                <a:pt x="7259" y="354"/>
                              </a:cubicBezTo>
                              <a:cubicBezTo>
                                <a:pt x="7330" y="354"/>
                                <a:pt x="7359" y="313"/>
                                <a:pt x="7359" y="211"/>
                              </a:cubicBezTo>
                              <a:close/>
                              <a:moveTo>
                                <a:pt x="7620" y="237"/>
                              </a:moveTo>
                              <a:cubicBezTo>
                                <a:pt x="7791" y="237"/>
                                <a:pt x="7791" y="237"/>
                                <a:pt x="7791" y="237"/>
                              </a:cubicBezTo>
                              <a:cubicBezTo>
                                <a:pt x="7791" y="175"/>
                                <a:pt x="7791" y="175"/>
                                <a:pt x="7791" y="175"/>
                              </a:cubicBezTo>
                              <a:cubicBezTo>
                                <a:pt x="7620" y="175"/>
                                <a:pt x="7620" y="175"/>
                                <a:pt x="7620" y="175"/>
                              </a:cubicBezTo>
                              <a:cubicBezTo>
                                <a:pt x="7620" y="77"/>
                                <a:pt x="7620" y="77"/>
                                <a:pt x="7620" y="77"/>
                              </a:cubicBezTo>
                              <a:cubicBezTo>
                                <a:pt x="7820" y="77"/>
                                <a:pt x="7820" y="77"/>
                                <a:pt x="7820" y="77"/>
                              </a:cubicBezTo>
                              <a:cubicBezTo>
                                <a:pt x="7820" y="11"/>
                                <a:pt x="7820" y="11"/>
                                <a:pt x="7820" y="11"/>
                              </a:cubicBezTo>
                              <a:cubicBezTo>
                                <a:pt x="7543" y="11"/>
                                <a:pt x="7543" y="11"/>
                                <a:pt x="7543" y="11"/>
                              </a:cubicBezTo>
                              <a:cubicBezTo>
                                <a:pt x="7543" y="411"/>
                                <a:pt x="7543" y="411"/>
                                <a:pt x="7543" y="411"/>
                              </a:cubicBezTo>
                              <a:cubicBezTo>
                                <a:pt x="7824" y="411"/>
                                <a:pt x="7824" y="411"/>
                                <a:pt x="7824" y="411"/>
                              </a:cubicBezTo>
                              <a:cubicBezTo>
                                <a:pt x="7824" y="345"/>
                                <a:pt x="7824" y="345"/>
                                <a:pt x="7824" y="345"/>
                              </a:cubicBezTo>
                              <a:cubicBezTo>
                                <a:pt x="7620" y="345"/>
                                <a:pt x="7620" y="345"/>
                                <a:pt x="7620" y="345"/>
                              </a:cubicBezTo>
                              <a:lnTo>
                                <a:pt x="7620" y="237"/>
                              </a:lnTo>
                              <a:close/>
                              <a:moveTo>
                                <a:pt x="8247" y="149"/>
                              </a:moveTo>
                              <a:cubicBezTo>
                                <a:pt x="8247" y="257"/>
                                <a:pt x="8196" y="287"/>
                                <a:pt x="8055" y="287"/>
                              </a:cubicBezTo>
                              <a:cubicBezTo>
                                <a:pt x="7996" y="287"/>
                                <a:pt x="7996" y="287"/>
                                <a:pt x="7996" y="287"/>
                              </a:cubicBezTo>
                              <a:cubicBezTo>
                                <a:pt x="7996" y="411"/>
                                <a:pt x="7996" y="411"/>
                                <a:pt x="7996" y="411"/>
                              </a:cubicBezTo>
                              <a:cubicBezTo>
                                <a:pt x="7919" y="411"/>
                                <a:pt x="7919" y="411"/>
                                <a:pt x="7919" y="411"/>
                              </a:cubicBezTo>
                              <a:cubicBezTo>
                                <a:pt x="7919" y="10"/>
                                <a:pt x="7919" y="10"/>
                                <a:pt x="7919" y="10"/>
                              </a:cubicBezTo>
                              <a:cubicBezTo>
                                <a:pt x="8055" y="10"/>
                                <a:pt x="8055" y="10"/>
                                <a:pt x="8055" y="10"/>
                              </a:cubicBezTo>
                              <a:cubicBezTo>
                                <a:pt x="8196" y="10"/>
                                <a:pt x="8247" y="40"/>
                                <a:pt x="8247" y="149"/>
                              </a:cubicBezTo>
                              <a:close/>
                              <a:moveTo>
                                <a:pt x="8166" y="148"/>
                              </a:moveTo>
                              <a:cubicBezTo>
                                <a:pt x="8166" y="82"/>
                                <a:pt x="8129" y="74"/>
                                <a:pt x="8066" y="74"/>
                              </a:cubicBezTo>
                              <a:cubicBezTo>
                                <a:pt x="7996" y="74"/>
                                <a:pt x="7996" y="74"/>
                                <a:pt x="7996" y="74"/>
                              </a:cubicBezTo>
                              <a:cubicBezTo>
                                <a:pt x="7996" y="222"/>
                                <a:pt x="7996" y="222"/>
                                <a:pt x="7996" y="222"/>
                              </a:cubicBezTo>
                              <a:cubicBezTo>
                                <a:pt x="8066" y="222"/>
                                <a:pt x="8066" y="222"/>
                                <a:pt x="8066" y="222"/>
                              </a:cubicBezTo>
                              <a:cubicBezTo>
                                <a:pt x="8129" y="222"/>
                                <a:pt x="8166" y="213"/>
                                <a:pt x="8166" y="148"/>
                              </a:cubicBezTo>
                              <a:close/>
                            </a:path>
                          </a:pathLst>
                        </a:custGeom>
                        <a:solidFill>
                          <a:srgbClr val="0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noEditPoints="1"/>
                      </wps:cNvSpPr>
                      <wps:spPr bwMode="auto">
                        <a:xfrm>
                          <a:off x="2963545" y="700405"/>
                          <a:ext cx="2065020" cy="571500"/>
                        </a:xfrm>
                        <a:custGeom>
                          <a:avLst/>
                          <a:gdLst>
                            <a:gd name="T0" fmla="*/ 4451 w 6505"/>
                            <a:gd name="T1" fmla="*/ 547 h 1800"/>
                            <a:gd name="T2" fmla="*/ 3928 w 6505"/>
                            <a:gd name="T3" fmla="*/ 21 h 1800"/>
                            <a:gd name="T4" fmla="*/ 3270 w 6505"/>
                            <a:gd name="T5" fmla="*/ 1768 h 1800"/>
                            <a:gd name="T6" fmla="*/ 3619 w 6505"/>
                            <a:gd name="T7" fmla="*/ 1070 h 1800"/>
                            <a:gd name="T8" fmla="*/ 4120 w 6505"/>
                            <a:gd name="T9" fmla="*/ 1770 h 1800"/>
                            <a:gd name="T10" fmla="*/ 4144 w 6505"/>
                            <a:gd name="T11" fmla="*/ 1023 h 1800"/>
                            <a:gd name="T12" fmla="*/ 4051 w 6505"/>
                            <a:gd name="T13" fmla="*/ 670 h 1800"/>
                            <a:gd name="T14" fmla="*/ 3619 w 6505"/>
                            <a:gd name="T15" fmla="*/ 721 h 1800"/>
                            <a:gd name="T16" fmla="*/ 3928 w 6505"/>
                            <a:gd name="T17" fmla="*/ 370 h 1800"/>
                            <a:gd name="T18" fmla="*/ 4102 w 6505"/>
                            <a:gd name="T19" fmla="*/ 547 h 1800"/>
                            <a:gd name="T20" fmla="*/ 807 w 6505"/>
                            <a:gd name="T21" fmla="*/ 23 h 1800"/>
                            <a:gd name="T22" fmla="*/ 355 w 6505"/>
                            <a:gd name="T23" fmla="*/ 1770 h 1800"/>
                            <a:gd name="T24" fmla="*/ 1160 w 6505"/>
                            <a:gd name="T25" fmla="*/ 1446 h 1800"/>
                            <a:gd name="T26" fmla="*/ 1649 w 6505"/>
                            <a:gd name="T27" fmla="*/ 1770 h 1800"/>
                            <a:gd name="T28" fmla="*/ 807 w 6505"/>
                            <a:gd name="T29" fmla="*/ 23 h 1800"/>
                            <a:gd name="T30" fmla="*/ 846 w 6505"/>
                            <a:gd name="T31" fmla="*/ 709 h 1800"/>
                            <a:gd name="T32" fmla="*/ 667 w 6505"/>
                            <a:gd name="T33" fmla="*/ 1097 h 1800"/>
                            <a:gd name="T34" fmla="*/ 2999 w 6505"/>
                            <a:gd name="T35" fmla="*/ 23 h 1800"/>
                            <a:gd name="T36" fmla="*/ 2801 w 6505"/>
                            <a:gd name="T37" fmla="*/ 1602 h 1800"/>
                            <a:gd name="T38" fmla="*/ 1846 w 6505"/>
                            <a:gd name="T39" fmla="*/ 1603 h 1800"/>
                            <a:gd name="T40" fmla="*/ 1645 w 6505"/>
                            <a:gd name="T41" fmla="*/ 23 h 1800"/>
                            <a:gd name="T42" fmla="*/ 1994 w 6505"/>
                            <a:gd name="T43" fmla="*/ 1125 h 1800"/>
                            <a:gd name="T44" fmla="*/ 2323 w 6505"/>
                            <a:gd name="T45" fmla="*/ 1451 h 1800"/>
                            <a:gd name="T46" fmla="*/ 2650 w 6505"/>
                            <a:gd name="T47" fmla="*/ 1127 h 1800"/>
                            <a:gd name="T48" fmla="*/ 4731 w 6505"/>
                            <a:gd name="T49" fmla="*/ 18 h 1800"/>
                            <a:gd name="T50" fmla="*/ 5077 w 6505"/>
                            <a:gd name="T51" fmla="*/ 1772 h 1800"/>
                            <a:gd name="T52" fmla="*/ 4731 w 6505"/>
                            <a:gd name="T53" fmla="*/ 18 h 1800"/>
                            <a:gd name="T54" fmla="*/ 6460 w 6505"/>
                            <a:gd name="T55" fmla="*/ 1466 h 1800"/>
                            <a:gd name="T56" fmla="*/ 6148 w 6505"/>
                            <a:gd name="T57" fmla="*/ 1748 h 1800"/>
                            <a:gd name="T58" fmla="*/ 5688 w 6505"/>
                            <a:gd name="T59" fmla="*/ 1757 h 1800"/>
                            <a:gd name="T60" fmla="*/ 5488 w 6505"/>
                            <a:gd name="T61" fmla="*/ 1664 h 1800"/>
                            <a:gd name="T62" fmla="*/ 5295 w 6505"/>
                            <a:gd name="T63" fmla="*/ 1499 h 1800"/>
                            <a:gd name="T64" fmla="*/ 5612 w 6505"/>
                            <a:gd name="T65" fmla="*/ 1312 h 1800"/>
                            <a:gd name="T66" fmla="*/ 5806 w 6505"/>
                            <a:gd name="T67" fmla="*/ 1421 h 1800"/>
                            <a:gd name="T68" fmla="*/ 5996 w 6505"/>
                            <a:gd name="T69" fmla="*/ 1431 h 1800"/>
                            <a:gd name="T70" fmla="*/ 6132 w 6505"/>
                            <a:gd name="T71" fmla="*/ 1343 h 1800"/>
                            <a:gd name="T72" fmla="*/ 6141 w 6505"/>
                            <a:gd name="T73" fmla="*/ 1212 h 1800"/>
                            <a:gd name="T74" fmla="*/ 5999 w 6505"/>
                            <a:gd name="T75" fmla="*/ 1102 h 1800"/>
                            <a:gd name="T76" fmla="*/ 5653 w 6505"/>
                            <a:gd name="T77" fmla="*/ 949 h 1800"/>
                            <a:gd name="T78" fmla="*/ 5394 w 6505"/>
                            <a:gd name="T79" fmla="*/ 697 h 1800"/>
                            <a:gd name="T80" fmla="*/ 5397 w 6505"/>
                            <a:gd name="T81" fmla="*/ 310 h 1800"/>
                            <a:gd name="T82" fmla="*/ 5689 w 6505"/>
                            <a:gd name="T83" fmla="*/ 39 h 1800"/>
                            <a:gd name="T84" fmla="*/ 6063 w 6505"/>
                            <a:gd name="T85" fmla="*/ 18 h 1800"/>
                            <a:gd name="T86" fmla="*/ 6349 w 6505"/>
                            <a:gd name="T87" fmla="*/ 127 h 1800"/>
                            <a:gd name="T88" fmla="*/ 6240 w 6505"/>
                            <a:gd name="T89" fmla="*/ 471 h 1800"/>
                            <a:gd name="T90" fmla="*/ 6044 w 6505"/>
                            <a:gd name="T91" fmla="*/ 368 h 1800"/>
                            <a:gd name="T92" fmla="*/ 5767 w 6505"/>
                            <a:gd name="T93" fmla="*/ 390 h 1800"/>
                            <a:gd name="T94" fmla="*/ 5730 w 6505"/>
                            <a:gd name="T95" fmla="*/ 573 h 1800"/>
                            <a:gd name="T96" fmla="*/ 5871 w 6505"/>
                            <a:gd name="T97" fmla="*/ 669 h 1800"/>
                            <a:gd name="T98" fmla="*/ 6225 w 6505"/>
                            <a:gd name="T99" fmla="*/ 823 h 1800"/>
                            <a:gd name="T100" fmla="*/ 6479 w 6505"/>
                            <a:gd name="T101" fmla="*/ 1092 h 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505" h="1800">
                              <a:moveTo>
                                <a:pt x="4368" y="832"/>
                              </a:moveTo>
                              <a:cubicBezTo>
                                <a:pt x="4423" y="746"/>
                                <a:pt x="4451" y="651"/>
                                <a:pt x="4451" y="547"/>
                              </a:cubicBezTo>
                              <a:cubicBezTo>
                                <a:pt x="4451" y="402"/>
                                <a:pt x="4400" y="278"/>
                                <a:pt x="4298" y="175"/>
                              </a:cubicBezTo>
                              <a:cubicBezTo>
                                <a:pt x="4196" y="72"/>
                                <a:pt x="4072" y="21"/>
                                <a:pt x="3928" y="21"/>
                              </a:cubicBezTo>
                              <a:cubicBezTo>
                                <a:pt x="3270" y="21"/>
                                <a:pt x="3270" y="21"/>
                                <a:pt x="3270" y="21"/>
                              </a:cubicBezTo>
                              <a:cubicBezTo>
                                <a:pt x="3270" y="1768"/>
                                <a:pt x="3270" y="1768"/>
                                <a:pt x="3270" y="1768"/>
                              </a:cubicBezTo>
                              <a:cubicBezTo>
                                <a:pt x="3619" y="1768"/>
                                <a:pt x="3619" y="1768"/>
                                <a:pt x="3619" y="1768"/>
                              </a:cubicBezTo>
                              <a:cubicBezTo>
                                <a:pt x="3619" y="1070"/>
                                <a:pt x="3619" y="1070"/>
                                <a:pt x="3619" y="1070"/>
                              </a:cubicBezTo>
                              <a:cubicBezTo>
                                <a:pt x="3793" y="1070"/>
                                <a:pt x="3793" y="1070"/>
                                <a:pt x="3793" y="1070"/>
                              </a:cubicBezTo>
                              <a:cubicBezTo>
                                <a:pt x="4120" y="1770"/>
                                <a:pt x="4120" y="1770"/>
                                <a:pt x="4120" y="1770"/>
                              </a:cubicBezTo>
                              <a:cubicBezTo>
                                <a:pt x="4491" y="1770"/>
                                <a:pt x="4491" y="1770"/>
                                <a:pt x="4491" y="1770"/>
                              </a:cubicBezTo>
                              <a:cubicBezTo>
                                <a:pt x="4144" y="1023"/>
                                <a:pt x="4144" y="1023"/>
                                <a:pt x="4144" y="1023"/>
                              </a:cubicBezTo>
                              <a:cubicBezTo>
                                <a:pt x="4238" y="981"/>
                                <a:pt x="4312" y="918"/>
                                <a:pt x="4368" y="832"/>
                              </a:cubicBezTo>
                              <a:close/>
                              <a:moveTo>
                                <a:pt x="4051" y="670"/>
                              </a:moveTo>
                              <a:cubicBezTo>
                                <a:pt x="4017" y="704"/>
                                <a:pt x="3976" y="721"/>
                                <a:pt x="3928" y="721"/>
                              </a:cubicBezTo>
                              <a:cubicBezTo>
                                <a:pt x="3619" y="721"/>
                                <a:pt x="3619" y="721"/>
                                <a:pt x="3619" y="721"/>
                              </a:cubicBezTo>
                              <a:cubicBezTo>
                                <a:pt x="3619" y="370"/>
                                <a:pt x="3619" y="370"/>
                                <a:pt x="3619" y="370"/>
                              </a:cubicBezTo>
                              <a:cubicBezTo>
                                <a:pt x="3928" y="370"/>
                                <a:pt x="3928" y="370"/>
                                <a:pt x="3928" y="370"/>
                              </a:cubicBezTo>
                              <a:cubicBezTo>
                                <a:pt x="3976" y="370"/>
                                <a:pt x="4017" y="387"/>
                                <a:pt x="4051" y="422"/>
                              </a:cubicBezTo>
                              <a:cubicBezTo>
                                <a:pt x="4085" y="457"/>
                                <a:pt x="4102" y="498"/>
                                <a:pt x="4102" y="547"/>
                              </a:cubicBezTo>
                              <a:cubicBezTo>
                                <a:pt x="4102" y="595"/>
                                <a:pt x="4085" y="636"/>
                                <a:pt x="4051" y="670"/>
                              </a:cubicBezTo>
                              <a:close/>
                              <a:moveTo>
                                <a:pt x="807" y="23"/>
                              </a:moveTo>
                              <a:cubicBezTo>
                                <a:pt x="0" y="1770"/>
                                <a:pt x="0" y="1770"/>
                                <a:pt x="0" y="1770"/>
                              </a:cubicBezTo>
                              <a:cubicBezTo>
                                <a:pt x="355" y="1770"/>
                                <a:pt x="355" y="1770"/>
                                <a:pt x="355" y="1770"/>
                              </a:cubicBezTo>
                              <a:cubicBezTo>
                                <a:pt x="504" y="1446"/>
                                <a:pt x="504" y="1446"/>
                                <a:pt x="504" y="1446"/>
                              </a:cubicBezTo>
                              <a:cubicBezTo>
                                <a:pt x="1160" y="1446"/>
                                <a:pt x="1160" y="1446"/>
                                <a:pt x="1160" y="1446"/>
                              </a:cubicBezTo>
                              <a:cubicBezTo>
                                <a:pt x="1298" y="1770"/>
                                <a:pt x="1298" y="1770"/>
                                <a:pt x="1298" y="1770"/>
                              </a:cubicBezTo>
                              <a:cubicBezTo>
                                <a:pt x="1649" y="1770"/>
                                <a:pt x="1649" y="1770"/>
                                <a:pt x="1649" y="1770"/>
                              </a:cubicBezTo>
                              <a:cubicBezTo>
                                <a:pt x="900" y="23"/>
                                <a:pt x="900" y="23"/>
                                <a:pt x="900" y="23"/>
                              </a:cubicBezTo>
                              <a:lnTo>
                                <a:pt x="807" y="23"/>
                              </a:lnTo>
                              <a:close/>
                              <a:moveTo>
                                <a:pt x="667" y="1097"/>
                              </a:moveTo>
                              <a:cubicBezTo>
                                <a:pt x="846" y="709"/>
                                <a:pt x="846" y="709"/>
                                <a:pt x="846" y="709"/>
                              </a:cubicBezTo>
                              <a:cubicBezTo>
                                <a:pt x="1011" y="1097"/>
                                <a:pt x="1011" y="1097"/>
                                <a:pt x="1011" y="1097"/>
                              </a:cubicBezTo>
                              <a:lnTo>
                                <a:pt x="667" y="1097"/>
                              </a:lnTo>
                              <a:close/>
                              <a:moveTo>
                                <a:pt x="2650" y="23"/>
                              </a:moveTo>
                              <a:cubicBezTo>
                                <a:pt x="2999" y="23"/>
                                <a:pt x="2999" y="23"/>
                                <a:pt x="2999" y="23"/>
                              </a:cubicBezTo>
                              <a:cubicBezTo>
                                <a:pt x="2999" y="1125"/>
                                <a:pt x="2999" y="1125"/>
                                <a:pt x="2999" y="1125"/>
                              </a:cubicBezTo>
                              <a:cubicBezTo>
                                <a:pt x="2999" y="1311"/>
                                <a:pt x="2933" y="1470"/>
                                <a:pt x="2801" y="1602"/>
                              </a:cubicBezTo>
                              <a:cubicBezTo>
                                <a:pt x="2668" y="1734"/>
                                <a:pt x="2509" y="1800"/>
                                <a:pt x="2323" y="1800"/>
                              </a:cubicBezTo>
                              <a:cubicBezTo>
                                <a:pt x="2137" y="1800"/>
                                <a:pt x="1978" y="1735"/>
                                <a:pt x="1846" y="1603"/>
                              </a:cubicBezTo>
                              <a:cubicBezTo>
                                <a:pt x="1714" y="1472"/>
                                <a:pt x="1647" y="1313"/>
                                <a:pt x="1645" y="1127"/>
                              </a:cubicBezTo>
                              <a:cubicBezTo>
                                <a:pt x="1645" y="23"/>
                                <a:pt x="1645" y="23"/>
                                <a:pt x="1645" y="23"/>
                              </a:cubicBezTo>
                              <a:cubicBezTo>
                                <a:pt x="1994" y="23"/>
                                <a:pt x="1994" y="23"/>
                                <a:pt x="1994" y="23"/>
                              </a:cubicBezTo>
                              <a:cubicBezTo>
                                <a:pt x="1994" y="1125"/>
                                <a:pt x="1994" y="1125"/>
                                <a:pt x="1994" y="1125"/>
                              </a:cubicBezTo>
                              <a:cubicBezTo>
                                <a:pt x="1994" y="1215"/>
                                <a:pt x="2027" y="1292"/>
                                <a:pt x="2091" y="1357"/>
                              </a:cubicBezTo>
                              <a:cubicBezTo>
                                <a:pt x="2155" y="1420"/>
                                <a:pt x="2232" y="1451"/>
                                <a:pt x="2323" y="1451"/>
                              </a:cubicBezTo>
                              <a:cubicBezTo>
                                <a:pt x="2413" y="1451"/>
                                <a:pt x="2489" y="1420"/>
                                <a:pt x="2553" y="1357"/>
                              </a:cubicBezTo>
                              <a:cubicBezTo>
                                <a:pt x="2614" y="1295"/>
                                <a:pt x="2646" y="1219"/>
                                <a:pt x="2650" y="1127"/>
                              </a:cubicBezTo>
                              <a:lnTo>
                                <a:pt x="2650" y="23"/>
                              </a:lnTo>
                              <a:close/>
                              <a:moveTo>
                                <a:pt x="4731" y="18"/>
                              </a:moveTo>
                              <a:cubicBezTo>
                                <a:pt x="5077" y="18"/>
                                <a:pt x="5077" y="18"/>
                                <a:pt x="5077" y="18"/>
                              </a:cubicBezTo>
                              <a:cubicBezTo>
                                <a:pt x="5077" y="1772"/>
                                <a:pt x="5077" y="1772"/>
                                <a:pt x="5077" y="1772"/>
                              </a:cubicBezTo>
                              <a:cubicBezTo>
                                <a:pt x="4731" y="1772"/>
                                <a:pt x="4731" y="1772"/>
                                <a:pt x="4731" y="1772"/>
                              </a:cubicBezTo>
                              <a:lnTo>
                                <a:pt x="4731" y="18"/>
                              </a:lnTo>
                              <a:close/>
                              <a:moveTo>
                                <a:pt x="6505" y="1258"/>
                              </a:moveTo>
                              <a:cubicBezTo>
                                <a:pt x="6505" y="1332"/>
                                <a:pt x="6490" y="1401"/>
                                <a:pt x="6460" y="1466"/>
                              </a:cubicBezTo>
                              <a:cubicBezTo>
                                <a:pt x="6430" y="1531"/>
                                <a:pt x="6389" y="1588"/>
                                <a:pt x="6336" y="1635"/>
                              </a:cubicBezTo>
                              <a:cubicBezTo>
                                <a:pt x="6283" y="1683"/>
                                <a:pt x="6221" y="1721"/>
                                <a:pt x="6148" y="1748"/>
                              </a:cubicBezTo>
                              <a:cubicBezTo>
                                <a:pt x="6075" y="1776"/>
                                <a:pt x="5996" y="1790"/>
                                <a:pt x="5911" y="1790"/>
                              </a:cubicBezTo>
                              <a:cubicBezTo>
                                <a:pt x="5834" y="1790"/>
                                <a:pt x="5760" y="1779"/>
                                <a:pt x="5688" y="1757"/>
                              </a:cubicBezTo>
                              <a:cubicBezTo>
                                <a:pt x="5616" y="1735"/>
                                <a:pt x="5549" y="1704"/>
                                <a:pt x="5485" y="1664"/>
                              </a:cubicBezTo>
                              <a:cubicBezTo>
                                <a:pt x="5488" y="1664"/>
                                <a:pt x="5488" y="1664"/>
                                <a:pt x="5488" y="1664"/>
                              </a:cubicBezTo>
                              <a:cubicBezTo>
                                <a:pt x="5443" y="1636"/>
                                <a:pt x="5402" y="1605"/>
                                <a:pt x="5367" y="1572"/>
                              </a:cubicBezTo>
                              <a:cubicBezTo>
                                <a:pt x="5332" y="1538"/>
                                <a:pt x="5308" y="1514"/>
                                <a:pt x="5295" y="1499"/>
                              </a:cubicBezTo>
                              <a:cubicBezTo>
                                <a:pt x="5555" y="1258"/>
                                <a:pt x="5555" y="1258"/>
                                <a:pt x="5555" y="1258"/>
                              </a:cubicBezTo>
                              <a:cubicBezTo>
                                <a:pt x="5567" y="1273"/>
                                <a:pt x="5586" y="1291"/>
                                <a:pt x="5612" y="1312"/>
                              </a:cubicBezTo>
                              <a:cubicBezTo>
                                <a:pt x="5638" y="1333"/>
                                <a:pt x="5667" y="1353"/>
                                <a:pt x="5701" y="1372"/>
                              </a:cubicBezTo>
                              <a:cubicBezTo>
                                <a:pt x="5734" y="1392"/>
                                <a:pt x="5769" y="1408"/>
                                <a:pt x="5806" y="1421"/>
                              </a:cubicBezTo>
                              <a:cubicBezTo>
                                <a:pt x="5843" y="1435"/>
                                <a:pt x="5878" y="1441"/>
                                <a:pt x="5911" y="1441"/>
                              </a:cubicBezTo>
                              <a:cubicBezTo>
                                <a:pt x="5940" y="1441"/>
                                <a:pt x="5968" y="1438"/>
                                <a:pt x="5996" y="1431"/>
                              </a:cubicBezTo>
                              <a:cubicBezTo>
                                <a:pt x="6025" y="1425"/>
                                <a:pt x="6051" y="1414"/>
                                <a:pt x="6074" y="1400"/>
                              </a:cubicBezTo>
                              <a:cubicBezTo>
                                <a:pt x="6098" y="1386"/>
                                <a:pt x="6117" y="1367"/>
                                <a:pt x="6132" y="1343"/>
                              </a:cubicBezTo>
                              <a:cubicBezTo>
                                <a:pt x="6147" y="1320"/>
                                <a:pt x="6154" y="1291"/>
                                <a:pt x="6154" y="1256"/>
                              </a:cubicBezTo>
                              <a:cubicBezTo>
                                <a:pt x="6154" y="1242"/>
                                <a:pt x="6150" y="1228"/>
                                <a:pt x="6141" y="1212"/>
                              </a:cubicBezTo>
                              <a:cubicBezTo>
                                <a:pt x="6131" y="1196"/>
                                <a:pt x="6116" y="1179"/>
                                <a:pt x="6093" y="1160"/>
                              </a:cubicBezTo>
                              <a:cubicBezTo>
                                <a:pt x="6070" y="1142"/>
                                <a:pt x="6039" y="1122"/>
                                <a:pt x="5999" y="1102"/>
                              </a:cubicBezTo>
                              <a:cubicBezTo>
                                <a:pt x="5959" y="1081"/>
                                <a:pt x="5909" y="1059"/>
                                <a:pt x="5849" y="1035"/>
                              </a:cubicBezTo>
                              <a:cubicBezTo>
                                <a:pt x="5778" y="1008"/>
                                <a:pt x="5713" y="980"/>
                                <a:pt x="5653" y="949"/>
                              </a:cubicBezTo>
                              <a:cubicBezTo>
                                <a:pt x="5593" y="918"/>
                                <a:pt x="5541" y="881"/>
                                <a:pt x="5496" y="840"/>
                              </a:cubicBezTo>
                              <a:cubicBezTo>
                                <a:pt x="5452" y="798"/>
                                <a:pt x="5418" y="750"/>
                                <a:pt x="5394" y="697"/>
                              </a:cubicBezTo>
                              <a:cubicBezTo>
                                <a:pt x="5369" y="643"/>
                                <a:pt x="5357" y="581"/>
                                <a:pt x="5357" y="511"/>
                              </a:cubicBezTo>
                              <a:cubicBezTo>
                                <a:pt x="5357" y="439"/>
                                <a:pt x="5371" y="372"/>
                                <a:pt x="5397" y="310"/>
                              </a:cubicBezTo>
                              <a:cubicBezTo>
                                <a:pt x="5424" y="247"/>
                                <a:pt x="5462" y="193"/>
                                <a:pt x="5511" y="147"/>
                              </a:cubicBezTo>
                              <a:cubicBezTo>
                                <a:pt x="5561" y="101"/>
                                <a:pt x="5620" y="65"/>
                                <a:pt x="5689" y="39"/>
                              </a:cubicBezTo>
                              <a:cubicBezTo>
                                <a:pt x="5759" y="13"/>
                                <a:pt x="5835" y="0"/>
                                <a:pt x="5919" y="0"/>
                              </a:cubicBezTo>
                              <a:cubicBezTo>
                                <a:pt x="5964" y="0"/>
                                <a:pt x="6012" y="6"/>
                                <a:pt x="6063" y="18"/>
                              </a:cubicBezTo>
                              <a:cubicBezTo>
                                <a:pt x="6114" y="29"/>
                                <a:pt x="6164" y="44"/>
                                <a:pt x="6212" y="63"/>
                              </a:cubicBezTo>
                              <a:cubicBezTo>
                                <a:pt x="6260" y="81"/>
                                <a:pt x="6306" y="102"/>
                                <a:pt x="6349" y="127"/>
                              </a:cubicBezTo>
                              <a:cubicBezTo>
                                <a:pt x="6391" y="151"/>
                                <a:pt x="6427" y="175"/>
                                <a:pt x="6455" y="200"/>
                              </a:cubicBezTo>
                              <a:cubicBezTo>
                                <a:pt x="6240" y="471"/>
                                <a:pt x="6240" y="471"/>
                                <a:pt x="6240" y="471"/>
                              </a:cubicBezTo>
                              <a:cubicBezTo>
                                <a:pt x="6208" y="449"/>
                                <a:pt x="6175" y="429"/>
                                <a:pt x="6142" y="411"/>
                              </a:cubicBezTo>
                              <a:cubicBezTo>
                                <a:pt x="6113" y="396"/>
                                <a:pt x="6081" y="382"/>
                                <a:pt x="6044" y="368"/>
                              </a:cubicBezTo>
                              <a:cubicBezTo>
                                <a:pt x="6007" y="355"/>
                                <a:pt x="5970" y="348"/>
                                <a:pt x="5931" y="348"/>
                              </a:cubicBezTo>
                              <a:cubicBezTo>
                                <a:pt x="5861" y="348"/>
                                <a:pt x="5806" y="362"/>
                                <a:pt x="5767" y="390"/>
                              </a:cubicBezTo>
                              <a:cubicBezTo>
                                <a:pt x="5728" y="417"/>
                                <a:pt x="5708" y="457"/>
                                <a:pt x="5708" y="509"/>
                              </a:cubicBezTo>
                              <a:cubicBezTo>
                                <a:pt x="5708" y="532"/>
                                <a:pt x="5715" y="554"/>
                                <a:pt x="5730" y="573"/>
                              </a:cubicBezTo>
                              <a:cubicBezTo>
                                <a:pt x="5744" y="592"/>
                                <a:pt x="5763" y="609"/>
                                <a:pt x="5787" y="625"/>
                              </a:cubicBezTo>
                              <a:cubicBezTo>
                                <a:pt x="5811" y="641"/>
                                <a:pt x="5839" y="656"/>
                                <a:pt x="5871" y="669"/>
                              </a:cubicBezTo>
                              <a:cubicBezTo>
                                <a:pt x="5903" y="683"/>
                                <a:pt x="5936" y="695"/>
                                <a:pt x="5971" y="707"/>
                              </a:cubicBezTo>
                              <a:cubicBezTo>
                                <a:pt x="6072" y="745"/>
                                <a:pt x="6156" y="784"/>
                                <a:pt x="6225" y="823"/>
                              </a:cubicBezTo>
                              <a:cubicBezTo>
                                <a:pt x="6293" y="863"/>
                                <a:pt x="6348" y="904"/>
                                <a:pt x="6390" y="949"/>
                              </a:cubicBezTo>
                              <a:cubicBezTo>
                                <a:pt x="6432" y="993"/>
                                <a:pt x="6461" y="1041"/>
                                <a:pt x="6479" y="1092"/>
                              </a:cubicBezTo>
                              <a:cubicBezTo>
                                <a:pt x="6497" y="1143"/>
                                <a:pt x="6505" y="1198"/>
                                <a:pt x="6505" y="1258"/>
                              </a:cubicBezTo>
                              <a:close/>
                            </a:path>
                          </a:pathLst>
                        </a:custGeom>
                        <a:solidFill>
                          <a:srgbClr val="33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0" y="0"/>
                          <a:ext cx="3175" cy="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5B24D9DB" id="Groep 3" o:spid="_x0000_s1026" style="position:absolute;margin-left:0;margin-top:0;width:395.95pt;height:121.65pt;z-index:251661312;mso-position-horizontal-relative:page;mso-position-vertical-relative:page" coordsize="50285,15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">
              <v:shape id="Freeform 4" o:spid="_x0000_s1027" style="position:absolute;left:24060;top:14109;width:26187;height:1340;visibility:visible;mso-wrap-style:square;v-text-anchor:top" coordsize="824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" path="m203,175c339,411,339,411,339,411v-85,,-85,,-85,c153,235,153,235,153,235,77,328,77,328,77,328v,83,,83,,83c,411,,411,,411,,11,,11,,11v77,,77,,77,c77,230,77,230,77,230,248,11,248,11,248,11v89,,89,,89,l203,175xm745,211v,145,-53,211,-179,211c441,422,387,356,387,211,387,67,441,1,566,1v126,,179,66,179,210xm665,211c665,110,636,69,566,69v-70,,-99,41,-99,142c467,313,496,354,566,354v70,,99,-41,99,-143xm1124,318c939,11,939,11,939,11v-88,,-88,,-88,c849,411,849,411,849,411v73,,73,,73,c919,99,919,99,919,99v185,312,185,312,185,312c1193,411,1193,411,1193,411v,-400,,-400,,-400c1120,11,1120,11,1120,11r4,307xm1314,411v78,,78,,78,c1392,11,1392,11,1392,11v-78,,-78,,-78,l1314,411xm1788,318c1603,11,1603,11,1603,11v-88,,-88,,-88,c1513,411,1513,411,1513,411v73,,73,,73,c1583,99,1583,99,1583,99v185,312,185,312,185,312c1857,411,1857,411,1857,411v,-400,,-400,,-400c1784,11,1784,11,1784,11r4,307xm2316,11v-90,,-90,,-90,c2056,230,2056,230,2056,230v,-219,,-219,,-219c1978,11,1978,11,1978,11v,400,,400,,400c2056,411,2056,411,2056,411v,-83,,-83,,-83c2131,235,2131,235,2131,235v101,176,101,176,101,176c2317,411,2317,411,2317,411,2181,175,2181,175,2181,175l2316,11xm2480,11v-78,,-78,,-78,c2402,411,2402,411,2402,411v250,,250,,250,c2652,341,2652,341,2652,341v-172,,-172,,-172,l2480,11xm2738,314v,97,,97,,97c2816,411,2816,411,2816,411v,-262,,-262,,-262c2816,11,2816,11,2816,11v-78,,-78,,-78,l2738,314xm3013,243v,76,-15,97,-82,97c2898,340,2898,340,2898,340v,71,,71,,71c2931,411,2931,411,2931,411v145,,160,-45,160,-168c3091,11,3091,11,3091,11v-78,,-78,,-78,l3013,243xm3544,11v-90,,-90,,-90,c3283,230,3283,230,3283,230v,-219,,-219,,-219c3206,11,3206,11,3206,11v,400,,400,,400c3283,411,3283,411,3283,411v,-83,,-83,,-83c3359,235,3359,235,3359,235v101,176,101,176,101,176c3545,411,3545,411,3545,411,3409,175,3409,175,3409,175l3544,11xm3707,237v171,,171,,171,c3878,175,3878,175,3878,175v-171,,-171,,-171,c3707,77,3707,77,3707,77v200,,200,,200,c3907,11,3907,11,3907,11v-277,,-277,,-277,c3630,411,3630,411,3630,411v281,,281,,281,c3911,345,3911,345,3911,345v-204,,-204,,-204,l3707,237xm4375,12v151,399,151,399,151,399c4441,411,4441,411,4441,411v-27,-79,-27,-79,-27,-79c4244,332,4244,332,4244,332v-26,79,-26,79,-26,79c4134,411,4134,411,4134,411,4285,12,4285,12,4285,12r90,xm4393,269c4329,80,4329,80,4329,80v-63,189,-63,189,-63,189l4393,269xm4829,208v,104,-17,143,-85,143c4676,351,4659,312,4659,208v,-197,,-197,,-197c4580,11,4580,11,4580,11v,203,,203,,203c4580,349,4604,422,4744,422v141,,164,-73,164,-208c4908,11,4908,11,4908,11v-79,,-79,,-79,l4829,208xm5281,266v75,145,75,145,75,145c5272,411,5272,411,5272,411,5208,277,5208,277,5208,277v-10,,-20,,-30,c5100,277,5100,277,5100,277v,134,,134,,134c5023,411,5023,411,5023,411v,-401,,-401,,-401c5180,10,5180,10,5180,10v123,,173,27,173,135c5353,215,5331,250,5281,266xm5273,144v,-61,-36,-68,-101,-68c5100,76,5100,76,5100,76v,136,,136,,136c5172,212,5172,212,5172,212v65,,101,-7,101,-68xm5458,347v,64,,64,,64c5536,411,5536,411,5536,411v,-249,,-249,,-249c5536,11,5536,11,5536,11v-78,,-78,,-78,l5458,347xm5722,118v,-29,20,-53,81,-52c5866,66,5882,94,5886,125v74,-13,74,-13,74,-13c5953,42,5910,1,5803,1,5694,,5645,47,5644,121v-1,155,247,92,247,182c5891,342,5859,358,5808,357v-57,,-88,-22,-92,-69c5642,300,5642,300,5642,300v7,82,63,121,162,122c5913,422,5970,381,5970,301v,-155,-248,-93,-248,-183xm6396,69v53,,82,23,89,72c6559,131,6559,131,6559,131,6551,44,6500,1,6396,1v-123,,-176,66,-176,210c6220,356,6273,422,6396,422v115,-1,161,-57,161,-62c6557,208,6557,208,6557,208v-145,,-145,,-145,c6412,263,6412,263,6412,263v74,,74,,74,c6486,323,6486,323,6486,323v,11,-30,33,-87,33c6331,356,6300,317,6300,211v,-101,30,-142,96,-142xm6925,266v76,145,76,145,76,145c6917,411,6917,411,6917,411,6852,277,6852,277,6852,277v-9,,-19,,-29,c6745,277,6745,277,6745,277v,134,,134,,134c6667,411,6667,411,6667,411v,-401,,-401,,-401c6825,10,6825,10,6825,10v122,,173,27,173,135c6998,215,6976,250,6925,266xm6917,144v,-61,-36,-68,-101,-68c6745,76,6745,76,6745,76v,136,,136,,136c6816,212,6816,212,6816,212v65,,101,-7,101,-68xm7438,211v,145,-53,211,-179,211c7134,422,7081,356,7081,211,7081,67,7134,1,7259,1v126,,179,66,179,210xm7359,211c7359,110,7330,69,7259,69v-69,,-98,41,-98,142c7161,313,7190,354,7259,354v71,,100,-41,100,-143xm7620,237v171,,171,,171,c7791,175,7791,175,7791,175v-171,,-171,,-171,c7620,77,7620,77,7620,77v200,,200,,200,c7820,11,7820,11,7820,11v-277,,-277,,-277,c7543,411,7543,411,7543,411v281,,281,,281,c7824,345,7824,345,7824,345v-204,,-204,,-204,l7620,237xm8247,149v,108,-51,138,-192,138c7996,287,7996,287,7996,287v,124,,124,,124c7919,411,7919,411,7919,411v,-401,,-401,,-401c8055,10,8055,10,8055,10v141,,192,30,192,139xm8166,148v,-66,-37,-74,-100,-74c7996,74,7996,74,7996,74v,148,,148,,148c8066,222,8066,222,8066,222v63,,100,-9,100,-74xe" fillcolor="#09c" stroked="f">
                <v:path arrowok="t" o:connecttype="custom" o:connectlocs="48583,74613;0,3493;107010,3493;122887,66993;179727,21908;356913,100965;292770,130493;378823,3493;442014,130493;567759,100965;503616,130493;589669,3493;706841,3493;628091,130493;708746,130493;787495,3493;842112,108268;869420,130493;869420,3493;920227,107950;981511,3493;1096778,3493;1018028,130493;1098683,130493;1177115,75248;1177115,24448;1152665,130493;1177115,75248;1401615,105410;1360652,3810;1354619,85408;1479412,66040;1506403,133985;1533393,66040;1653741,87948;1594996,130493;1676921,84455;1619446,67310;1733125,130493;1733125,3493;1869032,39688;1870619,96203;1842993,133985;2059237,44768;2030976,133985;2036057,83503;2000493,66993;2196414,130493;2141797,130493;2222134,46038;2141797,24130;2361851,66993;2361851,66993;2305012,112395;2473942,55563;2483151,3493;2484421,109538;2557773,91123;2514587,3175;2561266,23495;2593019,46990" o:connectangles="0,0,0,0,0,0,0,0,0,0,0,0,0,0,0,0,0,0,0,0,0,0,0,0,0,0,0,0,0,0,0,0,0,0,0,0,0,0,0,0,0,0,0,0,0,0,0,0,0,0,0,0,0,0,0,0,0,0,0,0,0"/>
                <o:lock v:ext="edit" verticies="t"/>
              </v:shape>
              <v:shape id="Freeform 5" o:spid="_x0000_s1028" style="position:absolute;left:29635;top:7004;width:20650;height:5715;visibility:visible;mso-wrap-style:square;v-text-anchor:top" coordsize="6505,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" path="m4368,832v55,-86,83,-181,83,-285c4451,402,4400,278,4298,175,4196,72,4072,21,3928,21v-658,,-658,,-658,c3270,1768,3270,1768,3270,1768v349,,349,,349,c3619,1070,3619,1070,3619,1070v174,,174,,174,c4120,1770,4120,1770,4120,1770v371,,371,,371,c4144,1023,4144,1023,4144,1023v94,-42,168,-105,224,-191xm4051,670v-34,34,-75,51,-123,51c3619,721,3619,721,3619,721v,-351,,-351,,-351c3928,370,3928,370,3928,370v48,,89,17,123,52c4085,457,4102,498,4102,547v,48,-17,89,-51,123xm807,23c,1770,,1770,,1770v355,,355,,355,c504,1446,504,1446,504,1446v656,,656,,656,c1298,1770,1298,1770,1298,1770v351,,351,,351,c900,23,900,23,900,23r-93,xm667,1097c846,709,846,709,846,709v165,388,165,388,165,388l667,1097xm2650,23v349,,349,,349,c2999,1125,2999,1125,2999,1125v,186,-66,345,-198,477c2668,1734,2509,1800,2323,1800v-186,,-345,-65,-477,-197c1714,1472,1647,1313,1645,1127v,-1104,,-1104,,-1104c1994,23,1994,23,1994,23v,1102,,1102,,1102c1994,1215,2027,1292,2091,1357v64,63,141,94,232,94c2413,1451,2489,1420,2553,1357v61,-62,93,-138,97,-230l2650,23xm4731,18v346,,346,,346,c5077,1772,5077,1772,5077,1772v-346,,-346,,-346,l4731,18xm6505,1258v,74,-15,143,-45,208c6430,1531,6389,1588,6336,1635v-53,48,-115,86,-188,113c6075,1776,5996,1790,5911,1790v-77,,-151,-11,-223,-33c5616,1735,5549,1704,5485,1664v3,,3,,3,c5443,1636,5402,1605,5367,1572v-35,-34,-59,-58,-72,-73c5555,1258,5555,1258,5555,1258v12,15,31,33,57,54c5638,1333,5667,1353,5701,1372v33,20,68,36,105,49c5843,1435,5878,1441,5911,1441v29,,57,-3,85,-10c6025,1425,6051,1414,6074,1400v24,-14,43,-33,58,-57c6147,1320,6154,1291,6154,1256v,-14,-4,-28,-13,-44c6131,1196,6116,1179,6093,1160v-23,-18,-54,-38,-94,-58c5959,1081,5909,1059,5849,1035v-71,-27,-136,-55,-196,-86c5593,918,5541,881,5496,840v-44,-42,-78,-90,-102,-143c5369,643,5357,581,5357,511v,-72,14,-139,40,-201c5424,247,5462,193,5511,147v50,-46,109,-82,178,-108c5759,13,5835,,5919,v45,,93,6,144,18c6114,29,6164,44,6212,63v48,18,94,39,137,64c6391,151,6427,175,6455,200,6240,471,6240,471,6240,471v-32,-22,-65,-42,-98,-60c6113,396,6081,382,6044,368v-37,-13,-74,-20,-113,-20c5861,348,5806,362,5767,390v-39,27,-59,67,-59,119c5708,532,5715,554,5730,573v14,19,33,36,57,52c5811,641,5839,656,5871,669v32,14,65,26,100,38c6072,745,6156,784,6225,823v68,40,123,81,165,126c6432,993,6461,1041,6479,1092v18,51,26,106,26,166xe" fillcolor="#336" stroked="f">
                <v:path arrowok="t" o:connecttype="custom" o:connectlocs="1412975,173673;1246948,6668;1038065,561340;1148856,339725;1307899,561975;1315518,324803;1285995,212725;1148856,228918;1246948,117475;1302185,173673;256183,7303;112695,561975;368243,459105;523477,561975;256183,7303;268564,225108;211740,348298;952036,7303;889181,508635;586015,508953;522207,7303;632998,357188;737439,460693;841246,357823;1501862,5715;1611700,562610;1501862,5715;2050735,465455;1951690,554990;1805662,557848;1742172,528320;1680904,475933;1781536,416560;1843122,451168;1903437,454343;1946611,426403;1949468,384810;1904390,349885;1794552,301308;1712332,221298;1713284,98425;1805980,12383;1924707,5715;2015498,40323;1980895,149543;1918675,116840;1830741,123825;1818995,181928;1863756,212408;1976134,261303;2056766,346710" o:connectangles="0,0,0,0,0,0,0,0,0,0,0,0,0,0,0,0,0,0,0,0,0,0,0,0,0,0,0,0,0,0,0,0,0,0,0,0,0,0,0,0,0,0,0,0,0,0,0,0,0,0,0"/>
                <o:lock v:ext="edit" verticies="t"/>
              </v:shape>
              <v:rect id="Rectangle 6" o:spid="_x0000_s1029" style="position:absolute;width:3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w10:wrap anchorx="page" anchory="page"/>
            </v:group>
          </w:pict>
        </mc:Fallback>
      </mc:AlternateContent>
    </w:r>
    <w:r>
      <w:rPr>
        <w:noProof/>
      </w:rPr>
      <w:drawing>
        <wp:anchor distT="0" distB="0" distL="114300" distR="114300" simplePos="0" relativeHeight="251660288" behindDoc="1" locked="0" layoutInCell="0" allowOverlap="1" wp14:anchorId="60D65516" wp14:editId="198B1CB7">
          <wp:simplePos x="0" y="0"/>
          <wp:positionH relativeFrom="page">
            <wp:posOffset>0</wp:posOffset>
          </wp:positionH>
          <wp:positionV relativeFrom="page">
            <wp:align>bottom</wp:align>
          </wp:positionV>
          <wp:extent cx="7560000" cy="6084109"/>
          <wp:effectExtent l="0" t="0" r="3175" b="0"/>
          <wp:wrapNone/>
          <wp:docPr id="1" name="P2010281539JU Rapport pag1-01.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2010281539JU Rapport pag1-01.pn"/>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0000" cy="60841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82E052AE"/>
    <w:styleLink w:val="OpsommingbolletjeAuris"/>
    <w:lvl w:ilvl="0">
      <w:start w:val="1"/>
      <w:numFmt w:val="bullet"/>
      <w:pStyle w:val="Opsommingbolletje1eniveauAuris"/>
      <w:lvlText w:val="•"/>
      <w:lvlJc w:val="left"/>
      <w:pPr>
        <w:ind w:left="129" w:hanging="129"/>
      </w:pPr>
      <w:rPr>
        <w:rFonts w:hint="default"/>
      </w:rPr>
    </w:lvl>
    <w:lvl w:ilvl="1">
      <w:start w:val="1"/>
      <w:numFmt w:val="bullet"/>
      <w:pStyle w:val="Opsommingbolletje2eniveauAuris"/>
      <w:lvlText w:val="•"/>
      <w:lvlJc w:val="left"/>
      <w:pPr>
        <w:ind w:left="257" w:hanging="128"/>
      </w:pPr>
      <w:rPr>
        <w:rFonts w:hint="default"/>
      </w:rPr>
    </w:lvl>
    <w:lvl w:ilvl="2">
      <w:start w:val="1"/>
      <w:numFmt w:val="bullet"/>
      <w:pStyle w:val="Opsommingbolletje3eniveauAuris"/>
      <w:lvlText w:val="•"/>
      <w:lvlJc w:val="left"/>
      <w:pPr>
        <w:ind w:left="386" w:hanging="129"/>
      </w:pPr>
      <w:rPr>
        <w:rFonts w:hint="default"/>
      </w:rPr>
    </w:lvl>
    <w:lvl w:ilvl="3">
      <w:start w:val="1"/>
      <w:numFmt w:val="bullet"/>
      <w:lvlText w:val="•"/>
      <w:lvlJc w:val="left"/>
      <w:pPr>
        <w:ind w:left="515" w:hanging="129"/>
      </w:pPr>
      <w:rPr>
        <w:rFonts w:hint="default"/>
      </w:rPr>
    </w:lvl>
    <w:lvl w:ilvl="4">
      <w:start w:val="1"/>
      <w:numFmt w:val="bullet"/>
      <w:lvlText w:val="•"/>
      <w:lvlJc w:val="left"/>
      <w:pPr>
        <w:ind w:left="643" w:hanging="128"/>
      </w:pPr>
      <w:rPr>
        <w:rFonts w:hint="default"/>
      </w:rPr>
    </w:lvl>
    <w:lvl w:ilvl="5">
      <w:start w:val="1"/>
      <w:numFmt w:val="bullet"/>
      <w:lvlText w:val="•"/>
      <w:lvlJc w:val="left"/>
      <w:pPr>
        <w:ind w:left="772" w:hanging="129"/>
      </w:pPr>
      <w:rPr>
        <w:rFonts w:hint="default"/>
      </w:rPr>
    </w:lvl>
    <w:lvl w:ilvl="6">
      <w:start w:val="1"/>
      <w:numFmt w:val="bullet"/>
      <w:lvlText w:val="•"/>
      <w:lvlJc w:val="left"/>
      <w:pPr>
        <w:ind w:left="901" w:hanging="129"/>
      </w:pPr>
      <w:rPr>
        <w:rFonts w:hint="default"/>
      </w:rPr>
    </w:lvl>
    <w:lvl w:ilvl="7">
      <w:start w:val="1"/>
      <w:numFmt w:val="bullet"/>
      <w:lvlText w:val="•"/>
      <w:lvlJc w:val="left"/>
      <w:pPr>
        <w:ind w:left="1030" w:hanging="129"/>
      </w:pPr>
      <w:rPr>
        <w:rFonts w:hint="default"/>
      </w:rPr>
    </w:lvl>
    <w:lvl w:ilvl="8">
      <w:start w:val="1"/>
      <w:numFmt w:val="bullet"/>
      <w:lvlText w:val="•"/>
      <w:lvlJc w:val="left"/>
      <w:pPr>
        <w:ind w:left="1158" w:hanging="128"/>
      </w:pPr>
      <w:rPr>
        <w:rFonts w:hint="default"/>
      </w:rPr>
    </w:lvl>
  </w:abstractNum>
  <w:abstractNum w:abstractNumId="11" w15:restartNumberingAfterBreak="0">
    <w:nsid w:val="0BC24928"/>
    <w:multiLevelType w:val="multilevel"/>
    <w:tmpl w:val="E0EA0358"/>
    <w:styleLink w:val="OpsommingstreepjeAuris"/>
    <w:lvl w:ilvl="0">
      <w:start w:val="1"/>
      <w:numFmt w:val="none"/>
      <w:pStyle w:val="Opsommingstreepje1eniveauAuris"/>
      <w:lvlText w:val="-"/>
      <w:lvlJc w:val="left"/>
      <w:pPr>
        <w:ind w:left="129" w:hanging="129"/>
      </w:pPr>
      <w:rPr>
        <w:rFonts w:hint="default"/>
      </w:rPr>
    </w:lvl>
    <w:lvl w:ilvl="1">
      <w:start w:val="1"/>
      <w:numFmt w:val="none"/>
      <w:pStyle w:val="Opsommingstreepje2eniveauAuris"/>
      <w:lvlText w:val="-"/>
      <w:lvlJc w:val="left"/>
      <w:pPr>
        <w:ind w:left="257" w:hanging="128"/>
      </w:pPr>
      <w:rPr>
        <w:rFonts w:hint="default"/>
      </w:rPr>
    </w:lvl>
    <w:lvl w:ilvl="2">
      <w:start w:val="1"/>
      <w:numFmt w:val="none"/>
      <w:pStyle w:val="Opsommingstreepje3eniveauAuris"/>
      <w:lvlText w:val="-"/>
      <w:lvlJc w:val="left"/>
      <w:pPr>
        <w:ind w:left="386" w:hanging="129"/>
      </w:pPr>
      <w:rPr>
        <w:rFonts w:hint="default"/>
      </w:rPr>
    </w:lvl>
    <w:lvl w:ilvl="3">
      <w:start w:val="1"/>
      <w:numFmt w:val="none"/>
      <w:lvlText w:val="-"/>
      <w:lvlJc w:val="left"/>
      <w:pPr>
        <w:ind w:left="515" w:hanging="129"/>
      </w:pPr>
      <w:rPr>
        <w:rFonts w:hint="default"/>
      </w:rPr>
    </w:lvl>
    <w:lvl w:ilvl="4">
      <w:start w:val="1"/>
      <w:numFmt w:val="none"/>
      <w:lvlText w:val="-"/>
      <w:lvlJc w:val="left"/>
      <w:pPr>
        <w:ind w:left="643" w:hanging="128"/>
      </w:pPr>
      <w:rPr>
        <w:rFonts w:hint="default"/>
      </w:rPr>
    </w:lvl>
    <w:lvl w:ilvl="5">
      <w:start w:val="1"/>
      <w:numFmt w:val="none"/>
      <w:lvlText w:val="-"/>
      <w:lvlJc w:val="left"/>
      <w:pPr>
        <w:ind w:left="772" w:hanging="129"/>
      </w:pPr>
      <w:rPr>
        <w:rFonts w:hint="default"/>
      </w:rPr>
    </w:lvl>
    <w:lvl w:ilvl="6">
      <w:start w:val="1"/>
      <w:numFmt w:val="none"/>
      <w:lvlText w:val="-"/>
      <w:lvlJc w:val="left"/>
      <w:pPr>
        <w:ind w:left="901" w:hanging="129"/>
      </w:pPr>
      <w:rPr>
        <w:rFonts w:hint="default"/>
      </w:rPr>
    </w:lvl>
    <w:lvl w:ilvl="7">
      <w:start w:val="1"/>
      <w:numFmt w:val="none"/>
      <w:lvlText w:val="-"/>
      <w:lvlJc w:val="left"/>
      <w:pPr>
        <w:ind w:left="1030" w:hanging="129"/>
      </w:pPr>
      <w:rPr>
        <w:rFonts w:hint="default"/>
      </w:rPr>
    </w:lvl>
    <w:lvl w:ilvl="8">
      <w:start w:val="1"/>
      <w:numFmt w:val="none"/>
      <w:lvlText w:val="-"/>
      <w:lvlJc w:val="left"/>
      <w:pPr>
        <w:ind w:left="1158" w:hanging="128"/>
      </w:pPr>
      <w:rPr>
        <w:rFonts w:hint="default"/>
      </w:rPr>
    </w:lvl>
  </w:abstractNum>
  <w:abstractNum w:abstractNumId="12" w15:restartNumberingAfterBreak="0">
    <w:nsid w:val="0EA27EB4"/>
    <w:multiLevelType w:val="multilevel"/>
    <w:tmpl w:val="B80072F2"/>
    <w:numStyleLink w:val="KopnummeringAuris"/>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2E403D"/>
    <w:multiLevelType w:val="multilevel"/>
    <w:tmpl w:val="C748B522"/>
    <w:styleLink w:val="OpsommingkleineletterAuris"/>
    <w:lvl w:ilvl="0">
      <w:start w:val="1"/>
      <w:numFmt w:val="none"/>
      <w:pStyle w:val="OpsommingkleineletterbasistekstAuris"/>
      <w:lvlText w:val=""/>
      <w:lvlJc w:val="left"/>
      <w:pPr>
        <w:ind w:left="129" w:hanging="129"/>
      </w:pPr>
      <w:rPr>
        <w:rFonts w:hint="default"/>
      </w:rPr>
    </w:lvl>
    <w:lvl w:ilvl="1">
      <w:start w:val="1"/>
      <w:numFmt w:val="lowerLetter"/>
      <w:pStyle w:val="Opsommingkleineletter1eniveauAuris"/>
      <w:lvlText w:val="%2"/>
      <w:lvlJc w:val="left"/>
      <w:pPr>
        <w:ind w:left="257" w:hanging="128"/>
      </w:pPr>
      <w:rPr>
        <w:rFonts w:hint="default"/>
      </w:rPr>
    </w:lvl>
    <w:lvl w:ilvl="2">
      <w:start w:val="1"/>
      <w:numFmt w:val="lowerLetter"/>
      <w:pStyle w:val="Opsommingkleineletter2eniveauAuris"/>
      <w:lvlText w:val="%3"/>
      <w:lvlJc w:val="left"/>
      <w:pPr>
        <w:ind w:left="386" w:hanging="129"/>
      </w:pPr>
      <w:rPr>
        <w:rFonts w:hint="default"/>
      </w:rPr>
    </w:lvl>
    <w:lvl w:ilvl="3">
      <w:start w:val="1"/>
      <w:numFmt w:val="lowerLetter"/>
      <w:pStyle w:val="Opsommingkleineletter3eniveauAuris"/>
      <w:lvlText w:val="%4"/>
      <w:lvlJc w:val="left"/>
      <w:pPr>
        <w:ind w:left="515" w:hanging="129"/>
      </w:pPr>
      <w:rPr>
        <w:rFonts w:hint="default"/>
      </w:rPr>
    </w:lvl>
    <w:lvl w:ilvl="4">
      <w:start w:val="1"/>
      <w:numFmt w:val="none"/>
      <w:lvlRestart w:val="0"/>
      <w:lvlText w:val=""/>
      <w:lvlJc w:val="left"/>
      <w:pPr>
        <w:ind w:left="643" w:hanging="128"/>
      </w:pPr>
      <w:rPr>
        <w:rFonts w:hint="default"/>
      </w:rPr>
    </w:lvl>
    <w:lvl w:ilvl="5">
      <w:start w:val="1"/>
      <w:numFmt w:val="none"/>
      <w:lvlRestart w:val="0"/>
      <w:lvlText w:val="%6"/>
      <w:lvlJc w:val="left"/>
      <w:pPr>
        <w:ind w:left="772" w:hanging="129"/>
      </w:pPr>
      <w:rPr>
        <w:rFonts w:hint="default"/>
      </w:rPr>
    </w:lvl>
    <w:lvl w:ilvl="6">
      <w:start w:val="1"/>
      <w:numFmt w:val="none"/>
      <w:lvlRestart w:val="0"/>
      <w:lvlText w:val=""/>
      <w:lvlJc w:val="left"/>
      <w:pPr>
        <w:ind w:left="901" w:hanging="129"/>
      </w:pPr>
      <w:rPr>
        <w:rFonts w:hint="default"/>
      </w:rPr>
    </w:lvl>
    <w:lvl w:ilvl="7">
      <w:start w:val="1"/>
      <w:numFmt w:val="none"/>
      <w:lvlRestart w:val="0"/>
      <w:lvlText w:val=""/>
      <w:lvlJc w:val="left"/>
      <w:pPr>
        <w:ind w:left="1030" w:hanging="129"/>
      </w:pPr>
      <w:rPr>
        <w:rFonts w:hint="default"/>
      </w:rPr>
    </w:lvl>
    <w:lvl w:ilvl="8">
      <w:start w:val="1"/>
      <w:numFmt w:val="none"/>
      <w:lvlRestart w:val="0"/>
      <w:lvlText w:val=""/>
      <w:lvlJc w:val="left"/>
      <w:pPr>
        <w:ind w:left="1158" w:hanging="128"/>
      </w:pPr>
      <w:rPr>
        <w:rFonts w:hint="default"/>
      </w:rPr>
    </w:lvl>
  </w:abstractNum>
  <w:abstractNum w:abstractNumId="16" w15:restartNumberingAfterBreak="0">
    <w:nsid w:val="2D665843"/>
    <w:multiLevelType w:val="multilevel"/>
    <w:tmpl w:val="90A8103A"/>
    <w:styleLink w:val="BijlagenummeringAuris"/>
    <w:lvl w:ilvl="0">
      <w:start w:val="1"/>
      <w:numFmt w:val="decimal"/>
      <w:pStyle w:val="Bijlagekop1Auris"/>
      <w:suff w:val="space"/>
      <w:lvlText w:val="Bijlage %1"/>
      <w:lvlJc w:val="left"/>
      <w:pPr>
        <w:ind w:left="284" w:hanging="284"/>
      </w:pPr>
      <w:rPr>
        <w:rFonts w:hint="default"/>
      </w:rPr>
    </w:lvl>
    <w:lvl w:ilvl="1">
      <w:start w:val="1"/>
      <w:numFmt w:val="decimal"/>
      <w:pStyle w:val="Bijlagekop2Auris"/>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3ED95224"/>
    <w:multiLevelType w:val="hybridMultilevel"/>
    <w:tmpl w:val="985C8D22"/>
    <w:lvl w:ilvl="0" w:tplc="468E0CEE">
      <w:numFmt w:val="bullet"/>
      <w:lvlText w:val="-"/>
      <w:lvlJc w:val="left"/>
      <w:pPr>
        <w:ind w:left="720" w:hanging="360"/>
      </w:pPr>
      <w:rPr>
        <w:rFonts w:ascii="Calibri Light" w:eastAsia="Calibri Light" w:hAnsi="Calibri Light" w:cs="Calibri Light"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EF61F8"/>
    <w:multiLevelType w:val="multilevel"/>
    <w:tmpl w:val="B80072F2"/>
    <w:styleLink w:val="KopnummeringAuris"/>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9" w15:restartNumberingAfterBreak="0">
    <w:nsid w:val="44D60511"/>
    <w:multiLevelType w:val="multilevel"/>
    <w:tmpl w:val="1E1C64E8"/>
    <w:numStyleLink w:val="AgendapuntlijstAuris"/>
  </w:abstractNum>
  <w:abstractNum w:abstractNumId="20" w15:restartNumberingAfterBreak="0">
    <w:nsid w:val="46A60AA0"/>
    <w:multiLevelType w:val="multilevel"/>
    <w:tmpl w:val="A558AEAE"/>
    <w:styleLink w:val="OpsommingopenrondjeAuris"/>
    <w:lvl w:ilvl="0">
      <w:start w:val="1"/>
      <w:numFmt w:val="bullet"/>
      <w:pStyle w:val="Opsommingopenrondje1eniveauAuris"/>
      <w:lvlText w:val="○"/>
      <w:lvlJc w:val="left"/>
      <w:pPr>
        <w:ind w:left="129" w:hanging="129"/>
      </w:pPr>
      <w:rPr>
        <w:rFonts w:hint="default"/>
      </w:rPr>
    </w:lvl>
    <w:lvl w:ilvl="1">
      <w:start w:val="1"/>
      <w:numFmt w:val="bullet"/>
      <w:pStyle w:val="Opsommingopenrondje2eniveauAuris"/>
      <w:lvlText w:val="○"/>
      <w:lvlJc w:val="left"/>
      <w:pPr>
        <w:ind w:left="257" w:hanging="128"/>
      </w:pPr>
      <w:rPr>
        <w:rFonts w:hint="default"/>
      </w:rPr>
    </w:lvl>
    <w:lvl w:ilvl="2">
      <w:start w:val="1"/>
      <w:numFmt w:val="bullet"/>
      <w:pStyle w:val="Opsommingopenrondje3eniveauAuris"/>
      <w:lvlText w:val="○"/>
      <w:lvlJc w:val="left"/>
      <w:pPr>
        <w:ind w:left="386" w:hanging="129"/>
      </w:pPr>
      <w:rPr>
        <w:rFonts w:hint="default"/>
      </w:rPr>
    </w:lvl>
    <w:lvl w:ilvl="3">
      <w:start w:val="1"/>
      <w:numFmt w:val="bullet"/>
      <w:lvlText w:val="○"/>
      <w:lvlJc w:val="left"/>
      <w:pPr>
        <w:ind w:left="515" w:hanging="129"/>
      </w:pPr>
      <w:rPr>
        <w:rFonts w:hint="default"/>
      </w:rPr>
    </w:lvl>
    <w:lvl w:ilvl="4">
      <w:start w:val="1"/>
      <w:numFmt w:val="bullet"/>
      <w:lvlText w:val="○"/>
      <w:lvlJc w:val="left"/>
      <w:pPr>
        <w:ind w:left="643" w:hanging="128"/>
      </w:pPr>
      <w:rPr>
        <w:rFonts w:hint="default"/>
      </w:rPr>
    </w:lvl>
    <w:lvl w:ilvl="5">
      <w:start w:val="1"/>
      <w:numFmt w:val="bullet"/>
      <w:lvlText w:val="○"/>
      <w:lvlJc w:val="left"/>
      <w:pPr>
        <w:ind w:left="772" w:hanging="129"/>
      </w:pPr>
      <w:rPr>
        <w:rFonts w:hint="default"/>
      </w:rPr>
    </w:lvl>
    <w:lvl w:ilvl="6">
      <w:start w:val="1"/>
      <w:numFmt w:val="bullet"/>
      <w:lvlText w:val="○"/>
      <w:lvlJc w:val="left"/>
      <w:pPr>
        <w:ind w:left="901" w:hanging="129"/>
      </w:pPr>
      <w:rPr>
        <w:rFonts w:hint="default"/>
      </w:rPr>
    </w:lvl>
    <w:lvl w:ilvl="7">
      <w:start w:val="1"/>
      <w:numFmt w:val="bullet"/>
      <w:lvlText w:val="○"/>
      <w:lvlJc w:val="left"/>
      <w:pPr>
        <w:ind w:left="1030" w:hanging="129"/>
      </w:pPr>
      <w:rPr>
        <w:rFonts w:hint="default"/>
      </w:rPr>
    </w:lvl>
    <w:lvl w:ilvl="8">
      <w:start w:val="1"/>
      <w:numFmt w:val="bullet"/>
      <w:lvlText w:val="○"/>
      <w:lvlJc w:val="left"/>
      <w:pPr>
        <w:ind w:left="1158" w:hanging="128"/>
      </w:pPr>
      <w:rPr>
        <w:rFonts w:hint="default"/>
      </w:rPr>
    </w:lvl>
  </w:abstractNum>
  <w:abstractNum w:abstractNumId="21" w15:restartNumberingAfterBreak="0">
    <w:nsid w:val="49E04A53"/>
    <w:multiLevelType w:val="multilevel"/>
    <w:tmpl w:val="1E1C64E8"/>
    <w:styleLink w:val="AgendapuntlijstAuris"/>
    <w:lvl w:ilvl="0">
      <w:start w:val="1"/>
      <w:numFmt w:val="decimal"/>
      <w:pStyle w:val="AgendapuntAuris"/>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584C52"/>
    <w:multiLevelType w:val="multilevel"/>
    <w:tmpl w:val="1C54073E"/>
    <w:numStyleLink w:val="OpsommingtekenAuris"/>
  </w:abstractNum>
  <w:abstractNum w:abstractNumId="24" w15:restartNumberingAfterBreak="0">
    <w:nsid w:val="4FF95A5C"/>
    <w:multiLevelType w:val="multilevel"/>
    <w:tmpl w:val="1FEE45AA"/>
    <w:styleLink w:val="OpsommingnummerAuris"/>
    <w:lvl w:ilvl="0">
      <w:start w:val="1"/>
      <w:numFmt w:val="none"/>
      <w:pStyle w:val="OpsommingnummerbasistekstAuris"/>
      <w:lvlText w:val=""/>
      <w:lvlJc w:val="left"/>
      <w:pPr>
        <w:ind w:left="129" w:hanging="129"/>
      </w:pPr>
      <w:rPr>
        <w:rFonts w:hint="default"/>
      </w:rPr>
    </w:lvl>
    <w:lvl w:ilvl="1">
      <w:start w:val="1"/>
      <w:numFmt w:val="decimal"/>
      <w:pStyle w:val="Opsommingnummer1eniveauAuris"/>
      <w:lvlText w:val="%2"/>
      <w:lvlJc w:val="left"/>
      <w:pPr>
        <w:ind w:left="257" w:hanging="128"/>
      </w:pPr>
      <w:rPr>
        <w:rFonts w:hint="default"/>
      </w:rPr>
    </w:lvl>
    <w:lvl w:ilvl="2">
      <w:start w:val="1"/>
      <w:numFmt w:val="decimal"/>
      <w:pStyle w:val="Opsommingnummer2eniveauAuris"/>
      <w:lvlText w:val="%3"/>
      <w:lvlJc w:val="left"/>
      <w:pPr>
        <w:ind w:left="386" w:hanging="129"/>
      </w:pPr>
      <w:rPr>
        <w:rFonts w:hint="default"/>
      </w:rPr>
    </w:lvl>
    <w:lvl w:ilvl="3">
      <w:start w:val="1"/>
      <w:numFmt w:val="decimal"/>
      <w:pStyle w:val="Opsommingnummer3eniveauAuris"/>
      <w:lvlText w:val="%4"/>
      <w:lvlJc w:val="left"/>
      <w:pPr>
        <w:ind w:left="515" w:hanging="129"/>
      </w:pPr>
      <w:rPr>
        <w:rFonts w:hint="default"/>
      </w:rPr>
    </w:lvl>
    <w:lvl w:ilvl="4">
      <w:start w:val="1"/>
      <w:numFmt w:val="none"/>
      <w:lvlRestart w:val="0"/>
      <w:lvlText w:val=""/>
      <w:lvlJc w:val="left"/>
      <w:pPr>
        <w:ind w:left="643" w:hanging="128"/>
      </w:pPr>
      <w:rPr>
        <w:rFonts w:hint="default"/>
      </w:rPr>
    </w:lvl>
    <w:lvl w:ilvl="5">
      <w:start w:val="1"/>
      <w:numFmt w:val="none"/>
      <w:lvlRestart w:val="0"/>
      <w:lvlText w:val=""/>
      <w:lvlJc w:val="left"/>
      <w:pPr>
        <w:ind w:left="772" w:hanging="129"/>
      </w:pPr>
      <w:rPr>
        <w:rFonts w:hint="default"/>
      </w:rPr>
    </w:lvl>
    <w:lvl w:ilvl="6">
      <w:start w:val="1"/>
      <w:numFmt w:val="none"/>
      <w:lvlRestart w:val="0"/>
      <w:lvlText w:val=""/>
      <w:lvlJc w:val="left"/>
      <w:pPr>
        <w:ind w:left="901" w:hanging="129"/>
      </w:pPr>
      <w:rPr>
        <w:rFonts w:hint="default"/>
      </w:rPr>
    </w:lvl>
    <w:lvl w:ilvl="7">
      <w:start w:val="1"/>
      <w:numFmt w:val="none"/>
      <w:lvlRestart w:val="0"/>
      <w:lvlText w:val=""/>
      <w:lvlJc w:val="left"/>
      <w:pPr>
        <w:ind w:left="1030" w:hanging="129"/>
      </w:pPr>
      <w:rPr>
        <w:rFonts w:hint="default"/>
      </w:rPr>
    </w:lvl>
    <w:lvl w:ilvl="8">
      <w:start w:val="1"/>
      <w:numFmt w:val="none"/>
      <w:lvlRestart w:val="0"/>
      <w:lvlText w:val=""/>
      <w:lvlJc w:val="left"/>
      <w:pPr>
        <w:ind w:left="1158" w:hanging="128"/>
      </w:pPr>
      <w:rPr>
        <w:rFonts w:hint="default"/>
      </w:rPr>
    </w:lvl>
  </w:abstractNum>
  <w:abstractNum w:abstractNumId="25" w15:restartNumberingAfterBreak="0">
    <w:nsid w:val="606B3C7A"/>
    <w:multiLevelType w:val="hybridMultilevel"/>
    <w:tmpl w:val="178CB8FC"/>
    <w:lvl w:ilvl="0" w:tplc="8EEA547C">
      <w:start w:val="1"/>
      <w:numFmt w:val="bullet"/>
      <w:pStyle w:val="Aurisbullitlijs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F335A0"/>
    <w:multiLevelType w:val="multilevel"/>
    <w:tmpl w:val="1C54073E"/>
    <w:styleLink w:val="OpsommingtekenAuris"/>
    <w:lvl w:ilvl="0">
      <w:start w:val="1"/>
      <w:numFmt w:val="bullet"/>
      <w:pStyle w:val="Opsommingteken1eniveauAuris"/>
      <w:lvlText w:val="•"/>
      <w:lvlJc w:val="left"/>
      <w:pPr>
        <w:ind w:left="129" w:hanging="129"/>
      </w:pPr>
      <w:rPr>
        <w:rFonts w:hint="default"/>
      </w:rPr>
    </w:lvl>
    <w:lvl w:ilvl="1">
      <w:start w:val="1"/>
      <w:numFmt w:val="bullet"/>
      <w:pStyle w:val="Opsommingteken2eniveauAuris"/>
      <w:lvlText w:val="-"/>
      <w:lvlJc w:val="left"/>
      <w:pPr>
        <w:ind w:left="257" w:hanging="128"/>
      </w:pPr>
      <w:rPr>
        <w:rFonts w:ascii="Arial" w:hAnsi="Arial" w:hint="default"/>
      </w:rPr>
    </w:lvl>
    <w:lvl w:ilvl="2">
      <w:start w:val="1"/>
      <w:numFmt w:val="bullet"/>
      <w:pStyle w:val="Opsommingteken3eniveauAuris"/>
      <w:lvlText w:val="&gt;"/>
      <w:lvlJc w:val="left"/>
      <w:pPr>
        <w:ind w:left="386" w:hanging="129"/>
      </w:pPr>
      <w:rPr>
        <w:rFonts w:hint="default"/>
      </w:rPr>
    </w:lvl>
    <w:lvl w:ilvl="3">
      <w:start w:val="1"/>
      <w:numFmt w:val="bullet"/>
      <w:lvlText w:val="»"/>
      <w:lvlJc w:val="left"/>
      <w:pPr>
        <w:ind w:left="515" w:hanging="129"/>
      </w:pPr>
      <w:rPr>
        <w:rFonts w:hint="default"/>
      </w:rPr>
    </w:lvl>
    <w:lvl w:ilvl="4">
      <w:start w:val="1"/>
      <w:numFmt w:val="bullet"/>
      <w:lvlText w:val="-"/>
      <w:lvlJc w:val="left"/>
      <w:pPr>
        <w:ind w:left="643" w:hanging="128"/>
      </w:pPr>
      <w:rPr>
        <w:rFonts w:hint="default"/>
      </w:rPr>
    </w:lvl>
    <w:lvl w:ilvl="5">
      <w:start w:val="1"/>
      <w:numFmt w:val="bullet"/>
      <w:lvlText w:val="-"/>
      <w:lvlJc w:val="left"/>
      <w:pPr>
        <w:ind w:left="772" w:hanging="129"/>
      </w:pPr>
      <w:rPr>
        <w:rFonts w:hint="default"/>
        <w:color w:val="333366" w:themeColor="text1"/>
      </w:rPr>
    </w:lvl>
    <w:lvl w:ilvl="6">
      <w:start w:val="1"/>
      <w:numFmt w:val="bullet"/>
      <w:lvlText w:val="-"/>
      <w:lvlJc w:val="left"/>
      <w:pPr>
        <w:ind w:left="901" w:hanging="129"/>
      </w:pPr>
      <w:rPr>
        <w:rFonts w:hint="default"/>
        <w:color w:val="333366" w:themeColor="text1"/>
      </w:rPr>
    </w:lvl>
    <w:lvl w:ilvl="7">
      <w:start w:val="1"/>
      <w:numFmt w:val="bullet"/>
      <w:lvlText w:val="-"/>
      <w:lvlJc w:val="left"/>
      <w:pPr>
        <w:ind w:left="1030" w:hanging="129"/>
      </w:pPr>
      <w:rPr>
        <w:rFonts w:hint="default"/>
        <w:color w:val="333366" w:themeColor="text1"/>
      </w:rPr>
    </w:lvl>
    <w:lvl w:ilvl="8">
      <w:start w:val="1"/>
      <w:numFmt w:val="bullet"/>
      <w:lvlText w:val="-"/>
      <w:lvlJc w:val="left"/>
      <w:pPr>
        <w:ind w:left="1158" w:hanging="128"/>
      </w:pPr>
      <w:rPr>
        <w:rFonts w:hint="default"/>
        <w:color w:val="333366" w:themeColor="text1"/>
      </w:rPr>
    </w:lvl>
  </w:abstractNum>
  <w:abstractNum w:abstractNumId="27" w15:restartNumberingAfterBreak="0">
    <w:nsid w:val="6A7B3427"/>
    <w:multiLevelType w:val="hybridMultilevel"/>
    <w:tmpl w:val="027CA0F8"/>
    <w:lvl w:ilvl="0" w:tplc="9118C332">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AB1E63"/>
    <w:multiLevelType w:val="multilevel"/>
    <w:tmpl w:val="1E1C64E8"/>
    <w:numStyleLink w:val="AgendapuntlijstAuris"/>
  </w:abstractNum>
  <w:abstractNum w:abstractNumId="29" w15:restartNumberingAfterBreak="0">
    <w:nsid w:val="6EF219F0"/>
    <w:multiLevelType w:val="hybridMultilevel"/>
    <w:tmpl w:val="A56A4714"/>
    <w:lvl w:ilvl="0" w:tplc="CB4CBD60">
      <w:start w:val="1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F667D8C"/>
    <w:multiLevelType w:val="multilevel"/>
    <w:tmpl w:val="5CC698F0"/>
    <w:lvl w:ilvl="0">
      <w:start w:val="1"/>
      <w:numFmt w:val="decimal"/>
      <w:lvlText w:val="%1."/>
      <w:lvlJc w:val="left"/>
      <w:pPr>
        <w:ind w:left="927" w:hanging="360"/>
      </w:pPr>
      <w:rPr>
        <w:rFonts w:hint="default"/>
      </w:rPr>
    </w:lvl>
    <w:lvl w:ilvl="1">
      <w:start w:val="1"/>
      <w:numFmt w:val="decimal"/>
      <w:isLgl/>
      <w:lvlText w:val="%1.%2"/>
      <w:lvlJc w:val="left"/>
      <w:pPr>
        <w:ind w:left="1131" w:hanging="56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1" w15:restartNumberingAfterBreak="0">
    <w:nsid w:val="7038598F"/>
    <w:multiLevelType w:val="multilevel"/>
    <w:tmpl w:val="90A8103A"/>
    <w:numStyleLink w:val="BijlagenummeringAuris"/>
  </w:abstractNum>
  <w:abstractNum w:abstractNumId="32" w15:restartNumberingAfterBreak="0">
    <w:nsid w:val="79AE6CDF"/>
    <w:multiLevelType w:val="multilevel"/>
    <w:tmpl w:val="E0EA0358"/>
    <w:numStyleLink w:val="OpsommingstreepjeAuris"/>
  </w:abstractNum>
  <w:abstractNum w:abstractNumId="33" w15:restartNumberingAfterBreak="0">
    <w:nsid w:val="7DBB340E"/>
    <w:multiLevelType w:val="multilevel"/>
    <w:tmpl w:val="1C54073E"/>
    <w:numStyleLink w:val="OpsommingtekenAuris"/>
  </w:abstractNum>
  <w:abstractNum w:abstractNumId="34" w15:restartNumberingAfterBreak="0">
    <w:nsid w:val="7E5E35B5"/>
    <w:multiLevelType w:val="multilevel"/>
    <w:tmpl w:val="5CC698F0"/>
    <w:lvl w:ilvl="0">
      <w:start w:val="1"/>
      <w:numFmt w:val="decimal"/>
      <w:lvlText w:val="%1."/>
      <w:lvlJc w:val="left"/>
      <w:pPr>
        <w:ind w:left="927" w:hanging="360"/>
      </w:pPr>
      <w:rPr>
        <w:rFonts w:hint="default"/>
      </w:rPr>
    </w:lvl>
    <w:lvl w:ilvl="1">
      <w:start w:val="1"/>
      <w:numFmt w:val="decimal"/>
      <w:isLgl/>
      <w:lvlText w:val="%1.%2"/>
      <w:lvlJc w:val="left"/>
      <w:pPr>
        <w:ind w:left="1131" w:hanging="56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1825974972">
    <w:abstractNumId w:val="10"/>
  </w:num>
  <w:num w:numId="2" w16cid:durableId="244456702">
    <w:abstractNumId w:val="20"/>
  </w:num>
  <w:num w:numId="3" w16cid:durableId="403453221">
    <w:abstractNumId w:val="11"/>
  </w:num>
  <w:num w:numId="4" w16cid:durableId="1634284020">
    <w:abstractNumId w:val="22"/>
  </w:num>
  <w:num w:numId="5" w16cid:durableId="1380284408">
    <w:abstractNumId w:val="14"/>
  </w:num>
  <w:num w:numId="6" w16cid:durableId="365566315">
    <w:abstractNumId w:val="13"/>
  </w:num>
  <w:num w:numId="7" w16cid:durableId="66002350">
    <w:abstractNumId w:val="18"/>
  </w:num>
  <w:num w:numId="8" w16cid:durableId="1230654658">
    <w:abstractNumId w:val="26"/>
  </w:num>
  <w:num w:numId="9" w16cid:durableId="280111242">
    <w:abstractNumId w:val="16"/>
  </w:num>
  <w:num w:numId="10" w16cid:durableId="486744592">
    <w:abstractNumId w:val="9"/>
  </w:num>
  <w:num w:numId="11" w16cid:durableId="1841770577">
    <w:abstractNumId w:val="7"/>
  </w:num>
  <w:num w:numId="12" w16cid:durableId="1929120000">
    <w:abstractNumId w:val="6"/>
  </w:num>
  <w:num w:numId="13" w16cid:durableId="401753426">
    <w:abstractNumId w:val="5"/>
  </w:num>
  <w:num w:numId="14" w16cid:durableId="612980584">
    <w:abstractNumId w:val="4"/>
  </w:num>
  <w:num w:numId="15" w16cid:durableId="1214074438">
    <w:abstractNumId w:val="8"/>
  </w:num>
  <w:num w:numId="16" w16cid:durableId="504318923">
    <w:abstractNumId w:val="3"/>
  </w:num>
  <w:num w:numId="17" w16cid:durableId="1899853560">
    <w:abstractNumId w:val="2"/>
  </w:num>
  <w:num w:numId="18" w16cid:durableId="1056121726">
    <w:abstractNumId w:val="1"/>
  </w:num>
  <w:num w:numId="19" w16cid:durableId="352152004">
    <w:abstractNumId w:val="0"/>
  </w:num>
  <w:num w:numId="20" w16cid:durableId="846098474">
    <w:abstractNumId w:val="21"/>
  </w:num>
  <w:num w:numId="21" w16cid:durableId="1651717282">
    <w:abstractNumId w:val="28"/>
  </w:num>
  <w:num w:numId="22" w16cid:durableId="857741917">
    <w:abstractNumId w:val="32"/>
  </w:num>
  <w:num w:numId="23" w16cid:durableId="1802185869">
    <w:abstractNumId w:val="12"/>
  </w:num>
  <w:num w:numId="24" w16cid:durableId="272060890">
    <w:abstractNumId w:val="31"/>
  </w:num>
  <w:num w:numId="25" w16cid:durableId="960301182">
    <w:abstractNumId w:val="23"/>
  </w:num>
  <w:num w:numId="26" w16cid:durableId="1078748080">
    <w:abstractNumId w:val="15"/>
  </w:num>
  <w:num w:numId="27" w16cid:durableId="384842187">
    <w:abstractNumId w:val="24"/>
  </w:num>
  <w:num w:numId="28" w16cid:durableId="839193824">
    <w:abstractNumId w:val="10"/>
  </w:num>
  <w:num w:numId="29" w16cid:durableId="213127448">
    <w:abstractNumId w:val="15"/>
  </w:num>
  <w:num w:numId="30" w16cid:durableId="774667114">
    <w:abstractNumId w:val="24"/>
  </w:num>
  <w:num w:numId="31" w16cid:durableId="1713654524">
    <w:abstractNumId w:val="20"/>
  </w:num>
  <w:num w:numId="32" w16cid:durableId="590050343">
    <w:abstractNumId w:val="20"/>
  </w:num>
  <w:num w:numId="33" w16cid:durableId="776019104">
    <w:abstractNumId w:val="11"/>
  </w:num>
  <w:num w:numId="34" w16cid:durableId="269435320">
    <w:abstractNumId w:val="11"/>
  </w:num>
  <w:num w:numId="35" w16cid:durableId="1875262546">
    <w:abstractNumId w:val="11"/>
  </w:num>
  <w:num w:numId="36" w16cid:durableId="10187152">
    <w:abstractNumId w:val="11"/>
  </w:num>
  <w:num w:numId="37" w16cid:durableId="431164820">
    <w:abstractNumId w:val="33"/>
  </w:num>
  <w:num w:numId="38" w16cid:durableId="1752659097">
    <w:abstractNumId w:val="33"/>
  </w:num>
  <w:num w:numId="39" w16cid:durableId="22562634">
    <w:abstractNumId w:val="33"/>
  </w:num>
  <w:num w:numId="40" w16cid:durableId="546377958">
    <w:abstractNumId w:val="26"/>
  </w:num>
  <w:num w:numId="41" w16cid:durableId="1727605128">
    <w:abstractNumId w:val="19"/>
  </w:num>
  <w:num w:numId="42" w16cid:durableId="1888180897">
    <w:abstractNumId w:val="27"/>
  </w:num>
  <w:num w:numId="43" w16cid:durableId="443114165">
    <w:abstractNumId w:val="30"/>
  </w:num>
  <w:num w:numId="44" w16cid:durableId="1482116127">
    <w:abstractNumId w:val="29"/>
  </w:num>
  <w:num w:numId="45" w16cid:durableId="464354746">
    <w:abstractNumId w:val="25"/>
  </w:num>
  <w:num w:numId="46" w16cid:durableId="2017419952">
    <w:abstractNumId w:val="17"/>
  </w:num>
  <w:num w:numId="47" w16cid:durableId="589243904">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60"/>
    <w:rsid w:val="00004562"/>
    <w:rsid w:val="00005549"/>
    <w:rsid w:val="00006237"/>
    <w:rsid w:val="000064E9"/>
    <w:rsid w:val="0000663D"/>
    <w:rsid w:val="00010D95"/>
    <w:rsid w:val="00011BFA"/>
    <w:rsid w:val="00012581"/>
    <w:rsid w:val="00012922"/>
    <w:rsid w:val="000241B1"/>
    <w:rsid w:val="0002562D"/>
    <w:rsid w:val="0003198E"/>
    <w:rsid w:val="0003377A"/>
    <w:rsid w:val="00035232"/>
    <w:rsid w:val="00037896"/>
    <w:rsid w:val="000418EF"/>
    <w:rsid w:val="0004513F"/>
    <w:rsid w:val="000476A0"/>
    <w:rsid w:val="00050D4B"/>
    <w:rsid w:val="00051E0C"/>
    <w:rsid w:val="0005205D"/>
    <w:rsid w:val="00052426"/>
    <w:rsid w:val="00052FF4"/>
    <w:rsid w:val="00053E43"/>
    <w:rsid w:val="0005430B"/>
    <w:rsid w:val="0005732F"/>
    <w:rsid w:val="00060563"/>
    <w:rsid w:val="000605E3"/>
    <w:rsid w:val="000658F0"/>
    <w:rsid w:val="00066CDE"/>
    <w:rsid w:val="00066DF0"/>
    <w:rsid w:val="00072309"/>
    <w:rsid w:val="00074DAC"/>
    <w:rsid w:val="0007714E"/>
    <w:rsid w:val="0009698A"/>
    <w:rsid w:val="000A1B78"/>
    <w:rsid w:val="000A4A75"/>
    <w:rsid w:val="000C0969"/>
    <w:rsid w:val="000C1A1A"/>
    <w:rsid w:val="000C4428"/>
    <w:rsid w:val="000D30CF"/>
    <w:rsid w:val="000D4A6A"/>
    <w:rsid w:val="000D6AB7"/>
    <w:rsid w:val="000E058E"/>
    <w:rsid w:val="000E1539"/>
    <w:rsid w:val="000E55A1"/>
    <w:rsid w:val="000E6E43"/>
    <w:rsid w:val="000F213A"/>
    <w:rsid w:val="000F2D93"/>
    <w:rsid w:val="000F3D9B"/>
    <w:rsid w:val="000F650E"/>
    <w:rsid w:val="00100B98"/>
    <w:rsid w:val="0010295B"/>
    <w:rsid w:val="00106601"/>
    <w:rsid w:val="00110A9F"/>
    <w:rsid w:val="001170AE"/>
    <w:rsid w:val="00122DED"/>
    <w:rsid w:val="00130BF3"/>
    <w:rsid w:val="00132265"/>
    <w:rsid w:val="00134E43"/>
    <w:rsid w:val="00135A2A"/>
    <w:rsid w:val="00135E7B"/>
    <w:rsid w:val="00137CBB"/>
    <w:rsid w:val="00145B8E"/>
    <w:rsid w:val="0014640F"/>
    <w:rsid w:val="00152E4D"/>
    <w:rsid w:val="001579D8"/>
    <w:rsid w:val="0016009D"/>
    <w:rsid w:val="001639F5"/>
    <w:rsid w:val="0016781A"/>
    <w:rsid w:val="001766BF"/>
    <w:rsid w:val="0018093D"/>
    <w:rsid w:val="00187A59"/>
    <w:rsid w:val="0019042B"/>
    <w:rsid w:val="001B1B37"/>
    <w:rsid w:val="001B310B"/>
    <w:rsid w:val="001B47FF"/>
    <w:rsid w:val="001B4C7E"/>
    <w:rsid w:val="001C11BE"/>
    <w:rsid w:val="001C4BB2"/>
    <w:rsid w:val="001C6232"/>
    <w:rsid w:val="001C63E7"/>
    <w:rsid w:val="001D2384"/>
    <w:rsid w:val="001D2A06"/>
    <w:rsid w:val="001E12B0"/>
    <w:rsid w:val="001E2293"/>
    <w:rsid w:val="001E34AC"/>
    <w:rsid w:val="001E5F7F"/>
    <w:rsid w:val="001F09EC"/>
    <w:rsid w:val="001F5B4F"/>
    <w:rsid w:val="001F5C28"/>
    <w:rsid w:val="001F6547"/>
    <w:rsid w:val="001F7983"/>
    <w:rsid w:val="0020548B"/>
    <w:rsid w:val="0020607F"/>
    <w:rsid w:val="00206E2A"/>
    <w:rsid w:val="00206FF8"/>
    <w:rsid w:val="002074B2"/>
    <w:rsid w:val="00210D1B"/>
    <w:rsid w:val="00216489"/>
    <w:rsid w:val="00220A9C"/>
    <w:rsid w:val="00225823"/>
    <w:rsid w:val="00225889"/>
    <w:rsid w:val="002309C0"/>
    <w:rsid w:val="00230B64"/>
    <w:rsid w:val="00236DE9"/>
    <w:rsid w:val="00242226"/>
    <w:rsid w:val="002423BE"/>
    <w:rsid w:val="002424BE"/>
    <w:rsid w:val="00247AAB"/>
    <w:rsid w:val="00250417"/>
    <w:rsid w:val="002518D2"/>
    <w:rsid w:val="00252B9A"/>
    <w:rsid w:val="00254088"/>
    <w:rsid w:val="00254BAC"/>
    <w:rsid w:val="00256039"/>
    <w:rsid w:val="0025799E"/>
    <w:rsid w:val="00257AA9"/>
    <w:rsid w:val="00262D4E"/>
    <w:rsid w:val="00262D52"/>
    <w:rsid w:val="002646C8"/>
    <w:rsid w:val="00270B70"/>
    <w:rsid w:val="00280D1D"/>
    <w:rsid w:val="00282B5D"/>
    <w:rsid w:val="00283592"/>
    <w:rsid w:val="0028411A"/>
    <w:rsid w:val="00286914"/>
    <w:rsid w:val="0029328B"/>
    <w:rsid w:val="002948D3"/>
    <w:rsid w:val="00294939"/>
    <w:rsid w:val="00294CD2"/>
    <w:rsid w:val="002A28F4"/>
    <w:rsid w:val="002A2E44"/>
    <w:rsid w:val="002A485E"/>
    <w:rsid w:val="002B08A4"/>
    <w:rsid w:val="002B2998"/>
    <w:rsid w:val="002B64EE"/>
    <w:rsid w:val="002B69BD"/>
    <w:rsid w:val="002B7D89"/>
    <w:rsid w:val="002C46FB"/>
    <w:rsid w:val="002C49D6"/>
    <w:rsid w:val="002C6C31"/>
    <w:rsid w:val="002D0E88"/>
    <w:rsid w:val="002D243A"/>
    <w:rsid w:val="002D52B2"/>
    <w:rsid w:val="002D634D"/>
    <w:rsid w:val="002E2611"/>
    <w:rsid w:val="002E274E"/>
    <w:rsid w:val="002E2BF8"/>
    <w:rsid w:val="002E68CD"/>
    <w:rsid w:val="002F678C"/>
    <w:rsid w:val="002F7B77"/>
    <w:rsid w:val="003063C0"/>
    <w:rsid w:val="00312D26"/>
    <w:rsid w:val="00317DEA"/>
    <w:rsid w:val="00322A9F"/>
    <w:rsid w:val="00323121"/>
    <w:rsid w:val="00334D4B"/>
    <w:rsid w:val="00335B5E"/>
    <w:rsid w:val="00337DDE"/>
    <w:rsid w:val="00340EB4"/>
    <w:rsid w:val="00341896"/>
    <w:rsid w:val="00345315"/>
    <w:rsid w:val="00346631"/>
    <w:rsid w:val="00347094"/>
    <w:rsid w:val="0034790F"/>
    <w:rsid w:val="0036212D"/>
    <w:rsid w:val="0036336D"/>
    <w:rsid w:val="00364B2C"/>
    <w:rsid w:val="00364E1D"/>
    <w:rsid w:val="00365254"/>
    <w:rsid w:val="00365327"/>
    <w:rsid w:val="00366638"/>
    <w:rsid w:val="00374C23"/>
    <w:rsid w:val="00374D9A"/>
    <w:rsid w:val="00377612"/>
    <w:rsid w:val="00382603"/>
    <w:rsid w:val="00383954"/>
    <w:rsid w:val="0039126D"/>
    <w:rsid w:val="003964D4"/>
    <w:rsid w:val="0039656A"/>
    <w:rsid w:val="00396E0C"/>
    <w:rsid w:val="003A5ED3"/>
    <w:rsid w:val="003A6677"/>
    <w:rsid w:val="003A6BFC"/>
    <w:rsid w:val="003B14A0"/>
    <w:rsid w:val="003B595E"/>
    <w:rsid w:val="003C2DC3"/>
    <w:rsid w:val="003C42CB"/>
    <w:rsid w:val="003D04B7"/>
    <w:rsid w:val="003D09E4"/>
    <w:rsid w:val="003D414A"/>
    <w:rsid w:val="003D49E5"/>
    <w:rsid w:val="003E30F2"/>
    <w:rsid w:val="003E3B7D"/>
    <w:rsid w:val="003E766F"/>
    <w:rsid w:val="003F034A"/>
    <w:rsid w:val="003F152D"/>
    <w:rsid w:val="003F2747"/>
    <w:rsid w:val="003F768C"/>
    <w:rsid w:val="004001AF"/>
    <w:rsid w:val="0040598E"/>
    <w:rsid w:val="00410F28"/>
    <w:rsid w:val="0041674F"/>
    <w:rsid w:val="0042284E"/>
    <w:rsid w:val="0042594D"/>
    <w:rsid w:val="00440126"/>
    <w:rsid w:val="00441382"/>
    <w:rsid w:val="004456AD"/>
    <w:rsid w:val="0044704B"/>
    <w:rsid w:val="00451FDB"/>
    <w:rsid w:val="004564A6"/>
    <w:rsid w:val="00460433"/>
    <w:rsid w:val="00464E74"/>
    <w:rsid w:val="004656F6"/>
    <w:rsid w:val="004659D3"/>
    <w:rsid w:val="00466D71"/>
    <w:rsid w:val="00471C0F"/>
    <w:rsid w:val="00472E5E"/>
    <w:rsid w:val="004733C3"/>
    <w:rsid w:val="0047392D"/>
    <w:rsid w:val="0047518D"/>
    <w:rsid w:val="004804E1"/>
    <w:rsid w:val="00482FB7"/>
    <w:rsid w:val="00484C8E"/>
    <w:rsid w:val="00486319"/>
    <w:rsid w:val="00487543"/>
    <w:rsid w:val="004875E2"/>
    <w:rsid w:val="00490BBD"/>
    <w:rsid w:val="0049272A"/>
    <w:rsid w:val="00495327"/>
    <w:rsid w:val="004B2C90"/>
    <w:rsid w:val="004B44C3"/>
    <w:rsid w:val="004B4E57"/>
    <w:rsid w:val="004C19C9"/>
    <w:rsid w:val="004C51F8"/>
    <w:rsid w:val="004C6788"/>
    <w:rsid w:val="004D2412"/>
    <w:rsid w:val="004F4A4D"/>
    <w:rsid w:val="004F6A99"/>
    <w:rsid w:val="004F6C9C"/>
    <w:rsid w:val="005017F3"/>
    <w:rsid w:val="00501A64"/>
    <w:rsid w:val="00503BFD"/>
    <w:rsid w:val="005043E5"/>
    <w:rsid w:val="00513D36"/>
    <w:rsid w:val="00514F37"/>
    <w:rsid w:val="00515E2F"/>
    <w:rsid w:val="00521726"/>
    <w:rsid w:val="00526530"/>
    <w:rsid w:val="0053645C"/>
    <w:rsid w:val="005411C4"/>
    <w:rsid w:val="00543D5E"/>
    <w:rsid w:val="00545244"/>
    <w:rsid w:val="00550742"/>
    <w:rsid w:val="00553801"/>
    <w:rsid w:val="005615BE"/>
    <w:rsid w:val="00562E3D"/>
    <w:rsid w:val="00563994"/>
    <w:rsid w:val="00575FFC"/>
    <w:rsid w:val="005818B8"/>
    <w:rsid w:val="005864FD"/>
    <w:rsid w:val="00587DF4"/>
    <w:rsid w:val="0059027A"/>
    <w:rsid w:val="00591CC9"/>
    <w:rsid w:val="00592EC0"/>
    <w:rsid w:val="005A0483"/>
    <w:rsid w:val="005A1BD7"/>
    <w:rsid w:val="005A2BEC"/>
    <w:rsid w:val="005A36BE"/>
    <w:rsid w:val="005A3AEA"/>
    <w:rsid w:val="005B4FAF"/>
    <w:rsid w:val="005C5603"/>
    <w:rsid w:val="005C6668"/>
    <w:rsid w:val="005D4151"/>
    <w:rsid w:val="005D5E21"/>
    <w:rsid w:val="005E02CD"/>
    <w:rsid w:val="005E16B5"/>
    <w:rsid w:val="005E3E58"/>
    <w:rsid w:val="005F14A6"/>
    <w:rsid w:val="005F1E97"/>
    <w:rsid w:val="00601D5C"/>
    <w:rsid w:val="006040DB"/>
    <w:rsid w:val="00606CBA"/>
    <w:rsid w:val="00606D41"/>
    <w:rsid w:val="00610FF8"/>
    <w:rsid w:val="00612C22"/>
    <w:rsid w:val="00615717"/>
    <w:rsid w:val="00624485"/>
    <w:rsid w:val="00641E45"/>
    <w:rsid w:val="00645CF1"/>
    <w:rsid w:val="00647A67"/>
    <w:rsid w:val="00652FDC"/>
    <w:rsid w:val="00653D01"/>
    <w:rsid w:val="00661365"/>
    <w:rsid w:val="00664EE1"/>
    <w:rsid w:val="006662ED"/>
    <w:rsid w:val="00670274"/>
    <w:rsid w:val="006767B2"/>
    <w:rsid w:val="00677959"/>
    <w:rsid w:val="00685EED"/>
    <w:rsid w:val="006953A2"/>
    <w:rsid w:val="006A4927"/>
    <w:rsid w:val="006B0F13"/>
    <w:rsid w:val="006B3327"/>
    <w:rsid w:val="006B6044"/>
    <w:rsid w:val="006B6B33"/>
    <w:rsid w:val="006C3221"/>
    <w:rsid w:val="006C6A9D"/>
    <w:rsid w:val="006D1154"/>
    <w:rsid w:val="006D2ECD"/>
    <w:rsid w:val="006D5FE8"/>
    <w:rsid w:val="006F58E7"/>
    <w:rsid w:val="007016F3"/>
    <w:rsid w:val="00701D60"/>
    <w:rsid w:val="00703BD3"/>
    <w:rsid w:val="007045A8"/>
    <w:rsid w:val="00705849"/>
    <w:rsid w:val="00706308"/>
    <w:rsid w:val="00712665"/>
    <w:rsid w:val="0071386B"/>
    <w:rsid w:val="00717362"/>
    <w:rsid w:val="0072479C"/>
    <w:rsid w:val="007358BA"/>
    <w:rsid w:val="007361EE"/>
    <w:rsid w:val="00743326"/>
    <w:rsid w:val="00750733"/>
    <w:rsid w:val="00750780"/>
    <w:rsid w:val="007525D1"/>
    <w:rsid w:val="00752725"/>
    <w:rsid w:val="00754EB5"/>
    <w:rsid w:val="00755BAA"/>
    <w:rsid w:val="00756C31"/>
    <w:rsid w:val="007574D0"/>
    <w:rsid w:val="00760A65"/>
    <w:rsid w:val="00763B35"/>
    <w:rsid w:val="00764AF2"/>
    <w:rsid w:val="00766E99"/>
    <w:rsid w:val="00770652"/>
    <w:rsid w:val="0077184A"/>
    <w:rsid w:val="00772136"/>
    <w:rsid w:val="00775717"/>
    <w:rsid w:val="00776618"/>
    <w:rsid w:val="00781BA4"/>
    <w:rsid w:val="00781DA0"/>
    <w:rsid w:val="007841A3"/>
    <w:rsid w:val="007865DD"/>
    <w:rsid w:val="00787B55"/>
    <w:rsid w:val="0079179F"/>
    <w:rsid w:val="00792FC0"/>
    <w:rsid w:val="00793E98"/>
    <w:rsid w:val="00796A8D"/>
    <w:rsid w:val="007A0706"/>
    <w:rsid w:val="007B0C68"/>
    <w:rsid w:val="007B3114"/>
    <w:rsid w:val="007B5373"/>
    <w:rsid w:val="007B547B"/>
    <w:rsid w:val="007C0010"/>
    <w:rsid w:val="007C037C"/>
    <w:rsid w:val="007D4A7D"/>
    <w:rsid w:val="007D4DCE"/>
    <w:rsid w:val="007E2E19"/>
    <w:rsid w:val="007E7724"/>
    <w:rsid w:val="007F0A2A"/>
    <w:rsid w:val="007F1417"/>
    <w:rsid w:val="007F48F0"/>
    <w:rsid w:val="007F5C08"/>
    <w:rsid w:val="007F653F"/>
    <w:rsid w:val="007F6C74"/>
    <w:rsid w:val="007F6F13"/>
    <w:rsid w:val="00802D51"/>
    <w:rsid w:val="008064EE"/>
    <w:rsid w:val="00810585"/>
    <w:rsid w:val="00811765"/>
    <w:rsid w:val="008137ED"/>
    <w:rsid w:val="00814B4D"/>
    <w:rsid w:val="00816D64"/>
    <w:rsid w:val="008222EE"/>
    <w:rsid w:val="00823AC1"/>
    <w:rsid w:val="00826EA4"/>
    <w:rsid w:val="00832239"/>
    <w:rsid w:val="00843B35"/>
    <w:rsid w:val="0084430C"/>
    <w:rsid w:val="00854B34"/>
    <w:rsid w:val="0086137E"/>
    <w:rsid w:val="008664DD"/>
    <w:rsid w:val="008736AE"/>
    <w:rsid w:val="008775D3"/>
    <w:rsid w:val="00877BD5"/>
    <w:rsid w:val="008802D3"/>
    <w:rsid w:val="00886BB9"/>
    <w:rsid w:val="008870F0"/>
    <w:rsid w:val="008931CF"/>
    <w:rsid w:val="00893934"/>
    <w:rsid w:val="008974C8"/>
    <w:rsid w:val="00897AAE"/>
    <w:rsid w:val="008A2A1D"/>
    <w:rsid w:val="008A5E5E"/>
    <w:rsid w:val="008B5CD1"/>
    <w:rsid w:val="008C2F90"/>
    <w:rsid w:val="008C5834"/>
    <w:rsid w:val="008C6251"/>
    <w:rsid w:val="008D1578"/>
    <w:rsid w:val="008D6C7F"/>
    <w:rsid w:val="008D7BDD"/>
    <w:rsid w:val="008E79F7"/>
    <w:rsid w:val="0090254C"/>
    <w:rsid w:val="0090724E"/>
    <w:rsid w:val="00907888"/>
    <w:rsid w:val="00907DE2"/>
    <w:rsid w:val="00910D57"/>
    <w:rsid w:val="009221AC"/>
    <w:rsid w:val="009224DB"/>
    <w:rsid w:val="009225D7"/>
    <w:rsid w:val="00924575"/>
    <w:rsid w:val="009248C1"/>
    <w:rsid w:val="009261FD"/>
    <w:rsid w:val="00934750"/>
    <w:rsid w:val="00934E30"/>
    <w:rsid w:val="00935271"/>
    <w:rsid w:val="00940727"/>
    <w:rsid w:val="00942268"/>
    <w:rsid w:val="00943209"/>
    <w:rsid w:val="00943A0B"/>
    <w:rsid w:val="00943E71"/>
    <w:rsid w:val="0094509D"/>
    <w:rsid w:val="00945318"/>
    <w:rsid w:val="00950DB4"/>
    <w:rsid w:val="009527BC"/>
    <w:rsid w:val="009534C6"/>
    <w:rsid w:val="00957CCB"/>
    <w:rsid w:val="009606EB"/>
    <w:rsid w:val="009634EC"/>
    <w:rsid w:val="00963973"/>
    <w:rsid w:val="00971786"/>
    <w:rsid w:val="00971B3B"/>
    <w:rsid w:val="009774DE"/>
    <w:rsid w:val="009967A3"/>
    <w:rsid w:val="009A38A3"/>
    <w:rsid w:val="009A7211"/>
    <w:rsid w:val="009B18A8"/>
    <w:rsid w:val="009B727B"/>
    <w:rsid w:val="009C1976"/>
    <w:rsid w:val="009C2F70"/>
    <w:rsid w:val="009C2F9E"/>
    <w:rsid w:val="009C5AE3"/>
    <w:rsid w:val="009D3188"/>
    <w:rsid w:val="009D5AE2"/>
    <w:rsid w:val="009F74CD"/>
    <w:rsid w:val="009F7CB4"/>
    <w:rsid w:val="00A02468"/>
    <w:rsid w:val="00A07FEF"/>
    <w:rsid w:val="00A13BD1"/>
    <w:rsid w:val="00A1497C"/>
    <w:rsid w:val="00A21956"/>
    <w:rsid w:val="00A35038"/>
    <w:rsid w:val="00A42EEC"/>
    <w:rsid w:val="00A463DC"/>
    <w:rsid w:val="00A47F8E"/>
    <w:rsid w:val="00A50406"/>
    <w:rsid w:val="00A50767"/>
    <w:rsid w:val="00A50801"/>
    <w:rsid w:val="00A60A58"/>
    <w:rsid w:val="00A61B21"/>
    <w:rsid w:val="00A65B09"/>
    <w:rsid w:val="00A670BB"/>
    <w:rsid w:val="00A71291"/>
    <w:rsid w:val="00A76E7C"/>
    <w:rsid w:val="00A871D6"/>
    <w:rsid w:val="00A90212"/>
    <w:rsid w:val="00A95201"/>
    <w:rsid w:val="00A95F19"/>
    <w:rsid w:val="00AA2F6F"/>
    <w:rsid w:val="00AA6324"/>
    <w:rsid w:val="00AB0D90"/>
    <w:rsid w:val="00AB1E21"/>
    <w:rsid w:val="00AB1E30"/>
    <w:rsid w:val="00AB2477"/>
    <w:rsid w:val="00AB56F0"/>
    <w:rsid w:val="00AB5DBD"/>
    <w:rsid w:val="00AB5F0C"/>
    <w:rsid w:val="00AB77BB"/>
    <w:rsid w:val="00AC273E"/>
    <w:rsid w:val="00AC367A"/>
    <w:rsid w:val="00AC7EB3"/>
    <w:rsid w:val="00AD24E6"/>
    <w:rsid w:val="00AD31A0"/>
    <w:rsid w:val="00AD44F1"/>
    <w:rsid w:val="00AD4DF7"/>
    <w:rsid w:val="00AE0183"/>
    <w:rsid w:val="00AE07E1"/>
    <w:rsid w:val="00AE2110"/>
    <w:rsid w:val="00AE2EB1"/>
    <w:rsid w:val="00AE53E4"/>
    <w:rsid w:val="00B01DA1"/>
    <w:rsid w:val="00B11A76"/>
    <w:rsid w:val="00B12A20"/>
    <w:rsid w:val="00B12EE5"/>
    <w:rsid w:val="00B22E55"/>
    <w:rsid w:val="00B233E3"/>
    <w:rsid w:val="00B30352"/>
    <w:rsid w:val="00B346DF"/>
    <w:rsid w:val="00B460C2"/>
    <w:rsid w:val="00B4618A"/>
    <w:rsid w:val="00B47460"/>
    <w:rsid w:val="00B52D10"/>
    <w:rsid w:val="00B53B50"/>
    <w:rsid w:val="00B63EB9"/>
    <w:rsid w:val="00B75ED8"/>
    <w:rsid w:val="00B77809"/>
    <w:rsid w:val="00B81524"/>
    <w:rsid w:val="00B83B98"/>
    <w:rsid w:val="00B83FAC"/>
    <w:rsid w:val="00B8528B"/>
    <w:rsid w:val="00B860DC"/>
    <w:rsid w:val="00B94862"/>
    <w:rsid w:val="00B9540B"/>
    <w:rsid w:val="00BA3794"/>
    <w:rsid w:val="00BA3F4D"/>
    <w:rsid w:val="00BA588C"/>
    <w:rsid w:val="00BA79E3"/>
    <w:rsid w:val="00BB1FC1"/>
    <w:rsid w:val="00BB239A"/>
    <w:rsid w:val="00BB2CFC"/>
    <w:rsid w:val="00BB31CE"/>
    <w:rsid w:val="00BC0188"/>
    <w:rsid w:val="00BC0384"/>
    <w:rsid w:val="00BC61A8"/>
    <w:rsid w:val="00BC6FB7"/>
    <w:rsid w:val="00BD3F99"/>
    <w:rsid w:val="00BD53CC"/>
    <w:rsid w:val="00BD5564"/>
    <w:rsid w:val="00BE55A7"/>
    <w:rsid w:val="00BE64B3"/>
    <w:rsid w:val="00BF25A0"/>
    <w:rsid w:val="00BF6A7B"/>
    <w:rsid w:val="00BF6B3C"/>
    <w:rsid w:val="00C048C9"/>
    <w:rsid w:val="00C06D9A"/>
    <w:rsid w:val="00C0702B"/>
    <w:rsid w:val="00C11B08"/>
    <w:rsid w:val="00C12133"/>
    <w:rsid w:val="00C12A81"/>
    <w:rsid w:val="00C1408E"/>
    <w:rsid w:val="00C14A34"/>
    <w:rsid w:val="00C16413"/>
    <w:rsid w:val="00C17A25"/>
    <w:rsid w:val="00C201EB"/>
    <w:rsid w:val="00C33308"/>
    <w:rsid w:val="00C4003A"/>
    <w:rsid w:val="00C40ACD"/>
    <w:rsid w:val="00C41422"/>
    <w:rsid w:val="00C426AA"/>
    <w:rsid w:val="00C46D22"/>
    <w:rsid w:val="00C50828"/>
    <w:rsid w:val="00C51137"/>
    <w:rsid w:val="00C6206C"/>
    <w:rsid w:val="00C62814"/>
    <w:rsid w:val="00C66C82"/>
    <w:rsid w:val="00C72D11"/>
    <w:rsid w:val="00C863AE"/>
    <w:rsid w:val="00C87372"/>
    <w:rsid w:val="00C927C4"/>
    <w:rsid w:val="00C92E08"/>
    <w:rsid w:val="00C93473"/>
    <w:rsid w:val="00C971C1"/>
    <w:rsid w:val="00CA090C"/>
    <w:rsid w:val="00CA1FE3"/>
    <w:rsid w:val="00CA332D"/>
    <w:rsid w:val="00CB254D"/>
    <w:rsid w:val="00CB3377"/>
    <w:rsid w:val="00CB3533"/>
    <w:rsid w:val="00CB7600"/>
    <w:rsid w:val="00CB7625"/>
    <w:rsid w:val="00CB7D61"/>
    <w:rsid w:val="00CC6A4B"/>
    <w:rsid w:val="00CD7A5A"/>
    <w:rsid w:val="00CD7AAF"/>
    <w:rsid w:val="00CE2BA6"/>
    <w:rsid w:val="00CE564D"/>
    <w:rsid w:val="00CE65D8"/>
    <w:rsid w:val="00CF181E"/>
    <w:rsid w:val="00CF2B0C"/>
    <w:rsid w:val="00D023A0"/>
    <w:rsid w:val="00D07087"/>
    <w:rsid w:val="00D15C76"/>
    <w:rsid w:val="00D16E87"/>
    <w:rsid w:val="00D2388B"/>
    <w:rsid w:val="00D25AA0"/>
    <w:rsid w:val="00D27D0E"/>
    <w:rsid w:val="00D35DA7"/>
    <w:rsid w:val="00D36E4E"/>
    <w:rsid w:val="00D44F49"/>
    <w:rsid w:val="00D47414"/>
    <w:rsid w:val="00D47AD0"/>
    <w:rsid w:val="00D57A57"/>
    <w:rsid w:val="00D6084B"/>
    <w:rsid w:val="00D60A16"/>
    <w:rsid w:val="00D613A9"/>
    <w:rsid w:val="00D658D3"/>
    <w:rsid w:val="00D65FB6"/>
    <w:rsid w:val="00D7238E"/>
    <w:rsid w:val="00D73003"/>
    <w:rsid w:val="00D73C03"/>
    <w:rsid w:val="00D802A1"/>
    <w:rsid w:val="00D81A72"/>
    <w:rsid w:val="00D92EDA"/>
    <w:rsid w:val="00D9359B"/>
    <w:rsid w:val="00D94B0E"/>
    <w:rsid w:val="00D94D5A"/>
    <w:rsid w:val="00D96C64"/>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D5A35"/>
    <w:rsid w:val="00DE14C5"/>
    <w:rsid w:val="00DE2331"/>
    <w:rsid w:val="00DE2FD1"/>
    <w:rsid w:val="00DE5157"/>
    <w:rsid w:val="00DE79BF"/>
    <w:rsid w:val="00DF1BBC"/>
    <w:rsid w:val="00E05BA5"/>
    <w:rsid w:val="00E06F94"/>
    <w:rsid w:val="00E07762"/>
    <w:rsid w:val="00E12CAA"/>
    <w:rsid w:val="00E239D8"/>
    <w:rsid w:val="00E318F2"/>
    <w:rsid w:val="00E334BB"/>
    <w:rsid w:val="00E34483"/>
    <w:rsid w:val="00E42DAD"/>
    <w:rsid w:val="00E4520C"/>
    <w:rsid w:val="00E45F90"/>
    <w:rsid w:val="00E47E3C"/>
    <w:rsid w:val="00E52291"/>
    <w:rsid w:val="00E527BE"/>
    <w:rsid w:val="00E5387D"/>
    <w:rsid w:val="00E540C7"/>
    <w:rsid w:val="00E56EFE"/>
    <w:rsid w:val="00E60CE6"/>
    <w:rsid w:val="00E61D02"/>
    <w:rsid w:val="00E62D48"/>
    <w:rsid w:val="00E630E7"/>
    <w:rsid w:val="00E6431C"/>
    <w:rsid w:val="00E64BFF"/>
    <w:rsid w:val="00E65900"/>
    <w:rsid w:val="00E65D32"/>
    <w:rsid w:val="00E678A0"/>
    <w:rsid w:val="00E7078D"/>
    <w:rsid w:val="00E7085E"/>
    <w:rsid w:val="00E76843"/>
    <w:rsid w:val="00E87FB4"/>
    <w:rsid w:val="00E93FCF"/>
    <w:rsid w:val="00E96BF0"/>
    <w:rsid w:val="00E9778E"/>
    <w:rsid w:val="00EA694A"/>
    <w:rsid w:val="00EB7C66"/>
    <w:rsid w:val="00EC04E0"/>
    <w:rsid w:val="00EC42E3"/>
    <w:rsid w:val="00EC72BE"/>
    <w:rsid w:val="00ED2A99"/>
    <w:rsid w:val="00EE35E4"/>
    <w:rsid w:val="00EE693E"/>
    <w:rsid w:val="00F005C9"/>
    <w:rsid w:val="00F052D9"/>
    <w:rsid w:val="00F1404D"/>
    <w:rsid w:val="00F16B2B"/>
    <w:rsid w:val="00F16EDB"/>
    <w:rsid w:val="00F208DC"/>
    <w:rsid w:val="00F22CB3"/>
    <w:rsid w:val="00F234F5"/>
    <w:rsid w:val="00F27EF7"/>
    <w:rsid w:val="00F3166C"/>
    <w:rsid w:val="00F33259"/>
    <w:rsid w:val="00F34692"/>
    <w:rsid w:val="00F367BB"/>
    <w:rsid w:val="00F44FB8"/>
    <w:rsid w:val="00F502CA"/>
    <w:rsid w:val="00F519B9"/>
    <w:rsid w:val="00F54409"/>
    <w:rsid w:val="00F55E8B"/>
    <w:rsid w:val="00F564F9"/>
    <w:rsid w:val="00F632B5"/>
    <w:rsid w:val="00F669BA"/>
    <w:rsid w:val="00F7766C"/>
    <w:rsid w:val="00F81C80"/>
    <w:rsid w:val="00F82076"/>
    <w:rsid w:val="00F94AAA"/>
    <w:rsid w:val="00F94FCC"/>
    <w:rsid w:val="00FA1AA5"/>
    <w:rsid w:val="00FA269F"/>
    <w:rsid w:val="00FA769A"/>
    <w:rsid w:val="00FB0F1D"/>
    <w:rsid w:val="00FB21F7"/>
    <w:rsid w:val="00FB22AF"/>
    <w:rsid w:val="00FB2AAE"/>
    <w:rsid w:val="00FB7F9C"/>
    <w:rsid w:val="00FC12BF"/>
    <w:rsid w:val="00FC25E1"/>
    <w:rsid w:val="00FC3FA5"/>
    <w:rsid w:val="00FC4C15"/>
    <w:rsid w:val="00FC6260"/>
    <w:rsid w:val="00FC6620"/>
    <w:rsid w:val="00FD2C03"/>
    <w:rsid w:val="00FD63B3"/>
    <w:rsid w:val="00FE1BFD"/>
    <w:rsid w:val="00FE7673"/>
    <w:rsid w:val="00FF139B"/>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53D540F8"/>
  <w15:docId w15:val="{7B8FFD33-12CA-47C6-9E52-43B8F78D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imes New Roman" w:hAnsi="Calibri Light" w:cs="Calibri Light"/>
        <w:color w:val="333366" w:themeColor="dark1"/>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4"/>
    <w:lsdException w:name="FollowedHyperlink" w:semiHidden="1"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ormal Auris"/>
    <w:qFormat/>
    <w:rsid w:val="00701D60"/>
    <w:pPr>
      <w:overflowPunct w:val="0"/>
      <w:autoSpaceDE w:val="0"/>
      <w:autoSpaceDN w:val="0"/>
      <w:adjustRightInd w:val="0"/>
      <w:spacing w:line="240" w:lineRule="auto"/>
      <w:textAlignment w:val="baseline"/>
    </w:pPr>
    <w:rPr>
      <w:rFonts w:ascii="Courier New" w:hAnsi="Courier New" w:cs="Courier New"/>
      <w:color w:val="auto"/>
    </w:rPr>
  </w:style>
  <w:style w:type="paragraph" w:styleId="Kop1">
    <w:name w:val="heading 1"/>
    <w:aliases w:val="Kop 1 Auris"/>
    <w:basedOn w:val="ZsysbasisAuris"/>
    <w:next w:val="BasistekstAuris"/>
    <w:uiPriority w:val="4"/>
    <w:qFormat/>
    <w:rsid w:val="00345315"/>
    <w:pPr>
      <w:keepNext/>
      <w:keepLines/>
      <w:numPr>
        <w:numId w:val="23"/>
      </w:numPr>
      <w:spacing w:line="360" w:lineRule="atLeast"/>
      <w:outlineLvl w:val="0"/>
    </w:pPr>
    <w:rPr>
      <w:b/>
      <w:bCs/>
      <w:sz w:val="34"/>
      <w:szCs w:val="32"/>
    </w:rPr>
  </w:style>
  <w:style w:type="paragraph" w:styleId="Kop2">
    <w:name w:val="heading 2"/>
    <w:aliases w:val="Kop 2 Auris"/>
    <w:basedOn w:val="ZsysbasisAuris"/>
    <w:next w:val="BasistekstAuris"/>
    <w:uiPriority w:val="4"/>
    <w:qFormat/>
    <w:rsid w:val="00345315"/>
    <w:pPr>
      <w:keepNext/>
      <w:keepLines/>
      <w:numPr>
        <w:ilvl w:val="1"/>
        <w:numId w:val="23"/>
      </w:numPr>
      <w:spacing w:line="340" w:lineRule="atLeast"/>
      <w:outlineLvl w:val="1"/>
    </w:pPr>
    <w:rPr>
      <w:bCs/>
      <w:iCs/>
      <w:sz w:val="28"/>
      <w:szCs w:val="28"/>
    </w:rPr>
  </w:style>
  <w:style w:type="paragraph" w:styleId="Kop3">
    <w:name w:val="heading 3"/>
    <w:aliases w:val="Kop 3 Auris"/>
    <w:basedOn w:val="ZsysbasisAuris"/>
    <w:next w:val="BasistekstAuris"/>
    <w:uiPriority w:val="4"/>
    <w:qFormat/>
    <w:rsid w:val="00345315"/>
    <w:pPr>
      <w:keepNext/>
      <w:keepLines/>
      <w:numPr>
        <w:ilvl w:val="2"/>
        <w:numId w:val="23"/>
      </w:numPr>
      <w:outlineLvl w:val="2"/>
    </w:pPr>
    <w:rPr>
      <w:i/>
      <w:iCs/>
    </w:rPr>
  </w:style>
  <w:style w:type="paragraph" w:styleId="Kop4">
    <w:name w:val="heading 4"/>
    <w:aliases w:val="Kop 4 Auris"/>
    <w:basedOn w:val="ZsysbasisAuris"/>
    <w:next w:val="BasistekstAuris"/>
    <w:uiPriority w:val="4"/>
    <w:rsid w:val="00345315"/>
    <w:pPr>
      <w:keepNext/>
      <w:keepLines/>
      <w:numPr>
        <w:ilvl w:val="3"/>
        <w:numId w:val="23"/>
      </w:numPr>
      <w:outlineLvl w:val="3"/>
    </w:pPr>
    <w:rPr>
      <w:bCs/>
      <w:szCs w:val="24"/>
    </w:rPr>
  </w:style>
  <w:style w:type="paragraph" w:styleId="Kop5">
    <w:name w:val="heading 5"/>
    <w:aliases w:val="Kop 5 Auris"/>
    <w:basedOn w:val="ZsysbasisAuris"/>
    <w:next w:val="BasistekstAuris"/>
    <w:uiPriority w:val="4"/>
    <w:rsid w:val="00345315"/>
    <w:pPr>
      <w:keepNext/>
      <w:keepLines/>
      <w:numPr>
        <w:ilvl w:val="4"/>
        <w:numId w:val="23"/>
      </w:numPr>
      <w:outlineLvl w:val="4"/>
    </w:pPr>
    <w:rPr>
      <w:bCs/>
      <w:iCs/>
      <w:szCs w:val="22"/>
    </w:rPr>
  </w:style>
  <w:style w:type="paragraph" w:styleId="Kop6">
    <w:name w:val="heading 6"/>
    <w:aliases w:val="Kop 6 Auris"/>
    <w:basedOn w:val="ZsysbasisAuris"/>
    <w:next w:val="BasistekstAuris"/>
    <w:uiPriority w:val="4"/>
    <w:rsid w:val="00345315"/>
    <w:pPr>
      <w:keepNext/>
      <w:keepLines/>
      <w:numPr>
        <w:ilvl w:val="5"/>
        <w:numId w:val="23"/>
      </w:numPr>
      <w:outlineLvl w:val="5"/>
    </w:pPr>
  </w:style>
  <w:style w:type="paragraph" w:styleId="Kop7">
    <w:name w:val="heading 7"/>
    <w:aliases w:val="Kop 7 Auris"/>
    <w:basedOn w:val="ZsysbasisAuris"/>
    <w:next w:val="BasistekstAuris"/>
    <w:uiPriority w:val="4"/>
    <w:rsid w:val="00345315"/>
    <w:pPr>
      <w:keepNext/>
      <w:keepLines/>
      <w:numPr>
        <w:ilvl w:val="6"/>
        <w:numId w:val="23"/>
      </w:numPr>
      <w:outlineLvl w:val="6"/>
    </w:pPr>
    <w:rPr>
      <w:bCs/>
    </w:rPr>
  </w:style>
  <w:style w:type="paragraph" w:styleId="Kop8">
    <w:name w:val="heading 8"/>
    <w:aliases w:val="Kop 8 Auris"/>
    <w:basedOn w:val="ZsysbasisAuris"/>
    <w:next w:val="BasistekstAuris"/>
    <w:uiPriority w:val="4"/>
    <w:rsid w:val="00345315"/>
    <w:pPr>
      <w:keepNext/>
      <w:keepLines/>
      <w:numPr>
        <w:ilvl w:val="7"/>
        <w:numId w:val="23"/>
      </w:numPr>
      <w:outlineLvl w:val="7"/>
    </w:pPr>
    <w:rPr>
      <w:iCs/>
    </w:rPr>
  </w:style>
  <w:style w:type="paragraph" w:styleId="Kop9">
    <w:name w:val="heading 9"/>
    <w:aliases w:val="Kop 9 Auris"/>
    <w:basedOn w:val="ZsysbasisAuris"/>
    <w:next w:val="BasistekstAuris"/>
    <w:uiPriority w:val="4"/>
    <w:rsid w:val="00345315"/>
    <w:pPr>
      <w:keepNext/>
      <w:keepLines/>
      <w:numPr>
        <w:ilvl w:val="8"/>
        <w:numId w:val="23"/>
      </w:numPr>
      <w:outlineLvl w:val="8"/>
    </w:pPr>
    <w:rPr>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Auris">
    <w:name w:val="Basistekst Auris"/>
    <w:basedOn w:val="ZsysbasisAuris"/>
    <w:qFormat/>
    <w:rsid w:val="00D802A1"/>
  </w:style>
  <w:style w:type="paragraph" w:customStyle="1" w:styleId="ZsysbasisAuris">
    <w:name w:val="Zsysbasis Auris"/>
    <w:next w:val="BasistekstAuris"/>
    <w:link w:val="ZsysbasisAurisChar"/>
    <w:uiPriority w:val="4"/>
    <w:semiHidden/>
    <w:rsid w:val="00E34483"/>
    <w:rPr>
      <w:rFonts w:ascii="Calibri" w:hAnsi="Calibri"/>
    </w:rPr>
  </w:style>
  <w:style w:type="paragraph" w:customStyle="1" w:styleId="BasistekstvetAuris">
    <w:name w:val="Basistekst vet Auris"/>
    <w:basedOn w:val="ZsysbasisAuris"/>
    <w:next w:val="BasistekstAuris"/>
    <w:uiPriority w:val="1"/>
    <w:qFormat/>
    <w:rsid w:val="00122DED"/>
    <w:rPr>
      <w:b/>
      <w:bCs/>
    </w:rPr>
  </w:style>
  <w:style w:type="character" w:styleId="GevolgdeHyperlink">
    <w:name w:val="FollowedHyperlink"/>
    <w:aliases w:val="GevolgdeHyperlink Auris"/>
    <w:basedOn w:val="Standaardalinea-lettertype"/>
    <w:uiPriority w:val="4"/>
    <w:rsid w:val="00C426AA"/>
    <w:rPr>
      <w:color w:val="0563C1"/>
      <w:u w:val="single"/>
    </w:rPr>
  </w:style>
  <w:style w:type="character" w:styleId="Hyperlink">
    <w:name w:val="Hyperlink"/>
    <w:aliases w:val="Hyperlink Auris"/>
    <w:basedOn w:val="Standaardalinea-lettertype"/>
    <w:uiPriority w:val="4"/>
    <w:rsid w:val="00C426AA"/>
    <w:rPr>
      <w:color w:val="0563C1"/>
      <w:u w:val="single"/>
    </w:rPr>
  </w:style>
  <w:style w:type="paragraph" w:customStyle="1" w:styleId="AdresvakAuris">
    <w:name w:val="Adresvak Auris"/>
    <w:basedOn w:val="ZsysbasisAuris"/>
    <w:uiPriority w:val="4"/>
    <w:rsid w:val="00280D1D"/>
    <w:rPr>
      <w:noProof/>
    </w:rPr>
  </w:style>
  <w:style w:type="paragraph" w:styleId="Koptekst">
    <w:name w:val="header"/>
    <w:basedOn w:val="ZsysbasisAuris"/>
    <w:next w:val="BasistekstAuris"/>
    <w:uiPriority w:val="98"/>
    <w:semiHidden/>
    <w:rsid w:val="00122DED"/>
  </w:style>
  <w:style w:type="paragraph" w:styleId="Voettekst">
    <w:name w:val="footer"/>
    <w:basedOn w:val="ZsysbasisAuris"/>
    <w:next w:val="BasistekstAuris"/>
    <w:uiPriority w:val="98"/>
    <w:semiHidden/>
    <w:rsid w:val="00122DED"/>
    <w:pPr>
      <w:jc w:val="right"/>
    </w:pPr>
  </w:style>
  <w:style w:type="paragraph" w:customStyle="1" w:styleId="KoptekstAuris">
    <w:name w:val="Koptekst Auris"/>
    <w:basedOn w:val="ZsysbasisdocumentgegevensAuris"/>
    <w:uiPriority w:val="4"/>
    <w:rsid w:val="00122DED"/>
  </w:style>
  <w:style w:type="paragraph" w:customStyle="1" w:styleId="VoettekstAuris">
    <w:name w:val="Voettekst Auris"/>
    <w:basedOn w:val="ZsysbasisdocumentgegevensAuris"/>
    <w:uiPriority w:val="4"/>
    <w:rsid w:val="00E334BB"/>
    <w:pPr>
      <w:spacing w:line="183" w:lineRule="exact"/>
    </w:pPr>
    <w:rPr>
      <w:sz w:val="15"/>
    </w:rPr>
  </w:style>
  <w:style w:type="numbering" w:styleId="111111">
    <w:name w:val="Outline List 2"/>
    <w:basedOn w:val="Geenlijst"/>
    <w:uiPriority w:val="98"/>
    <w:semiHidden/>
    <w:rsid w:val="00E07762"/>
    <w:pPr>
      <w:numPr>
        <w:numId w:val="4"/>
      </w:numPr>
    </w:pPr>
  </w:style>
  <w:style w:type="numbering" w:styleId="1ai">
    <w:name w:val="Outline List 1"/>
    <w:basedOn w:val="Geenlijst"/>
    <w:uiPriority w:val="98"/>
    <w:semiHidden/>
    <w:rsid w:val="00E07762"/>
    <w:pPr>
      <w:numPr>
        <w:numId w:val="5"/>
      </w:numPr>
    </w:pPr>
  </w:style>
  <w:style w:type="paragraph" w:customStyle="1" w:styleId="BasistekstcursiefAuris">
    <w:name w:val="Basistekst cursief Auris"/>
    <w:basedOn w:val="ZsysbasisAuris"/>
    <w:next w:val="BasistekstAuris"/>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Auris"/>
    <w:next w:val="BasistekstAuris"/>
    <w:uiPriority w:val="98"/>
    <w:semiHidden/>
    <w:rsid w:val="0020607F"/>
  </w:style>
  <w:style w:type="paragraph" w:styleId="Adresenvelop">
    <w:name w:val="envelope address"/>
    <w:basedOn w:val="ZsysbasisAuris"/>
    <w:next w:val="BasistekstAuris"/>
    <w:uiPriority w:val="98"/>
    <w:semiHidden/>
    <w:rsid w:val="0020607F"/>
  </w:style>
  <w:style w:type="paragraph" w:styleId="Afsluiting">
    <w:name w:val="Closing"/>
    <w:basedOn w:val="ZsysbasisAuris"/>
    <w:next w:val="BasistekstAuris"/>
    <w:uiPriority w:val="98"/>
    <w:semiHidden/>
    <w:rsid w:val="0020607F"/>
  </w:style>
  <w:style w:type="paragraph" w:customStyle="1" w:styleId="Inspring1eniveauAuris">
    <w:name w:val="Inspring 1e niveau Auris"/>
    <w:basedOn w:val="ZsysbasisAuris"/>
    <w:uiPriority w:val="4"/>
    <w:qFormat/>
    <w:rsid w:val="00122DED"/>
    <w:pPr>
      <w:tabs>
        <w:tab w:val="left" w:pos="284"/>
      </w:tabs>
      <w:ind w:left="284" w:hanging="284"/>
    </w:pPr>
  </w:style>
  <w:style w:type="paragraph" w:customStyle="1" w:styleId="Inspring2eniveauAuris">
    <w:name w:val="Inspring 2e niveau Auris"/>
    <w:basedOn w:val="ZsysbasisAuris"/>
    <w:uiPriority w:val="4"/>
    <w:qFormat/>
    <w:rsid w:val="00122DED"/>
    <w:pPr>
      <w:tabs>
        <w:tab w:val="left" w:pos="567"/>
      </w:tabs>
      <w:ind w:left="568" w:hanging="284"/>
    </w:pPr>
  </w:style>
  <w:style w:type="paragraph" w:customStyle="1" w:styleId="Inspring3eniveauAuris">
    <w:name w:val="Inspring 3e niveau Auris"/>
    <w:basedOn w:val="ZsysbasisAuris"/>
    <w:uiPriority w:val="4"/>
    <w:qFormat/>
    <w:rsid w:val="00122DED"/>
    <w:pPr>
      <w:tabs>
        <w:tab w:val="left" w:pos="851"/>
      </w:tabs>
      <w:ind w:left="851" w:hanging="284"/>
    </w:pPr>
  </w:style>
  <w:style w:type="paragraph" w:customStyle="1" w:styleId="Zwevend1eniveauAuris">
    <w:name w:val="Zwevend 1e niveau Auris"/>
    <w:basedOn w:val="ZsysbasisAuris"/>
    <w:uiPriority w:val="4"/>
    <w:qFormat/>
    <w:rsid w:val="00122DED"/>
    <w:pPr>
      <w:ind w:left="284"/>
    </w:pPr>
  </w:style>
  <w:style w:type="paragraph" w:customStyle="1" w:styleId="Zwevend2eniveauAuris">
    <w:name w:val="Zwevend 2e niveau Auris"/>
    <w:basedOn w:val="ZsysbasisAuris"/>
    <w:uiPriority w:val="4"/>
    <w:qFormat/>
    <w:rsid w:val="00122DED"/>
    <w:pPr>
      <w:ind w:left="567"/>
    </w:pPr>
  </w:style>
  <w:style w:type="paragraph" w:customStyle="1" w:styleId="Zwevend3eniveauAuris">
    <w:name w:val="Zwevend 3e niveau Auris"/>
    <w:basedOn w:val="ZsysbasisAuris"/>
    <w:uiPriority w:val="4"/>
    <w:qFormat/>
    <w:rsid w:val="00122DED"/>
    <w:pPr>
      <w:ind w:left="851"/>
    </w:pPr>
  </w:style>
  <w:style w:type="paragraph" w:styleId="Inhopg1">
    <w:name w:val="toc 1"/>
    <w:aliases w:val="Inhopg 1 Auris"/>
    <w:basedOn w:val="ZsysbasistocAuris"/>
    <w:next w:val="BasistekstAuris"/>
    <w:uiPriority w:val="4"/>
    <w:rsid w:val="00E65900"/>
    <w:rPr>
      <w:b/>
    </w:rPr>
  </w:style>
  <w:style w:type="paragraph" w:styleId="Inhopg2">
    <w:name w:val="toc 2"/>
    <w:aliases w:val="Inhopg 2 Auris"/>
    <w:basedOn w:val="ZsysbasistocAuris"/>
    <w:next w:val="BasistekstAuris"/>
    <w:uiPriority w:val="4"/>
    <w:rsid w:val="00E65900"/>
  </w:style>
  <w:style w:type="paragraph" w:styleId="Inhopg3">
    <w:name w:val="toc 3"/>
    <w:aliases w:val="Inhopg 3 Auris"/>
    <w:basedOn w:val="ZsysbasistocAuris"/>
    <w:next w:val="BasistekstAuris"/>
    <w:uiPriority w:val="4"/>
    <w:rsid w:val="00E65900"/>
  </w:style>
  <w:style w:type="paragraph" w:styleId="Inhopg4">
    <w:name w:val="toc 4"/>
    <w:aliases w:val="Inhopg 4 Auris"/>
    <w:basedOn w:val="ZsysbasistocAuris"/>
    <w:next w:val="BasistekstAuris"/>
    <w:uiPriority w:val="4"/>
    <w:rsid w:val="00122DED"/>
  </w:style>
  <w:style w:type="paragraph" w:styleId="Bronvermelding">
    <w:name w:val="table of authorities"/>
    <w:basedOn w:val="ZsysbasisAuris"/>
    <w:next w:val="BasistekstAuris"/>
    <w:uiPriority w:val="98"/>
    <w:semiHidden/>
    <w:rsid w:val="00F33259"/>
    <w:pPr>
      <w:ind w:left="180" w:hanging="180"/>
    </w:pPr>
  </w:style>
  <w:style w:type="paragraph" w:styleId="Index2">
    <w:name w:val="index 2"/>
    <w:basedOn w:val="ZsysbasisAuris"/>
    <w:next w:val="BasistekstAuris"/>
    <w:uiPriority w:val="98"/>
    <w:semiHidden/>
    <w:rsid w:val="00122DED"/>
  </w:style>
  <w:style w:type="paragraph" w:styleId="Index3">
    <w:name w:val="index 3"/>
    <w:basedOn w:val="ZsysbasisAuris"/>
    <w:next w:val="BasistekstAuris"/>
    <w:uiPriority w:val="98"/>
    <w:semiHidden/>
    <w:rsid w:val="00122DED"/>
  </w:style>
  <w:style w:type="paragraph" w:styleId="Ondertitel">
    <w:name w:val="Subtitle"/>
    <w:basedOn w:val="ZsysbasisAuris"/>
    <w:next w:val="BasistekstAuris"/>
    <w:uiPriority w:val="98"/>
    <w:semiHidden/>
    <w:rsid w:val="00122DED"/>
  </w:style>
  <w:style w:type="paragraph" w:styleId="Titel">
    <w:name w:val="Title"/>
    <w:basedOn w:val="ZsysbasisAuris"/>
    <w:next w:val="BasistekstAuris"/>
    <w:uiPriority w:val="98"/>
    <w:semiHidden/>
    <w:rsid w:val="00122DED"/>
  </w:style>
  <w:style w:type="paragraph" w:customStyle="1" w:styleId="Kop2zondernummerAuris">
    <w:name w:val="Kop 2 zonder nummer Auris"/>
    <w:basedOn w:val="ZsysbasisAuris"/>
    <w:next w:val="BasistekstAuris"/>
    <w:uiPriority w:val="4"/>
    <w:qFormat/>
    <w:rsid w:val="00907888"/>
    <w:pPr>
      <w:keepNext/>
      <w:keepLines/>
      <w:spacing w:line="340" w:lineRule="atLeast"/>
      <w:outlineLvl w:val="1"/>
    </w:pPr>
    <w:rPr>
      <w:bCs/>
      <w:iCs/>
      <w:sz w:val="28"/>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Auris">
    <w:name w:val="Kop 1 zonder nummer Auris"/>
    <w:basedOn w:val="ZsysbasisAuris"/>
    <w:next w:val="BasistekstAuris"/>
    <w:uiPriority w:val="4"/>
    <w:qFormat/>
    <w:rsid w:val="00907888"/>
    <w:pPr>
      <w:keepNext/>
      <w:keepLines/>
      <w:spacing w:line="360" w:lineRule="atLeast"/>
      <w:outlineLvl w:val="0"/>
    </w:pPr>
    <w:rPr>
      <w:b/>
      <w:bCs/>
      <w:sz w:val="34"/>
      <w:szCs w:val="32"/>
    </w:rPr>
  </w:style>
  <w:style w:type="paragraph" w:customStyle="1" w:styleId="Kop3zondernummerAuris">
    <w:name w:val="Kop 3 zonder nummer Auris"/>
    <w:basedOn w:val="ZsysbasisAuris"/>
    <w:next w:val="BasistekstAuris"/>
    <w:uiPriority w:val="4"/>
    <w:qFormat/>
    <w:rsid w:val="00907888"/>
    <w:pPr>
      <w:keepNext/>
      <w:keepLines/>
      <w:outlineLvl w:val="2"/>
    </w:pPr>
    <w:rPr>
      <w:i/>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Auris"/>
    <w:basedOn w:val="ZsysbasistocAuris"/>
    <w:next w:val="BasistekstAuris"/>
    <w:uiPriority w:val="4"/>
    <w:rsid w:val="003964D4"/>
  </w:style>
  <w:style w:type="paragraph" w:styleId="Inhopg6">
    <w:name w:val="toc 6"/>
    <w:aliases w:val="Inhopg 6 Auris"/>
    <w:basedOn w:val="ZsysbasistocAuris"/>
    <w:next w:val="BasistekstAuris"/>
    <w:uiPriority w:val="4"/>
    <w:rsid w:val="003964D4"/>
  </w:style>
  <w:style w:type="paragraph" w:styleId="Inhopg7">
    <w:name w:val="toc 7"/>
    <w:aliases w:val="Inhopg 7 Auris"/>
    <w:basedOn w:val="ZsysbasistocAuris"/>
    <w:next w:val="BasistekstAuris"/>
    <w:uiPriority w:val="4"/>
    <w:rsid w:val="003964D4"/>
  </w:style>
  <w:style w:type="paragraph" w:styleId="Inhopg8">
    <w:name w:val="toc 8"/>
    <w:aliases w:val="Inhopg 8 Auris"/>
    <w:basedOn w:val="ZsysbasistocAuris"/>
    <w:next w:val="BasistekstAuris"/>
    <w:uiPriority w:val="4"/>
    <w:rsid w:val="003964D4"/>
  </w:style>
  <w:style w:type="paragraph" w:styleId="Inhopg9">
    <w:name w:val="toc 9"/>
    <w:aliases w:val="Inhopg 9 Auris"/>
    <w:basedOn w:val="ZsysbasistocAuris"/>
    <w:next w:val="BasistekstAuris"/>
    <w:uiPriority w:val="4"/>
    <w:rsid w:val="003964D4"/>
  </w:style>
  <w:style w:type="paragraph" w:styleId="Afzender">
    <w:name w:val="envelope return"/>
    <w:basedOn w:val="ZsysbasisAuris"/>
    <w:next w:val="BasistekstAuris"/>
    <w:uiPriority w:val="98"/>
    <w:semiHidden/>
    <w:rsid w:val="0020607F"/>
  </w:style>
  <w:style w:type="numbering" w:styleId="Artikelsectie">
    <w:name w:val="Outline List 3"/>
    <w:basedOn w:val="Geenlijst"/>
    <w:uiPriority w:val="98"/>
    <w:semiHidden/>
    <w:rsid w:val="00E07762"/>
    <w:pPr>
      <w:numPr>
        <w:numId w:val="6"/>
      </w:numPr>
    </w:pPr>
  </w:style>
  <w:style w:type="paragraph" w:styleId="Berichtkop">
    <w:name w:val="Message Header"/>
    <w:basedOn w:val="ZsysbasisAuris"/>
    <w:next w:val="BasistekstAuris"/>
    <w:uiPriority w:val="98"/>
    <w:semiHidden/>
    <w:rsid w:val="0020607F"/>
  </w:style>
  <w:style w:type="paragraph" w:styleId="Bloktekst">
    <w:name w:val="Block Text"/>
    <w:basedOn w:val="ZsysbasisAuris"/>
    <w:next w:val="BasistekstAuris"/>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Auris"/>
    <w:next w:val="BasistekstAuris"/>
    <w:uiPriority w:val="98"/>
    <w:semiHidden/>
    <w:rsid w:val="0020607F"/>
  </w:style>
  <w:style w:type="paragraph" w:styleId="Handtekening">
    <w:name w:val="Signature"/>
    <w:basedOn w:val="ZsysbasisAuris"/>
    <w:next w:val="BasistekstAuris"/>
    <w:uiPriority w:val="98"/>
    <w:semiHidden/>
    <w:rsid w:val="0020607F"/>
  </w:style>
  <w:style w:type="paragraph" w:styleId="HTML-voorafopgemaakt">
    <w:name w:val="HTML Preformatted"/>
    <w:basedOn w:val="ZsysbasisAuris"/>
    <w:next w:val="BasistekstAuris"/>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EBB3E6" w:themeColor="accent5"/>
        <w:left w:val="single" w:sz="8" w:space="0" w:color="EBB3E6" w:themeColor="accent5"/>
        <w:bottom w:val="single" w:sz="8" w:space="0" w:color="EBB3E6" w:themeColor="accent5"/>
        <w:right w:val="single" w:sz="8" w:space="0" w:color="EBB3E6" w:themeColor="accent5"/>
      </w:tblBorders>
    </w:tblPr>
    <w:tblStylePr w:type="firstRow">
      <w:pPr>
        <w:spacing w:before="0" w:after="0" w:line="240" w:lineRule="auto"/>
      </w:pPr>
      <w:rPr>
        <w:b/>
        <w:bCs/>
        <w:color w:val="FFFFFF" w:themeColor="background1"/>
      </w:rPr>
      <w:tblPr/>
      <w:tcPr>
        <w:shd w:val="clear" w:color="auto" w:fill="EBB3E6" w:themeFill="accent5"/>
      </w:tcPr>
    </w:tblStylePr>
    <w:tblStylePr w:type="lastRow">
      <w:pPr>
        <w:spacing w:before="0" w:after="0" w:line="240" w:lineRule="auto"/>
      </w:pPr>
      <w:rPr>
        <w:b/>
        <w:bCs/>
      </w:rPr>
      <w:tblPr/>
      <w:tcPr>
        <w:tcBorders>
          <w:top w:val="double" w:sz="6" w:space="0" w:color="EBB3E6" w:themeColor="accent5"/>
          <w:left w:val="single" w:sz="8" w:space="0" w:color="EBB3E6" w:themeColor="accent5"/>
          <w:bottom w:val="single" w:sz="8" w:space="0" w:color="EBB3E6" w:themeColor="accent5"/>
          <w:right w:val="single" w:sz="8" w:space="0" w:color="EBB3E6" w:themeColor="accent5"/>
        </w:tcBorders>
      </w:tcPr>
    </w:tblStylePr>
    <w:tblStylePr w:type="firstCol">
      <w:rPr>
        <w:b/>
        <w:bCs/>
      </w:rPr>
    </w:tblStylePr>
    <w:tblStylePr w:type="lastCol">
      <w:rPr>
        <w:b/>
        <w:bCs/>
      </w:rPr>
    </w:tblStylePr>
    <w:tblStylePr w:type="band1Vert">
      <w:tblPr/>
      <w:tcPr>
        <w:tcBorders>
          <w:top w:val="single" w:sz="8" w:space="0" w:color="EBB3E6" w:themeColor="accent5"/>
          <w:left w:val="single" w:sz="8" w:space="0" w:color="EBB3E6" w:themeColor="accent5"/>
          <w:bottom w:val="single" w:sz="8" w:space="0" w:color="EBB3E6" w:themeColor="accent5"/>
          <w:right w:val="single" w:sz="8" w:space="0" w:color="EBB3E6" w:themeColor="accent5"/>
        </w:tcBorders>
      </w:tcPr>
    </w:tblStylePr>
    <w:tblStylePr w:type="band1Horz">
      <w:tblPr/>
      <w:tcPr>
        <w:tcBorders>
          <w:top w:val="single" w:sz="8" w:space="0" w:color="EBB3E6" w:themeColor="accent5"/>
          <w:left w:val="single" w:sz="8" w:space="0" w:color="EBB3E6" w:themeColor="accent5"/>
          <w:bottom w:val="single" w:sz="8" w:space="0" w:color="EBB3E6" w:themeColor="accent5"/>
          <w:right w:val="single" w:sz="8" w:space="0" w:color="EBB3E6"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66DEFF" w:themeColor="accent4"/>
        <w:left w:val="single" w:sz="8" w:space="0" w:color="66DEFF" w:themeColor="accent4"/>
        <w:bottom w:val="single" w:sz="8" w:space="0" w:color="66DEFF" w:themeColor="accent4"/>
        <w:right w:val="single" w:sz="8" w:space="0" w:color="66DEFF" w:themeColor="accent4"/>
      </w:tblBorders>
    </w:tblPr>
    <w:tblStylePr w:type="firstRow">
      <w:pPr>
        <w:spacing w:before="0" w:after="0" w:line="240" w:lineRule="auto"/>
      </w:pPr>
      <w:rPr>
        <w:b/>
        <w:bCs/>
        <w:color w:val="FFFFFF" w:themeColor="background1"/>
      </w:rPr>
      <w:tblPr/>
      <w:tcPr>
        <w:shd w:val="clear" w:color="auto" w:fill="66DEFF" w:themeFill="accent4"/>
      </w:tcPr>
    </w:tblStylePr>
    <w:tblStylePr w:type="lastRow">
      <w:pPr>
        <w:spacing w:before="0" w:after="0" w:line="240" w:lineRule="auto"/>
      </w:pPr>
      <w:rPr>
        <w:b/>
        <w:bCs/>
      </w:rPr>
      <w:tblPr/>
      <w:tcPr>
        <w:tcBorders>
          <w:top w:val="double" w:sz="6" w:space="0" w:color="66DEFF" w:themeColor="accent4"/>
          <w:left w:val="single" w:sz="8" w:space="0" w:color="66DEFF" w:themeColor="accent4"/>
          <w:bottom w:val="single" w:sz="8" w:space="0" w:color="66DEFF" w:themeColor="accent4"/>
          <w:right w:val="single" w:sz="8" w:space="0" w:color="66DEFF" w:themeColor="accent4"/>
        </w:tcBorders>
      </w:tcPr>
    </w:tblStylePr>
    <w:tblStylePr w:type="firstCol">
      <w:rPr>
        <w:b/>
        <w:bCs/>
      </w:rPr>
    </w:tblStylePr>
    <w:tblStylePr w:type="lastCol">
      <w:rPr>
        <w:b/>
        <w:bCs/>
      </w:rPr>
    </w:tblStylePr>
    <w:tblStylePr w:type="band1Vert">
      <w:tblPr/>
      <w:tcPr>
        <w:tcBorders>
          <w:top w:val="single" w:sz="8" w:space="0" w:color="66DEFF" w:themeColor="accent4"/>
          <w:left w:val="single" w:sz="8" w:space="0" w:color="66DEFF" w:themeColor="accent4"/>
          <w:bottom w:val="single" w:sz="8" w:space="0" w:color="66DEFF" w:themeColor="accent4"/>
          <w:right w:val="single" w:sz="8" w:space="0" w:color="66DEFF" w:themeColor="accent4"/>
        </w:tcBorders>
      </w:tcPr>
    </w:tblStylePr>
    <w:tblStylePr w:type="band1Horz">
      <w:tblPr/>
      <w:tcPr>
        <w:tcBorders>
          <w:top w:val="single" w:sz="8" w:space="0" w:color="66DEFF" w:themeColor="accent4"/>
          <w:left w:val="single" w:sz="8" w:space="0" w:color="66DEFF" w:themeColor="accent4"/>
          <w:bottom w:val="single" w:sz="8" w:space="0" w:color="66DEFF" w:themeColor="accent4"/>
          <w:right w:val="single" w:sz="8" w:space="0" w:color="66DEFF"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FF8000" w:themeColor="accent3"/>
        <w:left w:val="single" w:sz="8" w:space="0" w:color="FF8000" w:themeColor="accent3"/>
        <w:bottom w:val="single" w:sz="8" w:space="0" w:color="FF8000" w:themeColor="accent3"/>
        <w:right w:val="single" w:sz="8" w:space="0" w:color="FF8000" w:themeColor="accent3"/>
      </w:tblBorders>
    </w:tblPr>
    <w:tblStylePr w:type="firstRow">
      <w:pPr>
        <w:spacing w:before="0" w:after="0" w:line="240" w:lineRule="auto"/>
      </w:pPr>
      <w:rPr>
        <w:b/>
        <w:bCs/>
        <w:color w:val="FFFFFF" w:themeColor="background1"/>
      </w:rPr>
      <w:tblPr/>
      <w:tcPr>
        <w:shd w:val="clear" w:color="auto" w:fill="FF8000" w:themeFill="accent3"/>
      </w:tcPr>
    </w:tblStylePr>
    <w:tblStylePr w:type="lastRow">
      <w:pPr>
        <w:spacing w:before="0" w:after="0" w:line="240" w:lineRule="auto"/>
      </w:pPr>
      <w:rPr>
        <w:b/>
        <w:bCs/>
      </w:rPr>
      <w:tblPr/>
      <w:tcPr>
        <w:tcBorders>
          <w:top w:val="double" w:sz="6" w:space="0" w:color="FF8000" w:themeColor="accent3"/>
          <w:left w:val="single" w:sz="8" w:space="0" w:color="FF8000" w:themeColor="accent3"/>
          <w:bottom w:val="single" w:sz="8" w:space="0" w:color="FF8000" w:themeColor="accent3"/>
          <w:right w:val="single" w:sz="8" w:space="0" w:color="FF8000" w:themeColor="accent3"/>
        </w:tcBorders>
      </w:tcPr>
    </w:tblStylePr>
    <w:tblStylePr w:type="firstCol">
      <w:rPr>
        <w:b/>
        <w:bCs/>
      </w:rPr>
    </w:tblStylePr>
    <w:tblStylePr w:type="lastCol">
      <w:rPr>
        <w:b/>
        <w:bCs/>
      </w:rPr>
    </w:tblStylePr>
    <w:tblStylePr w:type="band1Vert">
      <w:tblPr/>
      <w:tcPr>
        <w:tcBorders>
          <w:top w:val="single" w:sz="8" w:space="0" w:color="FF8000" w:themeColor="accent3"/>
          <w:left w:val="single" w:sz="8" w:space="0" w:color="FF8000" w:themeColor="accent3"/>
          <w:bottom w:val="single" w:sz="8" w:space="0" w:color="FF8000" w:themeColor="accent3"/>
          <w:right w:val="single" w:sz="8" w:space="0" w:color="FF8000" w:themeColor="accent3"/>
        </w:tcBorders>
      </w:tcPr>
    </w:tblStylePr>
    <w:tblStylePr w:type="band1Horz">
      <w:tblPr/>
      <w:tcPr>
        <w:tcBorders>
          <w:top w:val="single" w:sz="8" w:space="0" w:color="FF8000" w:themeColor="accent3"/>
          <w:left w:val="single" w:sz="8" w:space="0" w:color="FF8000" w:themeColor="accent3"/>
          <w:bottom w:val="single" w:sz="8" w:space="0" w:color="FF8000" w:themeColor="accent3"/>
          <w:right w:val="single" w:sz="8" w:space="0" w:color="FF8000" w:themeColor="accent3"/>
        </w:tcBorders>
      </w:tcPr>
    </w:tblStylePr>
  </w:style>
  <w:style w:type="paragraph" w:styleId="HTML-adres">
    <w:name w:val="HTML Address"/>
    <w:basedOn w:val="ZsysbasisAuris"/>
    <w:next w:val="BasistekstAuris"/>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B3062" w:themeColor="accent2"/>
        <w:left w:val="single" w:sz="8" w:space="0" w:color="EB3062" w:themeColor="accent2"/>
        <w:bottom w:val="single" w:sz="8" w:space="0" w:color="EB3062" w:themeColor="accent2"/>
        <w:right w:val="single" w:sz="8" w:space="0" w:color="EB3062" w:themeColor="accent2"/>
      </w:tblBorders>
    </w:tblPr>
    <w:tblStylePr w:type="firstRow">
      <w:pPr>
        <w:spacing w:before="0" w:after="0" w:line="240" w:lineRule="auto"/>
      </w:pPr>
      <w:rPr>
        <w:b/>
        <w:bCs/>
        <w:color w:val="FFFFFF" w:themeColor="background1"/>
      </w:rPr>
      <w:tblPr/>
      <w:tcPr>
        <w:shd w:val="clear" w:color="auto" w:fill="EB3062" w:themeFill="accent2"/>
      </w:tcPr>
    </w:tblStylePr>
    <w:tblStylePr w:type="lastRow">
      <w:pPr>
        <w:spacing w:before="0" w:after="0" w:line="240" w:lineRule="auto"/>
      </w:pPr>
      <w:rPr>
        <w:b/>
        <w:bCs/>
      </w:rPr>
      <w:tblPr/>
      <w:tcPr>
        <w:tcBorders>
          <w:top w:val="double" w:sz="6" w:space="0" w:color="EB3062" w:themeColor="accent2"/>
          <w:left w:val="single" w:sz="8" w:space="0" w:color="EB3062" w:themeColor="accent2"/>
          <w:bottom w:val="single" w:sz="8" w:space="0" w:color="EB3062" w:themeColor="accent2"/>
          <w:right w:val="single" w:sz="8" w:space="0" w:color="EB3062" w:themeColor="accent2"/>
        </w:tcBorders>
      </w:tcPr>
    </w:tblStylePr>
    <w:tblStylePr w:type="firstCol">
      <w:rPr>
        <w:b/>
        <w:bCs/>
      </w:rPr>
    </w:tblStylePr>
    <w:tblStylePr w:type="lastCol">
      <w:rPr>
        <w:b/>
        <w:bCs/>
      </w:rPr>
    </w:tblStylePr>
    <w:tblStylePr w:type="band1Vert">
      <w:tblPr/>
      <w:tcPr>
        <w:tcBorders>
          <w:top w:val="single" w:sz="8" w:space="0" w:color="EB3062" w:themeColor="accent2"/>
          <w:left w:val="single" w:sz="8" w:space="0" w:color="EB3062" w:themeColor="accent2"/>
          <w:bottom w:val="single" w:sz="8" w:space="0" w:color="EB3062" w:themeColor="accent2"/>
          <w:right w:val="single" w:sz="8" w:space="0" w:color="EB3062" w:themeColor="accent2"/>
        </w:tcBorders>
      </w:tcPr>
    </w:tblStylePr>
    <w:tblStylePr w:type="band1Horz">
      <w:tblPr/>
      <w:tcPr>
        <w:tcBorders>
          <w:top w:val="single" w:sz="8" w:space="0" w:color="EB3062" w:themeColor="accent2"/>
          <w:left w:val="single" w:sz="8" w:space="0" w:color="EB3062" w:themeColor="accent2"/>
          <w:bottom w:val="single" w:sz="8" w:space="0" w:color="EB3062" w:themeColor="accent2"/>
          <w:right w:val="single" w:sz="8" w:space="0" w:color="EB3062" w:themeColor="accent2"/>
        </w:tcBorders>
      </w:tcPr>
    </w:tblStylePr>
  </w:style>
  <w:style w:type="table" w:styleId="Lichtearcering-accent6">
    <w:name w:val="Light Shading Accent 6"/>
    <w:basedOn w:val="Standaardtabel"/>
    <w:uiPriority w:val="60"/>
    <w:semiHidden/>
    <w:rsid w:val="00E07762"/>
    <w:pPr>
      <w:spacing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Auris"/>
    <w:next w:val="BasistekstAuris"/>
    <w:uiPriority w:val="98"/>
    <w:semiHidden/>
    <w:rsid w:val="00F33259"/>
    <w:pPr>
      <w:ind w:left="284" w:hanging="284"/>
    </w:pPr>
  </w:style>
  <w:style w:type="paragraph" w:styleId="Lijst2">
    <w:name w:val="List 2"/>
    <w:basedOn w:val="ZsysbasisAuris"/>
    <w:next w:val="BasistekstAuris"/>
    <w:uiPriority w:val="98"/>
    <w:semiHidden/>
    <w:rsid w:val="00F33259"/>
    <w:pPr>
      <w:ind w:left="568" w:hanging="284"/>
    </w:pPr>
  </w:style>
  <w:style w:type="paragraph" w:styleId="Lijst3">
    <w:name w:val="List 3"/>
    <w:basedOn w:val="ZsysbasisAuris"/>
    <w:next w:val="BasistekstAuris"/>
    <w:uiPriority w:val="98"/>
    <w:semiHidden/>
    <w:rsid w:val="00F33259"/>
    <w:pPr>
      <w:ind w:left="851" w:hanging="284"/>
    </w:pPr>
  </w:style>
  <w:style w:type="paragraph" w:styleId="Lijst4">
    <w:name w:val="List 4"/>
    <w:basedOn w:val="ZsysbasisAuris"/>
    <w:next w:val="BasistekstAuris"/>
    <w:uiPriority w:val="98"/>
    <w:semiHidden/>
    <w:rsid w:val="00F33259"/>
    <w:pPr>
      <w:ind w:left="1135" w:hanging="284"/>
    </w:pPr>
  </w:style>
  <w:style w:type="paragraph" w:styleId="Lijst5">
    <w:name w:val="List 5"/>
    <w:basedOn w:val="ZsysbasisAuris"/>
    <w:next w:val="BasistekstAuris"/>
    <w:uiPriority w:val="98"/>
    <w:semiHidden/>
    <w:rsid w:val="00F33259"/>
    <w:pPr>
      <w:ind w:left="1418" w:hanging="284"/>
    </w:pPr>
  </w:style>
  <w:style w:type="paragraph" w:styleId="Index1">
    <w:name w:val="index 1"/>
    <w:basedOn w:val="ZsysbasisAuris"/>
    <w:next w:val="BasistekstAuris"/>
    <w:uiPriority w:val="98"/>
    <w:semiHidden/>
    <w:rsid w:val="00F33259"/>
  </w:style>
  <w:style w:type="paragraph" w:styleId="Lijstopsomteken">
    <w:name w:val="List Bullet"/>
    <w:basedOn w:val="ZsysbasisAuris"/>
    <w:next w:val="BasistekstAuris"/>
    <w:uiPriority w:val="98"/>
    <w:semiHidden/>
    <w:rsid w:val="00E7078D"/>
    <w:pPr>
      <w:numPr>
        <w:numId w:val="10"/>
      </w:numPr>
      <w:ind w:left="357" w:hanging="357"/>
    </w:pPr>
  </w:style>
  <w:style w:type="paragraph" w:styleId="Lijstopsomteken2">
    <w:name w:val="List Bullet 2"/>
    <w:basedOn w:val="ZsysbasisAuris"/>
    <w:next w:val="BasistekstAuris"/>
    <w:uiPriority w:val="98"/>
    <w:semiHidden/>
    <w:rsid w:val="00E7078D"/>
    <w:pPr>
      <w:numPr>
        <w:numId w:val="11"/>
      </w:numPr>
      <w:ind w:left="641" w:hanging="357"/>
    </w:pPr>
  </w:style>
  <w:style w:type="paragraph" w:styleId="Lijstopsomteken3">
    <w:name w:val="List Bullet 3"/>
    <w:basedOn w:val="ZsysbasisAuris"/>
    <w:next w:val="BasistekstAuris"/>
    <w:uiPriority w:val="98"/>
    <w:semiHidden/>
    <w:rsid w:val="00E7078D"/>
    <w:pPr>
      <w:numPr>
        <w:numId w:val="12"/>
      </w:numPr>
      <w:ind w:left="924" w:hanging="357"/>
    </w:pPr>
  </w:style>
  <w:style w:type="paragraph" w:styleId="Lijstopsomteken4">
    <w:name w:val="List Bullet 4"/>
    <w:basedOn w:val="ZsysbasisAuris"/>
    <w:next w:val="BasistekstAuris"/>
    <w:uiPriority w:val="98"/>
    <w:semiHidden/>
    <w:rsid w:val="00E7078D"/>
    <w:pPr>
      <w:numPr>
        <w:numId w:val="13"/>
      </w:numPr>
      <w:ind w:left="1208" w:hanging="357"/>
    </w:pPr>
  </w:style>
  <w:style w:type="paragraph" w:styleId="Lijstnummering">
    <w:name w:val="List Number"/>
    <w:basedOn w:val="ZsysbasisAuris"/>
    <w:next w:val="BasistekstAuris"/>
    <w:uiPriority w:val="98"/>
    <w:semiHidden/>
    <w:rsid w:val="00705849"/>
    <w:pPr>
      <w:numPr>
        <w:numId w:val="15"/>
      </w:numPr>
      <w:ind w:left="357" w:hanging="357"/>
    </w:pPr>
  </w:style>
  <w:style w:type="paragraph" w:styleId="Lijstnummering2">
    <w:name w:val="List Number 2"/>
    <w:basedOn w:val="ZsysbasisAuris"/>
    <w:next w:val="BasistekstAuris"/>
    <w:uiPriority w:val="98"/>
    <w:semiHidden/>
    <w:rsid w:val="00705849"/>
    <w:pPr>
      <w:numPr>
        <w:numId w:val="16"/>
      </w:numPr>
      <w:ind w:left="641" w:hanging="357"/>
    </w:pPr>
  </w:style>
  <w:style w:type="paragraph" w:styleId="Lijstnummering3">
    <w:name w:val="List Number 3"/>
    <w:basedOn w:val="ZsysbasisAuris"/>
    <w:next w:val="BasistekstAuris"/>
    <w:uiPriority w:val="98"/>
    <w:semiHidden/>
    <w:rsid w:val="00705849"/>
    <w:pPr>
      <w:numPr>
        <w:numId w:val="17"/>
      </w:numPr>
      <w:ind w:left="924" w:hanging="357"/>
    </w:pPr>
  </w:style>
  <w:style w:type="paragraph" w:styleId="Lijstnummering4">
    <w:name w:val="List Number 4"/>
    <w:basedOn w:val="ZsysbasisAuris"/>
    <w:next w:val="BasistekstAuris"/>
    <w:uiPriority w:val="98"/>
    <w:semiHidden/>
    <w:rsid w:val="00705849"/>
    <w:pPr>
      <w:numPr>
        <w:numId w:val="18"/>
      </w:numPr>
      <w:ind w:left="1208" w:hanging="357"/>
    </w:pPr>
  </w:style>
  <w:style w:type="paragraph" w:styleId="Lijstnummering5">
    <w:name w:val="List Number 5"/>
    <w:basedOn w:val="ZsysbasisAuris"/>
    <w:next w:val="BasistekstAuris"/>
    <w:uiPriority w:val="98"/>
    <w:semiHidden/>
    <w:rsid w:val="00705849"/>
    <w:pPr>
      <w:numPr>
        <w:numId w:val="19"/>
      </w:numPr>
      <w:ind w:left="1491" w:hanging="357"/>
    </w:pPr>
  </w:style>
  <w:style w:type="paragraph" w:styleId="Lijstvoortzetting">
    <w:name w:val="List Continue"/>
    <w:basedOn w:val="ZsysbasisAuris"/>
    <w:next w:val="BasistekstAuris"/>
    <w:uiPriority w:val="98"/>
    <w:semiHidden/>
    <w:rsid w:val="00705849"/>
    <w:pPr>
      <w:ind w:left="284"/>
    </w:pPr>
  </w:style>
  <w:style w:type="paragraph" w:styleId="Lijstvoortzetting2">
    <w:name w:val="List Continue 2"/>
    <w:basedOn w:val="ZsysbasisAuris"/>
    <w:next w:val="BasistekstAuris"/>
    <w:uiPriority w:val="98"/>
    <w:semiHidden/>
    <w:rsid w:val="00705849"/>
    <w:pPr>
      <w:ind w:left="567"/>
    </w:pPr>
  </w:style>
  <w:style w:type="paragraph" w:styleId="Lijstvoortzetting3">
    <w:name w:val="List Continue 3"/>
    <w:basedOn w:val="ZsysbasisAuris"/>
    <w:next w:val="BasistekstAuris"/>
    <w:uiPriority w:val="98"/>
    <w:semiHidden/>
    <w:rsid w:val="00705849"/>
    <w:pPr>
      <w:ind w:left="851"/>
    </w:pPr>
  </w:style>
  <w:style w:type="paragraph" w:styleId="Lijstvoortzetting4">
    <w:name w:val="List Continue 4"/>
    <w:basedOn w:val="ZsysbasisAuris"/>
    <w:next w:val="BasistekstAuris"/>
    <w:uiPriority w:val="98"/>
    <w:semiHidden/>
    <w:rsid w:val="00705849"/>
    <w:pPr>
      <w:ind w:left="1134"/>
    </w:pPr>
  </w:style>
  <w:style w:type="paragraph" w:styleId="Lijstvoortzetting5">
    <w:name w:val="List Continue 5"/>
    <w:basedOn w:val="ZsysbasisAuris"/>
    <w:next w:val="BasistekstAuris"/>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Auris"/>
    <w:next w:val="BasistekstAuris"/>
    <w:uiPriority w:val="98"/>
    <w:semiHidden/>
    <w:rsid w:val="0020607F"/>
  </w:style>
  <w:style w:type="paragraph" w:styleId="Notitiekop">
    <w:name w:val="Note Heading"/>
    <w:basedOn w:val="ZsysbasisAuris"/>
    <w:next w:val="BasistekstAuris"/>
    <w:uiPriority w:val="98"/>
    <w:semiHidden/>
    <w:rsid w:val="0020607F"/>
  </w:style>
  <w:style w:type="paragraph" w:customStyle="1" w:styleId="DocumentgegevensvoorbladAuris">
    <w:name w:val="Documentgegevens voorblad Auris"/>
    <w:basedOn w:val="ZsysbasisdocumentgegevensAuris"/>
    <w:next w:val="DocumentgegevensAuris"/>
    <w:rsid w:val="00C1408E"/>
    <w:pPr>
      <w:framePr w:hSpace="31680" w:vSpace="4000" w:wrap="around" w:vAnchor="page" w:hAnchor="margin" w:y="5255"/>
      <w:spacing w:line="320" w:lineRule="exact"/>
      <w:jc w:val="center"/>
    </w:pPr>
    <w:rPr>
      <w:sz w:val="24"/>
      <w:szCs w:val="24"/>
    </w:rPr>
  </w:style>
  <w:style w:type="paragraph" w:styleId="Plattetekst3">
    <w:name w:val="Body Text 3"/>
    <w:basedOn w:val="ZsysbasisAuris"/>
    <w:next w:val="BasistekstAuris"/>
    <w:uiPriority w:val="98"/>
    <w:semiHidden/>
    <w:rsid w:val="0020607F"/>
  </w:style>
  <w:style w:type="paragraph" w:styleId="Platteteksteersteinspringing2">
    <w:name w:val="Body Text First Indent 2"/>
    <w:basedOn w:val="ZsysbasisAuris"/>
    <w:next w:val="BasistekstAuris"/>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AurisChar">
    <w:name w:val="Zsysbasis Auris Char"/>
    <w:basedOn w:val="Standaardalinea-lettertype"/>
    <w:link w:val="ZsysbasisAuris"/>
    <w:uiPriority w:val="4"/>
    <w:semiHidden/>
    <w:rsid w:val="00E34483"/>
    <w:rPr>
      <w:rFonts w:ascii="Calibri" w:hAnsi="Calibri"/>
    </w:rPr>
  </w:style>
  <w:style w:type="paragraph" w:styleId="Standaardinspringing">
    <w:name w:val="Normal Indent"/>
    <w:basedOn w:val="ZsysbasisAuris"/>
    <w:next w:val="BasistekstAuris"/>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BD5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Auris"/>
    <w:basedOn w:val="Standaardalinea-lettertype"/>
    <w:uiPriority w:val="4"/>
    <w:rsid w:val="00CB7600"/>
    <w:rPr>
      <w:vertAlign w:val="superscript"/>
    </w:rPr>
  </w:style>
  <w:style w:type="paragraph" w:styleId="Voetnoottekst">
    <w:name w:val="footnote text"/>
    <w:aliases w:val="Voetnoottekst Auris"/>
    <w:basedOn w:val="ZsysbasisAuris"/>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Auris"/>
    <w:next w:val="BasistekstAuris"/>
    <w:uiPriority w:val="98"/>
    <w:semiHidden/>
    <w:rsid w:val="0020607F"/>
  </w:style>
  <w:style w:type="paragraph" w:styleId="Tekstzonderopmaak">
    <w:name w:val="Plain Text"/>
    <w:basedOn w:val="ZsysbasisAuris"/>
    <w:next w:val="BasistekstAuris"/>
    <w:uiPriority w:val="98"/>
    <w:semiHidden/>
    <w:rsid w:val="0020607F"/>
  </w:style>
  <w:style w:type="paragraph" w:styleId="Ballontekst">
    <w:name w:val="Balloon Text"/>
    <w:basedOn w:val="ZsysbasisAuris"/>
    <w:next w:val="BasistekstAuris"/>
    <w:uiPriority w:val="98"/>
    <w:semiHidden/>
    <w:rsid w:val="0020607F"/>
  </w:style>
  <w:style w:type="paragraph" w:styleId="Bijschrift">
    <w:name w:val="caption"/>
    <w:aliases w:val="Bijschrift Auris"/>
    <w:basedOn w:val="ZsysbasisAuris"/>
    <w:next w:val="BasistekstAuris"/>
    <w:uiPriority w:val="4"/>
    <w:rsid w:val="0020607F"/>
  </w:style>
  <w:style w:type="character" w:customStyle="1" w:styleId="TekstopmerkingChar">
    <w:name w:val="Tekst opmerking Char"/>
    <w:basedOn w:val="ZsysbasisAurisChar"/>
    <w:link w:val="Tekstopmerking"/>
    <w:semiHidden/>
    <w:rsid w:val="008736AE"/>
    <w:rPr>
      <w:rFonts w:asciiTheme="minorHAnsi" w:hAnsiTheme="minorHAnsi" w:cs="Maiandra GD"/>
      <w:color w:val="333366" w:themeColor="text1"/>
      <w:sz w:val="18"/>
      <w:szCs w:val="18"/>
    </w:rPr>
  </w:style>
  <w:style w:type="paragraph" w:styleId="Documentstructuur">
    <w:name w:val="Document Map"/>
    <w:basedOn w:val="ZsysbasisAuris"/>
    <w:next w:val="BasistekstAuris"/>
    <w:uiPriority w:val="98"/>
    <w:semiHidden/>
    <w:rsid w:val="0020607F"/>
  </w:style>
  <w:style w:type="table" w:styleId="Lichtearcering-accent5">
    <w:name w:val="Light Shading Accent 5"/>
    <w:basedOn w:val="Standaardtabel"/>
    <w:uiPriority w:val="60"/>
    <w:semiHidden/>
    <w:rsid w:val="00E07762"/>
    <w:pPr>
      <w:spacing w:line="240" w:lineRule="auto"/>
    </w:pPr>
    <w:rPr>
      <w:color w:val="D560CA" w:themeColor="accent5" w:themeShade="BF"/>
    </w:rPr>
    <w:tblPr>
      <w:tblStyleRowBandSize w:val="1"/>
      <w:tblStyleColBandSize w:val="1"/>
      <w:tblBorders>
        <w:top w:val="single" w:sz="8" w:space="0" w:color="EBB3E6" w:themeColor="accent5"/>
        <w:bottom w:val="single" w:sz="8" w:space="0" w:color="EBB3E6" w:themeColor="accent5"/>
      </w:tblBorders>
    </w:tblPr>
    <w:tblStylePr w:type="firstRow">
      <w:pPr>
        <w:spacing w:before="0" w:after="0" w:line="240" w:lineRule="auto"/>
      </w:pPr>
      <w:rPr>
        <w:b/>
        <w:bCs/>
      </w:rPr>
      <w:tblPr/>
      <w:tcPr>
        <w:tcBorders>
          <w:top w:val="single" w:sz="8" w:space="0" w:color="EBB3E6" w:themeColor="accent5"/>
          <w:left w:val="nil"/>
          <w:bottom w:val="single" w:sz="8" w:space="0" w:color="EBB3E6" w:themeColor="accent5"/>
          <w:right w:val="nil"/>
          <w:insideH w:val="nil"/>
          <w:insideV w:val="nil"/>
        </w:tcBorders>
      </w:tcPr>
    </w:tblStylePr>
    <w:tblStylePr w:type="lastRow">
      <w:pPr>
        <w:spacing w:before="0" w:after="0" w:line="240" w:lineRule="auto"/>
      </w:pPr>
      <w:rPr>
        <w:b/>
        <w:bCs/>
      </w:rPr>
      <w:tblPr/>
      <w:tcPr>
        <w:tcBorders>
          <w:top w:val="single" w:sz="8" w:space="0" w:color="EBB3E6" w:themeColor="accent5"/>
          <w:left w:val="nil"/>
          <w:bottom w:val="single" w:sz="8" w:space="0" w:color="EBB3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CF8" w:themeFill="accent5" w:themeFillTint="3F"/>
      </w:tcPr>
    </w:tblStylePr>
    <w:tblStylePr w:type="band1Horz">
      <w:tblPr/>
      <w:tcPr>
        <w:tcBorders>
          <w:left w:val="nil"/>
          <w:right w:val="nil"/>
          <w:insideH w:val="nil"/>
          <w:insideV w:val="nil"/>
        </w:tcBorders>
        <w:shd w:val="clear" w:color="auto" w:fill="FAECF8" w:themeFill="accent5" w:themeFillTint="3F"/>
      </w:tcPr>
    </w:tblStylePr>
  </w:style>
  <w:style w:type="paragraph" w:styleId="Eindnoottekst">
    <w:name w:val="endnote text"/>
    <w:aliases w:val="Eindnoottekst Auris"/>
    <w:basedOn w:val="ZsysbasisAuris"/>
    <w:next w:val="BasistekstAuris"/>
    <w:uiPriority w:val="4"/>
    <w:rsid w:val="0020607F"/>
  </w:style>
  <w:style w:type="paragraph" w:styleId="Indexkop">
    <w:name w:val="index heading"/>
    <w:basedOn w:val="ZsysbasisAuris"/>
    <w:next w:val="BasistekstAuris"/>
    <w:uiPriority w:val="98"/>
    <w:semiHidden/>
    <w:rsid w:val="0020607F"/>
  </w:style>
  <w:style w:type="paragraph" w:styleId="Kopbronvermelding">
    <w:name w:val="toa heading"/>
    <w:basedOn w:val="ZsysbasisAuris"/>
    <w:next w:val="BasistekstAuris"/>
    <w:uiPriority w:val="98"/>
    <w:semiHidden/>
    <w:rsid w:val="0020607F"/>
  </w:style>
  <w:style w:type="paragraph" w:styleId="Lijstopsomteken5">
    <w:name w:val="List Bullet 5"/>
    <w:basedOn w:val="ZsysbasisAuris"/>
    <w:next w:val="BasistekstAuris"/>
    <w:uiPriority w:val="98"/>
    <w:semiHidden/>
    <w:rsid w:val="00E7078D"/>
    <w:pPr>
      <w:numPr>
        <w:numId w:val="14"/>
      </w:numPr>
      <w:ind w:left="1491" w:hanging="357"/>
    </w:pPr>
  </w:style>
  <w:style w:type="paragraph" w:styleId="Macrotekst">
    <w:name w:val="macro"/>
    <w:basedOn w:val="ZsysbasisAuris"/>
    <w:next w:val="BasistekstAuris"/>
    <w:uiPriority w:val="98"/>
    <w:semiHidden/>
    <w:rsid w:val="0020607F"/>
  </w:style>
  <w:style w:type="paragraph" w:styleId="Tekstopmerking">
    <w:name w:val="annotation text"/>
    <w:basedOn w:val="ZsysbasisAuris"/>
    <w:next w:val="BasistekstAuris"/>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Auris">
    <w:name w:val="Opsomming teken 1e niveau Auris"/>
    <w:basedOn w:val="ZsysbasisAuris"/>
    <w:uiPriority w:val="4"/>
    <w:qFormat/>
    <w:rsid w:val="002309C0"/>
    <w:pPr>
      <w:numPr>
        <w:numId w:val="40"/>
      </w:numPr>
    </w:pPr>
  </w:style>
  <w:style w:type="paragraph" w:customStyle="1" w:styleId="Opsommingteken2eniveauAuris">
    <w:name w:val="Opsomming teken 2e niveau Auris"/>
    <w:basedOn w:val="ZsysbasisAuris"/>
    <w:uiPriority w:val="4"/>
    <w:qFormat/>
    <w:rsid w:val="00E06F94"/>
    <w:pPr>
      <w:numPr>
        <w:ilvl w:val="1"/>
        <w:numId w:val="40"/>
      </w:numPr>
    </w:pPr>
  </w:style>
  <w:style w:type="paragraph" w:customStyle="1" w:styleId="Opsommingteken3eniveauAuris">
    <w:name w:val="Opsomming teken 3e niveau Auris"/>
    <w:basedOn w:val="ZsysbasisAuris"/>
    <w:uiPriority w:val="4"/>
    <w:qFormat/>
    <w:rsid w:val="005411C4"/>
    <w:pPr>
      <w:numPr>
        <w:ilvl w:val="2"/>
        <w:numId w:val="40"/>
      </w:numPr>
    </w:pPr>
  </w:style>
  <w:style w:type="paragraph" w:customStyle="1" w:styleId="Opsommingbolletje1eniveauAuris">
    <w:name w:val="Opsomming bolletje 1e niveau Auris"/>
    <w:basedOn w:val="ZsysbasisAuris"/>
    <w:uiPriority w:val="4"/>
    <w:qFormat/>
    <w:rsid w:val="004F6C9C"/>
    <w:pPr>
      <w:numPr>
        <w:numId w:val="28"/>
      </w:numPr>
    </w:pPr>
  </w:style>
  <w:style w:type="paragraph" w:customStyle="1" w:styleId="Opsommingbolletje2eniveauAuris">
    <w:name w:val="Opsomming bolletje 2e niveau Auris"/>
    <w:basedOn w:val="ZsysbasisAuris"/>
    <w:uiPriority w:val="4"/>
    <w:qFormat/>
    <w:rsid w:val="00464E74"/>
    <w:pPr>
      <w:numPr>
        <w:ilvl w:val="1"/>
        <w:numId w:val="28"/>
      </w:numPr>
    </w:pPr>
  </w:style>
  <w:style w:type="paragraph" w:customStyle="1" w:styleId="Opsommingbolletje3eniveauAuris">
    <w:name w:val="Opsomming bolletje 3e niveau Auris"/>
    <w:basedOn w:val="ZsysbasisAuris"/>
    <w:uiPriority w:val="4"/>
    <w:qFormat/>
    <w:rsid w:val="000E058E"/>
    <w:pPr>
      <w:numPr>
        <w:ilvl w:val="2"/>
        <w:numId w:val="28"/>
      </w:numPr>
    </w:pPr>
  </w:style>
  <w:style w:type="numbering" w:customStyle="1" w:styleId="OpsommingbolletjeAuris">
    <w:name w:val="Opsomming bolletje Auris"/>
    <w:uiPriority w:val="4"/>
    <w:semiHidden/>
    <w:rsid w:val="00661365"/>
    <w:pPr>
      <w:numPr>
        <w:numId w:val="1"/>
      </w:numPr>
    </w:pPr>
  </w:style>
  <w:style w:type="paragraph" w:customStyle="1" w:styleId="Opsommingkleineletter1eniveauAuris">
    <w:name w:val="Opsomming kleine letter 1e niveau Auris"/>
    <w:basedOn w:val="ZsysbasisAuris"/>
    <w:uiPriority w:val="4"/>
    <w:qFormat/>
    <w:rsid w:val="000C4428"/>
    <w:pPr>
      <w:numPr>
        <w:ilvl w:val="1"/>
        <w:numId w:val="29"/>
      </w:numPr>
    </w:pPr>
  </w:style>
  <w:style w:type="paragraph" w:customStyle="1" w:styleId="Opsommingkleineletter2eniveauAuris">
    <w:name w:val="Opsomming kleine letter 2e niveau Auris"/>
    <w:basedOn w:val="ZsysbasisAuris"/>
    <w:uiPriority w:val="4"/>
    <w:qFormat/>
    <w:rsid w:val="00B81524"/>
    <w:pPr>
      <w:numPr>
        <w:ilvl w:val="2"/>
        <w:numId w:val="29"/>
      </w:numPr>
    </w:pPr>
  </w:style>
  <w:style w:type="paragraph" w:customStyle="1" w:styleId="Opsommingkleineletter3eniveauAuris">
    <w:name w:val="Opsomming kleine letter 3e niveau Auris"/>
    <w:basedOn w:val="ZsysbasisAuris"/>
    <w:uiPriority w:val="4"/>
    <w:qFormat/>
    <w:rsid w:val="00FF139B"/>
    <w:pPr>
      <w:numPr>
        <w:ilvl w:val="3"/>
        <w:numId w:val="29"/>
      </w:numPr>
    </w:pPr>
  </w:style>
  <w:style w:type="paragraph" w:customStyle="1" w:styleId="Opsommingnummer1eniveauAuris">
    <w:name w:val="Opsomming nummer 1e niveau Auris"/>
    <w:basedOn w:val="ZsysbasisAuris"/>
    <w:uiPriority w:val="4"/>
    <w:qFormat/>
    <w:rsid w:val="00AE53E4"/>
    <w:pPr>
      <w:numPr>
        <w:ilvl w:val="1"/>
        <w:numId w:val="30"/>
      </w:numPr>
    </w:pPr>
  </w:style>
  <w:style w:type="paragraph" w:customStyle="1" w:styleId="Opsommingnummer2eniveauAuris">
    <w:name w:val="Opsomming nummer 2e niveau Auris"/>
    <w:basedOn w:val="ZsysbasisAuris"/>
    <w:uiPriority w:val="4"/>
    <w:qFormat/>
    <w:rsid w:val="00FC6620"/>
    <w:pPr>
      <w:numPr>
        <w:ilvl w:val="2"/>
        <w:numId w:val="30"/>
      </w:numPr>
    </w:pPr>
  </w:style>
  <w:style w:type="paragraph" w:customStyle="1" w:styleId="Opsommingnummer3eniveauAuris">
    <w:name w:val="Opsomming nummer 3e niveau Auris"/>
    <w:basedOn w:val="ZsysbasisAuris"/>
    <w:uiPriority w:val="4"/>
    <w:qFormat/>
    <w:rsid w:val="00755BAA"/>
    <w:pPr>
      <w:numPr>
        <w:ilvl w:val="3"/>
        <w:numId w:val="30"/>
      </w:numPr>
    </w:pPr>
  </w:style>
  <w:style w:type="paragraph" w:customStyle="1" w:styleId="Opsommingopenrondje1eniveauAuris">
    <w:name w:val="Opsomming open rondje 1e niveau Auris"/>
    <w:basedOn w:val="ZsysbasisAuris"/>
    <w:uiPriority w:val="4"/>
    <w:qFormat/>
    <w:rsid w:val="0016009D"/>
    <w:pPr>
      <w:numPr>
        <w:numId w:val="32"/>
      </w:numPr>
    </w:pPr>
  </w:style>
  <w:style w:type="paragraph" w:customStyle="1" w:styleId="Opsommingopenrondje2eniveauAuris">
    <w:name w:val="Opsomming open rondje 2e niveau Auris"/>
    <w:basedOn w:val="ZsysbasisAuris"/>
    <w:uiPriority w:val="4"/>
    <w:qFormat/>
    <w:rsid w:val="00C927C4"/>
    <w:pPr>
      <w:numPr>
        <w:ilvl w:val="1"/>
        <w:numId w:val="32"/>
      </w:numPr>
    </w:pPr>
  </w:style>
  <w:style w:type="paragraph" w:customStyle="1" w:styleId="Opsommingopenrondje3eniveauAuris">
    <w:name w:val="Opsomming open rondje 3e niveau Auris"/>
    <w:basedOn w:val="ZsysbasisAuris"/>
    <w:uiPriority w:val="4"/>
    <w:qFormat/>
    <w:rsid w:val="001F7983"/>
    <w:pPr>
      <w:numPr>
        <w:ilvl w:val="2"/>
        <w:numId w:val="32"/>
      </w:numPr>
    </w:pPr>
  </w:style>
  <w:style w:type="numbering" w:customStyle="1" w:styleId="OpsommingopenrondjeAuris">
    <w:name w:val="Opsomming open rondje Auris"/>
    <w:uiPriority w:val="4"/>
    <w:semiHidden/>
    <w:rsid w:val="007A0706"/>
    <w:pPr>
      <w:numPr>
        <w:numId w:val="2"/>
      </w:numPr>
    </w:pPr>
  </w:style>
  <w:style w:type="paragraph" w:customStyle="1" w:styleId="Opsommingstreepje1eniveauAuris">
    <w:name w:val="Opsomming streepje 1e niveau Auris"/>
    <w:basedOn w:val="ZsysbasisAuris"/>
    <w:uiPriority w:val="4"/>
    <w:qFormat/>
    <w:rsid w:val="006C3221"/>
    <w:pPr>
      <w:numPr>
        <w:numId w:val="36"/>
      </w:numPr>
    </w:pPr>
  </w:style>
  <w:style w:type="paragraph" w:customStyle="1" w:styleId="Opsommingstreepje2eniveauAuris">
    <w:name w:val="Opsomming streepje 2e niveau Auris"/>
    <w:basedOn w:val="ZsysbasisAuris"/>
    <w:uiPriority w:val="4"/>
    <w:qFormat/>
    <w:rsid w:val="002D243A"/>
    <w:pPr>
      <w:numPr>
        <w:ilvl w:val="1"/>
        <w:numId w:val="36"/>
      </w:numPr>
    </w:pPr>
  </w:style>
  <w:style w:type="paragraph" w:customStyle="1" w:styleId="Opsommingstreepje3eniveauAuris">
    <w:name w:val="Opsomming streepje 3e niveau Auris"/>
    <w:basedOn w:val="ZsysbasisAuris"/>
    <w:uiPriority w:val="4"/>
    <w:qFormat/>
    <w:rsid w:val="00B53B50"/>
    <w:pPr>
      <w:numPr>
        <w:ilvl w:val="2"/>
        <w:numId w:val="36"/>
      </w:numPr>
    </w:pPr>
  </w:style>
  <w:style w:type="numbering" w:customStyle="1" w:styleId="OpsommingstreepjeAuris">
    <w:name w:val="Opsomming streepje Auris"/>
    <w:uiPriority w:val="4"/>
    <w:semiHidden/>
    <w:rsid w:val="004456AD"/>
    <w:pPr>
      <w:numPr>
        <w:numId w:val="3"/>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9"/>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CCAFF" w:themeColor="accent4" w:themeShade="BF"/>
    </w:rPr>
    <w:tblPr>
      <w:tblStyleRowBandSize w:val="1"/>
      <w:tblStyleColBandSize w:val="1"/>
      <w:tblBorders>
        <w:top w:val="single" w:sz="8" w:space="0" w:color="66DEFF" w:themeColor="accent4"/>
        <w:bottom w:val="single" w:sz="8" w:space="0" w:color="66DEFF" w:themeColor="accent4"/>
      </w:tblBorders>
    </w:tblPr>
    <w:tblStylePr w:type="firstRow">
      <w:pPr>
        <w:spacing w:before="0" w:after="0" w:line="240" w:lineRule="auto"/>
      </w:pPr>
      <w:rPr>
        <w:b/>
        <w:bCs/>
      </w:rPr>
      <w:tblPr/>
      <w:tcPr>
        <w:tcBorders>
          <w:top w:val="single" w:sz="8" w:space="0" w:color="66DEFF" w:themeColor="accent4"/>
          <w:left w:val="nil"/>
          <w:bottom w:val="single" w:sz="8" w:space="0" w:color="66DEFF" w:themeColor="accent4"/>
          <w:right w:val="nil"/>
          <w:insideH w:val="nil"/>
          <w:insideV w:val="nil"/>
        </w:tcBorders>
      </w:tcPr>
    </w:tblStylePr>
    <w:tblStylePr w:type="lastRow">
      <w:pPr>
        <w:spacing w:before="0" w:after="0" w:line="240" w:lineRule="auto"/>
      </w:pPr>
      <w:rPr>
        <w:b/>
        <w:bCs/>
      </w:rPr>
      <w:tblPr/>
      <w:tcPr>
        <w:tcBorders>
          <w:top w:val="single" w:sz="8" w:space="0" w:color="66DEFF" w:themeColor="accent4"/>
          <w:left w:val="nil"/>
          <w:bottom w:val="single" w:sz="8" w:space="0" w:color="66D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6FF" w:themeFill="accent4" w:themeFillTint="3F"/>
      </w:tcPr>
    </w:tblStylePr>
    <w:tblStylePr w:type="band1Horz">
      <w:tblPr/>
      <w:tcPr>
        <w:tcBorders>
          <w:left w:val="nil"/>
          <w:right w:val="nil"/>
          <w:insideH w:val="nil"/>
          <w:insideV w:val="nil"/>
        </w:tcBorders>
        <w:shd w:val="clear" w:color="auto" w:fill="D9F6FF" w:themeFill="accent4" w:themeFillTint="3F"/>
      </w:tcPr>
    </w:tblStylePr>
  </w:style>
  <w:style w:type="table" w:styleId="Lichtearcering-accent3">
    <w:name w:val="Light Shading Accent 3"/>
    <w:basedOn w:val="Standaardtabel"/>
    <w:uiPriority w:val="60"/>
    <w:semiHidden/>
    <w:rsid w:val="00E07762"/>
    <w:pPr>
      <w:spacing w:line="240" w:lineRule="auto"/>
    </w:pPr>
    <w:rPr>
      <w:color w:val="BF5F00" w:themeColor="accent3" w:themeShade="BF"/>
    </w:rPr>
    <w:tblPr>
      <w:tblStyleRowBandSize w:val="1"/>
      <w:tblStyleColBandSize w:val="1"/>
      <w:tblBorders>
        <w:top w:val="single" w:sz="8" w:space="0" w:color="FF8000" w:themeColor="accent3"/>
        <w:bottom w:val="single" w:sz="8" w:space="0" w:color="FF8000" w:themeColor="accent3"/>
      </w:tblBorders>
    </w:tblPr>
    <w:tblStylePr w:type="firstRow">
      <w:pPr>
        <w:spacing w:before="0" w:after="0" w:line="240" w:lineRule="auto"/>
      </w:pPr>
      <w:rPr>
        <w:b/>
        <w:bCs/>
      </w:rPr>
      <w:tblPr/>
      <w:tcPr>
        <w:tcBorders>
          <w:top w:val="single" w:sz="8" w:space="0" w:color="FF8000" w:themeColor="accent3"/>
          <w:left w:val="nil"/>
          <w:bottom w:val="single" w:sz="8" w:space="0" w:color="FF8000" w:themeColor="accent3"/>
          <w:right w:val="nil"/>
          <w:insideH w:val="nil"/>
          <w:insideV w:val="nil"/>
        </w:tcBorders>
      </w:tcPr>
    </w:tblStylePr>
    <w:tblStylePr w:type="lastRow">
      <w:pPr>
        <w:spacing w:before="0" w:after="0" w:line="240" w:lineRule="auto"/>
      </w:pPr>
      <w:rPr>
        <w:b/>
        <w:bCs/>
      </w:rPr>
      <w:tblPr/>
      <w:tcPr>
        <w:tcBorders>
          <w:top w:val="single" w:sz="8" w:space="0" w:color="FF8000" w:themeColor="accent3"/>
          <w:left w:val="nil"/>
          <w:bottom w:val="single" w:sz="8" w:space="0" w:color="FF8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C0" w:themeFill="accent3" w:themeFillTint="3F"/>
      </w:tcPr>
    </w:tblStylePr>
    <w:tblStylePr w:type="band1Horz">
      <w:tblPr/>
      <w:tcPr>
        <w:tcBorders>
          <w:left w:val="nil"/>
          <w:right w:val="nil"/>
          <w:insideH w:val="nil"/>
          <w:insideV w:val="nil"/>
        </w:tcBorders>
        <w:shd w:val="clear" w:color="auto" w:fill="FFDFC0" w:themeFill="accent3" w:themeFillTint="3F"/>
      </w:tcPr>
    </w:tblStylePr>
  </w:style>
  <w:style w:type="table" w:styleId="Lichtearcering-accent2">
    <w:name w:val="Light Shading Accent 2"/>
    <w:basedOn w:val="Standaardtabel"/>
    <w:uiPriority w:val="60"/>
    <w:semiHidden/>
    <w:rsid w:val="00E07762"/>
    <w:pPr>
      <w:spacing w:line="240" w:lineRule="auto"/>
    </w:pPr>
    <w:rPr>
      <w:color w:val="C01241" w:themeColor="accent2" w:themeShade="BF"/>
    </w:rPr>
    <w:tblPr>
      <w:tblStyleRowBandSize w:val="1"/>
      <w:tblStyleColBandSize w:val="1"/>
      <w:tblBorders>
        <w:top w:val="single" w:sz="8" w:space="0" w:color="EB3062" w:themeColor="accent2"/>
        <w:bottom w:val="single" w:sz="8" w:space="0" w:color="EB3062" w:themeColor="accent2"/>
      </w:tblBorders>
    </w:tblPr>
    <w:tblStylePr w:type="firstRow">
      <w:pPr>
        <w:spacing w:before="0" w:after="0" w:line="240" w:lineRule="auto"/>
      </w:pPr>
      <w:rPr>
        <w:b/>
        <w:bCs/>
      </w:rPr>
      <w:tblPr/>
      <w:tcPr>
        <w:tcBorders>
          <w:top w:val="single" w:sz="8" w:space="0" w:color="EB3062" w:themeColor="accent2"/>
          <w:left w:val="nil"/>
          <w:bottom w:val="single" w:sz="8" w:space="0" w:color="EB3062" w:themeColor="accent2"/>
          <w:right w:val="nil"/>
          <w:insideH w:val="nil"/>
          <w:insideV w:val="nil"/>
        </w:tcBorders>
      </w:tcPr>
    </w:tblStylePr>
    <w:tblStylePr w:type="lastRow">
      <w:pPr>
        <w:spacing w:before="0" w:after="0" w:line="240" w:lineRule="auto"/>
      </w:pPr>
      <w:rPr>
        <w:b/>
        <w:bCs/>
      </w:rPr>
      <w:tblPr/>
      <w:tcPr>
        <w:tcBorders>
          <w:top w:val="single" w:sz="8" w:space="0" w:color="EB3062" w:themeColor="accent2"/>
          <w:left w:val="nil"/>
          <w:bottom w:val="single" w:sz="8" w:space="0" w:color="EB306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D7" w:themeFill="accent2" w:themeFillTint="3F"/>
      </w:tcPr>
    </w:tblStylePr>
    <w:tblStylePr w:type="band1Horz">
      <w:tblPr/>
      <w:tcPr>
        <w:tcBorders>
          <w:left w:val="nil"/>
          <w:right w:val="nil"/>
          <w:insideH w:val="nil"/>
          <w:insideV w:val="nil"/>
        </w:tcBorders>
        <w:shd w:val="clear" w:color="auto" w:fill="FACBD7"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EBB3E6" w:themeColor="accent5"/>
        <w:left w:val="single" w:sz="8" w:space="0" w:color="EBB3E6" w:themeColor="accent5"/>
        <w:bottom w:val="single" w:sz="8" w:space="0" w:color="EBB3E6" w:themeColor="accent5"/>
        <w:right w:val="single" w:sz="8" w:space="0" w:color="EBB3E6" w:themeColor="accent5"/>
        <w:insideH w:val="single" w:sz="8" w:space="0" w:color="EBB3E6" w:themeColor="accent5"/>
        <w:insideV w:val="single" w:sz="8" w:space="0" w:color="EBB3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B3E6" w:themeColor="accent5"/>
          <w:left w:val="single" w:sz="8" w:space="0" w:color="EBB3E6" w:themeColor="accent5"/>
          <w:bottom w:val="single" w:sz="18" w:space="0" w:color="EBB3E6" w:themeColor="accent5"/>
          <w:right w:val="single" w:sz="8" w:space="0" w:color="EBB3E6" w:themeColor="accent5"/>
          <w:insideH w:val="nil"/>
          <w:insideV w:val="single" w:sz="8" w:space="0" w:color="EBB3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B3E6" w:themeColor="accent5"/>
          <w:left w:val="single" w:sz="8" w:space="0" w:color="EBB3E6" w:themeColor="accent5"/>
          <w:bottom w:val="single" w:sz="8" w:space="0" w:color="EBB3E6" w:themeColor="accent5"/>
          <w:right w:val="single" w:sz="8" w:space="0" w:color="EBB3E6" w:themeColor="accent5"/>
          <w:insideH w:val="nil"/>
          <w:insideV w:val="single" w:sz="8" w:space="0" w:color="EBB3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B3E6" w:themeColor="accent5"/>
          <w:left w:val="single" w:sz="8" w:space="0" w:color="EBB3E6" w:themeColor="accent5"/>
          <w:bottom w:val="single" w:sz="8" w:space="0" w:color="EBB3E6" w:themeColor="accent5"/>
          <w:right w:val="single" w:sz="8" w:space="0" w:color="EBB3E6" w:themeColor="accent5"/>
        </w:tcBorders>
      </w:tcPr>
    </w:tblStylePr>
    <w:tblStylePr w:type="band1Vert">
      <w:tblPr/>
      <w:tcPr>
        <w:tcBorders>
          <w:top w:val="single" w:sz="8" w:space="0" w:color="EBB3E6" w:themeColor="accent5"/>
          <w:left w:val="single" w:sz="8" w:space="0" w:color="EBB3E6" w:themeColor="accent5"/>
          <w:bottom w:val="single" w:sz="8" w:space="0" w:color="EBB3E6" w:themeColor="accent5"/>
          <w:right w:val="single" w:sz="8" w:space="0" w:color="EBB3E6" w:themeColor="accent5"/>
        </w:tcBorders>
        <w:shd w:val="clear" w:color="auto" w:fill="FAECF8" w:themeFill="accent5" w:themeFillTint="3F"/>
      </w:tcPr>
    </w:tblStylePr>
    <w:tblStylePr w:type="band1Horz">
      <w:tblPr/>
      <w:tcPr>
        <w:tcBorders>
          <w:top w:val="single" w:sz="8" w:space="0" w:color="EBB3E6" w:themeColor="accent5"/>
          <w:left w:val="single" w:sz="8" w:space="0" w:color="EBB3E6" w:themeColor="accent5"/>
          <w:bottom w:val="single" w:sz="8" w:space="0" w:color="EBB3E6" w:themeColor="accent5"/>
          <w:right w:val="single" w:sz="8" w:space="0" w:color="EBB3E6" w:themeColor="accent5"/>
          <w:insideV w:val="single" w:sz="8" w:space="0" w:color="EBB3E6" w:themeColor="accent5"/>
        </w:tcBorders>
        <w:shd w:val="clear" w:color="auto" w:fill="FAECF8" w:themeFill="accent5" w:themeFillTint="3F"/>
      </w:tcPr>
    </w:tblStylePr>
    <w:tblStylePr w:type="band2Horz">
      <w:tblPr/>
      <w:tcPr>
        <w:tcBorders>
          <w:top w:val="single" w:sz="8" w:space="0" w:color="EBB3E6" w:themeColor="accent5"/>
          <w:left w:val="single" w:sz="8" w:space="0" w:color="EBB3E6" w:themeColor="accent5"/>
          <w:bottom w:val="single" w:sz="8" w:space="0" w:color="EBB3E6" w:themeColor="accent5"/>
          <w:right w:val="single" w:sz="8" w:space="0" w:color="EBB3E6" w:themeColor="accent5"/>
          <w:insideV w:val="single" w:sz="8" w:space="0" w:color="EBB3E6"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66DEFF" w:themeColor="accent4"/>
        <w:left w:val="single" w:sz="8" w:space="0" w:color="66DEFF" w:themeColor="accent4"/>
        <w:bottom w:val="single" w:sz="8" w:space="0" w:color="66DEFF" w:themeColor="accent4"/>
        <w:right w:val="single" w:sz="8" w:space="0" w:color="66DEFF" w:themeColor="accent4"/>
        <w:insideH w:val="single" w:sz="8" w:space="0" w:color="66DEFF" w:themeColor="accent4"/>
        <w:insideV w:val="single" w:sz="8" w:space="0" w:color="66D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DEFF" w:themeColor="accent4"/>
          <w:left w:val="single" w:sz="8" w:space="0" w:color="66DEFF" w:themeColor="accent4"/>
          <w:bottom w:val="single" w:sz="18" w:space="0" w:color="66DEFF" w:themeColor="accent4"/>
          <w:right w:val="single" w:sz="8" w:space="0" w:color="66DEFF" w:themeColor="accent4"/>
          <w:insideH w:val="nil"/>
          <w:insideV w:val="single" w:sz="8" w:space="0" w:color="66D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DEFF" w:themeColor="accent4"/>
          <w:left w:val="single" w:sz="8" w:space="0" w:color="66DEFF" w:themeColor="accent4"/>
          <w:bottom w:val="single" w:sz="8" w:space="0" w:color="66DEFF" w:themeColor="accent4"/>
          <w:right w:val="single" w:sz="8" w:space="0" w:color="66DEFF" w:themeColor="accent4"/>
          <w:insideH w:val="nil"/>
          <w:insideV w:val="single" w:sz="8" w:space="0" w:color="66D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DEFF" w:themeColor="accent4"/>
          <w:left w:val="single" w:sz="8" w:space="0" w:color="66DEFF" w:themeColor="accent4"/>
          <w:bottom w:val="single" w:sz="8" w:space="0" w:color="66DEFF" w:themeColor="accent4"/>
          <w:right w:val="single" w:sz="8" w:space="0" w:color="66DEFF" w:themeColor="accent4"/>
        </w:tcBorders>
      </w:tcPr>
    </w:tblStylePr>
    <w:tblStylePr w:type="band1Vert">
      <w:tblPr/>
      <w:tcPr>
        <w:tcBorders>
          <w:top w:val="single" w:sz="8" w:space="0" w:color="66DEFF" w:themeColor="accent4"/>
          <w:left w:val="single" w:sz="8" w:space="0" w:color="66DEFF" w:themeColor="accent4"/>
          <w:bottom w:val="single" w:sz="8" w:space="0" w:color="66DEFF" w:themeColor="accent4"/>
          <w:right w:val="single" w:sz="8" w:space="0" w:color="66DEFF" w:themeColor="accent4"/>
        </w:tcBorders>
        <w:shd w:val="clear" w:color="auto" w:fill="D9F6FF" w:themeFill="accent4" w:themeFillTint="3F"/>
      </w:tcPr>
    </w:tblStylePr>
    <w:tblStylePr w:type="band1Horz">
      <w:tblPr/>
      <w:tcPr>
        <w:tcBorders>
          <w:top w:val="single" w:sz="8" w:space="0" w:color="66DEFF" w:themeColor="accent4"/>
          <w:left w:val="single" w:sz="8" w:space="0" w:color="66DEFF" w:themeColor="accent4"/>
          <w:bottom w:val="single" w:sz="8" w:space="0" w:color="66DEFF" w:themeColor="accent4"/>
          <w:right w:val="single" w:sz="8" w:space="0" w:color="66DEFF" w:themeColor="accent4"/>
          <w:insideV w:val="single" w:sz="8" w:space="0" w:color="66DEFF" w:themeColor="accent4"/>
        </w:tcBorders>
        <w:shd w:val="clear" w:color="auto" w:fill="D9F6FF" w:themeFill="accent4" w:themeFillTint="3F"/>
      </w:tcPr>
    </w:tblStylePr>
    <w:tblStylePr w:type="band2Horz">
      <w:tblPr/>
      <w:tcPr>
        <w:tcBorders>
          <w:top w:val="single" w:sz="8" w:space="0" w:color="66DEFF" w:themeColor="accent4"/>
          <w:left w:val="single" w:sz="8" w:space="0" w:color="66DEFF" w:themeColor="accent4"/>
          <w:bottom w:val="single" w:sz="8" w:space="0" w:color="66DEFF" w:themeColor="accent4"/>
          <w:right w:val="single" w:sz="8" w:space="0" w:color="66DEFF" w:themeColor="accent4"/>
          <w:insideV w:val="single" w:sz="8" w:space="0" w:color="66DEFF"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FF8000" w:themeColor="accent3"/>
        <w:left w:val="single" w:sz="8" w:space="0" w:color="FF8000" w:themeColor="accent3"/>
        <w:bottom w:val="single" w:sz="8" w:space="0" w:color="FF8000" w:themeColor="accent3"/>
        <w:right w:val="single" w:sz="8" w:space="0" w:color="FF8000" w:themeColor="accent3"/>
        <w:insideH w:val="single" w:sz="8" w:space="0" w:color="FF8000" w:themeColor="accent3"/>
        <w:insideV w:val="single" w:sz="8" w:space="0" w:color="FF8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000" w:themeColor="accent3"/>
          <w:left w:val="single" w:sz="8" w:space="0" w:color="FF8000" w:themeColor="accent3"/>
          <w:bottom w:val="single" w:sz="18" w:space="0" w:color="FF8000" w:themeColor="accent3"/>
          <w:right w:val="single" w:sz="8" w:space="0" w:color="FF8000" w:themeColor="accent3"/>
          <w:insideH w:val="nil"/>
          <w:insideV w:val="single" w:sz="8" w:space="0" w:color="FF8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000" w:themeColor="accent3"/>
          <w:left w:val="single" w:sz="8" w:space="0" w:color="FF8000" w:themeColor="accent3"/>
          <w:bottom w:val="single" w:sz="8" w:space="0" w:color="FF8000" w:themeColor="accent3"/>
          <w:right w:val="single" w:sz="8" w:space="0" w:color="FF8000" w:themeColor="accent3"/>
          <w:insideH w:val="nil"/>
          <w:insideV w:val="single" w:sz="8" w:space="0" w:color="FF8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000" w:themeColor="accent3"/>
          <w:left w:val="single" w:sz="8" w:space="0" w:color="FF8000" w:themeColor="accent3"/>
          <w:bottom w:val="single" w:sz="8" w:space="0" w:color="FF8000" w:themeColor="accent3"/>
          <w:right w:val="single" w:sz="8" w:space="0" w:color="FF8000" w:themeColor="accent3"/>
        </w:tcBorders>
      </w:tcPr>
    </w:tblStylePr>
    <w:tblStylePr w:type="band1Vert">
      <w:tblPr/>
      <w:tcPr>
        <w:tcBorders>
          <w:top w:val="single" w:sz="8" w:space="0" w:color="FF8000" w:themeColor="accent3"/>
          <w:left w:val="single" w:sz="8" w:space="0" w:color="FF8000" w:themeColor="accent3"/>
          <w:bottom w:val="single" w:sz="8" w:space="0" w:color="FF8000" w:themeColor="accent3"/>
          <w:right w:val="single" w:sz="8" w:space="0" w:color="FF8000" w:themeColor="accent3"/>
        </w:tcBorders>
        <w:shd w:val="clear" w:color="auto" w:fill="FFDFC0" w:themeFill="accent3" w:themeFillTint="3F"/>
      </w:tcPr>
    </w:tblStylePr>
    <w:tblStylePr w:type="band1Horz">
      <w:tblPr/>
      <w:tcPr>
        <w:tcBorders>
          <w:top w:val="single" w:sz="8" w:space="0" w:color="FF8000" w:themeColor="accent3"/>
          <w:left w:val="single" w:sz="8" w:space="0" w:color="FF8000" w:themeColor="accent3"/>
          <w:bottom w:val="single" w:sz="8" w:space="0" w:color="FF8000" w:themeColor="accent3"/>
          <w:right w:val="single" w:sz="8" w:space="0" w:color="FF8000" w:themeColor="accent3"/>
          <w:insideV w:val="single" w:sz="8" w:space="0" w:color="FF8000" w:themeColor="accent3"/>
        </w:tcBorders>
        <w:shd w:val="clear" w:color="auto" w:fill="FFDFC0" w:themeFill="accent3" w:themeFillTint="3F"/>
      </w:tcPr>
    </w:tblStylePr>
    <w:tblStylePr w:type="band2Horz">
      <w:tblPr/>
      <w:tcPr>
        <w:tcBorders>
          <w:top w:val="single" w:sz="8" w:space="0" w:color="FF8000" w:themeColor="accent3"/>
          <w:left w:val="single" w:sz="8" w:space="0" w:color="FF8000" w:themeColor="accent3"/>
          <w:bottom w:val="single" w:sz="8" w:space="0" w:color="FF8000" w:themeColor="accent3"/>
          <w:right w:val="single" w:sz="8" w:space="0" w:color="FF8000" w:themeColor="accent3"/>
          <w:insideV w:val="single" w:sz="8" w:space="0" w:color="FF8000"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B3062" w:themeColor="accent2"/>
        <w:left w:val="single" w:sz="8" w:space="0" w:color="EB3062" w:themeColor="accent2"/>
        <w:bottom w:val="single" w:sz="8" w:space="0" w:color="EB3062" w:themeColor="accent2"/>
        <w:right w:val="single" w:sz="8" w:space="0" w:color="EB3062" w:themeColor="accent2"/>
        <w:insideH w:val="single" w:sz="8" w:space="0" w:color="EB3062" w:themeColor="accent2"/>
        <w:insideV w:val="single" w:sz="8" w:space="0" w:color="EB306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3062" w:themeColor="accent2"/>
          <w:left w:val="single" w:sz="8" w:space="0" w:color="EB3062" w:themeColor="accent2"/>
          <w:bottom w:val="single" w:sz="18" w:space="0" w:color="EB3062" w:themeColor="accent2"/>
          <w:right w:val="single" w:sz="8" w:space="0" w:color="EB3062" w:themeColor="accent2"/>
          <w:insideH w:val="nil"/>
          <w:insideV w:val="single" w:sz="8" w:space="0" w:color="EB306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3062" w:themeColor="accent2"/>
          <w:left w:val="single" w:sz="8" w:space="0" w:color="EB3062" w:themeColor="accent2"/>
          <w:bottom w:val="single" w:sz="8" w:space="0" w:color="EB3062" w:themeColor="accent2"/>
          <w:right w:val="single" w:sz="8" w:space="0" w:color="EB3062" w:themeColor="accent2"/>
          <w:insideH w:val="nil"/>
          <w:insideV w:val="single" w:sz="8" w:space="0" w:color="EB306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3062" w:themeColor="accent2"/>
          <w:left w:val="single" w:sz="8" w:space="0" w:color="EB3062" w:themeColor="accent2"/>
          <w:bottom w:val="single" w:sz="8" w:space="0" w:color="EB3062" w:themeColor="accent2"/>
          <w:right w:val="single" w:sz="8" w:space="0" w:color="EB3062" w:themeColor="accent2"/>
        </w:tcBorders>
      </w:tcPr>
    </w:tblStylePr>
    <w:tblStylePr w:type="band1Vert">
      <w:tblPr/>
      <w:tcPr>
        <w:tcBorders>
          <w:top w:val="single" w:sz="8" w:space="0" w:color="EB3062" w:themeColor="accent2"/>
          <w:left w:val="single" w:sz="8" w:space="0" w:color="EB3062" w:themeColor="accent2"/>
          <w:bottom w:val="single" w:sz="8" w:space="0" w:color="EB3062" w:themeColor="accent2"/>
          <w:right w:val="single" w:sz="8" w:space="0" w:color="EB3062" w:themeColor="accent2"/>
        </w:tcBorders>
        <w:shd w:val="clear" w:color="auto" w:fill="FACBD7" w:themeFill="accent2" w:themeFillTint="3F"/>
      </w:tcPr>
    </w:tblStylePr>
    <w:tblStylePr w:type="band1Horz">
      <w:tblPr/>
      <w:tcPr>
        <w:tcBorders>
          <w:top w:val="single" w:sz="8" w:space="0" w:color="EB3062" w:themeColor="accent2"/>
          <w:left w:val="single" w:sz="8" w:space="0" w:color="EB3062" w:themeColor="accent2"/>
          <w:bottom w:val="single" w:sz="8" w:space="0" w:color="EB3062" w:themeColor="accent2"/>
          <w:right w:val="single" w:sz="8" w:space="0" w:color="EB3062" w:themeColor="accent2"/>
          <w:insideV w:val="single" w:sz="8" w:space="0" w:color="EB3062" w:themeColor="accent2"/>
        </w:tcBorders>
        <w:shd w:val="clear" w:color="auto" w:fill="FACBD7" w:themeFill="accent2" w:themeFillTint="3F"/>
      </w:tcPr>
    </w:tblStylePr>
    <w:tblStylePr w:type="band2Horz">
      <w:tblPr/>
      <w:tcPr>
        <w:tcBorders>
          <w:top w:val="single" w:sz="8" w:space="0" w:color="EB3062" w:themeColor="accent2"/>
          <w:left w:val="single" w:sz="8" w:space="0" w:color="EB3062" w:themeColor="accent2"/>
          <w:bottom w:val="single" w:sz="8" w:space="0" w:color="EB3062" w:themeColor="accent2"/>
          <w:right w:val="single" w:sz="8" w:space="0" w:color="EB3062" w:themeColor="accent2"/>
          <w:insideV w:val="single" w:sz="8" w:space="0" w:color="EB3062" w:themeColor="accent2"/>
        </w:tcBorders>
      </w:tcPr>
    </w:tblStylePr>
  </w:style>
  <w:style w:type="table" w:styleId="Kleurrijkelijst-accent6">
    <w:name w:val="Colorful List Accent 6"/>
    <w:basedOn w:val="Standaardtabel"/>
    <w:uiPriority w:val="72"/>
    <w:semiHidden/>
    <w:rsid w:val="00E07762"/>
    <w:pPr>
      <w:spacing w:line="240" w:lineRule="auto"/>
    </w:pPr>
    <w:rPr>
      <w:color w:val="333366"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D971D0" w:themeFill="accent5" w:themeFillShade="CC"/>
      </w:tcPr>
    </w:tblStylePr>
    <w:tblStylePr w:type="lastRow">
      <w:rPr>
        <w:b/>
        <w:bCs/>
        <w:color w:val="D971D0" w:themeColor="accent5" w:themeShade="CC"/>
      </w:rPr>
      <w:tblPr/>
      <w:tcPr>
        <w:tcBorders>
          <w:top w:val="single" w:sz="12" w:space="0" w:color="33336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Kleurrijkelijst-accent5">
    <w:name w:val="Colorful List Accent 5"/>
    <w:basedOn w:val="Standaardtabel"/>
    <w:uiPriority w:val="72"/>
    <w:semiHidden/>
    <w:rsid w:val="00E07762"/>
    <w:pPr>
      <w:spacing w:line="240" w:lineRule="auto"/>
    </w:pPr>
    <w:rPr>
      <w:color w:val="333366" w:themeColor="text1"/>
    </w:rPr>
    <w:tblPr>
      <w:tblStyleRowBandSize w:val="1"/>
      <w:tblStyleColBandSize w:val="1"/>
    </w:tblPr>
    <w:tcPr>
      <w:shd w:val="clear" w:color="auto" w:fill="FDF7FC"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33336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CF8" w:themeFill="accent5" w:themeFillTint="3F"/>
      </w:tcPr>
    </w:tblStylePr>
    <w:tblStylePr w:type="band1Horz">
      <w:tblPr/>
      <w:tcPr>
        <w:shd w:val="clear" w:color="auto" w:fill="FBEFF9" w:themeFill="accent5" w:themeFillTint="33"/>
      </w:tcPr>
    </w:tblStylePr>
  </w:style>
  <w:style w:type="table" w:styleId="Kleurrijkelijst-accent4">
    <w:name w:val="Colorful List Accent 4"/>
    <w:basedOn w:val="Standaardtabel"/>
    <w:uiPriority w:val="72"/>
    <w:semiHidden/>
    <w:rsid w:val="00E07762"/>
    <w:pPr>
      <w:spacing w:line="240" w:lineRule="auto"/>
    </w:pPr>
    <w:rPr>
      <w:color w:val="333366" w:themeColor="text1"/>
    </w:rPr>
    <w:tblPr>
      <w:tblStyleRowBandSize w:val="1"/>
      <w:tblStyleColBandSize w:val="1"/>
    </w:tblPr>
    <w:tcPr>
      <w:shd w:val="clear" w:color="auto" w:fill="F0FBFF" w:themeFill="accent4" w:themeFillTint="19"/>
    </w:tcPr>
    <w:tblStylePr w:type="firstRow">
      <w:rPr>
        <w:b/>
        <w:bCs/>
        <w:color w:val="FFFFFF" w:themeColor="background1"/>
      </w:rPr>
      <w:tblPr/>
      <w:tcPr>
        <w:tcBorders>
          <w:bottom w:val="single" w:sz="12" w:space="0" w:color="FFFFFF" w:themeColor="background1"/>
        </w:tcBorders>
        <w:shd w:val="clear" w:color="auto" w:fill="CC6600" w:themeFill="accent3" w:themeFillShade="CC"/>
      </w:tcPr>
    </w:tblStylePr>
    <w:tblStylePr w:type="lastRow">
      <w:rPr>
        <w:b/>
        <w:bCs/>
        <w:color w:val="CC6600" w:themeColor="accent3" w:themeShade="CC"/>
      </w:rPr>
      <w:tblPr/>
      <w:tcPr>
        <w:tcBorders>
          <w:top w:val="single" w:sz="12" w:space="0" w:color="33336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6FF" w:themeFill="accent4" w:themeFillTint="3F"/>
      </w:tcPr>
    </w:tblStylePr>
    <w:tblStylePr w:type="band1Horz">
      <w:tblPr/>
      <w:tcPr>
        <w:shd w:val="clear" w:color="auto" w:fill="E0F8FF" w:themeFill="accent4" w:themeFillTint="33"/>
      </w:tcPr>
    </w:tblStylePr>
  </w:style>
  <w:style w:type="table" w:styleId="Kleurrijkelijst-accent3">
    <w:name w:val="Colorful List Accent 3"/>
    <w:basedOn w:val="Standaardtabel"/>
    <w:uiPriority w:val="72"/>
    <w:semiHidden/>
    <w:rsid w:val="00E07762"/>
    <w:pPr>
      <w:spacing w:line="240" w:lineRule="auto"/>
    </w:pPr>
    <w:rPr>
      <w:color w:val="333366" w:themeColor="text1"/>
    </w:rPr>
    <w:tblPr>
      <w:tblStyleRowBandSize w:val="1"/>
      <w:tblStyleColBandSize w:val="1"/>
    </w:tblPr>
    <w:tcPr>
      <w:shd w:val="clear" w:color="auto" w:fill="FFF2E6" w:themeFill="accent3" w:themeFillTint="19"/>
    </w:tcPr>
    <w:tblStylePr w:type="firstRow">
      <w:rPr>
        <w:b/>
        <w:bCs/>
        <w:color w:val="FFFFFF" w:themeColor="background1"/>
      </w:rPr>
      <w:tblPr/>
      <w:tcPr>
        <w:tcBorders>
          <w:bottom w:val="single" w:sz="12" w:space="0" w:color="FFFFFF" w:themeColor="background1"/>
        </w:tcBorders>
        <w:shd w:val="clear" w:color="auto" w:fill="1ECEFF" w:themeFill="accent4" w:themeFillShade="CC"/>
      </w:tcPr>
    </w:tblStylePr>
    <w:tblStylePr w:type="lastRow">
      <w:rPr>
        <w:b/>
        <w:bCs/>
        <w:color w:val="1ECEFF" w:themeColor="accent4" w:themeShade="CC"/>
      </w:rPr>
      <w:tblPr/>
      <w:tcPr>
        <w:tcBorders>
          <w:top w:val="single" w:sz="12" w:space="0" w:color="33336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C0" w:themeFill="accent3" w:themeFillTint="3F"/>
      </w:tcPr>
    </w:tblStylePr>
    <w:tblStylePr w:type="band1Horz">
      <w:tblPr/>
      <w:tcPr>
        <w:shd w:val="clear" w:color="auto" w:fill="FFE5CC" w:themeFill="accent3" w:themeFillTint="33"/>
      </w:tcPr>
    </w:tblStylePr>
  </w:style>
  <w:style w:type="table" w:styleId="Kleurrijkelijst-accent2">
    <w:name w:val="Colorful List Accent 2"/>
    <w:basedOn w:val="Standaardtabel"/>
    <w:uiPriority w:val="72"/>
    <w:semiHidden/>
    <w:rsid w:val="00E07762"/>
    <w:pPr>
      <w:spacing w:line="240" w:lineRule="auto"/>
    </w:pPr>
    <w:rPr>
      <w:color w:val="333366" w:themeColor="text1"/>
    </w:rPr>
    <w:tblPr>
      <w:tblStyleRowBandSize w:val="1"/>
      <w:tblStyleColBandSize w:val="1"/>
    </w:tblPr>
    <w:tcPr>
      <w:shd w:val="clear" w:color="auto" w:fill="FDEAEF" w:themeFill="accent2" w:themeFillTint="19"/>
    </w:tcPr>
    <w:tblStylePr w:type="firstRow">
      <w:rPr>
        <w:b/>
        <w:bCs/>
        <w:color w:val="FFFFFF" w:themeColor="background1"/>
      </w:rPr>
      <w:tblPr/>
      <w:tcPr>
        <w:tcBorders>
          <w:bottom w:val="single" w:sz="12" w:space="0" w:color="FFFFFF" w:themeColor="background1"/>
        </w:tcBorders>
        <w:shd w:val="clear" w:color="auto" w:fill="CE1445" w:themeFill="accent2" w:themeFillShade="CC"/>
      </w:tcPr>
    </w:tblStylePr>
    <w:tblStylePr w:type="lastRow">
      <w:rPr>
        <w:b/>
        <w:bCs/>
        <w:color w:val="CE1445" w:themeColor="accent2" w:themeShade="CC"/>
      </w:rPr>
      <w:tblPr/>
      <w:tcPr>
        <w:tcBorders>
          <w:top w:val="single" w:sz="12" w:space="0" w:color="33336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D7" w:themeFill="accent2" w:themeFillTint="3F"/>
      </w:tcPr>
    </w:tblStylePr>
    <w:tblStylePr w:type="band1Horz">
      <w:tblPr/>
      <w:tcPr>
        <w:shd w:val="clear" w:color="auto" w:fill="FBD5DF" w:themeFill="accent2" w:themeFillTint="33"/>
      </w:tcPr>
    </w:tblStylePr>
  </w:style>
  <w:style w:type="table" w:styleId="Kleurrijkelijst-accent1">
    <w:name w:val="Colorful List Accent 1"/>
    <w:basedOn w:val="Standaardtabel"/>
    <w:uiPriority w:val="72"/>
    <w:semiHidden/>
    <w:rsid w:val="00E07762"/>
    <w:pPr>
      <w:spacing w:line="240" w:lineRule="auto"/>
    </w:pPr>
    <w:rPr>
      <w:color w:val="333366" w:themeColor="text1"/>
    </w:rPr>
    <w:tblPr>
      <w:tblStyleRowBandSize w:val="1"/>
      <w:tblStyleColBandSize w:val="1"/>
    </w:tblPr>
    <w:tcPr>
      <w:shd w:val="clear" w:color="auto" w:fill="E1F7FF" w:themeFill="accent1" w:themeFillTint="19"/>
    </w:tcPr>
    <w:tblStylePr w:type="firstRow">
      <w:rPr>
        <w:b/>
        <w:bCs/>
        <w:color w:val="FFFFFF" w:themeColor="background1"/>
      </w:rPr>
      <w:tblPr/>
      <w:tcPr>
        <w:tcBorders>
          <w:bottom w:val="single" w:sz="12" w:space="0" w:color="FFFFFF" w:themeColor="background1"/>
        </w:tcBorders>
        <w:shd w:val="clear" w:color="auto" w:fill="CE1445" w:themeFill="accent2" w:themeFillShade="CC"/>
      </w:tcPr>
    </w:tblStylePr>
    <w:tblStylePr w:type="lastRow">
      <w:rPr>
        <w:b/>
        <w:bCs/>
        <w:color w:val="CE1445" w:themeColor="accent2" w:themeShade="CC"/>
      </w:rPr>
      <w:tblPr/>
      <w:tcPr>
        <w:tcBorders>
          <w:top w:val="single" w:sz="12" w:space="0" w:color="33336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CFF" w:themeFill="accent1" w:themeFillTint="3F"/>
      </w:tcPr>
    </w:tblStylePr>
    <w:tblStylePr w:type="band1Horz">
      <w:tblPr/>
      <w:tcPr>
        <w:shd w:val="clear" w:color="auto" w:fill="C1EFFF"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333366" w:themeColor="text1"/>
    </w:rPr>
    <w:tblPr>
      <w:tblStyleRowBandSize w:val="1"/>
      <w:tblStyleColBandSize w:val="1"/>
      <w:tblBorders>
        <w:top w:val="single" w:sz="24" w:space="0" w:color="EBB3E6"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BB3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333366" w:themeColor="text1"/>
      </w:rPr>
    </w:tblStylePr>
    <w:tblStylePr w:type="nwCell">
      <w:rPr>
        <w:color w:val="333366" w:themeColor="text1"/>
      </w:rPr>
    </w:tblStylePr>
  </w:style>
  <w:style w:type="table" w:styleId="Kleurrijkearcering-accent5">
    <w:name w:val="Colorful Shading Accent 5"/>
    <w:basedOn w:val="Standaardtabel"/>
    <w:uiPriority w:val="71"/>
    <w:semiHidden/>
    <w:rsid w:val="00E07762"/>
    <w:pPr>
      <w:spacing w:line="240" w:lineRule="auto"/>
    </w:pPr>
    <w:rPr>
      <w:color w:val="333366" w:themeColor="text1"/>
    </w:rPr>
    <w:tblPr>
      <w:tblStyleRowBandSize w:val="1"/>
      <w:tblStyleColBandSize w:val="1"/>
      <w:tblBorders>
        <w:top w:val="single" w:sz="24" w:space="0" w:color="FFFFFF" w:themeColor="accent6"/>
        <w:left w:val="single" w:sz="4" w:space="0" w:color="EBB3E6" w:themeColor="accent5"/>
        <w:bottom w:val="single" w:sz="4" w:space="0" w:color="EBB3E6" w:themeColor="accent5"/>
        <w:right w:val="single" w:sz="4" w:space="0" w:color="EBB3E6" w:themeColor="accent5"/>
        <w:insideH w:val="single" w:sz="4" w:space="0" w:color="FFFFFF" w:themeColor="background1"/>
        <w:insideV w:val="single" w:sz="4" w:space="0" w:color="FFFFFF" w:themeColor="background1"/>
      </w:tblBorders>
    </w:tblPr>
    <w:tcPr>
      <w:shd w:val="clear" w:color="auto" w:fill="FDF7FC"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33B7" w:themeFill="accent5" w:themeFillShade="99"/>
      </w:tcPr>
    </w:tblStylePr>
    <w:tblStylePr w:type="firstCol">
      <w:rPr>
        <w:color w:val="FFFFFF" w:themeColor="background1"/>
      </w:rPr>
      <w:tblPr/>
      <w:tcPr>
        <w:tcBorders>
          <w:top w:val="nil"/>
          <w:left w:val="nil"/>
          <w:bottom w:val="nil"/>
          <w:right w:val="nil"/>
          <w:insideH w:val="single" w:sz="4" w:space="0" w:color="C433B7" w:themeColor="accent5" w:themeShade="99"/>
          <w:insideV w:val="nil"/>
        </w:tcBorders>
        <w:shd w:val="clear" w:color="auto" w:fill="C433B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433B7" w:themeFill="accent5" w:themeFillShade="99"/>
      </w:tcPr>
    </w:tblStylePr>
    <w:tblStylePr w:type="band1Vert">
      <w:tblPr/>
      <w:tcPr>
        <w:shd w:val="clear" w:color="auto" w:fill="F7E0F4" w:themeFill="accent5" w:themeFillTint="66"/>
      </w:tcPr>
    </w:tblStylePr>
    <w:tblStylePr w:type="band1Horz">
      <w:tblPr/>
      <w:tcPr>
        <w:shd w:val="clear" w:color="auto" w:fill="F5D9F2" w:themeFill="accent5" w:themeFillTint="7F"/>
      </w:tcPr>
    </w:tblStylePr>
    <w:tblStylePr w:type="neCell">
      <w:rPr>
        <w:color w:val="333366" w:themeColor="text1"/>
      </w:rPr>
    </w:tblStylePr>
    <w:tblStylePr w:type="nwCell">
      <w:rPr>
        <w:color w:val="333366" w:themeColor="text1"/>
      </w:rPr>
    </w:tblStylePr>
  </w:style>
  <w:style w:type="table" w:styleId="Kleurrijkearcering-accent4">
    <w:name w:val="Colorful Shading Accent 4"/>
    <w:basedOn w:val="Standaardtabel"/>
    <w:uiPriority w:val="71"/>
    <w:semiHidden/>
    <w:rsid w:val="00E07762"/>
    <w:pPr>
      <w:spacing w:line="240" w:lineRule="auto"/>
    </w:pPr>
    <w:rPr>
      <w:color w:val="333366" w:themeColor="text1"/>
    </w:rPr>
    <w:tblPr>
      <w:tblStyleRowBandSize w:val="1"/>
      <w:tblStyleColBandSize w:val="1"/>
      <w:tblBorders>
        <w:top w:val="single" w:sz="24" w:space="0" w:color="FF8000" w:themeColor="accent3"/>
        <w:left w:val="single" w:sz="4" w:space="0" w:color="66DEFF" w:themeColor="accent4"/>
        <w:bottom w:val="single" w:sz="4" w:space="0" w:color="66DEFF" w:themeColor="accent4"/>
        <w:right w:val="single" w:sz="4" w:space="0" w:color="66DEFF" w:themeColor="accent4"/>
        <w:insideH w:val="single" w:sz="4" w:space="0" w:color="FFFFFF" w:themeColor="background1"/>
        <w:insideV w:val="single" w:sz="4" w:space="0" w:color="FFFFFF" w:themeColor="background1"/>
      </w:tblBorders>
    </w:tblPr>
    <w:tcPr>
      <w:shd w:val="clear" w:color="auto" w:fill="F0FBFF" w:themeFill="accent4" w:themeFillTint="19"/>
    </w:tcPr>
    <w:tblStylePr w:type="firstRow">
      <w:rPr>
        <w:b/>
        <w:bCs/>
      </w:rPr>
      <w:tblPr/>
      <w:tcPr>
        <w:tcBorders>
          <w:top w:val="nil"/>
          <w:left w:val="nil"/>
          <w:bottom w:val="single" w:sz="24" w:space="0" w:color="FF80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A7D6" w:themeFill="accent4" w:themeFillShade="99"/>
      </w:tcPr>
    </w:tblStylePr>
    <w:tblStylePr w:type="firstCol">
      <w:rPr>
        <w:color w:val="FFFFFF" w:themeColor="background1"/>
      </w:rPr>
      <w:tblPr/>
      <w:tcPr>
        <w:tcBorders>
          <w:top w:val="nil"/>
          <w:left w:val="nil"/>
          <w:bottom w:val="nil"/>
          <w:right w:val="nil"/>
          <w:insideH w:val="single" w:sz="4" w:space="0" w:color="00A7D6" w:themeColor="accent4" w:themeShade="99"/>
          <w:insideV w:val="nil"/>
        </w:tcBorders>
        <w:shd w:val="clear" w:color="auto" w:fill="00A7D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A7D6" w:themeFill="accent4" w:themeFillShade="99"/>
      </w:tcPr>
    </w:tblStylePr>
    <w:tblStylePr w:type="band1Vert">
      <w:tblPr/>
      <w:tcPr>
        <w:shd w:val="clear" w:color="auto" w:fill="C1F1FF" w:themeFill="accent4" w:themeFillTint="66"/>
      </w:tcPr>
    </w:tblStylePr>
    <w:tblStylePr w:type="band1Horz">
      <w:tblPr/>
      <w:tcPr>
        <w:shd w:val="clear" w:color="auto" w:fill="B2EEFF" w:themeFill="accent4" w:themeFillTint="7F"/>
      </w:tcPr>
    </w:tblStylePr>
    <w:tblStylePr w:type="neCell">
      <w:rPr>
        <w:color w:val="333366" w:themeColor="text1"/>
      </w:rPr>
    </w:tblStylePr>
    <w:tblStylePr w:type="nwCell">
      <w:rPr>
        <w:color w:val="333366" w:themeColor="text1"/>
      </w:rPr>
    </w:tblStylePr>
  </w:style>
  <w:style w:type="table" w:styleId="Kleurrijkearcering-accent3">
    <w:name w:val="Colorful Shading Accent 3"/>
    <w:basedOn w:val="Standaardtabel"/>
    <w:uiPriority w:val="71"/>
    <w:semiHidden/>
    <w:rsid w:val="00E07762"/>
    <w:pPr>
      <w:spacing w:line="240" w:lineRule="auto"/>
    </w:pPr>
    <w:rPr>
      <w:color w:val="333366" w:themeColor="text1"/>
    </w:rPr>
    <w:tblPr>
      <w:tblStyleRowBandSize w:val="1"/>
      <w:tblStyleColBandSize w:val="1"/>
      <w:tblBorders>
        <w:top w:val="single" w:sz="24" w:space="0" w:color="66DEFF" w:themeColor="accent4"/>
        <w:left w:val="single" w:sz="4" w:space="0" w:color="FF8000" w:themeColor="accent3"/>
        <w:bottom w:val="single" w:sz="4" w:space="0" w:color="FF8000" w:themeColor="accent3"/>
        <w:right w:val="single" w:sz="4" w:space="0" w:color="FF8000" w:themeColor="accent3"/>
        <w:insideH w:val="single" w:sz="4" w:space="0" w:color="FFFFFF" w:themeColor="background1"/>
        <w:insideV w:val="single" w:sz="4" w:space="0" w:color="FFFFFF" w:themeColor="background1"/>
      </w:tblBorders>
    </w:tblPr>
    <w:tcPr>
      <w:shd w:val="clear" w:color="auto" w:fill="FFF2E6" w:themeFill="accent3" w:themeFillTint="19"/>
    </w:tcPr>
    <w:tblStylePr w:type="firstRow">
      <w:rPr>
        <w:b/>
        <w:bCs/>
      </w:rPr>
      <w:tblPr/>
      <w:tcPr>
        <w:tcBorders>
          <w:top w:val="nil"/>
          <w:left w:val="nil"/>
          <w:bottom w:val="single" w:sz="24" w:space="0" w:color="66DE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C00" w:themeFill="accent3" w:themeFillShade="99"/>
      </w:tcPr>
    </w:tblStylePr>
    <w:tblStylePr w:type="firstCol">
      <w:rPr>
        <w:color w:val="FFFFFF" w:themeColor="background1"/>
      </w:rPr>
      <w:tblPr/>
      <w:tcPr>
        <w:tcBorders>
          <w:top w:val="nil"/>
          <w:left w:val="nil"/>
          <w:bottom w:val="nil"/>
          <w:right w:val="nil"/>
          <w:insideH w:val="single" w:sz="4" w:space="0" w:color="994C00" w:themeColor="accent3" w:themeShade="99"/>
          <w:insideV w:val="nil"/>
        </w:tcBorders>
        <w:shd w:val="clear" w:color="auto" w:fill="994C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C00" w:themeFill="accent3" w:themeFillShade="99"/>
      </w:tcPr>
    </w:tblStylePr>
    <w:tblStylePr w:type="band1Vert">
      <w:tblPr/>
      <w:tcPr>
        <w:shd w:val="clear" w:color="auto" w:fill="FFCC99" w:themeFill="accent3" w:themeFillTint="66"/>
      </w:tcPr>
    </w:tblStylePr>
    <w:tblStylePr w:type="band1Horz">
      <w:tblPr/>
      <w:tcPr>
        <w:shd w:val="clear" w:color="auto" w:fill="FFBF80"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333366" w:themeColor="text1"/>
    </w:rPr>
    <w:tblPr>
      <w:tblStyleRowBandSize w:val="1"/>
      <w:tblStyleColBandSize w:val="1"/>
      <w:tblBorders>
        <w:top w:val="single" w:sz="24" w:space="0" w:color="EB3062" w:themeColor="accent2"/>
        <w:left w:val="single" w:sz="4" w:space="0" w:color="EB3062" w:themeColor="accent2"/>
        <w:bottom w:val="single" w:sz="4" w:space="0" w:color="EB3062" w:themeColor="accent2"/>
        <w:right w:val="single" w:sz="4" w:space="0" w:color="EB3062" w:themeColor="accent2"/>
        <w:insideH w:val="single" w:sz="4" w:space="0" w:color="FFFFFF" w:themeColor="background1"/>
        <w:insideV w:val="single" w:sz="4" w:space="0" w:color="FFFFFF" w:themeColor="background1"/>
      </w:tblBorders>
    </w:tblPr>
    <w:tcPr>
      <w:shd w:val="clear" w:color="auto" w:fill="FDEAEF" w:themeFill="accent2" w:themeFillTint="19"/>
    </w:tcPr>
    <w:tblStylePr w:type="firstRow">
      <w:rPr>
        <w:b/>
        <w:bCs/>
      </w:rPr>
      <w:tblPr/>
      <w:tcPr>
        <w:tcBorders>
          <w:top w:val="nil"/>
          <w:left w:val="nil"/>
          <w:bottom w:val="single" w:sz="24" w:space="0" w:color="EB30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0F34" w:themeFill="accent2" w:themeFillShade="99"/>
      </w:tcPr>
    </w:tblStylePr>
    <w:tblStylePr w:type="firstCol">
      <w:rPr>
        <w:color w:val="FFFFFF" w:themeColor="background1"/>
      </w:rPr>
      <w:tblPr/>
      <w:tcPr>
        <w:tcBorders>
          <w:top w:val="nil"/>
          <w:left w:val="nil"/>
          <w:bottom w:val="nil"/>
          <w:right w:val="nil"/>
          <w:insideH w:val="single" w:sz="4" w:space="0" w:color="9A0F34" w:themeColor="accent2" w:themeShade="99"/>
          <w:insideV w:val="nil"/>
        </w:tcBorders>
        <w:shd w:val="clear" w:color="auto" w:fill="9A0F3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A0F34" w:themeFill="accent2" w:themeFillShade="99"/>
      </w:tcPr>
    </w:tblStylePr>
    <w:tblStylePr w:type="band1Vert">
      <w:tblPr/>
      <w:tcPr>
        <w:shd w:val="clear" w:color="auto" w:fill="F7ACC0" w:themeFill="accent2" w:themeFillTint="66"/>
      </w:tcPr>
    </w:tblStylePr>
    <w:tblStylePr w:type="band1Horz">
      <w:tblPr/>
      <w:tcPr>
        <w:shd w:val="clear" w:color="auto" w:fill="F597B0" w:themeFill="accent2" w:themeFillTint="7F"/>
      </w:tcPr>
    </w:tblStylePr>
    <w:tblStylePr w:type="neCell">
      <w:rPr>
        <w:color w:val="333366" w:themeColor="text1"/>
      </w:rPr>
    </w:tblStylePr>
    <w:tblStylePr w:type="nwCell">
      <w:rPr>
        <w:color w:val="333366" w:themeColor="text1"/>
      </w:rPr>
    </w:tblStylePr>
  </w:style>
  <w:style w:type="table" w:styleId="Kleurrijkearcering-accent1">
    <w:name w:val="Colorful Shading Accent 1"/>
    <w:basedOn w:val="Standaardtabel"/>
    <w:uiPriority w:val="71"/>
    <w:semiHidden/>
    <w:rsid w:val="00E07762"/>
    <w:pPr>
      <w:spacing w:line="240" w:lineRule="auto"/>
    </w:pPr>
    <w:rPr>
      <w:color w:val="333366" w:themeColor="text1"/>
    </w:rPr>
    <w:tblPr>
      <w:tblStyleRowBandSize w:val="1"/>
      <w:tblStyleColBandSize w:val="1"/>
      <w:tblBorders>
        <w:top w:val="single" w:sz="24" w:space="0" w:color="EB3062" w:themeColor="accent2"/>
        <w:left w:val="single" w:sz="4" w:space="0" w:color="0099CC" w:themeColor="accent1"/>
        <w:bottom w:val="single" w:sz="4" w:space="0" w:color="0099CC" w:themeColor="accent1"/>
        <w:right w:val="single" w:sz="4" w:space="0" w:color="0099CC" w:themeColor="accent1"/>
        <w:insideH w:val="single" w:sz="4" w:space="0" w:color="FFFFFF" w:themeColor="background1"/>
        <w:insideV w:val="single" w:sz="4" w:space="0" w:color="FFFFFF" w:themeColor="background1"/>
      </w:tblBorders>
    </w:tblPr>
    <w:tcPr>
      <w:shd w:val="clear" w:color="auto" w:fill="E1F7FF" w:themeFill="accent1" w:themeFillTint="19"/>
    </w:tcPr>
    <w:tblStylePr w:type="firstRow">
      <w:rPr>
        <w:b/>
        <w:bCs/>
      </w:rPr>
      <w:tblPr/>
      <w:tcPr>
        <w:tcBorders>
          <w:top w:val="nil"/>
          <w:left w:val="nil"/>
          <w:bottom w:val="single" w:sz="24" w:space="0" w:color="EB30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7A" w:themeFill="accent1" w:themeFillShade="99"/>
      </w:tcPr>
    </w:tblStylePr>
    <w:tblStylePr w:type="firstCol">
      <w:rPr>
        <w:color w:val="FFFFFF" w:themeColor="background1"/>
      </w:rPr>
      <w:tblPr/>
      <w:tcPr>
        <w:tcBorders>
          <w:top w:val="nil"/>
          <w:left w:val="nil"/>
          <w:bottom w:val="nil"/>
          <w:right w:val="nil"/>
          <w:insideH w:val="single" w:sz="4" w:space="0" w:color="005B7A" w:themeColor="accent1" w:themeShade="99"/>
          <w:insideV w:val="nil"/>
        </w:tcBorders>
        <w:shd w:val="clear" w:color="auto" w:fill="005B7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B7A" w:themeFill="accent1" w:themeFillShade="99"/>
      </w:tcPr>
    </w:tblStylePr>
    <w:tblStylePr w:type="band1Vert">
      <w:tblPr/>
      <w:tcPr>
        <w:shd w:val="clear" w:color="auto" w:fill="84E0FF" w:themeFill="accent1" w:themeFillTint="66"/>
      </w:tcPr>
    </w:tblStylePr>
    <w:tblStylePr w:type="band1Horz">
      <w:tblPr/>
      <w:tcPr>
        <w:shd w:val="clear" w:color="auto" w:fill="66D8FF" w:themeFill="accent1" w:themeFillTint="7F"/>
      </w:tcPr>
    </w:tblStylePr>
    <w:tblStylePr w:type="neCell">
      <w:rPr>
        <w:color w:val="333366" w:themeColor="text1"/>
      </w:rPr>
    </w:tblStylePr>
    <w:tblStylePr w:type="nwCell">
      <w:rPr>
        <w:color w:val="333366" w:themeColor="text1"/>
      </w:rPr>
    </w:tblStylePr>
  </w:style>
  <w:style w:type="table" w:styleId="Kleurrijkraster-accent6">
    <w:name w:val="Colorful Grid Accent 6"/>
    <w:basedOn w:val="Standaardtabel"/>
    <w:uiPriority w:val="73"/>
    <w:semiHidden/>
    <w:rsid w:val="00E07762"/>
    <w:pPr>
      <w:spacing w:line="240" w:lineRule="auto"/>
    </w:pPr>
    <w:rPr>
      <w:color w:val="333366"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333366"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333366" w:themeColor="text1"/>
    </w:rPr>
    <w:tblPr>
      <w:tblStyleRowBandSize w:val="1"/>
      <w:tblStyleColBandSize w:val="1"/>
      <w:tblBorders>
        <w:insideH w:val="single" w:sz="4" w:space="0" w:color="FFFFFF" w:themeColor="background1"/>
      </w:tblBorders>
    </w:tblPr>
    <w:tcPr>
      <w:shd w:val="clear" w:color="auto" w:fill="FBEFF9" w:themeFill="accent5" w:themeFillTint="33"/>
    </w:tcPr>
    <w:tblStylePr w:type="firstRow">
      <w:rPr>
        <w:b/>
        <w:bCs/>
      </w:rPr>
      <w:tblPr/>
      <w:tcPr>
        <w:shd w:val="clear" w:color="auto" w:fill="F7E0F4" w:themeFill="accent5" w:themeFillTint="66"/>
      </w:tcPr>
    </w:tblStylePr>
    <w:tblStylePr w:type="lastRow">
      <w:rPr>
        <w:b/>
        <w:bCs/>
        <w:color w:val="333366" w:themeColor="text1"/>
      </w:rPr>
      <w:tblPr/>
      <w:tcPr>
        <w:shd w:val="clear" w:color="auto" w:fill="F7E0F4" w:themeFill="accent5" w:themeFillTint="66"/>
      </w:tcPr>
    </w:tblStylePr>
    <w:tblStylePr w:type="firstCol">
      <w:rPr>
        <w:color w:val="FFFFFF" w:themeColor="background1"/>
      </w:rPr>
      <w:tblPr/>
      <w:tcPr>
        <w:shd w:val="clear" w:color="auto" w:fill="D560CA" w:themeFill="accent5" w:themeFillShade="BF"/>
      </w:tcPr>
    </w:tblStylePr>
    <w:tblStylePr w:type="lastCol">
      <w:rPr>
        <w:color w:val="FFFFFF" w:themeColor="background1"/>
      </w:rPr>
      <w:tblPr/>
      <w:tcPr>
        <w:shd w:val="clear" w:color="auto" w:fill="D560CA" w:themeFill="accent5" w:themeFillShade="BF"/>
      </w:tcPr>
    </w:tblStylePr>
    <w:tblStylePr w:type="band1Vert">
      <w:tblPr/>
      <w:tcPr>
        <w:shd w:val="clear" w:color="auto" w:fill="F5D9F2" w:themeFill="accent5" w:themeFillTint="7F"/>
      </w:tcPr>
    </w:tblStylePr>
    <w:tblStylePr w:type="band1Horz">
      <w:tblPr/>
      <w:tcPr>
        <w:shd w:val="clear" w:color="auto" w:fill="F5D9F2" w:themeFill="accent5" w:themeFillTint="7F"/>
      </w:tcPr>
    </w:tblStylePr>
  </w:style>
  <w:style w:type="table" w:styleId="Kleurrijkraster-accent4">
    <w:name w:val="Colorful Grid Accent 4"/>
    <w:basedOn w:val="Standaardtabel"/>
    <w:uiPriority w:val="73"/>
    <w:semiHidden/>
    <w:rsid w:val="00E07762"/>
    <w:pPr>
      <w:spacing w:line="240" w:lineRule="auto"/>
    </w:pPr>
    <w:rPr>
      <w:color w:val="333366" w:themeColor="text1"/>
    </w:rPr>
    <w:tblPr>
      <w:tblStyleRowBandSize w:val="1"/>
      <w:tblStyleColBandSize w:val="1"/>
      <w:tblBorders>
        <w:insideH w:val="single" w:sz="4" w:space="0" w:color="FFFFFF" w:themeColor="background1"/>
      </w:tblBorders>
    </w:tblPr>
    <w:tcPr>
      <w:shd w:val="clear" w:color="auto" w:fill="E0F8FF" w:themeFill="accent4" w:themeFillTint="33"/>
    </w:tcPr>
    <w:tblStylePr w:type="firstRow">
      <w:rPr>
        <w:b/>
        <w:bCs/>
      </w:rPr>
      <w:tblPr/>
      <w:tcPr>
        <w:shd w:val="clear" w:color="auto" w:fill="C1F1FF" w:themeFill="accent4" w:themeFillTint="66"/>
      </w:tcPr>
    </w:tblStylePr>
    <w:tblStylePr w:type="lastRow">
      <w:rPr>
        <w:b/>
        <w:bCs/>
        <w:color w:val="333366" w:themeColor="text1"/>
      </w:rPr>
      <w:tblPr/>
      <w:tcPr>
        <w:shd w:val="clear" w:color="auto" w:fill="C1F1FF" w:themeFill="accent4" w:themeFillTint="66"/>
      </w:tcPr>
    </w:tblStylePr>
    <w:tblStylePr w:type="firstCol">
      <w:rPr>
        <w:color w:val="FFFFFF" w:themeColor="background1"/>
      </w:rPr>
      <w:tblPr/>
      <w:tcPr>
        <w:shd w:val="clear" w:color="auto" w:fill="0CCAFF" w:themeFill="accent4" w:themeFillShade="BF"/>
      </w:tcPr>
    </w:tblStylePr>
    <w:tblStylePr w:type="lastCol">
      <w:rPr>
        <w:color w:val="FFFFFF" w:themeColor="background1"/>
      </w:rPr>
      <w:tblPr/>
      <w:tcPr>
        <w:shd w:val="clear" w:color="auto" w:fill="0CCAFF" w:themeFill="accent4" w:themeFillShade="BF"/>
      </w:tcPr>
    </w:tblStylePr>
    <w:tblStylePr w:type="band1Vert">
      <w:tblPr/>
      <w:tcPr>
        <w:shd w:val="clear" w:color="auto" w:fill="B2EEFF" w:themeFill="accent4" w:themeFillTint="7F"/>
      </w:tcPr>
    </w:tblStylePr>
    <w:tblStylePr w:type="band1Horz">
      <w:tblPr/>
      <w:tcPr>
        <w:shd w:val="clear" w:color="auto" w:fill="B2EEFF" w:themeFill="accent4" w:themeFillTint="7F"/>
      </w:tcPr>
    </w:tblStylePr>
  </w:style>
  <w:style w:type="table" w:styleId="Kleurrijkraster-accent3">
    <w:name w:val="Colorful Grid Accent 3"/>
    <w:basedOn w:val="Standaardtabel"/>
    <w:uiPriority w:val="73"/>
    <w:semiHidden/>
    <w:rsid w:val="00E07762"/>
    <w:pPr>
      <w:spacing w:line="240" w:lineRule="auto"/>
    </w:pPr>
    <w:rPr>
      <w:color w:val="333366" w:themeColor="text1"/>
    </w:rPr>
    <w:tblPr>
      <w:tblStyleRowBandSize w:val="1"/>
      <w:tblStyleColBandSize w:val="1"/>
      <w:tblBorders>
        <w:insideH w:val="single" w:sz="4" w:space="0" w:color="FFFFFF" w:themeColor="background1"/>
      </w:tblBorders>
    </w:tblPr>
    <w:tcPr>
      <w:shd w:val="clear" w:color="auto" w:fill="FFE5CC" w:themeFill="accent3" w:themeFillTint="33"/>
    </w:tcPr>
    <w:tblStylePr w:type="firstRow">
      <w:rPr>
        <w:b/>
        <w:bCs/>
      </w:rPr>
      <w:tblPr/>
      <w:tcPr>
        <w:shd w:val="clear" w:color="auto" w:fill="FFCC99" w:themeFill="accent3" w:themeFillTint="66"/>
      </w:tcPr>
    </w:tblStylePr>
    <w:tblStylePr w:type="lastRow">
      <w:rPr>
        <w:b/>
        <w:bCs/>
        <w:color w:val="333366" w:themeColor="text1"/>
      </w:rPr>
      <w:tblPr/>
      <w:tcPr>
        <w:shd w:val="clear" w:color="auto" w:fill="FFCC99" w:themeFill="accent3" w:themeFillTint="66"/>
      </w:tcPr>
    </w:tblStylePr>
    <w:tblStylePr w:type="firstCol">
      <w:rPr>
        <w:color w:val="FFFFFF" w:themeColor="background1"/>
      </w:rPr>
      <w:tblPr/>
      <w:tcPr>
        <w:shd w:val="clear" w:color="auto" w:fill="BF5F00" w:themeFill="accent3" w:themeFillShade="BF"/>
      </w:tcPr>
    </w:tblStylePr>
    <w:tblStylePr w:type="lastCol">
      <w:rPr>
        <w:color w:val="FFFFFF" w:themeColor="background1"/>
      </w:rPr>
      <w:tblPr/>
      <w:tcPr>
        <w:shd w:val="clear" w:color="auto" w:fill="BF5F00" w:themeFill="accent3" w:themeFillShade="BF"/>
      </w:tcPr>
    </w:tblStylePr>
    <w:tblStylePr w:type="band1Vert">
      <w:tblPr/>
      <w:tcPr>
        <w:shd w:val="clear" w:color="auto" w:fill="FFBF80" w:themeFill="accent3" w:themeFillTint="7F"/>
      </w:tcPr>
    </w:tblStylePr>
    <w:tblStylePr w:type="band1Horz">
      <w:tblPr/>
      <w:tcPr>
        <w:shd w:val="clear" w:color="auto" w:fill="FFBF80" w:themeFill="accent3" w:themeFillTint="7F"/>
      </w:tcPr>
    </w:tblStylePr>
  </w:style>
  <w:style w:type="table" w:styleId="Kleurrijkraster-accent2">
    <w:name w:val="Colorful Grid Accent 2"/>
    <w:basedOn w:val="Standaardtabel"/>
    <w:uiPriority w:val="73"/>
    <w:semiHidden/>
    <w:rsid w:val="00E07762"/>
    <w:pPr>
      <w:spacing w:line="240" w:lineRule="auto"/>
    </w:pPr>
    <w:rPr>
      <w:color w:val="333366" w:themeColor="text1"/>
    </w:rPr>
    <w:tblPr>
      <w:tblStyleRowBandSize w:val="1"/>
      <w:tblStyleColBandSize w:val="1"/>
      <w:tblBorders>
        <w:insideH w:val="single" w:sz="4" w:space="0" w:color="FFFFFF" w:themeColor="background1"/>
      </w:tblBorders>
    </w:tblPr>
    <w:tcPr>
      <w:shd w:val="clear" w:color="auto" w:fill="FBD5DF" w:themeFill="accent2" w:themeFillTint="33"/>
    </w:tcPr>
    <w:tblStylePr w:type="firstRow">
      <w:rPr>
        <w:b/>
        <w:bCs/>
      </w:rPr>
      <w:tblPr/>
      <w:tcPr>
        <w:shd w:val="clear" w:color="auto" w:fill="F7ACC0" w:themeFill="accent2" w:themeFillTint="66"/>
      </w:tcPr>
    </w:tblStylePr>
    <w:tblStylePr w:type="lastRow">
      <w:rPr>
        <w:b/>
        <w:bCs/>
        <w:color w:val="333366" w:themeColor="text1"/>
      </w:rPr>
      <w:tblPr/>
      <w:tcPr>
        <w:shd w:val="clear" w:color="auto" w:fill="F7ACC0" w:themeFill="accent2" w:themeFillTint="66"/>
      </w:tcPr>
    </w:tblStylePr>
    <w:tblStylePr w:type="firstCol">
      <w:rPr>
        <w:color w:val="FFFFFF" w:themeColor="background1"/>
      </w:rPr>
      <w:tblPr/>
      <w:tcPr>
        <w:shd w:val="clear" w:color="auto" w:fill="C01241" w:themeFill="accent2" w:themeFillShade="BF"/>
      </w:tcPr>
    </w:tblStylePr>
    <w:tblStylePr w:type="lastCol">
      <w:rPr>
        <w:color w:val="FFFFFF" w:themeColor="background1"/>
      </w:rPr>
      <w:tblPr/>
      <w:tcPr>
        <w:shd w:val="clear" w:color="auto" w:fill="C01241" w:themeFill="accent2" w:themeFillShade="BF"/>
      </w:tcPr>
    </w:tblStylePr>
    <w:tblStylePr w:type="band1Vert">
      <w:tblPr/>
      <w:tcPr>
        <w:shd w:val="clear" w:color="auto" w:fill="F597B0" w:themeFill="accent2" w:themeFillTint="7F"/>
      </w:tcPr>
    </w:tblStylePr>
    <w:tblStylePr w:type="band1Horz">
      <w:tblPr/>
      <w:tcPr>
        <w:shd w:val="clear" w:color="auto" w:fill="F597B0" w:themeFill="accent2" w:themeFillTint="7F"/>
      </w:tcPr>
    </w:tblStylePr>
  </w:style>
  <w:style w:type="table" w:styleId="Kleurrijkraster-accent1">
    <w:name w:val="Colorful Grid Accent 1"/>
    <w:basedOn w:val="Standaardtabel"/>
    <w:uiPriority w:val="73"/>
    <w:semiHidden/>
    <w:rsid w:val="00E07762"/>
    <w:pPr>
      <w:spacing w:line="240" w:lineRule="auto"/>
    </w:pPr>
    <w:rPr>
      <w:color w:val="333366" w:themeColor="text1"/>
    </w:rPr>
    <w:tblPr>
      <w:tblStyleRowBandSize w:val="1"/>
      <w:tblStyleColBandSize w:val="1"/>
      <w:tblBorders>
        <w:insideH w:val="single" w:sz="4" w:space="0" w:color="FFFFFF" w:themeColor="background1"/>
      </w:tblBorders>
    </w:tblPr>
    <w:tcPr>
      <w:shd w:val="clear" w:color="auto" w:fill="C1EFFF" w:themeFill="accent1" w:themeFillTint="33"/>
    </w:tcPr>
    <w:tblStylePr w:type="firstRow">
      <w:rPr>
        <w:b/>
        <w:bCs/>
      </w:rPr>
      <w:tblPr/>
      <w:tcPr>
        <w:shd w:val="clear" w:color="auto" w:fill="84E0FF" w:themeFill="accent1" w:themeFillTint="66"/>
      </w:tcPr>
    </w:tblStylePr>
    <w:tblStylePr w:type="lastRow">
      <w:rPr>
        <w:b/>
        <w:bCs/>
        <w:color w:val="333366" w:themeColor="text1"/>
      </w:rPr>
      <w:tblPr/>
      <w:tcPr>
        <w:shd w:val="clear" w:color="auto" w:fill="84E0FF" w:themeFill="accent1" w:themeFillTint="66"/>
      </w:tcPr>
    </w:tblStylePr>
    <w:tblStylePr w:type="firstCol">
      <w:rPr>
        <w:color w:val="FFFFFF" w:themeColor="background1"/>
      </w:rPr>
      <w:tblPr/>
      <w:tcPr>
        <w:shd w:val="clear" w:color="auto" w:fill="007298" w:themeFill="accent1" w:themeFillShade="BF"/>
      </w:tcPr>
    </w:tblStylePr>
    <w:tblStylePr w:type="lastCol">
      <w:rPr>
        <w:color w:val="FFFFFF" w:themeColor="background1"/>
      </w:rPr>
      <w:tblPr/>
      <w:tcPr>
        <w:shd w:val="clear" w:color="auto" w:fill="007298" w:themeFill="accent1" w:themeFillShade="BF"/>
      </w:tcPr>
    </w:tblStylePr>
    <w:tblStylePr w:type="band1Vert">
      <w:tblPr/>
      <w:tcPr>
        <w:shd w:val="clear" w:color="auto" w:fill="66D8FF" w:themeFill="accent1" w:themeFillTint="7F"/>
      </w:tcPr>
    </w:tblStylePr>
    <w:tblStylePr w:type="band1Horz">
      <w:tblPr/>
      <w:tcPr>
        <w:shd w:val="clear" w:color="auto" w:fill="66D8FF"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single" w:sz="8" w:space="0" w:color="FFFF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EBB3E6" w:themeColor="accent5"/>
        <w:left w:val="single" w:sz="8" w:space="0" w:color="EBB3E6" w:themeColor="accent5"/>
        <w:bottom w:val="single" w:sz="8" w:space="0" w:color="EBB3E6" w:themeColor="accent5"/>
        <w:right w:val="single" w:sz="8" w:space="0" w:color="EBB3E6" w:themeColor="accent5"/>
      </w:tblBorders>
    </w:tblPr>
    <w:tblStylePr w:type="firstRow">
      <w:rPr>
        <w:sz w:val="24"/>
        <w:szCs w:val="24"/>
      </w:rPr>
      <w:tblPr/>
      <w:tcPr>
        <w:tcBorders>
          <w:top w:val="nil"/>
          <w:left w:val="nil"/>
          <w:bottom w:val="single" w:sz="24" w:space="0" w:color="EBB3E6" w:themeColor="accent5"/>
          <w:right w:val="nil"/>
          <w:insideH w:val="nil"/>
          <w:insideV w:val="nil"/>
        </w:tcBorders>
        <w:shd w:val="clear" w:color="auto" w:fill="FFFFFF" w:themeFill="background1"/>
      </w:tcPr>
    </w:tblStylePr>
    <w:tblStylePr w:type="lastRow">
      <w:tblPr/>
      <w:tcPr>
        <w:tcBorders>
          <w:top w:val="single" w:sz="8" w:space="0" w:color="EBB3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B3E6" w:themeColor="accent5"/>
          <w:insideH w:val="nil"/>
          <w:insideV w:val="nil"/>
        </w:tcBorders>
        <w:shd w:val="clear" w:color="auto" w:fill="FFFFFF" w:themeFill="background1"/>
      </w:tcPr>
    </w:tblStylePr>
    <w:tblStylePr w:type="lastCol">
      <w:tblPr/>
      <w:tcPr>
        <w:tcBorders>
          <w:top w:val="nil"/>
          <w:left w:val="single" w:sz="8" w:space="0" w:color="EBB3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CF8" w:themeFill="accent5" w:themeFillTint="3F"/>
      </w:tcPr>
    </w:tblStylePr>
    <w:tblStylePr w:type="band1Horz">
      <w:tblPr/>
      <w:tcPr>
        <w:tcBorders>
          <w:top w:val="nil"/>
          <w:bottom w:val="nil"/>
          <w:insideH w:val="nil"/>
          <w:insideV w:val="nil"/>
        </w:tcBorders>
        <w:shd w:val="clear" w:color="auto" w:fill="FAEC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66DEFF" w:themeColor="accent4"/>
        <w:left w:val="single" w:sz="8" w:space="0" w:color="66DEFF" w:themeColor="accent4"/>
        <w:bottom w:val="single" w:sz="8" w:space="0" w:color="66DEFF" w:themeColor="accent4"/>
        <w:right w:val="single" w:sz="8" w:space="0" w:color="66DEFF" w:themeColor="accent4"/>
      </w:tblBorders>
    </w:tblPr>
    <w:tblStylePr w:type="firstRow">
      <w:rPr>
        <w:sz w:val="24"/>
        <w:szCs w:val="24"/>
      </w:rPr>
      <w:tblPr/>
      <w:tcPr>
        <w:tcBorders>
          <w:top w:val="nil"/>
          <w:left w:val="nil"/>
          <w:bottom w:val="single" w:sz="24" w:space="0" w:color="66DEFF" w:themeColor="accent4"/>
          <w:right w:val="nil"/>
          <w:insideH w:val="nil"/>
          <w:insideV w:val="nil"/>
        </w:tcBorders>
        <w:shd w:val="clear" w:color="auto" w:fill="FFFFFF" w:themeFill="background1"/>
      </w:tcPr>
    </w:tblStylePr>
    <w:tblStylePr w:type="lastRow">
      <w:tblPr/>
      <w:tcPr>
        <w:tcBorders>
          <w:top w:val="single" w:sz="8" w:space="0" w:color="66DE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DEFF" w:themeColor="accent4"/>
          <w:insideH w:val="nil"/>
          <w:insideV w:val="nil"/>
        </w:tcBorders>
        <w:shd w:val="clear" w:color="auto" w:fill="FFFFFF" w:themeFill="background1"/>
      </w:tcPr>
    </w:tblStylePr>
    <w:tblStylePr w:type="lastCol">
      <w:tblPr/>
      <w:tcPr>
        <w:tcBorders>
          <w:top w:val="nil"/>
          <w:left w:val="single" w:sz="8" w:space="0" w:color="66DE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6FF" w:themeFill="accent4" w:themeFillTint="3F"/>
      </w:tcPr>
    </w:tblStylePr>
    <w:tblStylePr w:type="band1Horz">
      <w:tblPr/>
      <w:tcPr>
        <w:tcBorders>
          <w:top w:val="nil"/>
          <w:bottom w:val="nil"/>
          <w:insideH w:val="nil"/>
          <w:insideV w:val="nil"/>
        </w:tcBorders>
        <w:shd w:val="clear" w:color="auto" w:fill="D9F6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FF8000" w:themeColor="accent3"/>
        <w:left w:val="single" w:sz="8" w:space="0" w:color="FF8000" w:themeColor="accent3"/>
        <w:bottom w:val="single" w:sz="8" w:space="0" w:color="FF8000" w:themeColor="accent3"/>
        <w:right w:val="single" w:sz="8" w:space="0" w:color="FF8000" w:themeColor="accent3"/>
      </w:tblBorders>
    </w:tblPr>
    <w:tblStylePr w:type="firstRow">
      <w:rPr>
        <w:sz w:val="24"/>
        <w:szCs w:val="24"/>
      </w:rPr>
      <w:tblPr/>
      <w:tcPr>
        <w:tcBorders>
          <w:top w:val="nil"/>
          <w:left w:val="nil"/>
          <w:bottom w:val="single" w:sz="24" w:space="0" w:color="FF8000" w:themeColor="accent3"/>
          <w:right w:val="nil"/>
          <w:insideH w:val="nil"/>
          <w:insideV w:val="nil"/>
        </w:tcBorders>
        <w:shd w:val="clear" w:color="auto" w:fill="FFFFFF" w:themeFill="background1"/>
      </w:tcPr>
    </w:tblStylePr>
    <w:tblStylePr w:type="lastRow">
      <w:tblPr/>
      <w:tcPr>
        <w:tcBorders>
          <w:top w:val="single" w:sz="8" w:space="0" w:color="FF80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000" w:themeColor="accent3"/>
          <w:insideH w:val="nil"/>
          <w:insideV w:val="nil"/>
        </w:tcBorders>
        <w:shd w:val="clear" w:color="auto" w:fill="FFFFFF" w:themeFill="background1"/>
      </w:tcPr>
    </w:tblStylePr>
    <w:tblStylePr w:type="lastCol">
      <w:tblPr/>
      <w:tcPr>
        <w:tcBorders>
          <w:top w:val="nil"/>
          <w:left w:val="single" w:sz="8" w:space="0" w:color="FF80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C0" w:themeFill="accent3" w:themeFillTint="3F"/>
      </w:tcPr>
    </w:tblStylePr>
    <w:tblStylePr w:type="band1Horz">
      <w:tblPr/>
      <w:tcPr>
        <w:tcBorders>
          <w:top w:val="nil"/>
          <w:bottom w:val="nil"/>
          <w:insideH w:val="nil"/>
          <w:insideV w:val="nil"/>
        </w:tcBorders>
        <w:shd w:val="clear" w:color="auto" w:fill="FFDF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EB3062" w:themeColor="accent2"/>
        <w:left w:val="single" w:sz="8" w:space="0" w:color="EB3062" w:themeColor="accent2"/>
        <w:bottom w:val="single" w:sz="8" w:space="0" w:color="EB3062" w:themeColor="accent2"/>
        <w:right w:val="single" w:sz="8" w:space="0" w:color="EB3062" w:themeColor="accent2"/>
      </w:tblBorders>
    </w:tblPr>
    <w:tblStylePr w:type="firstRow">
      <w:rPr>
        <w:sz w:val="24"/>
        <w:szCs w:val="24"/>
      </w:rPr>
      <w:tblPr/>
      <w:tcPr>
        <w:tcBorders>
          <w:top w:val="nil"/>
          <w:left w:val="nil"/>
          <w:bottom w:val="single" w:sz="24" w:space="0" w:color="EB3062" w:themeColor="accent2"/>
          <w:right w:val="nil"/>
          <w:insideH w:val="nil"/>
          <w:insideV w:val="nil"/>
        </w:tcBorders>
        <w:shd w:val="clear" w:color="auto" w:fill="FFFFFF" w:themeFill="background1"/>
      </w:tcPr>
    </w:tblStylePr>
    <w:tblStylePr w:type="lastRow">
      <w:tblPr/>
      <w:tcPr>
        <w:tcBorders>
          <w:top w:val="single" w:sz="8" w:space="0" w:color="EB306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3062" w:themeColor="accent2"/>
          <w:insideH w:val="nil"/>
          <w:insideV w:val="nil"/>
        </w:tcBorders>
        <w:shd w:val="clear" w:color="auto" w:fill="FFFFFF" w:themeFill="background1"/>
      </w:tcPr>
    </w:tblStylePr>
    <w:tblStylePr w:type="lastCol">
      <w:tblPr/>
      <w:tcPr>
        <w:tcBorders>
          <w:top w:val="nil"/>
          <w:left w:val="single" w:sz="8" w:space="0" w:color="EB306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D7" w:themeFill="accent2" w:themeFillTint="3F"/>
      </w:tcPr>
    </w:tblStylePr>
    <w:tblStylePr w:type="band1Horz">
      <w:tblPr/>
      <w:tcPr>
        <w:tcBorders>
          <w:top w:val="nil"/>
          <w:bottom w:val="nil"/>
          <w:insideH w:val="nil"/>
          <w:insideV w:val="nil"/>
        </w:tcBorders>
        <w:shd w:val="clear" w:color="auto" w:fill="FACB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0099CC" w:themeColor="accent1"/>
        <w:left w:val="single" w:sz="8" w:space="0" w:color="0099CC" w:themeColor="accent1"/>
        <w:bottom w:val="single" w:sz="8" w:space="0" w:color="0099CC" w:themeColor="accent1"/>
        <w:right w:val="single" w:sz="8" w:space="0" w:color="0099CC" w:themeColor="accent1"/>
      </w:tblBorders>
    </w:tblPr>
    <w:tblStylePr w:type="firstRow">
      <w:rPr>
        <w:sz w:val="24"/>
        <w:szCs w:val="24"/>
      </w:rPr>
      <w:tblPr/>
      <w:tcPr>
        <w:tcBorders>
          <w:top w:val="nil"/>
          <w:left w:val="nil"/>
          <w:bottom w:val="single" w:sz="24" w:space="0" w:color="0099CC" w:themeColor="accent1"/>
          <w:right w:val="nil"/>
          <w:insideH w:val="nil"/>
          <w:insideV w:val="nil"/>
        </w:tcBorders>
        <w:shd w:val="clear" w:color="auto" w:fill="FFFFFF" w:themeFill="background1"/>
      </w:tcPr>
    </w:tblStylePr>
    <w:tblStylePr w:type="lastRow">
      <w:tblPr/>
      <w:tcPr>
        <w:tcBorders>
          <w:top w:val="single" w:sz="8" w:space="0" w:color="0099C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CC" w:themeColor="accent1"/>
          <w:insideH w:val="nil"/>
          <w:insideV w:val="nil"/>
        </w:tcBorders>
        <w:shd w:val="clear" w:color="auto" w:fill="FFFFFF" w:themeFill="background1"/>
      </w:tcPr>
    </w:tblStylePr>
    <w:tblStylePr w:type="lastCol">
      <w:tblPr/>
      <w:tcPr>
        <w:tcBorders>
          <w:top w:val="nil"/>
          <w:left w:val="single" w:sz="8" w:space="0" w:color="0099C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CFF" w:themeFill="accent1" w:themeFillTint="3F"/>
      </w:tcPr>
    </w:tblStylePr>
    <w:tblStylePr w:type="band1Horz">
      <w:tblPr/>
      <w:tcPr>
        <w:tcBorders>
          <w:top w:val="nil"/>
          <w:bottom w:val="nil"/>
          <w:insideH w:val="nil"/>
          <w:insideV w:val="nil"/>
        </w:tcBorders>
        <w:shd w:val="clear" w:color="auto" w:fill="B3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333366"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333366" w:themeColor="text1"/>
    </w:rPr>
    <w:tblPr>
      <w:tblStyleRowBandSize w:val="1"/>
      <w:tblStyleColBandSize w:val="1"/>
      <w:tblBorders>
        <w:top w:val="single" w:sz="8" w:space="0" w:color="EBB3E6" w:themeColor="accent5"/>
        <w:bottom w:val="single" w:sz="8" w:space="0" w:color="EBB3E6" w:themeColor="accent5"/>
      </w:tblBorders>
    </w:tblPr>
    <w:tblStylePr w:type="firstRow">
      <w:rPr>
        <w:rFonts w:asciiTheme="majorHAnsi" w:eastAsiaTheme="majorEastAsia" w:hAnsiTheme="majorHAnsi" w:cstheme="majorBidi"/>
      </w:rPr>
      <w:tblPr/>
      <w:tcPr>
        <w:tcBorders>
          <w:top w:val="nil"/>
          <w:bottom w:val="single" w:sz="8" w:space="0" w:color="EBB3E6" w:themeColor="accent5"/>
        </w:tcBorders>
      </w:tcPr>
    </w:tblStylePr>
    <w:tblStylePr w:type="lastRow">
      <w:rPr>
        <w:b/>
        <w:bCs/>
        <w:color w:val="000000" w:themeColor="text2"/>
      </w:rPr>
      <w:tblPr/>
      <w:tcPr>
        <w:tcBorders>
          <w:top w:val="single" w:sz="8" w:space="0" w:color="EBB3E6" w:themeColor="accent5"/>
          <w:bottom w:val="single" w:sz="8" w:space="0" w:color="EBB3E6" w:themeColor="accent5"/>
        </w:tcBorders>
      </w:tcPr>
    </w:tblStylePr>
    <w:tblStylePr w:type="firstCol">
      <w:rPr>
        <w:b/>
        <w:bCs/>
      </w:rPr>
    </w:tblStylePr>
    <w:tblStylePr w:type="lastCol">
      <w:rPr>
        <w:b/>
        <w:bCs/>
      </w:rPr>
      <w:tblPr/>
      <w:tcPr>
        <w:tcBorders>
          <w:top w:val="single" w:sz="8" w:space="0" w:color="EBB3E6" w:themeColor="accent5"/>
          <w:bottom w:val="single" w:sz="8" w:space="0" w:color="EBB3E6" w:themeColor="accent5"/>
        </w:tcBorders>
      </w:tcPr>
    </w:tblStylePr>
    <w:tblStylePr w:type="band1Vert">
      <w:tblPr/>
      <w:tcPr>
        <w:shd w:val="clear" w:color="auto" w:fill="FAECF8" w:themeFill="accent5" w:themeFillTint="3F"/>
      </w:tcPr>
    </w:tblStylePr>
    <w:tblStylePr w:type="band1Horz">
      <w:tblPr/>
      <w:tcPr>
        <w:shd w:val="clear" w:color="auto" w:fill="FAECF8"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333366" w:themeColor="text1"/>
    </w:rPr>
    <w:tblPr>
      <w:tblStyleRowBandSize w:val="1"/>
      <w:tblStyleColBandSize w:val="1"/>
      <w:tblBorders>
        <w:top w:val="single" w:sz="8" w:space="0" w:color="66DEFF" w:themeColor="accent4"/>
        <w:bottom w:val="single" w:sz="8" w:space="0" w:color="66DEFF" w:themeColor="accent4"/>
      </w:tblBorders>
    </w:tblPr>
    <w:tblStylePr w:type="firstRow">
      <w:rPr>
        <w:rFonts w:asciiTheme="majorHAnsi" w:eastAsiaTheme="majorEastAsia" w:hAnsiTheme="majorHAnsi" w:cstheme="majorBidi"/>
      </w:rPr>
      <w:tblPr/>
      <w:tcPr>
        <w:tcBorders>
          <w:top w:val="nil"/>
          <w:bottom w:val="single" w:sz="8" w:space="0" w:color="66DEFF" w:themeColor="accent4"/>
        </w:tcBorders>
      </w:tcPr>
    </w:tblStylePr>
    <w:tblStylePr w:type="lastRow">
      <w:rPr>
        <w:b/>
        <w:bCs/>
        <w:color w:val="000000" w:themeColor="text2"/>
      </w:rPr>
      <w:tblPr/>
      <w:tcPr>
        <w:tcBorders>
          <w:top w:val="single" w:sz="8" w:space="0" w:color="66DEFF" w:themeColor="accent4"/>
          <w:bottom w:val="single" w:sz="8" w:space="0" w:color="66DEFF" w:themeColor="accent4"/>
        </w:tcBorders>
      </w:tcPr>
    </w:tblStylePr>
    <w:tblStylePr w:type="firstCol">
      <w:rPr>
        <w:b/>
        <w:bCs/>
      </w:rPr>
    </w:tblStylePr>
    <w:tblStylePr w:type="lastCol">
      <w:rPr>
        <w:b/>
        <w:bCs/>
      </w:rPr>
      <w:tblPr/>
      <w:tcPr>
        <w:tcBorders>
          <w:top w:val="single" w:sz="8" w:space="0" w:color="66DEFF" w:themeColor="accent4"/>
          <w:bottom w:val="single" w:sz="8" w:space="0" w:color="66DEFF" w:themeColor="accent4"/>
        </w:tcBorders>
      </w:tcPr>
    </w:tblStylePr>
    <w:tblStylePr w:type="band1Vert">
      <w:tblPr/>
      <w:tcPr>
        <w:shd w:val="clear" w:color="auto" w:fill="D9F6FF" w:themeFill="accent4" w:themeFillTint="3F"/>
      </w:tcPr>
    </w:tblStylePr>
    <w:tblStylePr w:type="band1Horz">
      <w:tblPr/>
      <w:tcPr>
        <w:shd w:val="clear" w:color="auto" w:fill="D9F6FF"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333366" w:themeColor="text1"/>
    </w:rPr>
    <w:tblPr>
      <w:tblStyleRowBandSize w:val="1"/>
      <w:tblStyleColBandSize w:val="1"/>
      <w:tblBorders>
        <w:top w:val="single" w:sz="8" w:space="0" w:color="FF8000" w:themeColor="accent3"/>
        <w:bottom w:val="single" w:sz="8" w:space="0" w:color="FF8000" w:themeColor="accent3"/>
      </w:tblBorders>
    </w:tblPr>
    <w:tblStylePr w:type="firstRow">
      <w:rPr>
        <w:rFonts w:asciiTheme="majorHAnsi" w:eastAsiaTheme="majorEastAsia" w:hAnsiTheme="majorHAnsi" w:cstheme="majorBidi"/>
      </w:rPr>
      <w:tblPr/>
      <w:tcPr>
        <w:tcBorders>
          <w:top w:val="nil"/>
          <w:bottom w:val="single" w:sz="8" w:space="0" w:color="FF8000" w:themeColor="accent3"/>
        </w:tcBorders>
      </w:tcPr>
    </w:tblStylePr>
    <w:tblStylePr w:type="lastRow">
      <w:rPr>
        <w:b/>
        <w:bCs/>
        <w:color w:val="000000" w:themeColor="text2"/>
      </w:rPr>
      <w:tblPr/>
      <w:tcPr>
        <w:tcBorders>
          <w:top w:val="single" w:sz="8" w:space="0" w:color="FF8000" w:themeColor="accent3"/>
          <w:bottom w:val="single" w:sz="8" w:space="0" w:color="FF8000" w:themeColor="accent3"/>
        </w:tcBorders>
      </w:tcPr>
    </w:tblStylePr>
    <w:tblStylePr w:type="firstCol">
      <w:rPr>
        <w:b/>
        <w:bCs/>
      </w:rPr>
    </w:tblStylePr>
    <w:tblStylePr w:type="lastCol">
      <w:rPr>
        <w:b/>
        <w:bCs/>
      </w:rPr>
      <w:tblPr/>
      <w:tcPr>
        <w:tcBorders>
          <w:top w:val="single" w:sz="8" w:space="0" w:color="FF8000" w:themeColor="accent3"/>
          <w:bottom w:val="single" w:sz="8" w:space="0" w:color="FF8000" w:themeColor="accent3"/>
        </w:tcBorders>
      </w:tcPr>
    </w:tblStylePr>
    <w:tblStylePr w:type="band1Vert">
      <w:tblPr/>
      <w:tcPr>
        <w:shd w:val="clear" w:color="auto" w:fill="FFDFC0" w:themeFill="accent3" w:themeFillTint="3F"/>
      </w:tcPr>
    </w:tblStylePr>
    <w:tblStylePr w:type="band1Horz">
      <w:tblPr/>
      <w:tcPr>
        <w:shd w:val="clear" w:color="auto" w:fill="FFDFC0"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333366" w:themeColor="text1"/>
    </w:rPr>
    <w:tblPr>
      <w:tblStyleRowBandSize w:val="1"/>
      <w:tblStyleColBandSize w:val="1"/>
      <w:tblBorders>
        <w:top w:val="single" w:sz="8" w:space="0" w:color="EB3062" w:themeColor="accent2"/>
        <w:bottom w:val="single" w:sz="8" w:space="0" w:color="EB3062" w:themeColor="accent2"/>
      </w:tblBorders>
    </w:tblPr>
    <w:tblStylePr w:type="firstRow">
      <w:rPr>
        <w:rFonts w:asciiTheme="majorHAnsi" w:eastAsiaTheme="majorEastAsia" w:hAnsiTheme="majorHAnsi" w:cstheme="majorBidi"/>
      </w:rPr>
      <w:tblPr/>
      <w:tcPr>
        <w:tcBorders>
          <w:top w:val="nil"/>
          <w:bottom w:val="single" w:sz="8" w:space="0" w:color="EB3062" w:themeColor="accent2"/>
        </w:tcBorders>
      </w:tcPr>
    </w:tblStylePr>
    <w:tblStylePr w:type="lastRow">
      <w:rPr>
        <w:b/>
        <w:bCs/>
        <w:color w:val="000000" w:themeColor="text2"/>
      </w:rPr>
      <w:tblPr/>
      <w:tcPr>
        <w:tcBorders>
          <w:top w:val="single" w:sz="8" w:space="0" w:color="EB3062" w:themeColor="accent2"/>
          <w:bottom w:val="single" w:sz="8" w:space="0" w:color="EB3062" w:themeColor="accent2"/>
        </w:tcBorders>
      </w:tcPr>
    </w:tblStylePr>
    <w:tblStylePr w:type="firstCol">
      <w:rPr>
        <w:b/>
        <w:bCs/>
      </w:rPr>
    </w:tblStylePr>
    <w:tblStylePr w:type="lastCol">
      <w:rPr>
        <w:b/>
        <w:bCs/>
      </w:rPr>
      <w:tblPr/>
      <w:tcPr>
        <w:tcBorders>
          <w:top w:val="single" w:sz="8" w:space="0" w:color="EB3062" w:themeColor="accent2"/>
          <w:bottom w:val="single" w:sz="8" w:space="0" w:color="EB3062" w:themeColor="accent2"/>
        </w:tcBorders>
      </w:tcPr>
    </w:tblStylePr>
    <w:tblStylePr w:type="band1Vert">
      <w:tblPr/>
      <w:tcPr>
        <w:shd w:val="clear" w:color="auto" w:fill="FACBD7" w:themeFill="accent2" w:themeFillTint="3F"/>
      </w:tcPr>
    </w:tblStylePr>
    <w:tblStylePr w:type="band1Horz">
      <w:tblPr/>
      <w:tcPr>
        <w:shd w:val="clear" w:color="auto" w:fill="FACBD7"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B3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B3E6" w:themeFill="accent5"/>
      </w:tcPr>
    </w:tblStylePr>
    <w:tblStylePr w:type="lastCol">
      <w:rPr>
        <w:b/>
        <w:bCs/>
        <w:color w:val="FFFFFF" w:themeColor="background1"/>
      </w:rPr>
      <w:tblPr/>
      <w:tcPr>
        <w:tcBorders>
          <w:left w:val="nil"/>
          <w:right w:val="nil"/>
          <w:insideH w:val="nil"/>
          <w:insideV w:val="nil"/>
        </w:tcBorders>
        <w:shd w:val="clear" w:color="auto" w:fill="EBB3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DE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DEFF" w:themeFill="accent4"/>
      </w:tcPr>
    </w:tblStylePr>
    <w:tblStylePr w:type="lastCol">
      <w:rPr>
        <w:b/>
        <w:bCs/>
        <w:color w:val="FFFFFF" w:themeColor="background1"/>
      </w:rPr>
      <w:tblPr/>
      <w:tcPr>
        <w:tcBorders>
          <w:left w:val="nil"/>
          <w:right w:val="nil"/>
          <w:insideH w:val="nil"/>
          <w:insideV w:val="nil"/>
        </w:tcBorders>
        <w:shd w:val="clear" w:color="auto" w:fill="66DE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0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000" w:themeFill="accent3"/>
      </w:tcPr>
    </w:tblStylePr>
    <w:tblStylePr w:type="lastCol">
      <w:rPr>
        <w:b/>
        <w:bCs/>
        <w:color w:val="FFFFFF" w:themeColor="background1"/>
      </w:rPr>
      <w:tblPr/>
      <w:tcPr>
        <w:tcBorders>
          <w:left w:val="nil"/>
          <w:right w:val="nil"/>
          <w:insideH w:val="nil"/>
          <w:insideV w:val="nil"/>
        </w:tcBorders>
        <w:shd w:val="clear" w:color="auto" w:fill="FF80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306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3062" w:themeFill="accent2"/>
      </w:tcPr>
    </w:tblStylePr>
    <w:tblStylePr w:type="lastCol">
      <w:rPr>
        <w:b/>
        <w:bCs/>
        <w:color w:val="FFFFFF" w:themeColor="background1"/>
      </w:rPr>
      <w:tblPr/>
      <w:tcPr>
        <w:tcBorders>
          <w:left w:val="nil"/>
          <w:right w:val="nil"/>
          <w:insideH w:val="nil"/>
          <w:insideV w:val="nil"/>
        </w:tcBorders>
        <w:shd w:val="clear" w:color="auto" w:fill="EB306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0C6EC" w:themeColor="accent5" w:themeTint="BF"/>
        <w:left w:val="single" w:sz="8" w:space="0" w:color="F0C6EC" w:themeColor="accent5" w:themeTint="BF"/>
        <w:bottom w:val="single" w:sz="8" w:space="0" w:color="F0C6EC" w:themeColor="accent5" w:themeTint="BF"/>
        <w:right w:val="single" w:sz="8" w:space="0" w:color="F0C6EC" w:themeColor="accent5" w:themeTint="BF"/>
        <w:insideH w:val="single" w:sz="8" w:space="0" w:color="F0C6EC" w:themeColor="accent5" w:themeTint="BF"/>
      </w:tblBorders>
    </w:tblPr>
    <w:tblStylePr w:type="firstRow">
      <w:pPr>
        <w:spacing w:before="0" w:after="0" w:line="240" w:lineRule="auto"/>
      </w:pPr>
      <w:rPr>
        <w:b/>
        <w:bCs/>
        <w:color w:val="FFFFFF" w:themeColor="background1"/>
      </w:rPr>
      <w:tblPr/>
      <w:tcPr>
        <w:tcBorders>
          <w:top w:val="single" w:sz="8" w:space="0" w:color="F0C6EC" w:themeColor="accent5" w:themeTint="BF"/>
          <w:left w:val="single" w:sz="8" w:space="0" w:color="F0C6EC" w:themeColor="accent5" w:themeTint="BF"/>
          <w:bottom w:val="single" w:sz="8" w:space="0" w:color="F0C6EC" w:themeColor="accent5" w:themeTint="BF"/>
          <w:right w:val="single" w:sz="8" w:space="0" w:color="F0C6EC" w:themeColor="accent5" w:themeTint="BF"/>
          <w:insideH w:val="nil"/>
          <w:insideV w:val="nil"/>
        </w:tcBorders>
        <w:shd w:val="clear" w:color="auto" w:fill="EBB3E6" w:themeFill="accent5"/>
      </w:tcPr>
    </w:tblStylePr>
    <w:tblStylePr w:type="lastRow">
      <w:pPr>
        <w:spacing w:before="0" w:after="0" w:line="240" w:lineRule="auto"/>
      </w:pPr>
      <w:rPr>
        <w:b/>
        <w:bCs/>
      </w:rPr>
      <w:tblPr/>
      <w:tcPr>
        <w:tcBorders>
          <w:top w:val="double" w:sz="6" w:space="0" w:color="F0C6EC" w:themeColor="accent5" w:themeTint="BF"/>
          <w:left w:val="single" w:sz="8" w:space="0" w:color="F0C6EC" w:themeColor="accent5" w:themeTint="BF"/>
          <w:bottom w:val="single" w:sz="8" w:space="0" w:color="F0C6EC" w:themeColor="accent5" w:themeTint="BF"/>
          <w:right w:val="single" w:sz="8" w:space="0" w:color="F0C6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ECF8" w:themeFill="accent5" w:themeFillTint="3F"/>
      </w:tcPr>
    </w:tblStylePr>
    <w:tblStylePr w:type="band1Horz">
      <w:tblPr/>
      <w:tcPr>
        <w:tcBorders>
          <w:insideH w:val="nil"/>
          <w:insideV w:val="nil"/>
        </w:tcBorders>
        <w:shd w:val="clear" w:color="auto" w:fill="FAECF8"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8CE6FF" w:themeColor="accent4" w:themeTint="BF"/>
        <w:left w:val="single" w:sz="8" w:space="0" w:color="8CE6FF" w:themeColor="accent4" w:themeTint="BF"/>
        <w:bottom w:val="single" w:sz="8" w:space="0" w:color="8CE6FF" w:themeColor="accent4" w:themeTint="BF"/>
        <w:right w:val="single" w:sz="8" w:space="0" w:color="8CE6FF" w:themeColor="accent4" w:themeTint="BF"/>
        <w:insideH w:val="single" w:sz="8" w:space="0" w:color="8CE6FF" w:themeColor="accent4" w:themeTint="BF"/>
      </w:tblBorders>
    </w:tblPr>
    <w:tblStylePr w:type="firstRow">
      <w:pPr>
        <w:spacing w:before="0" w:after="0" w:line="240" w:lineRule="auto"/>
      </w:pPr>
      <w:rPr>
        <w:b/>
        <w:bCs/>
        <w:color w:val="FFFFFF" w:themeColor="background1"/>
      </w:rPr>
      <w:tblPr/>
      <w:tcPr>
        <w:tcBorders>
          <w:top w:val="single" w:sz="8" w:space="0" w:color="8CE6FF" w:themeColor="accent4" w:themeTint="BF"/>
          <w:left w:val="single" w:sz="8" w:space="0" w:color="8CE6FF" w:themeColor="accent4" w:themeTint="BF"/>
          <w:bottom w:val="single" w:sz="8" w:space="0" w:color="8CE6FF" w:themeColor="accent4" w:themeTint="BF"/>
          <w:right w:val="single" w:sz="8" w:space="0" w:color="8CE6FF" w:themeColor="accent4" w:themeTint="BF"/>
          <w:insideH w:val="nil"/>
          <w:insideV w:val="nil"/>
        </w:tcBorders>
        <w:shd w:val="clear" w:color="auto" w:fill="66DEFF" w:themeFill="accent4"/>
      </w:tcPr>
    </w:tblStylePr>
    <w:tblStylePr w:type="lastRow">
      <w:pPr>
        <w:spacing w:before="0" w:after="0" w:line="240" w:lineRule="auto"/>
      </w:pPr>
      <w:rPr>
        <w:b/>
        <w:bCs/>
      </w:rPr>
      <w:tblPr/>
      <w:tcPr>
        <w:tcBorders>
          <w:top w:val="double" w:sz="6" w:space="0" w:color="8CE6FF" w:themeColor="accent4" w:themeTint="BF"/>
          <w:left w:val="single" w:sz="8" w:space="0" w:color="8CE6FF" w:themeColor="accent4" w:themeTint="BF"/>
          <w:bottom w:val="single" w:sz="8" w:space="0" w:color="8CE6FF" w:themeColor="accent4" w:themeTint="BF"/>
          <w:right w:val="single" w:sz="8" w:space="0" w:color="8CE6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F6FF" w:themeFill="accent4" w:themeFillTint="3F"/>
      </w:tcPr>
    </w:tblStylePr>
    <w:tblStylePr w:type="band1Horz">
      <w:tblPr/>
      <w:tcPr>
        <w:tcBorders>
          <w:insideH w:val="nil"/>
          <w:insideV w:val="nil"/>
        </w:tcBorders>
        <w:shd w:val="clear" w:color="auto" w:fill="D9F6FF"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FF9F40" w:themeColor="accent3" w:themeTint="BF"/>
        <w:left w:val="single" w:sz="8" w:space="0" w:color="FF9F40" w:themeColor="accent3" w:themeTint="BF"/>
        <w:bottom w:val="single" w:sz="8" w:space="0" w:color="FF9F40" w:themeColor="accent3" w:themeTint="BF"/>
        <w:right w:val="single" w:sz="8" w:space="0" w:color="FF9F40" w:themeColor="accent3" w:themeTint="BF"/>
        <w:insideH w:val="single" w:sz="8" w:space="0" w:color="FF9F40" w:themeColor="accent3" w:themeTint="BF"/>
      </w:tblBorders>
    </w:tblPr>
    <w:tblStylePr w:type="firstRow">
      <w:pPr>
        <w:spacing w:before="0" w:after="0" w:line="240" w:lineRule="auto"/>
      </w:pPr>
      <w:rPr>
        <w:b/>
        <w:bCs/>
        <w:color w:val="FFFFFF" w:themeColor="background1"/>
      </w:rPr>
      <w:tblPr/>
      <w:tcPr>
        <w:tcBorders>
          <w:top w:val="single" w:sz="8" w:space="0" w:color="FF9F40" w:themeColor="accent3" w:themeTint="BF"/>
          <w:left w:val="single" w:sz="8" w:space="0" w:color="FF9F40" w:themeColor="accent3" w:themeTint="BF"/>
          <w:bottom w:val="single" w:sz="8" w:space="0" w:color="FF9F40" w:themeColor="accent3" w:themeTint="BF"/>
          <w:right w:val="single" w:sz="8" w:space="0" w:color="FF9F40" w:themeColor="accent3" w:themeTint="BF"/>
          <w:insideH w:val="nil"/>
          <w:insideV w:val="nil"/>
        </w:tcBorders>
        <w:shd w:val="clear" w:color="auto" w:fill="FF8000" w:themeFill="accent3"/>
      </w:tcPr>
    </w:tblStylePr>
    <w:tblStylePr w:type="lastRow">
      <w:pPr>
        <w:spacing w:before="0" w:after="0" w:line="240" w:lineRule="auto"/>
      </w:pPr>
      <w:rPr>
        <w:b/>
        <w:bCs/>
      </w:rPr>
      <w:tblPr/>
      <w:tcPr>
        <w:tcBorders>
          <w:top w:val="double" w:sz="6" w:space="0" w:color="FF9F40" w:themeColor="accent3" w:themeTint="BF"/>
          <w:left w:val="single" w:sz="8" w:space="0" w:color="FF9F40" w:themeColor="accent3" w:themeTint="BF"/>
          <w:bottom w:val="single" w:sz="8" w:space="0" w:color="FF9F40" w:themeColor="accent3" w:themeTint="BF"/>
          <w:right w:val="single" w:sz="8" w:space="0" w:color="FF9F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FC0" w:themeFill="accent3" w:themeFillTint="3F"/>
      </w:tcPr>
    </w:tblStylePr>
    <w:tblStylePr w:type="band1Horz">
      <w:tblPr/>
      <w:tcPr>
        <w:tcBorders>
          <w:insideH w:val="nil"/>
          <w:insideV w:val="nil"/>
        </w:tcBorders>
        <w:shd w:val="clear" w:color="auto" w:fill="FFDFC0"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F06389" w:themeColor="accent2" w:themeTint="BF"/>
        <w:left w:val="single" w:sz="8" w:space="0" w:color="F06389" w:themeColor="accent2" w:themeTint="BF"/>
        <w:bottom w:val="single" w:sz="8" w:space="0" w:color="F06389" w:themeColor="accent2" w:themeTint="BF"/>
        <w:right w:val="single" w:sz="8" w:space="0" w:color="F06389" w:themeColor="accent2" w:themeTint="BF"/>
        <w:insideH w:val="single" w:sz="8" w:space="0" w:color="F06389" w:themeColor="accent2" w:themeTint="BF"/>
      </w:tblBorders>
    </w:tblPr>
    <w:tblStylePr w:type="firstRow">
      <w:pPr>
        <w:spacing w:before="0" w:after="0" w:line="240" w:lineRule="auto"/>
      </w:pPr>
      <w:rPr>
        <w:b/>
        <w:bCs/>
        <w:color w:val="FFFFFF" w:themeColor="background1"/>
      </w:rPr>
      <w:tblPr/>
      <w:tcPr>
        <w:tcBorders>
          <w:top w:val="single" w:sz="8" w:space="0" w:color="F06389" w:themeColor="accent2" w:themeTint="BF"/>
          <w:left w:val="single" w:sz="8" w:space="0" w:color="F06389" w:themeColor="accent2" w:themeTint="BF"/>
          <w:bottom w:val="single" w:sz="8" w:space="0" w:color="F06389" w:themeColor="accent2" w:themeTint="BF"/>
          <w:right w:val="single" w:sz="8" w:space="0" w:color="F06389" w:themeColor="accent2" w:themeTint="BF"/>
          <w:insideH w:val="nil"/>
          <w:insideV w:val="nil"/>
        </w:tcBorders>
        <w:shd w:val="clear" w:color="auto" w:fill="EB3062" w:themeFill="accent2"/>
      </w:tcPr>
    </w:tblStylePr>
    <w:tblStylePr w:type="lastRow">
      <w:pPr>
        <w:spacing w:before="0" w:after="0" w:line="240" w:lineRule="auto"/>
      </w:pPr>
      <w:rPr>
        <w:b/>
        <w:bCs/>
      </w:rPr>
      <w:tblPr/>
      <w:tcPr>
        <w:tcBorders>
          <w:top w:val="double" w:sz="6" w:space="0" w:color="F06389" w:themeColor="accent2" w:themeTint="BF"/>
          <w:left w:val="single" w:sz="8" w:space="0" w:color="F06389" w:themeColor="accent2" w:themeTint="BF"/>
          <w:bottom w:val="single" w:sz="8" w:space="0" w:color="F06389" w:themeColor="accent2" w:themeTint="BF"/>
          <w:right w:val="single" w:sz="8" w:space="0" w:color="F0638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D7" w:themeFill="accent2" w:themeFillTint="3F"/>
      </w:tcPr>
    </w:tblStylePr>
    <w:tblStylePr w:type="band1Horz">
      <w:tblPr/>
      <w:tcPr>
        <w:tcBorders>
          <w:insideH w:val="nil"/>
          <w:insideV w:val="nil"/>
        </w:tcBorders>
        <w:shd w:val="clear" w:color="auto" w:fill="FACBD7"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C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B3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B3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B3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B3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9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9F2"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6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DE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DE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DE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DE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EE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EEFF"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0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0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0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0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F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F80"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306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306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306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306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7B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7B0"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9C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9C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9C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9C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8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8FF"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333366" w:themeColor="text1"/>
      </w:rPr>
      <w:tblPr/>
      <w:tcPr>
        <w:shd w:val="clear" w:color="auto" w:fill="FFFFFF" w:themeFill="accent6" w:themeFillTint="19"/>
      </w:tcPr>
    </w:tblStylePr>
    <w:tblStylePr w:type="lastRow">
      <w:rPr>
        <w:b/>
        <w:bCs/>
        <w:color w:val="333366" w:themeColor="text1"/>
      </w:rPr>
      <w:tblPr/>
      <w:tcPr>
        <w:tcBorders>
          <w:top w:val="single" w:sz="12" w:space="0" w:color="333366" w:themeColor="text1"/>
          <w:left w:val="nil"/>
          <w:bottom w:val="nil"/>
          <w:right w:val="nil"/>
          <w:insideH w:val="nil"/>
          <w:insideV w:val="nil"/>
        </w:tcBorders>
        <w:shd w:val="clear" w:color="auto" w:fill="FFFFFF" w:themeFill="background1"/>
      </w:tcPr>
    </w:tblStylePr>
    <w:tblStylePr w:type="firstCol">
      <w:rPr>
        <w:b/>
        <w:bCs/>
        <w:color w:val="33336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66"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EBB3E6" w:themeColor="accent5"/>
        <w:left w:val="single" w:sz="8" w:space="0" w:color="EBB3E6" w:themeColor="accent5"/>
        <w:bottom w:val="single" w:sz="8" w:space="0" w:color="EBB3E6" w:themeColor="accent5"/>
        <w:right w:val="single" w:sz="8" w:space="0" w:color="EBB3E6" w:themeColor="accent5"/>
        <w:insideH w:val="single" w:sz="8" w:space="0" w:color="EBB3E6" w:themeColor="accent5"/>
        <w:insideV w:val="single" w:sz="8" w:space="0" w:color="EBB3E6" w:themeColor="accent5"/>
      </w:tblBorders>
    </w:tblPr>
    <w:tcPr>
      <w:shd w:val="clear" w:color="auto" w:fill="FAECF8" w:themeFill="accent5" w:themeFillTint="3F"/>
    </w:tcPr>
    <w:tblStylePr w:type="firstRow">
      <w:rPr>
        <w:b/>
        <w:bCs/>
        <w:color w:val="333366" w:themeColor="text1"/>
      </w:rPr>
      <w:tblPr/>
      <w:tcPr>
        <w:shd w:val="clear" w:color="auto" w:fill="FDF7FC" w:themeFill="accent5" w:themeFillTint="19"/>
      </w:tcPr>
    </w:tblStylePr>
    <w:tblStylePr w:type="lastRow">
      <w:rPr>
        <w:b/>
        <w:bCs/>
        <w:color w:val="333366" w:themeColor="text1"/>
      </w:rPr>
      <w:tblPr/>
      <w:tcPr>
        <w:tcBorders>
          <w:top w:val="single" w:sz="12" w:space="0" w:color="333366" w:themeColor="text1"/>
          <w:left w:val="nil"/>
          <w:bottom w:val="nil"/>
          <w:right w:val="nil"/>
          <w:insideH w:val="nil"/>
          <w:insideV w:val="nil"/>
        </w:tcBorders>
        <w:shd w:val="clear" w:color="auto" w:fill="FFFFFF" w:themeFill="background1"/>
      </w:tcPr>
    </w:tblStylePr>
    <w:tblStylePr w:type="firstCol">
      <w:rPr>
        <w:b/>
        <w:bCs/>
        <w:color w:val="33336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66" w:themeColor="text1"/>
      </w:rPr>
      <w:tblPr/>
      <w:tcPr>
        <w:tcBorders>
          <w:top w:val="nil"/>
          <w:left w:val="nil"/>
          <w:bottom w:val="nil"/>
          <w:right w:val="nil"/>
          <w:insideH w:val="nil"/>
          <w:insideV w:val="nil"/>
        </w:tcBorders>
        <w:shd w:val="clear" w:color="auto" w:fill="FBEFF9" w:themeFill="accent5" w:themeFillTint="33"/>
      </w:tcPr>
    </w:tblStylePr>
    <w:tblStylePr w:type="band1Vert">
      <w:tblPr/>
      <w:tcPr>
        <w:shd w:val="clear" w:color="auto" w:fill="F5D9F2" w:themeFill="accent5" w:themeFillTint="7F"/>
      </w:tcPr>
    </w:tblStylePr>
    <w:tblStylePr w:type="band1Horz">
      <w:tblPr/>
      <w:tcPr>
        <w:tcBorders>
          <w:insideH w:val="single" w:sz="6" w:space="0" w:color="EBB3E6" w:themeColor="accent5"/>
          <w:insideV w:val="single" w:sz="6" w:space="0" w:color="EBB3E6" w:themeColor="accent5"/>
        </w:tcBorders>
        <w:shd w:val="clear" w:color="auto" w:fill="F5D9F2"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66DEFF" w:themeColor="accent4"/>
        <w:left w:val="single" w:sz="8" w:space="0" w:color="66DEFF" w:themeColor="accent4"/>
        <w:bottom w:val="single" w:sz="8" w:space="0" w:color="66DEFF" w:themeColor="accent4"/>
        <w:right w:val="single" w:sz="8" w:space="0" w:color="66DEFF" w:themeColor="accent4"/>
        <w:insideH w:val="single" w:sz="8" w:space="0" w:color="66DEFF" w:themeColor="accent4"/>
        <w:insideV w:val="single" w:sz="8" w:space="0" w:color="66DEFF" w:themeColor="accent4"/>
      </w:tblBorders>
    </w:tblPr>
    <w:tcPr>
      <w:shd w:val="clear" w:color="auto" w:fill="D9F6FF" w:themeFill="accent4" w:themeFillTint="3F"/>
    </w:tcPr>
    <w:tblStylePr w:type="firstRow">
      <w:rPr>
        <w:b/>
        <w:bCs/>
        <w:color w:val="333366" w:themeColor="text1"/>
      </w:rPr>
      <w:tblPr/>
      <w:tcPr>
        <w:shd w:val="clear" w:color="auto" w:fill="F0FBFF" w:themeFill="accent4" w:themeFillTint="19"/>
      </w:tcPr>
    </w:tblStylePr>
    <w:tblStylePr w:type="lastRow">
      <w:rPr>
        <w:b/>
        <w:bCs/>
        <w:color w:val="333366" w:themeColor="text1"/>
      </w:rPr>
      <w:tblPr/>
      <w:tcPr>
        <w:tcBorders>
          <w:top w:val="single" w:sz="12" w:space="0" w:color="333366" w:themeColor="text1"/>
          <w:left w:val="nil"/>
          <w:bottom w:val="nil"/>
          <w:right w:val="nil"/>
          <w:insideH w:val="nil"/>
          <w:insideV w:val="nil"/>
        </w:tcBorders>
        <w:shd w:val="clear" w:color="auto" w:fill="FFFFFF" w:themeFill="background1"/>
      </w:tcPr>
    </w:tblStylePr>
    <w:tblStylePr w:type="firstCol">
      <w:rPr>
        <w:b/>
        <w:bCs/>
        <w:color w:val="33336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66" w:themeColor="text1"/>
      </w:rPr>
      <w:tblPr/>
      <w:tcPr>
        <w:tcBorders>
          <w:top w:val="nil"/>
          <w:left w:val="nil"/>
          <w:bottom w:val="nil"/>
          <w:right w:val="nil"/>
          <w:insideH w:val="nil"/>
          <w:insideV w:val="nil"/>
        </w:tcBorders>
        <w:shd w:val="clear" w:color="auto" w:fill="E0F8FF" w:themeFill="accent4" w:themeFillTint="33"/>
      </w:tcPr>
    </w:tblStylePr>
    <w:tblStylePr w:type="band1Vert">
      <w:tblPr/>
      <w:tcPr>
        <w:shd w:val="clear" w:color="auto" w:fill="B2EEFF" w:themeFill="accent4" w:themeFillTint="7F"/>
      </w:tcPr>
    </w:tblStylePr>
    <w:tblStylePr w:type="band1Horz">
      <w:tblPr/>
      <w:tcPr>
        <w:tcBorders>
          <w:insideH w:val="single" w:sz="6" w:space="0" w:color="66DEFF" w:themeColor="accent4"/>
          <w:insideV w:val="single" w:sz="6" w:space="0" w:color="66DEFF" w:themeColor="accent4"/>
        </w:tcBorders>
        <w:shd w:val="clear" w:color="auto" w:fill="B2EEFF"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FF8000" w:themeColor="accent3"/>
        <w:left w:val="single" w:sz="8" w:space="0" w:color="FF8000" w:themeColor="accent3"/>
        <w:bottom w:val="single" w:sz="8" w:space="0" w:color="FF8000" w:themeColor="accent3"/>
        <w:right w:val="single" w:sz="8" w:space="0" w:color="FF8000" w:themeColor="accent3"/>
        <w:insideH w:val="single" w:sz="8" w:space="0" w:color="FF8000" w:themeColor="accent3"/>
        <w:insideV w:val="single" w:sz="8" w:space="0" w:color="FF8000" w:themeColor="accent3"/>
      </w:tblBorders>
    </w:tblPr>
    <w:tcPr>
      <w:shd w:val="clear" w:color="auto" w:fill="FFDFC0" w:themeFill="accent3" w:themeFillTint="3F"/>
    </w:tcPr>
    <w:tblStylePr w:type="firstRow">
      <w:rPr>
        <w:b/>
        <w:bCs/>
        <w:color w:val="333366" w:themeColor="text1"/>
      </w:rPr>
      <w:tblPr/>
      <w:tcPr>
        <w:shd w:val="clear" w:color="auto" w:fill="FFF2E6" w:themeFill="accent3" w:themeFillTint="19"/>
      </w:tcPr>
    </w:tblStylePr>
    <w:tblStylePr w:type="lastRow">
      <w:rPr>
        <w:b/>
        <w:bCs/>
        <w:color w:val="333366" w:themeColor="text1"/>
      </w:rPr>
      <w:tblPr/>
      <w:tcPr>
        <w:tcBorders>
          <w:top w:val="single" w:sz="12" w:space="0" w:color="333366" w:themeColor="text1"/>
          <w:left w:val="nil"/>
          <w:bottom w:val="nil"/>
          <w:right w:val="nil"/>
          <w:insideH w:val="nil"/>
          <w:insideV w:val="nil"/>
        </w:tcBorders>
        <w:shd w:val="clear" w:color="auto" w:fill="FFFFFF" w:themeFill="background1"/>
      </w:tcPr>
    </w:tblStylePr>
    <w:tblStylePr w:type="firstCol">
      <w:rPr>
        <w:b/>
        <w:bCs/>
        <w:color w:val="33336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66" w:themeColor="text1"/>
      </w:rPr>
      <w:tblPr/>
      <w:tcPr>
        <w:tcBorders>
          <w:top w:val="nil"/>
          <w:left w:val="nil"/>
          <w:bottom w:val="nil"/>
          <w:right w:val="nil"/>
          <w:insideH w:val="nil"/>
          <w:insideV w:val="nil"/>
        </w:tcBorders>
        <w:shd w:val="clear" w:color="auto" w:fill="FFE5CC" w:themeFill="accent3" w:themeFillTint="33"/>
      </w:tcPr>
    </w:tblStylePr>
    <w:tblStylePr w:type="band1Vert">
      <w:tblPr/>
      <w:tcPr>
        <w:shd w:val="clear" w:color="auto" w:fill="FFBF80" w:themeFill="accent3" w:themeFillTint="7F"/>
      </w:tcPr>
    </w:tblStylePr>
    <w:tblStylePr w:type="band1Horz">
      <w:tblPr/>
      <w:tcPr>
        <w:tcBorders>
          <w:insideH w:val="single" w:sz="6" w:space="0" w:color="FF8000" w:themeColor="accent3"/>
          <w:insideV w:val="single" w:sz="6" w:space="0" w:color="FF8000" w:themeColor="accent3"/>
        </w:tcBorders>
        <w:shd w:val="clear" w:color="auto" w:fill="FFBF80"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EB3062" w:themeColor="accent2"/>
        <w:left w:val="single" w:sz="8" w:space="0" w:color="EB3062" w:themeColor="accent2"/>
        <w:bottom w:val="single" w:sz="8" w:space="0" w:color="EB3062" w:themeColor="accent2"/>
        <w:right w:val="single" w:sz="8" w:space="0" w:color="EB3062" w:themeColor="accent2"/>
        <w:insideH w:val="single" w:sz="8" w:space="0" w:color="EB3062" w:themeColor="accent2"/>
        <w:insideV w:val="single" w:sz="8" w:space="0" w:color="EB3062" w:themeColor="accent2"/>
      </w:tblBorders>
    </w:tblPr>
    <w:tcPr>
      <w:shd w:val="clear" w:color="auto" w:fill="FACBD7" w:themeFill="accent2" w:themeFillTint="3F"/>
    </w:tcPr>
    <w:tblStylePr w:type="firstRow">
      <w:rPr>
        <w:b/>
        <w:bCs/>
        <w:color w:val="333366" w:themeColor="text1"/>
      </w:rPr>
      <w:tblPr/>
      <w:tcPr>
        <w:shd w:val="clear" w:color="auto" w:fill="FDEAEF" w:themeFill="accent2" w:themeFillTint="19"/>
      </w:tcPr>
    </w:tblStylePr>
    <w:tblStylePr w:type="lastRow">
      <w:rPr>
        <w:b/>
        <w:bCs/>
        <w:color w:val="333366" w:themeColor="text1"/>
      </w:rPr>
      <w:tblPr/>
      <w:tcPr>
        <w:tcBorders>
          <w:top w:val="single" w:sz="12" w:space="0" w:color="333366" w:themeColor="text1"/>
          <w:left w:val="nil"/>
          <w:bottom w:val="nil"/>
          <w:right w:val="nil"/>
          <w:insideH w:val="nil"/>
          <w:insideV w:val="nil"/>
        </w:tcBorders>
        <w:shd w:val="clear" w:color="auto" w:fill="FFFFFF" w:themeFill="background1"/>
      </w:tcPr>
    </w:tblStylePr>
    <w:tblStylePr w:type="firstCol">
      <w:rPr>
        <w:b/>
        <w:bCs/>
        <w:color w:val="33336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66" w:themeColor="text1"/>
      </w:rPr>
      <w:tblPr/>
      <w:tcPr>
        <w:tcBorders>
          <w:top w:val="nil"/>
          <w:left w:val="nil"/>
          <w:bottom w:val="nil"/>
          <w:right w:val="nil"/>
          <w:insideH w:val="nil"/>
          <w:insideV w:val="nil"/>
        </w:tcBorders>
        <w:shd w:val="clear" w:color="auto" w:fill="FBD5DF" w:themeFill="accent2" w:themeFillTint="33"/>
      </w:tcPr>
    </w:tblStylePr>
    <w:tblStylePr w:type="band1Vert">
      <w:tblPr/>
      <w:tcPr>
        <w:shd w:val="clear" w:color="auto" w:fill="F597B0" w:themeFill="accent2" w:themeFillTint="7F"/>
      </w:tcPr>
    </w:tblStylePr>
    <w:tblStylePr w:type="band1Horz">
      <w:tblPr/>
      <w:tcPr>
        <w:tcBorders>
          <w:insideH w:val="single" w:sz="6" w:space="0" w:color="EB3062" w:themeColor="accent2"/>
          <w:insideV w:val="single" w:sz="6" w:space="0" w:color="EB3062" w:themeColor="accent2"/>
        </w:tcBorders>
        <w:shd w:val="clear" w:color="auto" w:fill="F597B0"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0099CC" w:themeColor="accent1"/>
        <w:left w:val="single" w:sz="8" w:space="0" w:color="0099CC" w:themeColor="accent1"/>
        <w:bottom w:val="single" w:sz="8" w:space="0" w:color="0099CC" w:themeColor="accent1"/>
        <w:right w:val="single" w:sz="8" w:space="0" w:color="0099CC" w:themeColor="accent1"/>
        <w:insideH w:val="single" w:sz="8" w:space="0" w:color="0099CC" w:themeColor="accent1"/>
        <w:insideV w:val="single" w:sz="8" w:space="0" w:color="0099CC" w:themeColor="accent1"/>
      </w:tblBorders>
    </w:tblPr>
    <w:tcPr>
      <w:shd w:val="clear" w:color="auto" w:fill="B3ECFF" w:themeFill="accent1" w:themeFillTint="3F"/>
    </w:tcPr>
    <w:tblStylePr w:type="firstRow">
      <w:rPr>
        <w:b/>
        <w:bCs/>
        <w:color w:val="333366" w:themeColor="text1"/>
      </w:rPr>
      <w:tblPr/>
      <w:tcPr>
        <w:shd w:val="clear" w:color="auto" w:fill="E1F7FF" w:themeFill="accent1" w:themeFillTint="19"/>
      </w:tcPr>
    </w:tblStylePr>
    <w:tblStylePr w:type="lastRow">
      <w:rPr>
        <w:b/>
        <w:bCs/>
        <w:color w:val="333366" w:themeColor="text1"/>
      </w:rPr>
      <w:tblPr/>
      <w:tcPr>
        <w:tcBorders>
          <w:top w:val="single" w:sz="12" w:space="0" w:color="333366" w:themeColor="text1"/>
          <w:left w:val="nil"/>
          <w:bottom w:val="nil"/>
          <w:right w:val="nil"/>
          <w:insideH w:val="nil"/>
          <w:insideV w:val="nil"/>
        </w:tcBorders>
        <w:shd w:val="clear" w:color="auto" w:fill="FFFFFF" w:themeFill="background1"/>
      </w:tcPr>
    </w:tblStylePr>
    <w:tblStylePr w:type="firstCol">
      <w:rPr>
        <w:b/>
        <w:bCs/>
        <w:color w:val="33336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66" w:themeColor="text1"/>
      </w:rPr>
      <w:tblPr/>
      <w:tcPr>
        <w:tcBorders>
          <w:top w:val="nil"/>
          <w:left w:val="nil"/>
          <w:bottom w:val="nil"/>
          <w:right w:val="nil"/>
          <w:insideH w:val="nil"/>
          <w:insideV w:val="nil"/>
        </w:tcBorders>
        <w:shd w:val="clear" w:color="auto" w:fill="C1EFFF" w:themeFill="accent1" w:themeFillTint="33"/>
      </w:tcPr>
    </w:tblStylePr>
    <w:tblStylePr w:type="band1Vert">
      <w:tblPr/>
      <w:tcPr>
        <w:shd w:val="clear" w:color="auto" w:fill="66D8FF" w:themeFill="accent1" w:themeFillTint="7F"/>
      </w:tcPr>
    </w:tblStylePr>
    <w:tblStylePr w:type="band1Horz">
      <w:tblPr/>
      <w:tcPr>
        <w:tcBorders>
          <w:insideH w:val="single" w:sz="6" w:space="0" w:color="0099CC" w:themeColor="accent1"/>
          <w:insideV w:val="single" w:sz="6" w:space="0" w:color="0099CC" w:themeColor="accent1"/>
        </w:tcBorders>
        <w:shd w:val="clear" w:color="auto" w:fill="66D8FF"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0C6EC" w:themeColor="accent5" w:themeTint="BF"/>
        <w:left w:val="single" w:sz="8" w:space="0" w:color="F0C6EC" w:themeColor="accent5" w:themeTint="BF"/>
        <w:bottom w:val="single" w:sz="8" w:space="0" w:color="F0C6EC" w:themeColor="accent5" w:themeTint="BF"/>
        <w:right w:val="single" w:sz="8" w:space="0" w:color="F0C6EC" w:themeColor="accent5" w:themeTint="BF"/>
        <w:insideH w:val="single" w:sz="8" w:space="0" w:color="F0C6EC" w:themeColor="accent5" w:themeTint="BF"/>
        <w:insideV w:val="single" w:sz="8" w:space="0" w:color="F0C6EC" w:themeColor="accent5" w:themeTint="BF"/>
      </w:tblBorders>
    </w:tblPr>
    <w:tcPr>
      <w:shd w:val="clear" w:color="auto" w:fill="FAECF8" w:themeFill="accent5" w:themeFillTint="3F"/>
    </w:tcPr>
    <w:tblStylePr w:type="firstRow">
      <w:rPr>
        <w:b/>
        <w:bCs/>
      </w:rPr>
    </w:tblStylePr>
    <w:tblStylePr w:type="lastRow">
      <w:rPr>
        <w:b/>
        <w:bCs/>
      </w:rPr>
      <w:tblPr/>
      <w:tcPr>
        <w:tcBorders>
          <w:top w:val="single" w:sz="18" w:space="0" w:color="F0C6EC" w:themeColor="accent5" w:themeTint="BF"/>
        </w:tcBorders>
      </w:tcPr>
    </w:tblStylePr>
    <w:tblStylePr w:type="firstCol">
      <w:rPr>
        <w:b/>
        <w:bCs/>
      </w:rPr>
    </w:tblStylePr>
    <w:tblStylePr w:type="lastCol">
      <w:rPr>
        <w:b/>
        <w:bCs/>
      </w:rPr>
    </w:tblStylePr>
    <w:tblStylePr w:type="band1Vert">
      <w:tblPr/>
      <w:tcPr>
        <w:shd w:val="clear" w:color="auto" w:fill="F5D9F2" w:themeFill="accent5" w:themeFillTint="7F"/>
      </w:tcPr>
    </w:tblStylePr>
    <w:tblStylePr w:type="band1Horz">
      <w:tblPr/>
      <w:tcPr>
        <w:shd w:val="clear" w:color="auto" w:fill="F5D9F2"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8CE6FF" w:themeColor="accent4" w:themeTint="BF"/>
        <w:left w:val="single" w:sz="8" w:space="0" w:color="8CE6FF" w:themeColor="accent4" w:themeTint="BF"/>
        <w:bottom w:val="single" w:sz="8" w:space="0" w:color="8CE6FF" w:themeColor="accent4" w:themeTint="BF"/>
        <w:right w:val="single" w:sz="8" w:space="0" w:color="8CE6FF" w:themeColor="accent4" w:themeTint="BF"/>
        <w:insideH w:val="single" w:sz="8" w:space="0" w:color="8CE6FF" w:themeColor="accent4" w:themeTint="BF"/>
        <w:insideV w:val="single" w:sz="8" w:space="0" w:color="8CE6FF" w:themeColor="accent4" w:themeTint="BF"/>
      </w:tblBorders>
    </w:tblPr>
    <w:tcPr>
      <w:shd w:val="clear" w:color="auto" w:fill="D9F6FF" w:themeFill="accent4" w:themeFillTint="3F"/>
    </w:tcPr>
    <w:tblStylePr w:type="firstRow">
      <w:rPr>
        <w:b/>
        <w:bCs/>
      </w:rPr>
    </w:tblStylePr>
    <w:tblStylePr w:type="lastRow">
      <w:rPr>
        <w:b/>
        <w:bCs/>
      </w:rPr>
      <w:tblPr/>
      <w:tcPr>
        <w:tcBorders>
          <w:top w:val="single" w:sz="18" w:space="0" w:color="8CE6FF" w:themeColor="accent4" w:themeTint="BF"/>
        </w:tcBorders>
      </w:tcPr>
    </w:tblStylePr>
    <w:tblStylePr w:type="firstCol">
      <w:rPr>
        <w:b/>
        <w:bCs/>
      </w:rPr>
    </w:tblStylePr>
    <w:tblStylePr w:type="lastCol">
      <w:rPr>
        <w:b/>
        <w:bCs/>
      </w:rPr>
    </w:tblStylePr>
    <w:tblStylePr w:type="band1Vert">
      <w:tblPr/>
      <w:tcPr>
        <w:shd w:val="clear" w:color="auto" w:fill="B2EEFF" w:themeFill="accent4" w:themeFillTint="7F"/>
      </w:tcPr>
    </w:tblStylePr>
    <w:tblStylePr w:type="band1Horz">
      <w:tblPr/>
      <w:tcPr>
        <w:shd w:val="clear" w:color="auto" w:fill="B2EEFF"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FF9F40" w:themeColor="accent3" w:themeTint="BF"/>
        <w:left w:val="single" w:sz="8" w:space="0" w:color="FF9F40" w:themeColor="accent3" w:themeTint="BF"/>
        <w:bottom w:val="single" w:sz="8" w:space="0" w:color="FF9F40" w:themeColor="accent3" w:themeTint="BF"/>
        <w:right w:val="single" w:sz="8" w:space="0" w:color="FF9F40" w:themeColor="accent3" w:themeTint="BF"/>
        <w:insideH w:val="single" w:sz="8" w:space="0" w:color="FF9F40" w:themeColor="accent3" w:themeTint="BF"/>
        <w:insideV w:val="single" w:sz="8" w:space="0" w:color="FF9F40" w:themeColor="accent3" w:themeTint="BF"/>
      </w:tblBorders>
    </w:tblPr>
    <w:tcPr>
      <w:shd w:val="clear" w:color="auto" w:fill="FFDFC0" w:themeFill="accent3" w:themeFillTint="3F"/>
    </w:tcPr>
    <w:tblStylePr w:type="firstRow">
      <w:rPr>
        <w:b/>
        <w:bCs/>
      </w:rPr>
    </w:tblStylePr>
    <w:tblStylePr w:type="lastRow">
      <w:rPr>
        <w:b/>
        <w:bCs/>
      </w:rPr>
      <w:tblPr/>
      <w:tcPr>
        <w:tcBorders>
          <w:top w:val="single" w:sz="18" w:space="0" w:color="FF9F40" w:themeColor="accent3" w:themeTint="BF"/>
        </w:tcBorders>
      </w:tcPr>
    </w:tblStylePr>
    <w:tblStylePr w:type="firstCol">
      <w:rPr>
        <w:b/>
        <w:bCs/>
      </w:rPr>
    </w:tblStylePr>
    <w:tblStylePr w:type="lastCol">
      <w:rPr>
        <w:b/>
        <w:bCs/>
      </w:rPr>
    </w:tblStylePr>
    <w:tblStylePr w:type="band1Vert">
      <w:tblPr/>
      <w:tcPr>
        <w:shd w:val="clear" w:color="auto" w:fill="FFBF80" w:themeFill="accent3" w:themeFillTint="7F"/>
      </w:tcPr>
    </w:tblStylePr>
    <w:tblStylePr w:type="band1Horz">
      <w:tblPr/>
      <w:tcPr>
        <w:shd w:val="clear" w:color="auto" w:fill="FFBF80"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F06389" w:themeColor="accent2" w:themeTint="BF"/>
        <w:left w:val="single" w:sz="8" w:space="0" w:color="F06389" w:themeColor="accent2" w:themeTint="BF"/>
        <w:bottom w:val="single" w:sz="8" w:space="0" w:color="F06389" w:themeColor="accent2" w:themeTint="BF"/>
        <w:right w:val="single" w:sz="8" w:space="0" w:color="F06389" w:themeColor="accent2" w:themeTint="BF"/>
        <w:insideH w:val="single" w:sz="8" w:space="0" w:color="F06389" w:themeColor="accent2" w:themeTint="BF"/>
        <w:insideV w:val="single" w:sz="8" w:space="0" w:color="F06389" w:themeColor="accent2" w:themeTint="BF"/>
      </w:tblBorders>
    </w:tblPr>
    <w:tcPr>
      <w:shd w:val="clear" w:color="auto" w:fill="FACBD7" w:themeFill="accent2" w:themeFillTint="3F"/>
    </w:tcPr>
    <w:tblStylePr w:type="firstRow">
      <w:rPr>
        <w:b/>
        <w:bCs/>
      </w:rPr>
    </w:tblStylePr>
    <w:tblStylePr w:type="lastRow">
      <w:rPr>
        <w:b/>
        <w:bCs/>
      </w:rPr>
      <w:tblPr/>
      <w:tcPr>
        <w:tcBorders>
          <w:top w:val="single" w:sz="18" w:space="0" w:color="F06389" w:themeColor="accent2" w:themeTint="BF"/>
        </w:tcBorders>
      </w:tcPr>
    </w:tblStylePr>
    <w:tblStylePr w:type="firstCol">
      <w:rPr>
        <w:b/>
        <w:bCs/>
      </w:rPr>
    </w:tblStylePr>
    <w:tblStylePr w:type="lastCol">
      <w:rPr>
        <w:b/>
        <w:bCs/>
      </w:rPr>
    </w:tblStylePr>
    <w:tblStylePr w:type="band1Vert">
      <w:tblPr/>
      <w:tcPr>
        <w:shd w:val="clear" w:color="auto" w:fill="F597B0" w:themeFill="accent2" w:themeFillTint="7F"/>
      </w:tcPr>
    </w:tblStylePr>
    <w:tblStylePr w:type="band1Horz">
      <w:tblPr/>
      <w:tcPr>
        <w:shd w:val="clear" w:color="auto" w:fill="F597B0"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19C5FF" w:themeColor="accent1" w:themeTint="BF"/>
        <w:left w:val="single" w:sz="8" w:space="0" w:color="19C5FF" w:themeColor="accent1" w:themeTint="BF"/>
        <w:bottom w:val="single" w:sz="8" w:space="0" w:color="19C5FF" w:themeColor="accent1" w:themeTint="BF"/>
        <w:right w:val="single" w:sz="8" w:space="0" w:color="19C5FF" w:themeColor="accent1" w:themeTint="BF"/>
        <w:insideH w:val="single" w:sz="8" w:space="0" w:color="19C5FF" w:themeColor="accent1" w:themeTint="BF"/>
        <w:insideV w:val="single" w:sz="8" w:space="0" w:color="19C5FF" w:themeColor="accent1" w:themeTint="BF"/>
      </w:tblBorders>
    </w:tblPr>
    <w:tcPr>
      <w:shd w:val="clear" w:color="auto" w:fill="B3ECFF" w:themeFill="accent1" w:themeFillTint="3F"/>
    </w:tcPr>
    <w:tblStylePr w:type="firstRow">
      <w:rPr>
        <w:b/>
        <w:bCs/>
      </w:rPr>
    </w:tblStylePr>
    <w:tblStylePr w:type="lastRow">
      <w:rPr>
        <w:b/>
        <w:bCs/>
      </w:rPr>
      <w:tblPr/>
      <w:tcPr>
        <w:tcBorders>
          <w:top w:val="single" w:sz="18" w:space="0" w:color="19C5FF" w:themeColor="accent1" w:themeTint="BF"/>
        </w:tcBorders>
      </w:tcPr>
    </w:tblStylePr>
    <w:tblStylePr w:type="firstCol">
      <w:rPr>
        <w:b/>
        <w:bCs/>
      </w:rPr>
    </w:tblStylePr>
    <w:tblStylePr w:type="lastCol">
      <w:rPr>
        <w:b/>
        <w:bCs/>
      </w:rPr>
    </w:tblStylePr>
    <w:tblStylePr w:type="band1Vert">
      <w:tblPr/>
      <w:tcPr>
        <w:shd w:val="clear" w:color="auto" w:fill="66D8FF" w:themeFill="accent1" w:themeFillTint="7F"/>
      </w:tcPr>
    </w:tblStylePr>
    <w:tblStylePr w:type="band1Horz">
      <w:tblPr/>
      <w:tcPr>
        <w:shd w:val="clear" w:color="auto" w:fill="66D8FF"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66"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EBB3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66" w:themeFill="text1"/>
      </w:tcPr>
    </w:tblStylePr>
    <w:tblStylePr w:type="lastRow">
      <w:tblPr/>
      <w:tcPr>
        <w:tcBorders>
          <w:top w:val="single" w:sz="18" w:space="0" w:color="FFFFFF" w:themeColor="background1"/>
          <w:left w:val="nil"/>
          <w:bottom w:val="nil"/>
          <w:right w:val="nil"/>
          <w:insideH w:val="nil"/>
          <w:insideV w:val="nil"/>
        </w:tcBorders>
        <w:shd w:val="clear" w:color="auto" w:fill="A32B9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560C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560CA" w:themeFill="accent5" w:themeFillShade="BF"/>
      </w:tcPr>
    </w:tblStylePr>
    <w:tblStylePr w:type="band1Vert">
      <w:tblPr/>
      <w:tcPr>
        <w:tcBorders>
          <w:top w:val="nil"/>
          <w:left w:val="nil"/>
          <w:bottom w:val="nil"/>
          <w:right w:val="nil"/>
          <w:insideH w:val="nil"/>
          <w:insideV w:val="nil"/>
        </w:tcBorders>
        <w:shd w:val="clear" w:color="auto" w:fill="D560CA" w:themeFill="accent5" w:themeFillShade="BF"/>
      </w:tcPr>
    </w:tblStylePr>
    <w:tblStylePr w:type="band1Horz">
      <w:tblPr/>
      <w:tcPr>
        <w:tcBorders>
          <w:top w:val="nil"/>
          <w:left w:val="nil"/>
          <w:bottom w:val="nil"/>
          <w:right w:val="nil"/>
          <w:insideH w:val="nil"/>
          <w:insideV w:val="nil"/>
        </w:tcBorders>
        <w:shd w:val="clear" w:color="auto" w:fill="D560CA"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66DE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66" w:themeFill="text1"/>
      </w:tcPr>
    </w:tblStylePr>
    <w:tblStylePr w:type="lastRow">
      <w:tblPr/>
      <w:tcPr>
        <w:tcBorders>
          <w:top w:val="single" w:sz="18" w:space="0" w:color="FFFFFF" w:themeColor="background1"/>
          <w:left w:val="nil"/>
          <w:bottom w:val="nil"/>
          <w:right w:val="nil"/>
          <w:insideH w:val="nil"/>
          <w:insideV w:val="nil"/>
        </w:tcBorders>
        <w:shd w:val="clear" w:color="auto" w:fill="008BB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CA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CAFF" w:themeFill="accent4" w:themeFillShade="BF"/>
      </w:tcPr>
    </w:tblStylePr>
    <w:tblStylePr w:type="band1Vert">
      <w:tblPr/>
      <w:tcPr>
        <w:tcBorders>
          <w:top w:val="nil"/>
          <w:left w:val="nil"/>
          <w:bottom w:val="nil"/>
          <w:right w:val="nil"/>
          <w:insideH w:val="nil"/>
          <w:insideV w:val="nil"/>
        </w:tcBorders>
        <w:shd w:val="clear" w:color="auto" w:fill="0CCAFF" w:themeFill="accent4" w:themeFillShade="BF"/>
      </w:tcPr>
    </w:tblStylePr>
    <w:tblStylePr w:type="band1Horz">
      <w:tblPr/>
      <w:tcPr>
        <w:tcBorders>
          <w:top w:val="nil"/>
          <w:left w:val="nil"/>
          <w:bottom w:val="nil"/>
          <w:right w:val="nil"/>
          <w:insideH w:val="nil"/>
          <w:insideV w:val="nil"/>
        </w:tcBorders>
        <w:shd w:val="clear" w:color="auto" w:fill="0CCAFF"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FF80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66" w:themeFill="text1"/>
      </w:tcPr>
    </w:tblStylePr>
    <w:tblStylePr w:type="lastRow">
      <w:tblPr/>
      <w:tcPr>
        <w:tcBorders>
          <w:top w:val="single" w:sz="18" w:space="0" w:color="FFFFFF" w:themeColor="background1"/>
          <w:left w:val="nil"/>
          <w:bottom w:val="nil"/>
          <w:right w:val="nil"/>
          <w:insideH w:val="nil"/>
          <w:insideV w:val="nil"/>
        </w:tcBorders>
        <w:shd w:val="clear" w:color="auto" w:fill="7F3F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F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F00" w:themeFill="accent3" w:themeFillShade="BF"/>
      </w:tcPr>
    </w:tblStylePr>
    <w:tblStylePr w:type="band1Vert">
      <w:tblPr/>
      <w:tcPr>
        <w:tcBorders>
          <w:top w:val="nil"/>
          <w:left w:val="nil"/>
          <w:bottom w:val="nil"/>
          <w:right w:val="nil"/>
          <w:insideH w:val="nil"/>
          <w:insideV w:val="nil"/>
        </w:tcBorders>
        <w:shd w:val="clear" w:color="auto" w:fill="BF5F00" w:themeFill="accent3" w:themeFillShade="BF"/>
      </w:tcPr>
    </w:tblStylePr>
    <w:tblStylePr w:type="band1Horz">
      <w:tblPr/>
      <w:tcPr>
        <w:tcBorders>
          <w:top w:val="nil"/>
          <w:left w:val="nil"/>
          <w:bottom w:val="nil"/>
          <w:right w:val="nil"/>
          <w:insideH w:val="nil"/>
          <w:insideV w:val="nil"/>
        </w:tcBorders>
        <w:shd w:val="clear" w:color="auto" w:fill="BF5F00"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B306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66" w:themeFill="text1"/>
      </w:tcPr>
    </w:tblStylePr>
    <w:tblStylePr w:type="lastRow">
      <w:tblPr/>
      <w:tcPr>
        <w:tcBorders>
          <w:top w:val="single" w:sz="18" w:space="0" w:color="FFFFFF" w:themeColor="background1"/>
          <w:left w:val="nil"/>
          <w:bottom w:val="nil"/>
          <w:right w:val="nil"/>
          <w:insideH w:val="nil"/>
          <w:insideV w:val="nil"/>
        </w:tcBorders>
        <w:shd w:val="clear" w:color="auto" w:fill="800C2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0124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01241" w:themeFill="accent2" w:themeFillShade="BF"/>
      </w:tcPr>
    </w:tblStylePr>
    <w:tblStylePr w:type="band1Vert">
      <w:tblPr/>
      <w:tcPr>
        <w:tcBorders>
          <w:top w:val="nil"/>
          <w:left w:val="nil"/>
          <w:bottom w:val="nil"/>
          <w:right w:val="nil"/>
          <w:insideH w:val="nil"/>
          <w:insideV w:val="nil"/>
        </w:tcBorders>
        <w:shd w:val="clear" w:color="auto" w:fill="C01241" w:themeFill="accent2" w:themeFillShade="BF"/>
      </w:tcPr>
    </w:tblStylePr>
    <w:tblStylePr w:type="band1Horz">
      <w:tblPr/>
      <w:tcPr>
        <w:tcBorders>
          <w:top w:val="nil"/>
          <w:left w:val="nil"/>
          <w:bottom w:val="nil"/>
          <w:right w:val="nil"/>
          <w:insideH w:val="nil"/>
          <w:insideV w:val="nil"/>
        </w:tcBorders>
        <w:shd w:val="clear" w:color="auto" w:fill="C01241"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9C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66" w:themeFill="text1"/>
      </w:tcPr>
    </w:tblStylePr>
    <w:tblStylePr w:type="lastRow">
      <w:tblPr/>
      <w:tcPr>
        <w:tcBorders>
          <w:top w:val="single" w:sz="18" w:space="0" w:color="FFFFFF" w:themeColor="background1"/>
          <w:left w:val="nil"/>
          <w:bottom w:val="nil"/>
          <w:right w:val="nil"/>
          <w:insideH w:val="nil"/>
          <w:insideV w:val="nil"/>
        </w:tcBorders>
        <w:shd w:val="clear" w:color="auto" w:fill="004B6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29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298" w:themeFill="accent1" w:themeFillShade="BF"/>
      </w:tcPr>
    </w:tblStylePr>
    <w:tblStylePr w:type="band1Vert">
      <w:tblPr/>
      <w:tcPr>
        <w:tcBorders>
          <w:top w:val="nil"/>
          <w:left w:val="nil"/>
          <w:bottom w:val="nil"/>
          <w:right w:val="nil"/>
          <w:insideH w:val="nil"/>
          <w:insideV w:val="nil"/>
        </w:tcBorders>
        <w:shd w:val="clear" w:color="auto" w:fill="007298" w:themeFill="accent1" w:themeFillShade="BF"/>
      </w:tcPr>
    </w:tblStylePr>
    <w:tblStylePr w:type="band1Horz">
      <w:tblPr/>
      <w:tcPr>
        <w:tcBorders>
          <w:top w:val="nil"/>
          <w:left w:val="nil"/>
          <w:bottom w:val="nil"/>
          <w:right w:val="nil"/>
          <w:insideH w:val="nil"/>
          <w:insideV w:val="nil"/>
        </w:tcBorders>
        <w:shd w:val="clear" w:color="auto" w:fill="007298" w:themeFill="accent1" w:themeFillShade="BF"/>
      </w:tcPr>
    </w:tblStylePr>
  </w:style>
  <w:style w:type="paragraph" w:styleId="Bibliografie">
    <w:name w:val="Bibliography"/>
    <w:basedOn w:val="ZsysbasisAuris"/>
    <w:next w:val="BasistekstAuris"/>
    <w:uiPriority w:val="98"/>
    <w:semiHidden/>
    <w:rsid w:val="00E07762"/>
  </w:style>
  <w:style w:type="paragraph" w:styleId="Citaat">
    <w:name w:val="Quote"/>
    <w:basedOn w:val="ZsysbasisAuris"/>
    <w:next w:val="BasistekstAuris"/>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333366" w:themeColor="text1"/>
      <w:sz w:val="18"/>
      <w:szCs w:val="18"/>
    </w:rPr>
  </w:style>
  <w:style w:type="paragraph" w:styleId="Duidelijkcitaat">
    <w:name w:val="Intense Quote"/>
    <w:basedOn w:val="ZsysbasisAuris"/>
    <w:next w:val="BasistekstAuris"/>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Auris"/>
    <w:basedOn w:val="Standaardalinea-lettertype"/>
    <w:uiPriority w:val="4"/>
    <w:rsid w:val="00E07762"/>
    <w:rPr>
      <w:vertAlign w:val="superscript"/>
    </w:rPr>
  </w:style>
  <w:style w:type="paragraph" w:styleId="Geenafstand">
    <w:name w:val="No Spacing"/>
    <w:basedOn w:val="ZsysbasisAuris"/>
    <w:next w:val="BasistekstAuris"/>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Auris"/>
    <w:next w:val="BasistekstAuris"/>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Auris"/>
    <w:next w:val="BasistekstAuris"/>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Auris">
    <w:name w:val="Kopnummering Auris"/>
    <w:uiPriority w:val="4"/>
    <w:semiHidden/>
    <w:rsid w:val="00345315"/>
    <w:pPr>
      <w:numPr>
        <w:numId w:val="7"/>
      </w:numPr>
    </w:pPr>
  </w:style>
  <w:style w:type="paragraph" w:customStyle="1" w:styleId="ZsyseenpuntAuris">
    <w:name w:val="Zsyseenpunt Auris"/>
    <w:basedOn w:val="ZsysbasisAuris"/>
    <w:uiPriority w:val="4"/>
    <w:semiHidden/>
    <w:rsid w:val="00756C31"/>
    <w:pPr>
      <w:spacing w:line="20" w:lineRule="exact"/>
    </w:pPr>
    <w:rPr>
      <w:sz w:val="2"/>
    </w:rPr>
  </w:style>
  <w:style w:type="paragraph" w:customStyle="1" w:styleId="ZsysbasisdocumentgegevensAuris">
    <w:name w:val="Zsysbasisdocumentgegevens Auris"/>
    <w:basedOn w:val="ZsysbasisAuris"/>
    <w:next w:val="BasistekstAuris"/>
    <w:uiPriority w:val="4"/>
    <w:semiHidden/>
    <w:rsid w:val="00C1408E"/>
    <w:pPr>
      <w:spacing w:line="240" w:lineRule="exact"/>
    </w:pPr>
    <w:rPr>
      <w:noProof/>
    </w:rPr>
  </w:style>
  <w:style w:type="paragraph" w:customStyle="1" w:styleId="DocumentgegevenskopjeAuris">
    <w:name w:val="Documentgegevens kopje Auris"/>
    <w:basedOn w:val="ZsysbasisdocumentgegevensAuris"/>
    <w:uiPriority w:val="4"/>
    <w:rsid w:val="00CE65D8"/>
    <w:pPr>
      <w:spacing w:after="240"/>
      <w:contextualSpacing/>
    </w:pPr>
    <w:rPr>
      <w:rFonts w:cs="Calibri"/>
      <w:b/>
    </w:rPr>
  </w:style>
  <w:style w:type="paragraph" w:customStyle="1" w:styleId="DocumentgegevensAuris">
    <w:name w:val="Documentgegevens Auris"/>
    <w:basedOn w:val="ZsysbasisdocumentgegevensAuris"/>
    <w:uiPriority w:val="4"/>
    <w:rsid w:val="00072309"/>
  </w:style>
  <w:style w:type="paragraph" w:customStyle="1" w:styleId="PaginanummerAuris">
    <w:name w:val="Paginanummer Auris"/>
    <w:basedOn w:val="ZsysbasisdocumentgegevensAuris"/>
    <w:uiPriority w:val="4"/>
    <w:rsid w:val="00E334BB"/>
  </w:style>
  <w:style w:type="paragraph" w:customStyle="1" w:styleId="AfzendergegevensAuris">
    <w:name w:val="Afzendergegevens Auris"/>
    <w:basedOn w:val="ZsysbasisdocumentgegevensAuris"/>
    <w:uiPriority w:val="4"/>
    <w:rsid w:val="00135E7B"/>
  </w:style>
  <w:style w:type="paragraph" w:customStyle="1" w:styleId="AfzendergegevenskopjeAuris">
    <w:name w:val="Afzendergegevens kopje Auris"/>
    <w:basedOn w:val="ZsysbasisdocumentgegevensAuris"/>
    <w:uiPriority w:val="4"/>
    <w:rsid w:val="00135E7B"/>
  </w:style>
  <w:style w:type="numbering" w:customStyle="1" w:styleId="OpsommingtekenAuris">
    <w:name w:val="Opsomming teken Auris"/>
    <w:uiPriority w:val="4"/>
    <w:semiHidden/>
    <w:rsid w:val="00CA090C"/>
    <w:pPr>
      <w:numPr>
        <w:numId w:val="8"/>
      </w:numPr>
    </w:pPr>
  </w:style>
  <w:style w:type="paragraph" w:customStyle="1" w:styleId="AlineavoorafbeeldingAuris">
    <w:name w:val="Alinea voor afbeelding Auris"/>
    <w:basedOn w:val="ZsysbasisAuris"/>
    <w:next w:val="BasistekstAuris"/>
    <w:uiPriority w:val="4"/>
    <w:rsid w:val="005E02CD"/>
  </w:style>
  <w:style w:type="paragraph" w:customStyle="1" w:styleId="TitelAuris">
    <w:name w:val="Titel Auris"/>
    <w:basedOn w:val="ZsysbasisAuris"/>
    <w:uiPriority w:val="4"/>
    <w:rsid w:val="002D634D"/>
    <w:pPr>
      <w:keepLines/>
      <w:spacing w:line="1000" w:lineRule="exact"/>
      <w:jc w:val="center"/>
    </w:pPr>
    <w:rPr>
      <w:b/>
      <w:sz w:val="100"/>
    </w:rPr>
  </w:style>
  <w:style w:type="paragraph" w:customStyle="1" w:styleId="SubtitelAuris">
    <w:name w:val="Subtitel Auris"/>
    <w:basedOn w:val="ZsysbasisAuris"/>
    <w:uiPriority w:val="4"/>
    <w:rsid w:val="00563994"/>
    <w:pPr>
      <w:keepLines/>
      <w:jc w:val="center"/>
    </w:pPr>
    <w:rPr>
      <w:sz w:val="60"/>
    </w:rPr>
  </w:style>
  <w:style w:type="numbering" w:customStyle="1" w:styleId="BijlagenummeringAuris">
    <w:name w:val="Bijlagenummering Auris"/>
    <w:uiPriority w:val="4"/>
    <w:semiHidden/>
    <w:rsid w:val="00345315"/>
    <w:pPr>
      <w:numPr>
        <w:numId w:val="9"/>
      </w:numPr>
    </w:pPr>
  </w:style>
  <w:style w:type="paragraph" w:customStyle="1" w:styleId="Bijlagekop1Auris">
    <w:name w:val="Bijlage kop 1 Auris"/>
    <w:basedOn w:val="ZsysbasisAuris"/>
    <w:next w:val="BasistekstAuris"/>
    <w:uiPriority w:val="4"/>
    <w:rsid w:val="00345315"/>
    <w:pPr>
      <w:keepNext/>
      <w:keepLines/>
      <w:numPr>
        <w:numId w:val="24"/>
      </w:numPr>
      <w:tabs>
        <w:tab w:val="left" w:pos="709"/>
      </w:tabs>
      <w:outlineLvl w:val="0"/>
    </w:pPr>
    <w:rPr>
      <w:b/>
      <w:sz w:val="24"/>
    </w:rPr>
  </w:style>
  <w:style w:type="paragraph" w:customStyle="1" w:styleId="Bijlagekop2Auris">
    <w:name w:val="Bijlage kop 2 Auris"/>
    <w:basedOn w:val="ZsysbasisAuris"/>
    <w:next w:val="BasistekstAuris"/>
    <w:uiPriority w:val="4"/>
    <w:rsid w:val="00345315"/>
    <w:pPr>
      <w:keepNext/>
      <w:keepLines/>
      <w:numPr>
        <w:ilvl w:val="1"/>
        <w:numId w:val="24"/>
      </w:numPr>
      <w:outlineLvl w:val="1"/>
    </w:pPr>
    <w:rPr>
      <w:b/>
    </w:rPr>
  </w:style>
  <w:style w:type="paragraph" w:styleId="Onderwerpvanopmerking">
    <w:name w:val="annotation subject"/>
    <w:basedOn w:val="ZsysbasisAuris"/>
    <w:next w:val="BasistekstAuris"/>
    <w:link w:val="OnderwerpvanopmerkingChar"/>
    <w:uiPriority w:val="98"/>
    <w:semiHidden/>
    <w:rsid w:val="00E7078D"/>
    <w:rPr>
      <w:b/>
      <w:bCs/>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333366" w:themeColor="text1"/>
      <w:sz w:val="18"/>
      <w:szCs w:val="18"/>
    </w:rPr>
  </w:style>
  <w:style w:type="character" w:customStyle="1" w:styleId="Platteteksteersteinspringing2Char">
    <w:name w:val="Platte tekst eerste inspringing 2 Char"/>
    <w:basedOn w:val="Standaardalinea-lettertype"/>
    <w:link w:val="Platteteksteersteinspringing2"/>
    <w:rsid w:val="00942268"/>
    <w:rPr>
      <w:rFonts w:ascii="Maiandra GD" w:hAnsi="Maiandra GD" w:cs="Maiandra GD"/>
      <w:sz w:val="18"/>
      <w:szCs w:val="18"/>
    </w:rPr>
  </w:style>
  <w:style w:type="paragraph" w:styleId="Plattetekstinspringen2">
    <w:name w:val="Body Text Indent 2"/>
    <w:basedOn w:val="ZsysbasisAuris"/>
    <w:next w:val="BasistekstAuris"/>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Auris"/>
    <w:next w:val="BasistekstAuris"/>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Auris"/>
    <w:basedOn w:val="ZsysbasisAuris"/>
    <w:next w:val="BasistekstAuris"/>
    <w:uiPriority w:val="4"/>
    <w:rsid w:val="00DD2A9E"/>
  </w:style>
  <w:style w:type="table" w:customStyle="1" w:styleId="TabelstijlblancoAuris">
    <w:name w:val="Tabelstijl blanco Auris"/>
    <w:basedOn w:val="Standaardtabel"/>
    <w:uiPriority w:val="99"/>
    <w:qFormat/>
    <w:rsid w:val="00D16E87"/>
    <w:pPr>
      <w:spacing w:line="240" w:lineRule="auto"/>
    </w:pPr>
    <w:tblPr>
      <w:tblCellMar>
        <w:left w:w="0" w:type="dxa"/>
        <w:right w:w="0" w:type="dxa"/>
      </w:tblCellMar>
    </w:tblPr>
  </w:style>
  <w:style w:type="paragraph" w:customStyle="1" w:styleId="ZsysbasistocAuris">
    <w:name w:val="Zsysbasistoc Auris"/>
    <w:basedOn w:val="ZsysbasisAuris"/>
    <w:next w:val="BasistekstAuris"/>
    <w:uiPriority w:val="4"/>
    <w:semiHidden/>
    <w:rsid w:val="00364B2C"/>
    <w:pPr>
      <w:ind w:left="709" w:right="567" w:hanging="709"/>
    </w:pPr>
  </w:style>
  <w:style w:type="numbering" w:customStyle="1" w:styleId="AgendapuntlijstAuris">
    <w:name w:val="Agendapunt (lijst) Auris"/>
    <w:uiPriority w:val="4"/>
    <w:semiHidden/>
    <w:rsid w:val="00B52D10"/>
    <w:pPr>
      <w:numPr>
        <w:numId w:val="20"/>
      </w:numPr>
    </w:pPr>
  </w:style>
  <w:style w:type="paragraph" w:customStyle="1" w:styleId="AgendapuntAuris">
    <w:name w:val="Agendapunt Auris"/>
    <w:basedOn w:val="ZsysbasisAuris"/>
    <w:uiPriority w:val="4"/>
    <w:qFormat/>
    <w:rsid w:val="00B52D10"/>
    <w:pPr>
      <w:numPr>
        <w:numId w:val="41"/>
      </w:numPr>
      <w:spacing w:before="240"/>
    </w:pPr>
    <w:rPr>
      <w:b/>
    </w:rPr>
  </w:style>
  <w:style w:type="paragraph" w:customStyle="1" w:styleId="DocumentnaamAuris">
    <w:name w:val="Documentnaam Auris"/>
    <w:basedOn w:val="ZsysbasisAuris"/>
    <w:next w:val="BasistekstAuris"/>
    <w:uiPriority w:val="4"/>
    <w:rsid w:val="00B30352"/>
    <w:rPr>
      <w:rFonts w:cs="Calibri"/>
      <w:b/>
      <w:sz w:val="28"/>
    </w:rPr>
  </w:style>
  <w:style w:type="table" w:styleId="Kleurrijkraster">
    <w:name w:val="Colorful Grid"/>
    <w:basedOn w:val="Standaardtabel"/>
    <w:uiPriority w:val="73"/>
    <w:semiHidden/>
    <w:unhideWhenUsed/>
    <w:rsid w:val="0019042B"/>
    <w:pPr>
      <w:spacing w:line="240" w:lineRule="auto"/>
    </w:pPr>
    <w:rPr>
      <w:color w:val="333366" w:themeColor="text1"/>
    </w:rPr>
    <w:tblPr>
      <w:tblStyleRowBandSize w:val="1"/>
      <w:tblStyleColBandSize w:val="1"/>
      <w:tblBorders>
        <w:insideH w:val="single" w:sz="4" w:space="0" w:color="FFFFFF" w:themeColor="background1"/>
      </w:tblBorders>
    </w:tblPr>
    <w:tcPr>
      <w:shd w:val="clear" w:color="auto" w:fill="CFCFE7" w:themeFill="text1" w:themeFillTint="33"/>
    </w:tcPr>
    <w:tblStylePr w:type="firstRow">
      <w:rPr>
        <w:b/>
        <w:bCs/>
      </w:rPr>
      <w:tblPr/>
      <w:tcPr>
        <w:shd w:val="clear" w:color="auto" w:fill="9F9FCF" w:themeFill="text1" w:themeFillTint="66"/>
      </w:tcPr>
    </w:tblStylePr>
    <w:tblStylePr w:type="lastRow">
      <w:rPr>
        <w:b/>
        <w:bCs/>
        <w:color w:val="333366" w:themeColor="text1"/>
      </w:rPr>
      <w:tblPr/>
      <w:tcPr>
        <w:shd w:val="clear" w:color="auto" w:fill="9F9FCF" w:themeFill="text1" w:themeFillTint="66"/>
      </w:tcPr>
    </w:tblStylePr>
    <w:tblStylePr w:type="firstCol">
      <w:rPr>
        <w:color w:val="FFFFFF" w:themeColor="background1"/>
      </w:rPr>
      <w:tblPr/>
      <w:tcPr>
        <w:shd w:val="clear" w:color="auto" w:fill="26264C" w:themeFill="text1" w:themeFillShade="BF"/>
      </w:tcPr>
    </w:tblStylePr>
    <w:tblStylePr w:type="lastCol">
      <w:rPr>
        <w:color w:val="FFFFFF" w:themeColor="background1"/>
      </w:rPr>
      <w:tblPr/>
      <w:tcPr>
        <w:shd w:val="clear" w:color="auto" w:fill="26264C" w:themeFill="text1" w:themeFillShade="BF"/>
      </w:tcPr>
    </w:tblStylePr>
    <w:tblStylePr w:type="band1Vert">
      <w:tblPr/>
      <w:tcPr>
        <w:shd w:val="clear" w:color="auto" w:fill="8888C3" w:themeFill="text1" w:themeFillTint="7F"/>
      </w:tcPr>
    </w:tblStylePr>
    <w:tblStylePr w:type="band1Horz">
      <w:tblPr/>
      <w:tcPr>
        <w:shd w:val="clear" w:color="auto" w:fill="8888C3" w:themeFill="text1" w:themeFillTint="7F"/>
      </w:tcPr>
    </w:tblStylePr>
  </w:style>
  <w:style w:type="table" w:styleId="Kleurrijkelijst">
    <w:name w:val="Colorful List"/>
    <w:basedOn w:val="Standaardtabel"/>
    <w:uiPriority w:val="72"/>
    <w:semiHidden/>
    <w:unhideWhenUsed/>
    <w:rsid w:val="0019042B"/>
    <w:pPr>
      <w:spacing w:line="240" w:lineRule="auto"/>
    </w:pPr>
    <w:rPr>
      <w:color w:val="333366" w:themeColor="text1"/>
    </w:rPr>
    <w:tblPr>
      <w:tblStyleRowBandSize w:val="1"/>
      <w:tblStyleColBandSize w:val="1"/>
    </w:tblPr>
    <w:tcPr>
      <w:shd w:val="clear" w:color="auto" w:fill="E7E7F3" w:themeFill="text1" w:themeFillTint="19"/>
    </w:tcPr>
    <w:tblStylePr w:type="firstRow">
      <w:rPr>
        <w:b/>
        <w:bCs/>
        <w:color w:val="FFFFFF" w:themeColor="background1"/>
      </w:rPr>
      <w:tblPr/>
      <w:tcPr>
        <w:tcBorders>
          <w:bottom w:val="single" w:sz="12" w:space="0" w:color="FFFFFF" w:themeColor="background1"/>
        </w:tcBorders>
        <w:shd w:val="clear" w:color="auto" w:fill="CE1445" w:themeFill="accent2" w:themeFillShade="CC"/>
      </w:tcPr>
    </w:tblStylePr>
    <w:tblStylePr w:type="lastRow">
      <w:rPr>
        <w:b/>
        <w:bCs/>
        <w:color w:val="CE1445" w:themeColor="accent2" w:themeShade="CC"/>
      </w:rPr>
      <w:tblPr/>
      <w:tcPr>
        <w:tcBorders>
          <w:top w:val="single" w:sz="12" w:space="0" w:color="33336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E1" w:themeFill="text1" w:themeFillTint="3F"/>
      </w:tcPr>
    </w:tblStylePr>
    <w:tblStylePr w:type="band1Horz">
      <w:tblPr/>
      <w:tcPr>
        <w:shd w:val="clear" w:color="auto" w:fill="CFCFE7" w:themeFill="text1" w:themeFillTint="33"/>
      </w:tcPr>
    </w:tblStylePr>
  </w:style>
  <w:style w:type="table" w:styleId="Kleurrijkearcering">
    <w:name w:val="Colorful Shading"/>
    <w:basedOn w:val="Standaardtabel"/>
    <w:uiPriority w:val="71"/>
    <w:semiHidden/>
    <w:unhideWhenUsed/>
    <w:rsid w:val="0019042B"/>
    <w:pPr>
      <w:spacing w:line="240" w:lineRule="auto"/>
    </w:pPr>
    <w:rPr>
      <w:color w:val="333366" w:themeColor="text1"/>
    </w:rPr>
    <w:tblPr>
      <w:tblStyleRowBandSize w:val="1"/>
      <w:tblStyleColBandSize w:val="1"/>
      <w:tblBorders>
        <w:top w:val="single" w:sz="24" w:space="0" w:color="EB3062" w:themeColor="accent2"/>
        <w:left w:val="single" w:sz="4" w:space="0" w:color="333366" w:themeColor="text1"/>
        <w:bottom w:val="single" w:sz="4" w:space="0" w:color="333366" w:themeColor="text1"/>
        <w:right w:val="single" w:sz="4" w:space="0" w:color="333366" w:themeColor="text1"/>
        <w:insideH w:val="single" w:sz="4" w:space="0" w:color="FFFFFF" w:themeColor="background1"/>
        <w:insideV w:val="single" w:sz="4" w:space="0" w:color="FFFFFF" w:themeColor="background1"/>
      </w:tblBorders>
    </w:tblPr>
    <w:tcPr>
      <w:shd w:val="clear" w:color="auto" w:fill="E7E7F3" w:themeFill="text1" w:themeFillTint="19"/>
    </w:tcPr>
    <w:tblStylePr w:type="firstRow">
      <w:rPr>
        <w:b/>
        <w:bCs/>
      </w:rPr>
      <w:tblPr/>
      <w:tcPr>
        <w:tcBorders>
          <w:top w:val="nil"/>
          <w:left w:val="nil"/>
          <w:bottom w:val="single" w:sz="24" w:space="0" w:color="EB306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3D" w:themeFill="text1" w:themeFillShade="99"/>
      </w:tcPr>
    </w:tblStylePr>
    <w:tblStylePr w:type="firstCol">
      <w:rPr>
        <w:color w:val="FFFFFF" w:themeColor="background1"/>
      </w:rPr>
      <w:tblPr/>
      <w:tcPr>
        <w:tcBorders>
          <w:top w:val="nil"/>
          <w:left w:val="nil"/>
          <w:bottom w:val="nil"/>
          <w:right w:val="nil"/>
          <w:insideH w:val="single" w:sz="4" w:space="0" w:color="1E1E3D" w:themeColor="text1" w:themeShade="99"/>
          <w:insideV w:val="nil"/>
        </w:tcBorders>
        <w:shd w:val="clear" w:color="auto" w:fill="1E1E3D"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4C" w:themeFill="text1" w:themeFillShade="BF"/>
      </w:tcPr>
    </w:tblStylePr>
    <w:tblStylePr w:type="band1Vert">
      <w:tblPr/>
      <w:tcPr>
        <w:shd w:val="clear" w:color="auto" w:fill="9F9FCF" w:themeFill="text1" w:themeFillTint="66"/>
      </w:tcPr>
    </w:tblStylePr>
    <w:tblStylePr w:type="band1Horz">
      <w:tblPr/>
      <w:tcPr>
        <w:shd w:val="clear" w:color="auto" w:fill="8888C3" w:themeFill="text1" w:themeFillTint="7F"/>
      </w:tcPr>
    </w:tblStylePr>
    <w:tblStylePr w:type="neCell">
      <w:rPr>
        <w:color w:val="333366" w:themeColor="text1"/>
      </w:rPr>
    </w:tblStylePr>
    <w:tblStylePr w:type="nwCell">
      <w:rPr>
        <w:color w:val="333366" w:themeColor="text1"/>
      </w:rPr>
    </w:tblStylePr>
  </w:style>
  <w:style w:type="table" w:styleId="Donkerelijst">
    <w:name w:val="Dark List"/>
    <w:basedOn w:val="Standaardtabel"/>
    <w:uiPriority w:val="70"/>
    <w:semiHidden/>
    <w:unhideWhenUsed/>
    <w:rsid w:val="0019042B"/>
    <w:pPr>
      <w:spacing w:line="240" w:lineRule="auto"/>
    </w:pPr>
    <w:rPr>
      <w:color w:val="FFFFFF" w:themeColor="background1"/>
    </w:rPr>
    <w:tblPr>
      <w:tblStyleRowBandSize w:val="1"/>
      <w:tblStyleColBandSize w:val="1"/>
    </w:tblPr>
    <w:tcPr>
      <w:shd w:val="clear" w:color="auto" w:fill="333366"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66" w:themeFill="text1"/>
      </w:tcPr>
    </w:tblStylePr>
    <w:tblStylePr w:type="lastRow">
      <w:tblPr/>
      <w:tcPr>
        <w:tcBorders>
          <w:top w:val="single" w:sz="18" w:space="0" w:color="FFFFFF" w:themeColor="background1"/>
          <w:left w:val="nil"/>
          <w:bottom w:val="nil"/>
          <w:right w:val="nil"/>
          <w:insideH w:val="nil"/>
          <w:insideV w:val="nil"/>
        </w:tcBorders>
        <w:shd w:val="clear" w:color="auto" w:fill="19193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4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4C" w:themeFill="text1" w:themeFillShade="BF"/>
      </w:tcPr>
    </w:tblStylePr>
    <w:tblStylePr w:type="band1Vert">
      <w:tblPr/>
      <w:tcPr>
        <w:tcBorders>
          <w:top w:val="nil"/>
          <w:left w:val="nil"/>
          <w:bottom w:val="nil"/>
          <w:right w:val="nil"/>
          <w:insideH w:val="nil"/>
          <w:insideV w:val="nil"/>
        </w:tcBorders>
        <w:shd w:val="clear" w:color="auto" w:fill="26264C" w:themeFill="text1" w:themeFillShade="BF"/>
      </w:tcPr>
    </w:tblStylePr>
    <w:tblStylePr w:type="band1Horz">
      <w:tblPr/>
      <w:tcPr>
        <w:tcBorders>
          <w:top w:val="nil"/>
          <w:left w:val="nil"/>
          <w:bottom w:val="nil"/>
          <w:right w:val="nil"/>
          <w:insideH w:val="nil"/>
          <w:insideV w:val="nil"/>
        </w:tcBorders>
        <w:shd w:val="clear" w:color="auto" w:fill="26264C" w:themeFill="text1" w:themeFillShade="BF"/>
      </w:tcPr>
    </w:tblStylePr>
  </w:style>
  <w:style w:type="table" w:styleId="Rastertabel1licht">
    <w:name w:val="Grid Table 1 Light"/>
    <w:basedOn w:val="Standaardtabel"/>
    <w:uiPriority w:val="46"/>
    <w:semiHidden/>
    <w:rsid w:val="0019042B"/>
    <w:pPr>
      <w:spacing w:line="240" w:lineRule="auto"/>
    </w:pPr>
    <w:tblPr>
      <w:tblStyleRowBandSize w:val="1"/>
      <w:tblStyleColBandSize w:val="1"/>
      <w:tblBorders>
        <w:top w:val="single" w:sz="4" w:space="0" w:color="9F9FCF" w:themeColor="text1" w:themeTint="66"/>
        <w:left w:val="single" w:sz="4" w:space="0" w:color="9F9FCF" w:themeColor="text1" w:themeTint="66"/>
        <w:bottom w:val="single" w:sz="4" w:space="0" w:color="9F9FCF" w:themeColor="text1" w:themeTint="66"/>
        <w:right w:val="single" w:sz="4" w:space="0" w:color="9F9FCF" w:themeColor="text1" w:themeTint="66"/>
        <w:insideH w:val="single" w:sz="4" w:space="0" w:color="9F9FCF" w:themeColor="text1" w:themeTint="66"/>
        <w:insideV w:val="single" w:sz="4" w:space="0" w:color="9F9FCF" w:themeColor="text1" w:themeTint="66"/>
      </w:tblBorders>
    </w:tblPr>
    <w:tblStylePr w:type="firstRow">
      <w:rPr>
        <w:b/>
        <w:bCs/>
      </w:rPr>
      <w:tblPr/>
      <w:tcPr>
        <w:tcBorders>
          <w:bottom w:val="single" w:sz="12" w:space="0" w:color="7070B7" w:themeColor="text1" w:themeTint="99"/>
        </w:tcBorders>
      </w:tcPr>
    </w:tblStylePr>
    <w:tblStylePr w:type="lastRow">
      <w:rPr>
        <w:b/>
        <w:bCs/>
      </w:rPr>
      <w:tblPr/>
      <w:tcPr>
        <w:tcBorders>
          <w:top w:val="double" w:sz="2" w:space="0" w:color="7070B7"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semiHidden/>
    <w:rsid w:val="0019042B"/>
    <w:pPr>
      <w:spacing w:line="240" w:lineRule="auto"/>
    </w:pPr>
    <w:tblPr>
      <w:tblStyleRowBandSize w:val="1"/>
      <w:tblStyleColBandSize w:val="1"/>
      <w:tblBorders>
        <w:top w:val="single" w:sz="4" w:space="0" w:color="84E0FF" w:themeColor="accent1" w:themeTint="66"/>
        <w:left w:val="single" w:sz="4" w:space="0" w:color="84E0FF" w:themeColor="accent1" w:themeTint="66"/>
        <w:bottom w:val="single" w:sz="4" w:space="0" w:color="84E0FF" w:themeColor="accent1" w:themeTint="66"/>
        <w:right w:val="single" w:sz="4" w:space="0" w:color="84E0FF" w:themeColor="accent1" w:themeTint="66"/>
        <w:insideH w:val="single" w:sz="4" w:space="0" w:color="84E0FF" w:themeColor="accent1" w:themeTint="66"/>
        <w:insideV w:val="single" w:sz="4" w:space="0" w:color="84E0FF" w:themeColor="accent1" w:themeTint="66"/>
      </w:tblBorders>
    </w:tblPr>
    <w:tblStylePr w:type="firstRow">
      <w:rPr>
        <w:b/>
        <w:bCs/>
      </w:rPr>
      <w:tblPr/>
      <w:tcPr>
        <w:tcBorders>
          <w:bottom w:val="single" w:sz="12" w:space="0" w:color="47D0FF" w:themeColor="accent1" w:themeTint="99"/>
        </w:tcBorders>
      </w:tcPr>
    </w:tblStylePr>
    <w:tblStylePr w:type="lastRow">
      <w:rPr>
        <w:b/>
        <w:bCs/>
      </w:rPr>
      <w:tblPr/>
      <w:tcPr>
        <w:tcBorders>
          <w:top w:val="double" w:sz="2" w:space="0" w:color="47D0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19042B"/>
    <w:pPr>
      <w:spacing w:line="240" w:lineRule="auto"/>
    </w:pPr>
    <w:tblPr>
      <w:tblStyleRowBandSize w:val="1"/>
      <w:tblStyleColBandSize w:val="1"/>
      <w:tblBorders>
        <w:top w:val="single" w:sz="4" w:space="0" w:color="F7ACC0" w:themeColor="accent2" w:themeTint="66"/>
        <w:left w:val="single" w:sz="4" w:space="0" w:color="F7ACC0" w:themeColor="accent2" w:themeTint="66"/>
        <w:bottom w:val="single" w:sz="4" w:space="0" w:color="F7ACC0" w:themeColor="accent2" w:themeTint="66"/>
        <w:right w:val="single" w:sz="4" w:space="0" w:color="F7ACC0" w:themeColor="accent2" w:themeTint="66"/>
        <w:insideH w:val="single" w:sz="4" w:space="0" w:color="F7ACC0" w:themeColor="accent2" w:themeTint="66"/>
        <w:insideV w:val="single" w:sz="4" w:space="0" w:color="F7ACC0" w:themeColor="accent2" w:themeTint="66"/>
      </w:tblBorders>
    </w:tblPr>
    <w:tblStylePr w:type="firstRow">
      <w:rPr>
        <w:b/>
        <w:bCs/>
      </w:rPr>
      <w:tblPr/>
      <w:tcPr>
        <w:tcBorders>
          <w:bottom w:val="single" w:sz="12" w:space="0" w:color="F382A0" w:themeColor="accent2" w:themeTint="99"/>
        </w:tcBorders>
      </w:tcPr>
    </w:tblStylePr>
    <w:tblStylePr w:type="lastRow">
      <w:rPr>
        <w:b/>
        <w:bCs/>
      </w:rPr>
      <w:tblPr/>
      <w:tcPr>
        <w:tcBorders>
          <w:top w:val="double" w:sz="2" w:space="0" w:color="F382A0"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19042B"/>
    <w:pPr>
      <w:spacing w:line="240" w:lineRule="auto"/>
    </w:pPr>
    <w:tblPr>
      <w:tblStyleRowBandSize w:val="1"/>
      <w:tblStyleColBandSize w:val="1"/>
      <w:tblBorders>
        <w:top w:val="single" w:sz="4" w:space="0" w:color="FFCC99" w:themeColor="accent3" w:themeTint="66"/>
        <w:left w:val="single" w:sz="4" w:space="0" w:color="FFCC99" w:themeColor="accent3" w:themeTint="66"/>
        <w:bottom w:val="single" w:sz="4" w:space="0" w:color="FFCC99" w:themeColor="accent3" w:themeTint="66"/>
        <w:right w:val="single" w:sz="4" w:space="0" w:color="FFCC99" w:themeColor="accent3" w:themeTint="66"/>
        <w:insideH w:val="single" w:sz="4" w:space="0" w:color="FFCC99" w:themeColor="accent3" w:themeTint="66"/>
        <w:insideV w:val="single" w:sz="4" w:space="0" w:color="FFCC99" w:themeColor="accent3" w:themeTint="66"/>
      </w:tblBorders>
    </w:tblPr>
    <w:tblStylePr w:type="firstRow">
      <w:rPr>
        <w:b/>
        <w:bCs/>
      </w:rPr>
      <w:tblPr/>
      <w:tcPr>
        <w:tcBorders>
          <w:bottom w:val="single" w:sz="12" w:space="0" w:color="FFB266" w:themeColor="accent3" w:themeTint="99"/>
        </w:tcBorders>
      </w:tcPr>
    </w:tblStylePr>
    <w:tblStylePr w:type="lastRow">
      <w:rPr>
        <w:b/>
        <w:bCs/>
      </w:rPr>
      <w:tblPr/>
      <w:tcPr>
        <w:tcBorders>
          <w:top w:val="double" w:sz="2" w:space="0" w:color="FFB266"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19042B"/>
    <w:pPr>
      <w:spacing w:line="240" w:lineRule="auto"/>
    </w:pPr>
    <w:tblPr>
      <w:tblStyleRowBandSize w:val="1"/>
      <w:tblStyleColBandSize w:val="1"/>
      <w:tblBorders>
        <w:top w:val="single" w:sz="4" w:space="0" w:color="C1F1FF" w:themeColor="accent4" w:themeTint="66"/>
        <w:left w:val="single" w:sz="4" w:space="0" w:color="C1F1FF" w:themeColor="accent4" w:themeTint="66"/>
        <w:bottom w:val="single" w:sz="4" w:space="0" w:color="C1F1FF" w:themeColor="accent4" w:themeTint="66"/>
        <w:right w:val="single" w:sz="4" w:space="0" w:color="C1F1FF" w:themeColor="accent4" w:themeTint="66"/>
        <w:insideH w:val="single" w:sz="4" w:space="0" w:color="C1F1FF" w:themeColor="accent4" w:themeTint="66"/>
        <w:insideV w:val="single" w:sz="4" w:space="0" w:color="C1F1FF" w:themeColor="accent4" w:themeTint="66"/>
      </w:tblBorders>
    </w:tblPr>
    <w:tblStylePr w:type="firstRow">
      <w:rPr>
        <w:b/>
        <w:bCs/>
      </w:rPr>
      <w:tblPr/>
      <w:tcPr>
        <w:tcBorders>
          <w:bottom w:val="single" w:sz="12" w:space="0" w:color="A3EBFF" w:themeColor="accent4" w:themeTint="99"/>
        </w:tcBorders>
      </w:tcPr>
    </w:tblStylePr>
    <w:tblStylePr w:type="lastRow">
      <w:rPr>
        <w:b/>
        <w:bCs/>
      </w:rPr>
      <w:tblPr/>
      <w:tcPr>
        <w:tcBorders>
          <w:top w:val="double" w:sz="2" w:space="0" w:color="A3EB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19042B"/>
    <w:pPr>
      <w:spacing w:line="240" w:lineRule="auto"/>
    </w:pPr>
    <w:tblPr>
      <w:tblStyleRowBandSize w:val="1"/>
      <w:tblStyleColBandSize w:val="1"/>
      <w:tblBorders>
        <w:top w:val="single" w:sz="4" w:space="0" w:color="F7E0F4" w:themeColor="accent5" w:themeTint="66"/>
        <w:left w:val="single" w:sz="4" w:space="0" w:color="F7E0F4" w:themeColor="accent5" w:themeTint="66"/>
        <w:bottom w:val="single" w:sz="4" w:space="0" w:color="F7E0F4" w:themeColor="accent5" w:themeTint="66"/>
        <w:right w:val="single" w:sz="4" w:space="0" w:color="F7E0F4" w:themeColor="accent5" w:themeTint="66"/>
        <w:insideH w:val="single" w:sz="4" w:space="0" w:color="F7E0F4" w:themeColor="accent5" w:themeTint="66"/>
        <w:insideV w:val="single" w:sz="4" w:space="0" w:color="F7E0F4" w:themeColor="accent5" w:themeTint="66"/>
      </w:tblBorders>
    </w:tblPr>
    <w:tblStylePr w:type="firstRow">
      <w:rPr>
        <w:b/>
        <w:bCs/>
      </w:rPr>
      <w:tblPr/>
      <w:tcPr>
        <w:tcBorders>
          <w:bottom w:val="single" w:sz="12" w:space="0" w:color="F3D1EF" w:themeColor="accent5" w:themeTint="99"/>
        </w:tcBorders>
      </w:tcPr>
    </w:tblStylePr>
    <w:tblStylePr w:type="lastRow">
      <w:rPr>
        <w:b/>
        <w:bCs/>
      </w:rPr>
      <w:tblPr/>
      <w:tcPr>
        <w:tcBorders>
          <w:top w:val="double" w:sz="2" w:space="0" w:color="F3D1E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19042B"/>
    <w:pPr>
      <w:spacing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19042B"/>
    <w:pPr>
      <w:spacing w:line="240" w:lineRule="auto"/>
    </w:pPr>
    <w:tblPr>
      <w:tblStyleRowBandSize w:val="1"/>
      <w:tblStyleColBandSize w:val="1"/>
      <w:tblBorders>
        <w:top w:val="single" w:sz="2" w:space="0" w:color="7070B7" w:themeColor="text1" w:themeTint="99"/>
        <w:bottom w:val="single" w:sz="2" w:space="0" w:color="7070B7" w:themeColor="text1" w:themeTint="99"/>
        <w:insideH w:val="single" w:sz="2" w:space="0" w:color="7070B7" w:themeColor="text1" w:themeTint="99"/>
        <w:insideV w:val="single" w:sz="2" w:space="0" w:color="7070B7" w:themeColor="text1" w:themeTint="99"/>
      </w:tblBorders>
    </w:tblPr>
    <w:tblStylePr w:type="firstRow">
      <w:rPr>
        <w:b/>
        <w:bCs/>
      </w:rPr>
      <w:tblPr/>
      <w:tcPr>
        <w:tcBorders>
          <w:top w:val="nil"/>
          <w:bottom w:val="single" w:sz="12" w:space="0" w:color="7070B7" w:themeColor="text1" w:themeTint="99"/>
          <w:insideH w:val="nil"/>
          <w:insideV w:val="nil"/>
        </w:tcBorders>
        <w:shd w:val="clear" w:color="auto" w:fill="FFFFFF" w:themeFill="background1"/>
      </w:tcPr>
    </w:tblStylePr>
    <w:tblStylePr w:type="lastRow">
      <w:rPr>
        <w:b/>
        <w:bCs/>
      </w:rPr>
      <w:tblPr/>
      <w:tcPr>
        <w:tcBorders>
          <w:top w:val="double" w:sz="2" w:space="0" w:color="7070B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CFE7" w:themeFill="text1" w:themeFillTint="33"/>
      </w:tcPr>
    </w:tblStylePr>
    <w:tblStylePr w:type="band1Horz">
      <w:tblPr/>
      <w:tcPr>
        <w:shd w:val="clear" w:color="auto" w:fill="CFCFE7" w:themeFill="text1" w:themeFillTint="33"/>
      </w:tcPr>
    </w:tblStylePr>
  </w:style>
  <w:style w:type="table" w:styleId="Rastertabel2-Accent1">
    <w:name w:val="Grid Table 2 Accent 1"/>
    <w:basedOn w:val="Standaardtabel"/>
    <w:uiPriority w:val="47"/>
    <w:semiHidden/>
    <w:rsid w:val="0019042B"/>
    <w:pPr>
      <w:spacing w:line="240" w:lineRule="auto"/>
    </w:pPr>
    <w:tblPr>
      <w:tblStyleRowBandSize w:val="1"/>
      <w:tblStyleColBandSize w:val="1"/>
      <w:tblBorders>
        <w:top w:val="single" w:sz="2" w:space="0" w:color="47D0FF" w:themeColor="accent1" w:themeTint="99"/>
        <w:bottom w:val="single" w:sz="2" w:space="0" w:color="47D0FF" w:themeColor="accent1" w:themeTint="99"/>
        <w:insideH w:val="single" w:sz="2" w:space="0" w:color="47D0FF" w:themeColor="accent1" w:themeTint="99"/>
        <w:insideV w:val="single" w:sz="2" w:space="0" w:color="47D0FF" w:themeColor="accent1" w:themeTint="99"/>
      </w:tblBorders>
    </w:tblPr>
    <w:tblStylePr w:type="firstRow">
      <w:rPr>
        <w:b/>
        <w:bCs/>
      </w:rPr>
      <w:tblPr/>
      <w:tcPr>
        <w:tcBorders>
          <w:top w:val="nil"/>
          <w:bottom w:val="single" w:sz="12" w:space="0" w:color="47D0FF" w:themeColor="accent1" w:themeTint="99"/>
          <w:insideH w:val="nil"/>
          <w:insideV w:val="nil"/>
        </w:tcBorders>
        <w:shd w:val="clear" w:color="auto" w:fill="FFFFFF" w:themeFill="background1"/>
      </w:tcPr>
    </w:tblStylePr>
    <w:tblStylePr w:type="lastRow">
      <w:rPr>
        <w:b/>
        <w:bCs/>
      </w:rPr>
      <w:tblPr/>
      <w:tcPr>
        <w:tcBorders>
          <w:top w:val="double" w:sz="2" w:space="0" w:color="47D0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FFF" w:themeFill="accent1" w:themeFillTint="33"/>
      </w:tcPr>
    </w:tblStylePr>
    <w:tblStylePr w:type="band1Horz">
      <w:tblPr/>
      <w:tcPr>
        <w:shd w:val="clear" w:color="auto" w:fill="C1EFFF" w:themeFill="accent1" w:themeFillTint="33"/>
      </w:tcPr>
    </w:tblStylePr>
  </w:style>
  <w:style w:type="table" w:styleId="Rastertabel2-Accent2">
    <w:name w:val="Grid Table 2 Accent 2"/>
    <w:basedOn w:val="Standaardtabel"/>
    <w:uiPriority w:val="47"/>
    <w:semiHidden/>
    <w:rsid w:val="0019042B"/>
    <w:pPr>
      <w:spacing w:line="240" w:lineRule="auto"/>
    </w:pPr>
    <w:tblPr>
      <w:tblStyleRowBandSize w:val="1"/>
      <w:tblStyleColBandSize w:val="1"/>
      <w:tblBorders>
        <w:top w:val="single" w:sz="2" w:space="0" w:color="F382A0" w:themeColor="accent2" w:themeTint="99"/>
        <w:bottom w:val="single" w:sz="2" w:space="0" w:color="F382A0" w:themeColor="accent2" w:themeTint="99"/>
        <w:insideH w:val="single" w:sz="2" w:space="0" w:color="F382A0" w:themeColor="accent2" w:themeTint="99"/>
        <w:insideV w:val="single" w:sz="2" w:space="0" w:color="F382A0" w:themeColor="accent2" w:themeTint="99"/>
      </w:tblBorders>
    </w:tblPr>
    <w:tblStylePr w:type="firstRow">
      <w:rPr>
        <w:b/>
        <w:bCs/>
      </w:rPr>
      <w:tblPr/>
      <w:tcPr>
        <w:tcBorders>
          <w:top w:val="nil"/>
          <w:bottom w:val="single" w:sz="12" w:space="0" w:color="F382A0" w:themeColor="accent2" w:themeTint="99"/>
          <w:insideH w:val="nil"/>
          <w:insideV w:val="nil"/>
        </w:tcBorders>
        <w:shd w:val="clear" w:color="auto" w:fill="FFFFFF" w:themeFill="background1"/>
      </w:tcPr>
    </w:tblStylePr>
    <w:tblStylePr w:type="lastRow">
      <w:rPr>
        <w:b/>
        <w:bCs/>
      </w:rPr>
      <w:tblPr/>
      <w:tcPr>
        <w:tcBorders>
          <w:top w:val="double" w:sz="2" w:space="0" w:color="F382A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5DF" w:themeFill="accent2" w:themeFillTint="33"/>
      </w:tcPr>
    </w:tblStylePr>
    <w:tblStylePr w:type="band1Horz">
      <w:tblPr/>
      <w:tcPr>
        <w:shd w:val="clear" w:color="auto" w:fill="FBD5DF" w:themeFill="accent2" w:themeFillTint="33"/>
      </w:tcPr>
    </w:tblStylePr>
  </w:style>
  <w:style w:type="table" w:styleId="Rastertabel2-Accent3">
    <w:name w:val="Grid Table 2 Accent 3"/>
    <w:basedOn w:val="Standaardtabel"/>
    <w:uiPriority w:val="47"/>
    <w:semiHidden/>
    <w:rsid w:val="0019042B"/>
    <w:pPr>
      <w:spacing w:line="240" w:lineRule="auto"/>
    </w:pPr>
    <w:tblPr>
      <w:tblStyleRowBandSize w:val="1"/>
      <w:tblStyleColBandSize w:val="1"/>
      <w:tblBorders>
        <w:top w:val="single" w:sz="2" w:space="0" w:color="FFB266" w:themeColor="accent3" w:themeTint="99"/>
        <w:bottom w:val="single" w:sz="2" w:space="0" w:color="FFB266" w:themeColor="accent3" w:themeTint="99"/>
        <w:insideH w:val="single" w:sz="2" w:space="0" w:color="FFB266" w:themeColor="accent3" w:themeTint="99"/>
        <w:insideV w:val="single" w:sz="2" w:space="0" w:color="FFB266" w:themeColor="accent3" w:themeTint="99"/>
      </w:tblBorders>
    </w:tblPr>
    <w:tblStylePr w:type="firstRow">
      <w:rPr>
        <w:b/>
        <w:bCs/>
      </w:rPr>
      <w:tblPr/>
      <w:tcPr>
        <w:tcBorders>
          <w:top w:val="nil"/>
          <w:bottom w:val="single" w:sz="12" w:space="0" w:color="FFB266" w:themeColor="accent3" w:themeTint="99"/>
          <w:insideH w:val="nil"/>
          <w:insideV w:val="nil"/>
        </w:tcBorders>
        <w:shd w:val="clear" w:color="auto" w:fill="FFFFFF" w:themeFill="background1"/>
      </w:tcPr>
    </w:tblStylePr>
    <w:tblStylePr w:type="lastRow">
      <w:rPr>
        <w:b/>
        <w:bCs/>
      </w:rPr>
      <w:tblPr/>
      <w:tcPr>
        <w:tcBorders>
          <w:top w:val="double" w:sz="2" w:space="0" w:color="FFB2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Rastertabel2-Accent4">
    <w:name w:val="Grid Table 2 Accent 4"/>
    <w:basedOn w:val="Standaardtabel"/>
    <w:uiPriority w:val="47"/>
    <w:semiHidden/>
    <w:rsid w:val="0019042B"/>
    <w:pPr>
      <w:spacing w:line="240" w:lineRule="auto"/>
    </w:pPr>
    <w:tblPr>
      <w:tblStyleRowBandSize w:val="1"/>
      <w:tblStyleColBandSize w:val="1"/>
      <w:tblBorders>
        <w:top w:val="single" w:sz="2" w:space="0" w:color="A3EBFF" w:themeColor="accent4" w:themeTint="99"/>
        <w:bottom w:val="single" w:sz="2" w:space="0" w:color="A3EBFF" w:themeColor="accent4" w:themeTint="99"/>
        <w:insideH w:val="single" w:sz="2" w:space="0" w:color="A3EBFF" w:themeColor="accent4" w:themeTint="99"/>
        <w:insideV w:val="single" w:sz="2" w:space="0" w:color="A3EBFF" w:themeColor="accent4" w:themeTint="99"/>
      </w:tblBorders>
    </w:tblPr>
    <w:tblStylePr w:type="firstRow">
      <w:rPr>
        <w:b/>
        <w:bCs/>
      </w:rPr>
      <w:tblPr/>
      <w:tcPr>
        <w:tcBorders>
          <w:top w:val="nil"/>
          <w:bottom w:val="single" w:sz="12" w:space="0" w:color="A3EBFF" w:themeColor="accent4" w:themeTint="99"/>
          <w:insideH w:val="nil"/>
          <w:insideV w:val="nil"/>
        </w:tcBorders>
        <w:shd w:val="clear" w:color="auto" w:fill="FFFFFF" w:themeFill="background1"/>
      </w:tcPr>
    </w:tblStylePr>
    <w:tblStylePr w:type="lastRow">
      <w:rPr>
        <w:b/>
        <w:bCs/>
      </w:rPr>
      <w:tblPr/>
      <w:tcPr>
        <w:tcBorders>
          <w:top w:val="double" w:sz="2" w:space="0" w:color="A3EB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8FF" w:themeFill="accent4" w:themeFillTint="33"/>
      </w:tcPr>
    </w:tblStylePr>
    <w:tblStylePr w:type="band1Horz">
      <w:tblPr/>
      <w:tcPr>
        <w:shd w:val="clear" w:color="auto" w:fill="E0F8FF" w:themeFill="accent4" w:themeFillTint="33"/>
      </w:tcPr>
    </w:tblStylePr>
  </w:style>
  <w:style w:type="table" w:styleId="Rastertabel2-Accent5">
    <w:name w:val="Grid Table 2 Accent 5"/>
    <w:basedOn w:val="Standaardtabel"/>
    <w:uiPriority w:val="47"/>
    <w:semiHidden/>
    <w:rsid w:val="0019042B"/>
    <w:pPr>
      <w:spacing w:line="240" w:lineRule="auto"/>
    </w:pPr>
    <w:tblPr>
      <w:tblStyleRowBandSize w:val="1"/>
      <w:tblStyleColBandSize w:val="1"/>
      <w:tblBorders>
        <w:top w:val="single" w:sz="2" w:space="0" w:color="F3D1EF" w:themeColor="accent5" w:themeTint="99"/>
        <w:bottom w:val="single" w:sz="2" w:space="0" w:color="F3D1EF" w:themeColor="accent5" w:themeTint="99"/>
        <w:insideH w:val="single" w:sz="2" w:space="0" w:color="F3D1EF" w:themeColor="accent5" w:themeTint="99"/>
        <w:insideV w:val="single" w:sz="2" w:space="0" w:color="F3D1EF" w:themeColor="accent5" w:themeTint="99"/>
      </w:tblBorders>
    </w:tblPr>
    <w:tblStylePr w:type="firstRow">
      <w:rPr>
        <w:b/>
        <w:bCs/>
      </w:rPr>
      <w:tblPr/>
      <w:tcPr>
        <w:tcBorders>
          <w:top w:val="nil"/>
          <w:bottom w:val="single" w:sz="12" w:space="0" w:color="F3D1EF" w:themeColor="accent5" w:themeTint="99"/>
          <w:insideH w:val="nil"/>
          <w:insideV w:val="nil"/>
        </w:tcBorders>
        <w:shd w:val="clear" w:color="auto" w:fill="FFFFFF" w:themeFill="background1"/>
      </w:tcPr>
    </w:tblStylePr>
    <w:tblStylePr w:type="lastRow">
      <w:rPr>
        <w:b/>
        <w:bCs/>
      </w:rPr>
      <w:tblPr/>
      <w:tcPr>
        <w:tcBorders>
          <w:top w:val="double" w:sz="2" w:space="0" w:color="F3D1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FF9" w:themeFill="accent5" w:themeFillTint="33"/>
      </w:tcPr>
    </w:tblStylePr>
    <w:tblStylePr w:type="band1Horz">
      <w:tblPr/>
      <w:tcPr>
        <w:shd w:val="clear" w:color="auto" w:fill="FBEFF9" w:themeFill="accent5" w:themeFillTint="33"/>
      </w:tcPr>
    </w:tblStylePr>
  </w:style>
  <w:style w:type="table" w:styleId="Rastertabel2-Accent6">
    <w:name w:val="Grid Table 2 Accent 6"/>
    <w:basedOn w:val="Standaardtabel"/>
    <w:uiPriority w:val="47"/>
    <w:semiHidden/>
    <w:rsid w:val="0019042B"/>
    <w:pPr>
      <w:spacing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3">
    <w:name w:val="Grid Table 3"/>
    <w:basedOn w:val="Standaardtabel"/>
    <w:uiPriority w:val="48"/>
    <w:semiHidden/>
    <w:rsid w:val="0019042B"/>
    <w:pPr>
      <w:spacing w:line="240" w:lineRule="auto"/>
    </w:pPr>
    <w:tblPr>
      <w:tblStyleRowBandSize w:val="1"/>
      <w:tblStyleColBandSize w:val="1"/>
      <w:tblBorders>
        <w:top w:val="single" w:sz="4" w:space="0" w:color="7070B7" w:themeColor="text1" w:themeTint="99"/>
        <w:left w:val="single" w:sz="4" w:space="0" w:color="7070B7" w:themeColor="text1" w:themeTint="99"/>
        <w:bottom w:val="single" w:sz="4" w:space="0" w:color="7070B7" w:themeColor="text1" w:themeTint="99"/>
        <w:right w:val="single" w:sz="4" w:space="0" w:color="7070B7" w:themeColor="text1" w:themeTint="99"/>
        <w:insideH w:val="single" w:sz="4" w:space="0" w:color="7070B7" w:themeColor="text1" w:themeTint="99"/>
        <w:insideV w:val="single" w:sz="4" w:space="0" w:color="7070B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E7" w:themeFill="text1" w:themeFillTint="33"/>
      </w:tcPr>
    </w:tblStylePr>
    <w:tblStylePr w:type="band1Horz">
      <w:tblPr/>
      <w:tcPr>
        <w:shd w:val="clear" w:color="auto" w:fill="CFCFE7" w:themeFill="text1" w:themeFillTint="33"/>
      </w:tcPr>
    </w:tblStylePr>
    <w:tblStylePr w:type="neCell">
      <w:tblPr/>
      <w:tcPr>
        <w:tcBorders>
          <w:bottom w:val="single" w:sz="4" w:space="0" w:color="7070B7" w:themeColor="text1" w:themeTint="99"/>
        </w:tcBorders>
      </w:tcPr>
    </w:tblStylePr>
    <w:tblStylePr w:type="nwCell">
      <w:tblPr/>
      <w:tcPr>
        <w:tcBorders>
          <w:bottom w:val="single" w:sz="4" w:space="0" w:color="7070B7" w:themeColor="text1" w:themeTint="99"/>
        </w:tcBorders>
      </w:tcPr>
    </w:tblStylePr>
    <w:tblStylePr w:type="seCell">
      <w:tblPr/>
      <w:tcPr>
        <w:tcBorders>
          <w:top w:val="single" w:sz="4" w:space="0" w:color="7070B7" w:themeColor="text1" w:themeTint="99"/>
        </w:tcBorders>
      </w:tcPr>
    </w:tblStylePr>
    <w:tblStylePr w:type="swCell">
      <w:tblPr/>
      <w:tcPr>
        <w:tcBorders>
          <w:top w:val="single" w:sz="4" w:space="0" w:color="7070B7" w:themeColor="text1" w:themeTint="99"/>
        </w:tcBorders>
      </w:tcPr>
    </w:tblStylePr>
  </w:style>
  <w:style w:type="table" w:styleId="Rastertabel3-Accent1">
    <w:name w:val="Grid Table 3 Accent 1"/>
    <w:basedOn w:val="Standaardtabel"/>
    <w:uiPriority w:val="48"/>
    <w:semiHidden/>
    <w:rsid w:val="0019042B"/>
    <w:pPr>
      <w:spacing w:line="240" w:lineRule="auto"/>
    </w:pPr>
    <w:tblPr>
      <w:tblStyleRowBandSize w:val="1"/>
      <w:tblStyleColBandSize w:val="1"/>
      <w:tblBorders>
        <w:top w:val="single" w:sz="4" w:space="0" w:color="47D0FF" w:themeColor="accent1" w:themeTint="99"/>
        <w:left w:val="single" w:sz="4" w:space="0" w:color="47D0FF" w:themeColor="accent1" w:themeTint="99"/>
        <w:bottom w:val="single" w:sz="4" w:space="0" w:color="47D0FF" w:themeColor="accent1" w:themeTint="99"/>
        <w:right w:val="single" w:sz="4" w:space="0" w:color="47D0FF" w:themeColor="accent1" w:themeTint="99"/>
        <w:insideH w:val="single" w:sz="4" w:space="0" w:color="47D0FF" w:themeColor="accent1" w:themeTint="99"/>
        <w:insideV w:val="single" w:sz="4" w:space="0" w:color="47D0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FFF" w:themeFill="accent1" w:themeFillTint="33"/>
      </w:tcPr>
    </w:tblStylePr>
    <w:tblStylePr w:type="band1Horz">
      <w:tblPr/>
      <w:tcPr>
        <w:shd w:val="clear" w:color="auto" w:fill="C1EFFF" w:themeFill="accent1" w:themeFillTint="33"/>
      </w:tcPr>
    </w:tblStylePr>
    <w:tblStylePr w:type="neCell">
      <w:tblPr/>
      <w:tcPr>
        <w:tcBorders>
          <w:bottom w:val="single" w:sz="4" w:space="0" w:color="47D0FF" w:themeColor="accent1" w:themeTint="99"/>
        </w:tcBorders>
      </w:tcPr>
    </w:tblStylePr>
    <w:tblStylePr w:type="nwCell">
      <w:tblPr/>
      <w:tcPr>
        <w:tcBorders>
          <w:bottom w:val="single" w:sz="4" w:space="0" w:color="47D0FF" w:themeColor="accent1" w:themeTint="99"/>
        </w:tcBorders>
      </w:tcPr>
    </w:tblStylePr>
    <w:tblStylePr w:type="seCell">
      <w:tblPr/>
      <w:tcPr>
        <w:tcBorders>
          <w:top w:val="single" w:sz="4" w:space="0" w:color="47D0FF" w:themeColor="accent1" w:themeTint="99"/>
        </w:tcBorders>
      </w:tcPr>
    </w:tblStylePr>
    <w:tblStylePr w:type="swCell">
      <w:tblPr/>
      <w:tcPr>
        <w:tcBorders>
          <w:top w:val="single" w:sz="4" w:space="0" w:color="47D0FF" w:themeColor="accent1" w:themeTint="99"/>
        </w:tcBorders>
      </w:tcPr>
    </w:tblStylePr>
  </w:style>
  <w:style w:type="table" w:styleId="Rastertabel3-Accent2">
    <w:name w:val="Grid Table 3 Accent 2"/>
    <w:basedOn w:val="Standaardtabel"/>
    <w:uiPriority w:val="48"/>
    <w:semiHidden/>
    <w:rsid w:val="0019042B"/>
    <w:pPr>
      <w:spacing w:line="240" w:lineRule="auto"/>
    </w:pPr>
    <w:tblPr>
      <w:tblStyleRowBandSize w:val="1"/>
      <w:tblStyleColBandSize w:val="1"/>
      <w:tblBorders>
        <w:top w:val="single" w:sz="4" w:space="0" w:color="F382A0" w:themeColor="accent2" w:themeTint="99"/>
        <w:left w:val="single" w:sz="4" w:space="0" w:color="F382A0" w:themeColor="accent2" w:themeTint="99"/>
        <w:bottom w:val="single" w:sz="4" w:space="0" w:color="F382A0" w:themeColor="accent2" w:themeTint="99"/>
        <w:right w:val="single" w:sz="4" w:space="0" w:color="F382A0" w:themeColor="accent2" w:themeTint="99"/>
        <w:insideH w:val="single" w:sz="4" w:space="0" w:color="F382A0" w:themeColor="accent2" w:themeTint="99"/>
        <w:insideV w:val="single" w:sz="4" w:space="0" w:color="F382A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5DF" w:themeFill="accent2" w:themeFillTint="33"/>
      </w:tcPr>
    </w:tblStylePr>
    <w:tblStylePr w:type="band1Horz">
      <w:tblPr/>
      <w:tcPr>
        <w:shd w:val="clear" w:color="auto" w:fill="FBD5DF" w:themeFill="accent2" w:themeFillTint="33"/>
      </w:tcPr>
    </w:tblStylePr>
    <w:tblStylePr w:type="neCell">
      <w:tblPr/>
      <w:tcPr>
        <w:tcBorders>
          <w:bottom w:val="single" w:sz="4" w:space="0" w:color="F382A0" w:themeColor="accent2" w:themeTint="99"/>
        </w:tcBorders>
      </w:tcPr>
    </w:tblStylePr>
    <w:tblStylePr w:type="nwCell">
      <w:tblPr/>
      <w:tcPr>
        <w:tcBorders>
          <w:bottom w:val="single" w:sz="4" w:space="0" w:color="F382A0" w:themeColor="accent2" w:themeTint="99"/>
        </w:tcBorders>
      </w:tcPr>
    </w:tblStylePr>
    <w:tblStylePr w:type="seCell">
      <w:tblPr/>
      <w:tcPr>
        <w:tcBorders>
          <w:top w:val="single" w:sz="4" w:space="0" w:color="F382A0" w:themeColor="accent2" w:themeTint="99"/>
        </w:tcBorders>
      </w:tcPr>
    </w:tblStylePr>
    <w:tblStylePr w:type="swCell">
      <w:tblPr/>
      <w:tcPr>
        <w:tcBorders>
          <w:top w:val="single" w:sz="4" w:space="0" w:color="F382A0" w:themeColor="accent2" w:themeTint="99"/>
        </w:tcBorders>
      </w:tcPr>
    </w:tblStylePr>
  </w:style>
  <w:style w:type="table" w:styleId="Rastertabel3-Accent3">
    <w:name w:val="Grid Table 3 Accent 3"/>
    <w:basedOn w:val="Standaardtabel"/>
    <w:uiPriority w:val="48"/>
    <w:semiHidden/>
    <w:rsid w:val="0019042B"/>
    <w:pPr>
      <w:spacing w:line="240" w:lineRule="auto"/>
    </w:pPr>
    <w:tblPr>
      <w:tblStyleRowBandSize w:val="1"/>
      <w:tblStyleColBandSize w:val="1"/>
      <w:tblBorders>
        <w:top w:val="single" w:sz="4" w:space="0" w:color="FFB266" w:themeColor="accent3" w:themeTint="99"/>
        <w:left w:val="single" w:sz="4" w:space="0" w:color="FFB266" w:themeColor="accent3" w:themeTint="99"/>
        <w:bottom w:val="single" w:sz="4" w:space="0" w:color="FFB266" w:themeColor="accent3" w:themeTint="99"/>
        <w:right w:val="single" w:sz="4" w:space="0" w:color="FFB266" w:themeColor="accent3" w:themeTint="99"/>
        <w:insideH w:val="single" w:sz="4" w:space="0" w:color="FFB266" w:themeColor="accent3" w:themeTint="99"/>
        <w:insideV w:val="single" w:sz="4" w:space="0" w:color="FFB2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C" w:themeFill="accent3" w:themeFillTint="33"/>
      </w:tcPr>
    </w:tblStylePr>
    <w:tblStylePr w:type="band1Horz">
      <w:tblPr/>
      <w:tcPr>
        <w:shd w:val="clear" w:color="auto" w:fill="FFE5CC" w:themeFill="accent3" w:themeFillTint="33"/>
      </w:tcPr>
    </w:tblStylePr>
    <w:tblStylePr w:type="neCell">
      <w:tblPr/>
      <w:tcPr>
        <w:tcBorders>
          <w:bottom w:val="single" w:sz="4" w:space="0" w:color="FFB266" w:themeColor="accent3" w:themeTint="99"/>
        </w:tcBorders>
      </w:tcPr>
    </w:tblStylePr>
    <w:tblStylePr w:type="nwCell">
      <w:tblPr/>
      <w:tcPr>
        <w:tcBorders>
          <w:bottom w:val="single" w:sz="4" w:space="0" w:color="FFB266" w:themeColor="accent3" w:themeTint="99"/>
        </w:tcBorders>
      </w:tcPr>
    </w:tblStylePr>
    <w:tblStylePr w:type="seCell">
      <w:tblPr/>
      <w:tcPr>
        <w:tcBorders>
          <w:top w:val="single" w:sz="4" w:space="0" w:color="FFB266" w:themeColor="accent3" w:themeTint="99"/>
        </w:tcBorders>
      </w:tcPr>
    </w:tblStylePr>
    <w:tblStylePr w:type="swCell">
      <w:tblPr/>
      <w:tcPr>
        <w:tcBorders>
          <w:top w:val="single" w:sz="4" w:space="0" w:color="FFB266" w:themeColor="accent3" w:themeTint="99"/>
        </w:tcBorders>
      </w:tcPr>
    </w:tblStylePr>
  </w:style>
  <w:style w:type="table" w:styleId="Rastertabel3-Accent4">
    <w:name w:val="Grid Table 3 Accent 4"/>
    <w:basedOn w:val="Standaardtabel"/>
    <w:uiPriority w:val="48"/>
    <w:semiHidden/>
    <w:rsid w:val="0019042B"/>
    <w:pPr>
      <w:spacing w:line="240" w:lineRule="auto"/>
    </w:pPr>
    <w:tblPr>
      <w:tblStyleRowBandSize w:val="1"/>
      <w:tblStyleColBandSize w:val="1"/>
      <w:tblBorders>
        <w:top w:val="single" w:sz="4" w:space="0" w:color="A3EBFF" w:themeColor="accent4" w:themeTint="99"/>
        <w:left w:val="single" w:sz="4" w:space="0" w:color="A3EBFF" w:themeColor="accent4" w:themeTint="99"/>
        <w:bottom w:val="single" w:sz="4" w:space="0" w:color="A3EBFF" w:themeColor="accent4" w:themeTint="99"/>
        <w:right w:val="single" w:sz="4" w:space="0" w:color="A3EBFF" w:themeColor="accent4" w:themeTint="99"/>
        <w:insideH w:val="single" w:sz="4" w:space="0" w:color="A3EBFF" w:themeColor="accent4" w:themeTint="99"/>
        <w:insideV w:val="single" w:sz="4" w:space="0" w:color="A3E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8FF" w:themeFill="accent4" w:themeFillTint="33"/>
      </w:tcPr>
    </w:tblStylePr>
    <w:tblStylePr w:type="band1Horz">
      <w:tblPr/>
      <w:tcPr>
        <w:shd w:val="clear" w:color="auto" w:fill="E0F8FF" w:themeFill="accent4" w:themeFillTint="33"/>
      </w:tcPr>
    </w:tblStylePr>
    <w:tblStylePr w:type="neCell">
      <w:tblPr/>
      <w:tcPr>
        <w:tcBorders>
          <w:bottom w:val="single" w:sz="4" w:space="0" w:color="A3EBFF" w:themeColor="accent4" w:themeTint="99"/>
        </w:tcBorders>
      </w:tcPr>
    </w:tblStylePr>
    <w:tblStylePr w:type="nwCell">
      <w:tblPr/>
      <w:tcPr>
        <w:tcBorders>
          <w:bottom w:val="single" w:sz="4" w:space="0" w:color="A3EBFF" w:themeColor="accent4" w:themeTint="99"/>
        </w:tcBorders>
      </w:tcPr>
    </w:tblStylePr>
    <w:tblStylePr w:type="seCell">
      <w:tblPr/>
      <w:tcPr>
        <w:tcBorders>
          <w:top w:val="single" w:sz="4" w:space="0" w:color="A3EBFF" w:themeColor="accent4" w:themeTint="99"/>
        </w:tcBorders>
      </w:tcPr>
    </w:tblStylePr>
    <w:tblStylePr w:type="swCell">
      <w:tblPr/>
      <w:tcPr>
        <w:tcBorders>
          <w:top w:val="single" w:sz="4" w:space="0" w:color="A3EBFF" w:themeColor="accent4" w:themeTint="99"/>
        </w:tcBorders>
      </w:tcPr>
    </w:tblStylePr>
  </w:style>
  <w:style w:type="table" w:styleId="Rastertabel3-Accent5">
    <w:name w:val="Grid Table 3 Accent 5"/>
    <w:basedOn w:val="Standaardtabel"/>
    <w:uiPriority w:val="48"/>
    <w:semiHidden/>
    <w:rsid w:val="0019042B"/>
    <w:pPr>
      <w:spacing w:line="240" w:lineRule="auto"/>
    </w:pPr>
    <w:tblPr>
      <w:tblStyleRowBandSize w:val="1"/>
      <w:tblStyleColBandSize w:val="1"/>
      <w:tblBorders>
        <w:top w:val="single" w:sz="4" w:space="0" w:color="F3D1EF" w:themeColor="accent5" w:themeTint="99"/>
        <w:left w:val="single" w:sz="4" w:space="0" w:color="F3D1EF" w:themeColor="accent5" w:themeTint="99"/>
        <w:bottom w:val="single" w:sz="4" w:space="0" w:color="F3D1EF" w:themeColor="accent5" w:themeTint="99"/>
        <w:right w:val="single" w:sz="4" w:space="0" w:color="F3D1EF" w:themeColor="accent5" w:themeTint="99"/>
        <w:insideH w:val="single" w:sz="4" w:space="0" w:color="F3D1EF" w:themeColor="accent5" w:themeTint="99"/>
        <w:insideV w:val="single" w:sz="4" w:space="0" w:color="F3D1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FF9" w:themeFill="accent5" w:themeFillTint="33"/>
      </w:tcPr>
    </w:tblStylePr>
    <w:tblStylePr w:type="band1Horz">
      <w:tblPr/>
      <w:tcPr>
        <w:shd w:val="clear" w:color="auto" w:fill="FBEFF9" w:themeFill="accent5" w:themeFillTint="33"/>
      </w:tcPr>
    </w:tblStylePr>
    <w:tblStylePr w:type="neCell">
      <w:tblPr/>
      <w:tcPr>
        <w:tcBorders>
          <w:bottom w:val="single" w:sz="4" w:space="0" w:color="F3D1EF" w:themeColor="accent5" w:themeTint="99"/>
        </w:tcBorders>
      </w:tcPr>
    </w:tblStylePr>
    <w:tblStylePr w:type="nwCell">
      <w:tblPr/>
      <w:tcPr>
        <w:tcBorders>
          <w:bottom w:val="single" w:sz="4" w:space="0" w:color="F3D1EF" w:themeColor="accent5" w:themeTint="99"/>
        </w:tcBorders>
      </w:tcPr>
    </w:tblStylePr>
    <w:tblStylePr w:type="seCell">
      <w:tblPr/>
      <w:tcPr>
        <w:tcBorders>
          <w:top w:val="single" w:sz="4" w:space="0" w:color="F3D1EF" w:themeColor="accent5" w:themeTint="99"/>
        </w:tcBorders>
      </w:tcPr>
    </w:tblStylePr>
    <w:tblStylePr w:type="swCell">
      <w:tblPr/>
      <w:tcPr>
        <w:tcBorders>
          <w:top w:val="single" w:sz="4" w:space="0" w:color="F3D1EF" w:themeColor="accent5" w:themeTint="99"/>
        </w:tcBorders>
      </w:tcPr>
    </w:tblStylePr>
  </w:style>
  <w:style w:type="table" w:styleId="Rastertabel3-Accent6">
    <w:name w:val="Grid Table 3 Accent 6"/>
    <w:basedOn w:val="Standaardtabel"/>
    <w:uiPriority w:val="48"/>
    <w:semiHidden/>
    <w:rsid w:val="0019042B"/>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Rastertabel4">
    <w:name w:val="Grid Table 4"/>
    <w:basedOn w:val="Standaardtabel"/>
    <w:uiPriority w:val="49"/>
    <w:semiHidden/>
    <w:rsid w:val="0019042B"/>
    <w:pPr>
      <w:spacing w:line="240" w:lineRule="auto"/>
    </w:pPr>
    <w:tblPr>
      <w:tblStyleRowBandSize w:val="1"/>
      <w:tblStyleColBandSize w:val="1"/>
      <w:tblBorders>
        <w:top w:val="single" w:sz="4" w:space="0" w:color="7070B7" w:themeColor="text1" w:themeTint="99"/>
        <w:left w:val="single" w:sz="4" w:space="0" w:color="7070B7" w:themeColor="text1" w:themeTint="99"/>
        <w:bottom w:val="single" w:sz="4" w:space="0" w:color="7070B7" w:themeColor="text1" w:themeTint="99"/>
        <w:right w:val="single" w:sz="4" w:space="0" w:color="7070B7" w:themeColor="text1" w:themeTint="99"/>
        <w:insideH w:val="single" w:sz="4" w:space="0" w:color="7070B7" w:themeColor="text1" w:themeTint="99"/>
        <w:insideV w:val="single" w:sz="4" w:space="0" w:color="7070B7" w:themeColor="text1" w:themeTint="99"/>
      </w:tblBorders>
    </w:tblPr>
    <w:tblStylePr w:type="firstRow">
      <w:rPr>
        <w:b/>
        <w:bCs/>
        <w:color w:val="FFFFFF" w:themeColor="background1"/>
      </w:rPr>
      <w:tblPr/>
      <w:tcPr>
        <w:tcBorders>
          <w:top w:val="single" w:sz="4" w:space="0" w:color="333366" w:themeColor="text1"/>
          <w:left w:val="single" w:sz="4" w:space="0" w:color="333366" w:themeColor="text1"/>
          <w:bottom w:val="single" w:sz="4" w:space="0" w:color="333366" w:themeColor="text1"/>
          <w:right w:val="single" w:sz="4" w:space="0" w:color="333366" w:themeColor="text1"/>
          <w:insideH w:val="nil"/>
          <w:insideV w:val="nil"/>
        </w:tcBorders>
        <w:shd w:val="clear" w:color="auto" w:fill="333366" w:themeFill="text1"/>
      </w:tcPr>
    </w:tblStylePr>
    <w:tblStylePr w:type="lastRow">
      <w:rPr>
        <w:b/>
        <w:bCs/>
      </w:rPr>
      <w:tblPr/>
      <w:tcPr>
        <w:tcBorders>
          <w:top w:val="double" w:sz="4" w:space="0" w:color="333366" w:themeColor="text1"/>
        </w:tcBorders>
      </w:tcPr>
    </w:tblStylePr>
    <w:tblStylePr w:type="firstCol">
      <w:rPr>
        <w:b/>
        <w:bCs/>
      </w:rPr>
    </w:tblStylePr>
    <w:tblStylePr w:type="lastCol">
      <w:rPr>
        <w:b/>
        <w:bCs/>
      </w:rPr>
    </w:tblStylePr>
    <w:tblStylePr w:type="band1Vert">
      <w:tblPr/>
      <w:tcPr>
        <w:shd w:val="clear" w:color="auto" w:fill="CFCFE7" w:themeFill="text1" w:themeFillTint="33"/>
      </w:tcPr>
    </w:tblStylePr>
    <w:tblStylePr w:type="band1Horz">
      <w:tblPr/>
      <w:tcPr>
        <w:shd w:val="clear" w:color="auto" w:fill="CFCFE7" w:themeFill="text1" w:themeFillTint="33"/>
      </w:tcPr>
    </w:tblStylePr>
  </w:style>
  <w:style w:type="table" w:styleId="Rastertabel4-Accent1">
    <w:name w:val="Grid Table 4 Accent 1"/>
    <w:basedOn w:val="Standaardtabel"/>
    <w:uiPriority w:val="49"/>
    <w:semiHidden/>
    <w:rsid w:val="0019042B"/>
    <w:pPr>
      <w:spacing w:line="240" w:lineRule="auto"/>
    </w:pPr>
    <w:tblPr>
      <w:tblStyleRowBandSize w:val="1"/>
      <w:tblStyleColBandSize w:val="1"/>
      <w:tblBorders>
        <w:top w:val="single" w:sz="4" w:space="0" w:color="47D0FF" w:themeColor="accent1" w:themeTint="99"/>
        <w:left w:val="single" w:sz="4" w:space="0" w:color="47D0FF" w:themeColor="accent1" w:themeTint="99"/>
        <w:bottom w:val="single" w:sz="4" w:space="0" w:color="47D0FF" w:themeColor="accent1" w:themeTint="99"/>
        <w:right w:val="single" w:sz="4" w:space="0" w:color="47D0FF" w:themeColor="accent1" w:themeTint="99"/>
        <w:insideH w:val="single" w:sz="4" w:space="0" w:color="47D0FF" w:themeColor="accent1" w:themeTint="99"/>
        <w:insideV w:val="single" w:sz="4" w:space="0" w:color="47D0FF" w:themeColor="accent1" w:themeTint="99"/>
      </w:tblBorders>
    </w:tblPr>
    <w:tblStylePr w:type="firstRow">
      <w:rPr>
        <w:b/>
        <w:bCs/>
        <w:color w:val="FFFFFF" w:themeColor="background1"/>
      </w:rPr>
      <w:tblPr/>
      <w:tcPr>
        <w:tcBorders>
          <w:top w:val="single" w:sz="4" w:space="0" w:color="0099CC" w:themeColor="accent1"/>
          <w:left w:val="single" w:sz="4" w:space="0" w:color="0099CC" w:themeColor="accent1"/>
          <w:bottom w:val="single" w:sz="4" w:space="0" w:color="0099CC" w:themeColor="accent1"/>
          <w:right w:val="single" w:sz="4" w:space="0" w:color="0099CC" w:themeColor="accent1"/>
          <w:insideH w:val="nil"/>
          <w:insideV w:val="nil"/>
        </w:tcBorders>
        <w:shd w:val="clear" w:color="auto" w:fill="0099CC" w:themeFill="accent1"/>
      </w:tcPr>
    </w:tblStylePr>
    <w:tblStylePr w:type="lastRow">
      <w:rPr>
        <w:b/>
        <w:bCs/>
      </w:rPr>
      <w:tblPr/>
      <w:tcPr>
        <w:tcBorders>
          <w:top w:val="double" w:sz="4" w:space="0" w:color="0099CC" w:themeColor="accent1"/>
        </w:tcBorders>
      </w:tcPr>
    </w:tblStylePr>
    <w:tblStylePr w:type="firstCol">
      <w:rPr>
        <w:b/>
        <w:bCs/>
      </w:rPr>
    </w:tblStylePr>
    <w:tblStylePr w:type="lastCol">
      <w:rPr>
        <w:b/>
        <w:bCs/>
      </w:rPr>
    </w:tblStylePr>
    <w:tblStylePr w:type="band1Vert">
      <w:tblPr/>
      <w:tcPr>
        <w:shd w:val="clear" w:color="auto" w:fill="C1EFFF" w:themeFill="accent1" w:themeFillTint="33"/>
      </w:tcPr>
    </w:tblStylePr>
    <w:tblStylePr w:type="band1Horz">
      <w:tblPr/>
      <w:tcPr>
        <w:shd w:val="clear" w:color="auto" w:fill="C1EFFF" w:themeFill="accent1" w:themeFillTint="33"/>
      </w:tcPr>
    </w:tblStylePr>
  </w:style>
  <w:style w:type="table" w:styleId="Rastertabel4-Accent2">
    <w:name w:val="Grid Table 4 Accent 2"/>
    <w:basedOn w:val="Standaardtabel"/>
    <w:uiPriority w:val="49"/>
    <w:semiHidden/>
    <w:rsid w:val="0019042B"/>
    <w:pPr>
      <w:spacing w:line="240" w:lineRule="auto"/>
    </w:pPr>
    <w:tblPr>
      <w:tblStyleRowBandSize w:val="1"/>
      <w:tblStyleColBandSize w:val="1"/>
      <w:tblBorders>
        <w:top w:val="single" w:sz="4" w:space="0" w:color="F382A0" w:themeColor="accent2" w:themeTint="99"/>
        <w:left w:val="single" w:sz="4" w:space="0" w:color="F382A0" w:themeColor="accent2" w:themeTint="99"/>
        <w:bottom w:val="single" w:sz="4" w:space="0" w:color="F382A0" w:themeColor="accent2" w:themeTint="99"/>
        <w:right w:val="single" w:sz="4" w:space="0" w:color="F382A0" w:themeColor="accent2" w:themeTint="99"/>
        <w:insideH w:val="single" w:sz="4" w:space="0" w:color="F382A0" w:themeColor="accent2" w:themeTint="99"/>
        <w:insideV w:val="single" w:sz="4" w:space="0" w:color="F382A0" w:themeColor="accent2" w:themeTint="99"/>
      </w:tblBorders>
    </w:tblPr>
    <w:tblStylePr w:type="firstRow">
      <w:rPr>
        <w:b/>
        <w:bCs/>
        <w:color w:val="FFFFFF" w:themeColor="background1"/>
      </w:rPr>
      <w:tblPr/>
      <w:tcPr>
        <w:tcBorders>
          <w:top w:val="single" w:sz="4" w:space="0" w:color="EB3062" w:themeColor="accent2"/>
          <w:left w:val="single" w:sz="4" w:space="0" w:color="EB3062" w:themeColor="accent2"/>
          <w:bottom w:val="single" w:sz="4" w:space="0" w:color="EB3062" w:themeColor="accent2"/>
          <w:right w:val="single" w:sz="4" w:space="0" w:color="EB3062" w:themeColor="accent2"/>
          <w:insideH w:val="nil"/>
          <w:insideV w:val="nil"/>
        </w:tcBorders>
        <w:shd w:val="clear" w:color="auto" w:fill="EB3062" w:themeFill="accent2"/>
      </w:tcPr>
    </w:tblStylePr>
    <w:tblStylePr w:type="lastRow">
      <w:rPr>
        <w:b/>
        <w:bCs/>
      </w:rPr>
      <w:tblPr/>
      <w:tcPr>
        <w:tcBorders>
          <w:top w:val="double" w:sz="4" w:space="0" w:color="EB3062" w:themeColor="accent2"/>
        </w:tcBorders>
      </w:tcPr>
    </w:tblStylePr>
    <w:tblStylePr w:type="firstCol">
      <w:rPr>
        <w:b/>
        <w:bCs/>
      </w:rPr>
    </w:tblStylePr>
    <w:tblStylePr w:type="lastCol">
      <w:rPr>
        <w:b/>
        <w:bCs/>
      </w:rPr>
    </w:tblStylePr>
    <w:tblStylePr w:type="band1Vert">
      <w:tblPr/>
      <w:tcPr>
        <w:shd w:val="clear" w:color="auto" w:fill="FBD5DF" w:themeFill="accent2" w:themeFillTint="33"/>
      </w:tcPr>
    </w:tblStylePr>
    <w:tblStylePr w:type="band1Horz">
      <w:tblPr/>
      <w:tcPr>
        <w:shd w:val="clear" w:color="auto" w:fill="FBD5DF" w:themeFill="accent2" w:themeFillTint="33"/>
      </w:tcPr>
    </w:tblStylePr>
  </w:style>
  <w:style w:type="table" w:styleId="Rastertabel4-Accent3">
    <w:name w:val="Grid Table 4 Accent 3"/>
    <w:basedOn w:val="Standaardtabel"/>
    <w:uiPriority w:val="49"/>
    <w:semiHidden/>
    <w:rsid w:val="0019042B"/>
    <w:pPr>
      <w:spacing w:line="240" w:lineRule="auto"/>
    </w:pPr>
    <w:tblPr>
      <w:tblStyleRowBandSize w:val="1"/>
      <w:tblStyleColBandSize w:val="1"/>
      <w:tblBorders>
        <w:top w:val="single" w:sz="4" w:space="0" w:color="FFB266" w:themeColor="accent3" w:themeTint="99"/>
        <w:left w:val="single" w:sz="4" w:space="0" w:color="FFB266" w:themeColor="accent3" w:themeTint="99"/>
        <w:bottom w:val="single" w:sz="4" w:space="0" w:color="FFB266" w:themeColor="accent3" w:themeTint="99"/>
        <w:right w:val="single" w:sz="4" w:space="0" w:color="FFB266" w:themeColor="accent3" w:themeTint="99"/>
        <w:insideH w:val="single" w:sz="4" w:space="0" w:color="FFB266" w:themeColor="accent3" w:themeTint="99"/>
        <w:insideV w:val="single" w:sz="4" w:space="0" w:color="FFB266" w:themeColor="accent3" w:themeTint="99"/>
      </w:tblBorders>
    </w:tblPr>
    <w:tblStylePr w:type="firstRow">
      <w:rPr>
        <w:b/>
        <w:bCs/>
        <w:color w:val="FFFFFF" w:themeColor="background1"/>
      </w:rPr>
      <w:tblPr/>
      <w:tcPr>
        <w:tcBorders>
          <w:top w:val="single" w:sz="4" w:space="0" w:color="FF8000" w:themeColor="accent3"/>
          <w:left w:val="single" w:sz="4" w:space="0" w:color="FF8000" w:themeColor="accent3"/>
          <w:bottom w:val="single" w:sz="4" w:space="0" w:color="FF8000" w:themeColor="accent3"/>
          <w:right w:val="single" w:sz="4" w:space="0" w:color="FF8000" w:themeColor="accent3"/>
          <w:insideH w:val="nil"/>
          <w:insideV w:val="nil"/>
        </w:tcBorders>
        <w:shd w:val="clear" w:color="auto" w:fill="FF8000" w:themeFill="accent3"/>
      </w:tcPr>
    </w:tblStylePr>
    <w:tblStylePr w:type="lastRow">
      <w:rPr>
        <w:b/>
        <w:bCs/>
      </w:rPr>
      <w:tblPr/>
      <w:tcPr>
        <w:tcBorders>
          <w:top w:val="double" w:sz="4" w:space="0" w:color="FF8000" w:themeColor="accent3"/>
        </w:tcBorders>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Rastertabel4-Accent4">
    <w:name w:val="Grid Table 4 Accent 4"/>
    <w:basedOn w:val="Standaardtabel"/>
    <w:uiPriority w:val="49"/>
    <w:semiHidden/>
    <w:rsid w:val="0019042B"/>
    <w:pPr>
      <w:spacing w:line="240" w:lineRule="auto"/>
    </w:pPr>
    <w:tblPr>
      <w:tblStyleRowBandSize w:val="1"/>
      <w:tblStyleColBandSize w:val="1"/>
      <w:tblBorders>
        <w:top w:val="single" w:sz="4" w:space="0" w:color="A3EBFF" w:themeColor="accent4" w:themeTint="99"/>
        <w:left w:val="single" w:sz="4" w:space="0" w:color="A3EBFF" w:themeColor="accent4" w:themeTint="99"/>
        <w:bottom w:val="single" w:sz="4" w:space="0" w:color="A3EBFF" w:themeColor="accent4" w:themeTint="99"/>
        <w:right w:val="single" w:sz="4" w:space="0" w:color="A3EBFF" w:themeColor="accent4" w:themeTint="99"/>
        <w:insideH w:val="single" w:sz="4" w:space="0" w:color="A3EBFF" w:themeColor="accent4" w:themeTint="99"/>
        <w:insideV w:val="single" w:sz="4" w:space="0" w:color="A3EBFF" w:themeColor="accent4" w:themeTint="99"/>
      </w:tblBorders>
    </w:tblPr>
    <w:tblStylePr w:type="firstRow">
      <w:rPr>
        <w:b/>
        <w:bCs/>
        <w:color w:val="FFFFFF" w:themeColor="background1"/>
      </w:rPr>
      <w:tblPr/>
      <w:tcPr>
        <w:tcBorders>
          <w:top w:val="single" w:sz="4" w:space="0" w:color="66DEFF" w:themeColor="accent4"/>
          <w:left w:val="single" w:sz="4" w:space="0" w:color="66DEFF" w:themeColor="accent4"/>
          <w:bottom w:val="single" w:sz="4" w:space="0" w:color="66DEFF" w:themeColor="accent4"/>
          <w:right w:val="single" w:sz="4" w:space="0" w:color="66DEFF" w:themeColor="accent4"/>
          <w:insideH w:val="nil"/>
          <w:insideV w:val="nil"/>
        </w:tcBorders>
        <w:shd w:val="clear" w:color="auto" w:fill="66DEFF" w:themeFill="accent4"/>
      </w:tcPr>
    </w:tblStylePr>
    <w:tblStylePr w:type="lastRow">
      <w:rPr>
        <w:b/>
        <w:bCs/>
      </w:rPr>
      <w:tblPr/>
      <w:tcPr>
        <w:tcBorders>
          <w:top w:val="double" w:sz="4" w:space="0" w:color="66DEFF" w:themeColor="accent4"/>
        </w:tcBorders>
      </w:tcPr>
    </w:tblStylePr>
    <w:tblStylePr w:type="firstCol">
      <w:rPr>
        <w:b/>
        <w:bCs/>
      </w:rPr>
    </w:tblStylePr>
    <w:tblStylePr w:type="lastCol">
      <w:rPr>
        <w:b/>
        <w:bCs/>
      </w:rPr>
    </w:tblStylePr>
    <w:tblStylePr w:type="band1Vert">
      <w:tblPr/>
      <w:tcPr>
        <w:shd w:val="clear" w:color="auto" w:fill="E0F8FF" w:themeFill="accent4" w:themeFillTint="33"/>
      </w:tcPr>
    </w:tblStylePr>
    <w:tblStylePr w:type="band1Horz">
      <w:tblPr/>
      <w:tcPr>
        <w:shd w:val="clear" w:color="auto" w:fill="E0F8FF" w:themeFill="accent4" w:themeFillTint="33"/>
      </w:tcPr>
    </w:tblStylePr>
  </w:style>
  <w:style w:type="table" w:styleId="Rastertabel4-Accent5">
    <w:name w:val="Grid Table 4 Accent 5"/>
    <w:basedOn w:val="Standaardtabel"/>
    <w:uiPriority w:val="49"/>
    <w:semiHidden/>
    <w:rsid w:val="0019042B"/>
    <w:pPr>
      <w:spacing w:line="240" w:lineRule="auto"/>
    </w:pPr>
    <w:tblPr>
      <w:tblStyleRowBandSize w:val="1"/>
      <w:tblStyleColBandSize w:val="1"/>
      <w:tblBorders>
        <w:top w:val="single" w:sz="4" w:space="0" w:color="F3D1EF" w:themeColor="accent5" w:themeTint="99"/>
        <w:left w:val="single" w:sz="4" w:space="0" w:color="F3D1EF" w:themeColor="accent5" w:themeTint="99"/>
        <w:bottom w:val="single" w:sz="4" w:space="0" w:color="F3D1EF" w:themeColor="accent5" w:themeTint="99"/>
        <w:right w:val="single" w:sz="4" w:space="0" w:color="F3D1EF" w:themeColor="accent5" w:themeTint="99"/>
        <w:insideH w:val="single" w:sz="4" w:space="0" w:color="F3D1EF" w:themeColor="accent5" w:themeTint="99"/>
        <w:insideV w:val="single" w:sz="4" w:space="0" w:color="F3D1EF" w:themeColor="accent5" w:themeTint="99"/>
      </w:tblBorders>
    </w:tblPr>
    <w:tblStylePr w:type="firstRow">
      <w:rPr>
        <w:b/>
        <w:bCs/>
        <w:color w:val="FFFFFF" w:themeColor="background1"/>
      </w:rPr>
      <w:tblPr/>
      <w:tcPr>
        <w:tcBorders>
          <w:top w:val="single" w:sz="4" w:space="0" w:color="EBB3E6" w:themeColor="accent5"/>
          <w:left w:val="single" w:sz="4" w:space="0" w:color="EBB3E6" w:themeColor="accent5"/>
          <w:bottom w:val="single" w:sz="4" w:space="0" w:color="EBB3E6" w:themeColor="accent5"/>
          <w:right w:val="single" w:sz="4" w:space="0" w:color="EBB3E6" w:themeColor="accent5"/>
          <w:insideH w:val="nil"/>
          <w:insideV w:val="nil"/>
        </w:tcBorders>
        <w:shd w:val="clear" w:color="auto" w:fill="EBB3E6" w:themeFill="accent5"/>
      </w:tcPr>
    </w:tblStylePr>
    <w:tblStylePr w:type="lastRow">
      <w:rPr>
        <w:b/>
        <w:bCs/>
      </w:rPr>
      <w:tblPr/>
      <w:tcPr>
        <w:tcBorders>
          <w:top w:val="double" w:sz="4" w:space="0" w:color="EBB3E6" w:themeColor="accent5"/>
        </w:tcBorders>
      </w:tcPr>
    </w:tblStylePr>
    <w:tblStylePr w:type="firstCol">
      <w:rPr>
        <w:b/>
        <w:bCs/>
      </w:rPr>
    </w:tblStylePr>
    <w:tblStylePr w:type="lastCol">
      <w:rPr>
        <w:b/>
        <w:bCs/>
      </w:rPr>
    </w:tblStylePr>
    <w:tblStylePr w:type="band1Vert">
      <w:tblPr/>
      <w:tcPr>
        <w:shd w:val="clear" w:color="auto" w:fill="FBEFF9" w:themeFill="accent5" w:themeFillTint="33"/>
      </w:tcPr>
    </w:tblStylePr>
    <w:tblStylePr w:type="band1Horz">
      <w:tblPr/>
      <w:tcPr>
        <w:shd w:val="clear" w:color="auto" w:fill="FBEFF9" w:themeFill="accent5" w:themeFillTint="33"/>
      </w:tcPr>
    </w:tblStylePr>
  </w:style>
  <w:style w:type="table" w:styleId="Rastertabel4-Accent6">
    <w:name w:val="Grid Table 4 Accent 6"/>
    <w:basedOn w:val="Standaardtabel"/>
    <w:uiPriority w:val="49"/>
    <w:semiHidden/>
    <w:rsid w:val="0019042B"/>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5donker">
    <w:name w:val="Grid Table 5 Dark"/>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CFE7"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6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6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6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66" w:themeFill="text1"/>
      </w:tcPr>
    </w:tblStylePr>
    <w:tblStylePr w:type="band1Vert">
      <w:tblPr/>
      <w:tcPr>
        <w:shd w:val="clear" w:color="auto" w:fill="9F9FCF" w:themeFill="text1" w:themeFillTint="66"/>
      </w:tcPr>
    </w:tblStylePr>
    <w:tblStylePr w:type="band1Horz">
      <w:tblPr/>
      <w:tcPr>
        <w:shd w:val="clear" w:color="auto" w:fill="9F9FCF" w:themeFill="text1" w:themeFillTint="66"/>
      </w:tcPr>
    </w:tblStylePr>
  </w:style>
  <w:style w:type="table" w:styleId="Rastertabel5donker-Accent1">
    <w:name w:val="Grid Table 5 Dark Accent 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9C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9C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9C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9CC" w:themeFill="accent1"/>
      </w:tcPr>
    </w:tblStylePr>
    <w:tblStylePr w:type="band1Vert">
      <w:tblPr/>
      <w:tcPr>
        <w:shd w:val="clear" w:color="auto" w:fill="84E0FF" w:themeFill="accent1" w:themeFillTint="66"/>
      </w:tcPr>
    </w:tblStylePr>
    <w:tblStylePr w:type="band1Horz">
      <w:tblPr/>
      <w:tcPr>
        <w:shd w:val="clear" w:color="auto" w:fill="84E0FF" w:themeFill="accent1" w:themeFillTint="66"/>
      </w:tcPr>
    </w:tblStylePr>
  </w:style>
  <w:style w:type="table" w:styleId="Rastertabel5donker-Accent2">
    <w:name w:val="Grid Table 5 Dark Accent 2"/>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5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306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306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306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3062" w:themeFill="accent2"/>
      </w:tcPr>
    </w:tblStylePr>
    <w:tblStylePr w:type="band1Vert">
      <w:tblPr/>
      <w:tcPr>
        <w:shd w:val="clear" w:color="auto" w:fill="F7ACC0" w:themeFill="accent2" w:themeFillTint="66"/>
      </w:tcPr>
    </w:tblStylePr>
    <w:tblStylePr w:type="band1Horz">
      <w:tblPr/>
      <w:tcPr>
        <w:shd w:val="clear" w:color="auto" w:fill="F7ACC0" w:themeFill="accent2" w:themeFillTint="66"/>
      </w:tcPr>
    </w:tblStylePr>
  </w:style>
  <w:style w:type="table" w:styleId="Rastertabel5donker-Accent3">
    <w:name w:val="Grid Table 5 Dark Accent 3"/>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0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0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0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000" w:themeFill="accent3"/>
      </w:tcPr>
    </w:tblStylePr>
    <w:tblStylePr w:type="band1Vert">
      <w:tblPr/>
      <w:tcPr>
        <w:shd w:val="clear" w:color="auto" w:fill="FFCC99" w:themeFill="accent3" w:themeFillTint="66"/>
      </w:tcPr>
    </w:tblStylePr>
    <w:tblStylePr w:type="band1Horz">
      <w:tblPr/>
      <w:tcPr>
        <w:shd w:val="clear" w:color="auto" w:fill="FFCC99" w:themeFill="accent3" w:themeFillTint="66"/>
      </w:tcPr>
    </w:tblStylePr>
  </w:style>
  <w:style w:type="table" w:styleId="Rastertabel5donker-Accent4">
    <w:name w:val="Grid Table 5 Dark Accent 4"/>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8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DE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DE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DE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DEFF" w:themeFill="accent4"/>
      </w:tcPr>
    </w:tblStylePr>
    <w:tblStylePr w:type="band1Vert">
      <w:tblPr/>
      <w:tcPr>
        <w:shd w:val="clear" w:color="auto" w:fill="C1F1FF" w:themeFill="accent4" w:themeFillTint="66"/>
      </w:tcPr>
    </w:tblStylePr>
    <w:tblStylePr w:type="band1Horz">
      <w:tblPr/>
      <w:tcPr>
        <w:shd w:val="clear" w:color="auto" w:fill="C1F1FF" w:themeFill="accent4" w:themeFillTint="66"/>
      </w:tcPr>
    </w:tblStylePr>
  </w:style>
  <w:style w:type="table" w:styleId="Rastertabel5donker-Accent5">
    <w:name w:val="Grid Table 5 Dark Accent 5"/>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B3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B3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B3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B3E6" w:themeFill="accent5"/>
      </w:tcPr>
    </w:tblStylePr>
    <w:tblStylePr w:type="band1Vert">
      <w:tblPr/>
      <w:tcPr>
        <w:shd w:val="clear" w:color="auto" w:fill="F7E0F4" w:themeFill="accent5" w:themeFillTint="66"/>
      </w:tcPr>
    </w:tblStylePr>
    <w:tblStylePr w:type="band1Horz">
      <w:tblPr/>
      <w:tcPr>
        <w:shd w:val="clear" w:color="auto" w:fill="F7E0F4" w:themeFill="accent5" w:themeFillTint="66"/>
      </w:tcPr>
    </w:tblStylePr>
  </w:style>
  <w:style w:type="table" w:styleId="Rastertabel5donker-Accent6">
    <w:name w:val="Grid Table 5 Dark Accent 6"/>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Rastertabel6kleurrijk">
    <w:name w:val="Grid Table 6 Colorful"/>
    <w:basedOn w:val="Standaardtabel"/>
    <w:uiPriority w:val="51"/>
    <w:semiHidden/>
    <w:rsid w:val="0019042B"/>
    <w:pPr>
      <w:spacing w:line="240" w:lineRule="auto"/>
    </w:pPr>
    <w:rPr>
      <w:color w:val="333366" w:themeColor="text1"/>
    </w:rPr>
    <w:tblPr>
      <w:tblStyleRowBandSize w:val="1"/>
      <w:tblStyleColBandSize w:val="1"/>
      <w:tblBorders>
        <w:top w:val="single" w:sz="4" w:space="0" w:color="7070B7" w:themeColor="text1" w:themeTint="99"/>
        <w:left w:val="single" w:sz="4" w:space="0" w:color="7070B7" w:themeColor="text1" w:themeTint="99"/>
        <w:bottom w:val="single" w:sz="4" w:space="0" w:color="7070B7" w:themeColor="text1" w:themeTint="99"/>
        <w:right w:val="single" w:sz="4" w:space="0" w:color="7070B7" w:themeColor="text1" w:themeTint="99"/>
        <w:insideH w:val="single" w:sz="4" w:space="0" w:color="7070B7" w:themeColor="text1" w:themeTint="99"/>
        <w:insideV w:val="single" w:sz="4" w:space="0" w:color="7070B7" w:themeColor="text1" w:themeTint="99"/>
      </w:tblBorders>
    </w:tblPr>
    <w:tblStylePr w:type="firstRow">
      <w:rPr>
        <w:b/>
        <w:bCs/>
      </w:rPr>
      <w:tblPr/>
      <w:tcPr>
        <w:tcBorders>
          <w:bottom w:val="single" w:sz="12" w:space="0" w:color="7070B7" w:themeColor="text1" w:themeTint="99"/>
        </w:tcBorders>
      </w:tcPr>
    </w:tblStylePr>
    <w:tblStylePr w:type="lastRow">
      <w:rPr>
        <w:b/>
        <w:bCs/>
      </w:rPr>
      <w:tblPr/>
      <w:tcPr>
        <w:tcBorders>
          <w:top w:val="double" w:sz="4" w:space="0" w:color="7070B7" w:themeColor="text1" w:themeTint="99"/>
        </w:tcBorders>
      </w:tcPr>
    </w:tblStylePr>
    <w:tblStylePr w:type="firstCol">
      <w:rPr>
        <w:b/>
        <w:bCs/>
      </w:rPr>
    </w:tblStylePr>
    <w:tblStylePr w:type="lastCol">
      <w:rPr>
        <w:b/>
        <w:bCs/>
      </w:rPr>
    </w:tblStylePr>
    <w:tblStylePr w:type="band1Vert">
      <w:tblPr/>
      <w:tcPr>
        <w:shd w:val="clear" w:color="auto" w:fill="CFCFE7" w:themeFill="text1" w:themeFillTint="33"/>
      </w:tcPr>
    </w:tblStylePr>
    <w:tblStylePr w:type="band1Horz">
      <w:tblPr/>
      <w:tcPr>
        <w:shd w:val="clear" w:color="auto" w:fill="CFCFE7" w:themeFill="text1" w:themeFillTint="33"/>
      </w:tcPr>
    </w:tblStylePr>
  </w:style>
  <w:style w:type="table" w:styleId="Rastertabel6kleurrijk-Accent1">
    <w:name w:val="Grid Table 6 Colorful Accent 1"/>
    <w:basedOn w:val="Standaardtabel"/>
    <w:uiPriority w:val="51"/>
    <w:semiHidden/>
    <w:rsid w:val="0019042B"/>
    <w:pPr>
      <w:spacing w:line="240" w:lineRule="auto"/>
    </w:pPr>
    <w:rPr>
      <w:color w:val="007298" w:themeColor="accent1" w:themeShade="BF"/>
    </w:rPr>
    <w:tblPr>
      <w:tblStyleRowBandSize w:val="1"/>
      <w:tblStyleColBandSize w:val="1"/>
      <w:tblBorders>
        <w:top w:val="single" w:sz="4" w:space="0" w:color="47D0FF" w:themeColor="accent1" w:themeTint="99"/>
        <w:left w:val="single" w:sz="4" w:space="0" w:color="47D0FF" w:themeColor="accent1" w:themeTint="99"/>
        <w:bottom w:val="single" w:sz="4" w:space="0" w:color="47D0FF" w:themeColor="accent1" w:themeTint="99"/>
        <w:right w:val="single" w:sz="4" w:space="0" w:color="47D0FF" w:themeColor="accent1" w:themeTint="99"/>
        <w:insideH w:val="single" w:sz="4" w:space="0" w:color="47D0FF" w:themeColor="accent1" w:themeTint="99"/>
        <w:insideV w:val="single" w:sz="4" w:space="0" w:color="47D0FF" w:themeColor="accent1" w:themeTint="99"/>
      </w:tblBorders>
    </w:tblPr>
    <w:tblStylePr w:type="firstRow">
      <w:rPr>
        <w:b/>
        <w:bCs/>
      </w:rPr>
      <w:tblPr/>
      <w:tcPr>
        <w:tcBorders>
          <w:bottom w:val="single" w:sz="12" w:space="0" w:color="47D0FF" w:themeColor="accent1" w:themeTint="99"/>
        </w:tcBorders>
      </w:tcPr>
    </w:tblStylePr>
    <w:tblStylePr w:type="lastRow">
      <w:rPr>
        <w:b/>
        <w:bCs/>
      </w:rPr>
      <w:tblPr/>
      <w:tcPr>
        <w:tcBorders>
          <w:top w:val="double" w:sz="4" w:space="0" w:color="47D0FF" w:themeColor="accent1" w:themeTint="99"/>
        </w:tcBorders>
      </w:tcPr>
    </w:tblStylePr>
    <w:tblStylePr w:type="firstCol">
      <w:rPr>
        <w:b/>
        <w:bCs/>
      </w:rPr>
    </w:tblStylePr>
    <w:tblStylePr w:type="lastCol">
      <w:rPr>
        <w:b/>
        <w:bCs/>
      </w:rPr>
    </w:tblStylePr>
    <w:tblStylePr w:type="band1Vert">
      <w:tblPr/>
      <w:tcPr>
        <w:shd w:val="clear" w:color="auto" w:fill="C1EFFF" w:themeFill="accent1" w:themeFillTint="33"/>
      </w:tcPr>
    </w:tblStylePr>
    <w:tblStylePr w:type="band1Horz">
      <w:tblPr/>
      <w:tcPr>
        <w:shd w:val="clear" w:color="auto" w:fill="C1EFFF" w:themeFill="accent1" w:themeFillTint="33"/>
      </w:tcPr>
    </w:tblStylePr>
  </w:style>
  <w:style w:type="table" w:styleId="Rastertabel6kleurrijk-Accent2">
    <w:name w:val="Grid Table 6 Colorful Accent 2"/>
    <w:basedOn w:val="Standaardtabel"/>
    <w:uiPriority w:val="51"/>
    <w:semiHidden/>
    <w:rsid w:val="0019042B"/>
    <w:pPr>
      <w:spacing w:line="240" w:lineRule="auto"/>
    </w:pPr>
    <w:rPr>
      <w:color w:val="C01241" w:themeColor="accent2" w:themeShade="BF"/>
    </w:rPr>
    <w:tblPr>
      <w:tblStyleRowBandSize w:val="1"/>
      <w:tblStyleColBandSize w:val="1"/>
      <w:tblBorders>
        <w:top w:val="single" w:sz="4" w:space="0" w:color="F382A0" w:themeColor="accent2" w:themeTint="99"/>
        <w:left w:val="single" w:sz="4" w:space="0" w:color="F382A0" w:themeColor="accent2" w:themeTint="99"/>
        <w:bottom w:val="single" w:sz="4" w:space="0" w:color="F382A0" w:themeColor="accent2" w:themeTint="99"/>
        <w:right w:val="single" w:sz="4" w:space="0" w:color="F382A0" w:themeColor="accent2" w:themeTint="99"/>
        <w:insideH w:val="single" w:sz="4" w:space="0" w:color="F382A0" w:themeColor="accent2" w:themeTint="99"/>
        <w:insideV w:val="single" w:sz="4" w:space="0" w:color="F382A0" w:themeColor="accent2" w:themeTint="99"/>
      </w:tblBorders>
    </w:tblPr>
    <w:tblStylePr w:type="firstRow">
      <w:rPr>
        <w:b/>
        <w:bCs/>
      </w:rPr>
      <w:tblPr/>
      <w:tcPr>
        <w:tcBorders>
          <w:bottom w:val="single" w:sz="12" w:space="0" w:color="F382A0" w:themeColor="accent2" w:themeTint="99"/>
        </w:tcBorders>
      </w:tcPr>
    </w:tblStylePr>
    <w:tblStylePr w:type="lastRow">
      <w:rPr>
        <w:b/>
        <w:bCs/>
      </w:rPr>
      <w:tblPr/>
      <w:tcPr>
        <w:tcBorders>
          <w:top w:val="double" w:sz="4" w:space="0" w:color="F382A0" w:themeColor="accent2" w:themeTint="99"/>
        </w:tcBorders>
      </w:tcPr>
    </w:tblStylePr>
    <w:tblStylePr w:type="firstCol">
      <w:rPr>
        <w:b/>
        <w:bCs/>
      </w:rPr>
    </w:tblStylePr>
    <w:tblStylePr w:type="lastCol">
      <w:rPr>
        <w:b/>
        <w:bCs/>
      </w:rPr>
    </w:tblStylePr>
    <w:tblStylePr w:type="band1Vert">
      <w:tblPr/>
      <w:tcPr>
        <w:shd w:val="clear" w:color="auto" w:fill="FBD5DF" w:themeFill="accent2" w:themeFillTint="33"/>
      </w:tcPr>
    </w:tblStylePr>
    <w:tblStylePr w:type="band1Horz">
      <w:tblPr/>
      <w:tcPr>
        <w:shd w:val="clear" w:color="auto" w:fill="FBD5DF" w:themeFill="accent2" w:themeFillTint="33"/>
      </w:tcPr>
    </w:tblStylePr>
  </w:style>
  <w:style w:type="table" w:styleId="Rastertabel6kleurrijk-Accent3">
    <w:name w:val="Grid Table 6 Colorful Accent 3"/>
    <w:basedOn w:val="Standaardtabel"/>
    <w:uiPriority w:val="51"/>
    <w:semiHidden/>
    <w:rsid w:val="0019042B"/>
    <w:pPr>
      <w:spacing w:line="240" w:lineRule="auto"/>
    </w:pPr>
    <w:rPr>
      <w:color w:val="BF5F00" w:themeColor="accent3" w:themeShade="BF"/>
    </w:rPr>
    <w:tblPr>
      <w:tblStyleRowBandSize w:val="1"/>
      <w:tblStyleColBandSize w:val="1"/>
      <w:tblBorders>
        <w:top w:val="single" w:sz="4" w:space="0" w:color="FFB266" w:themeColor="accent3" w:themeTint="99"/>
        <w:left w:val="single" w:sz="4" w:space="0" w:color="FFB266" w:themeColor="accent3" w:themeTint="99"/>
        <w:bottom w:val="single" w:sz="4" w:space="0" w:color="FFB266" w:themeColor="accent3" w:themeTint="99"/>
        <w:right w:val="single" w:sz="4" w:space="0" w:color="FFB266" w:themeColor="accent3" w:themeTint="99"/>
        <w:insideH w:val="single" w:sz="4" w:space="0" w:color="FFB266" w:themeColor="accent3" w:themeTint="99"/>
        <w:insideV w:val="single" w:sz="4" w:space="0" w:color="FFB266" w:themeColor="accent3" w:themeTint="99"/>
      </w:tblBorders>
    </w:tblPr>
    <w:tblStylePr w:type="firstRow">
      <w:rPr>
        <w:b/>
        <w:bCs/>
      </w:rPr>
      <w:tblPr/>
      <w:tcPr>
        <w:tcBorders>
          <w:bottom w:val="single" w:sz="12" w:space="0" w:color="FFB266" w:themeColor="accent3" w:themeTint="99"/>
        </w:tcBorders>
      </w:tcPr>
    </w:tblStylePr>
    <w:tblStylePr w:type="lastRow">
      <w:rPr>
        <w:b/>
        <w:bCs/>
      </w:rPr>
      <w:tblPr/>
      <w:tcPr>
        <w:tcBorders>
          <w:top w:val="double" w:sz="4" w:space="0" w:color="FFB266" w:themeColor="accent3" w:themeTint="99"/>
        </w:tcBorders>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Rastertabel6kleurrijk-Accent4">
    <w:name w:val="Grid Table 6 Colorful Accent 4"/>
    <w:basedOn w:val="Standaardtabel"/>
    <w:uiPriority w:val="51"/>
    <w:semiHidden/>
    <w:rsid w:val="0019042B"/>
    <w:pPr>
      <w:spacing w:line="240" w:lineRule="auto"/>
    </w:pPr>
    <w:rPr>
      <w:color w:val="0CCAFF" w:themeColor="accent4" w:themeShade="BF"/>
    </w:rPr>
    <w:tblPr>
      <w:tblStyleRowBandSize w:val="1"/>
      <w:tblStyleColBandSize w:val="1"/>
      <w:tblBorders>
        <w:top w:val="single" w:sz="4" w:space="0" w:color="A3EBFF" w:themeColor="accent4" w:themeTint="99"/>
        <w:left w:val="single" w:sz="4" w:space="0" w:color="A3EBFF" w:themeColor="accent4" w:themeTint="99"/>
        <w:bottom w:val="single" w:sz="4" w:space="0" w:color="A3EBFF" w:themeColor="accent4" w:themeTint="99"/>
        <w:right w:val="single" w:sz="4" w:space="0" w:color="A3EBFF" w:themeColor="accent4" w:themeTint="99"/>
        <w:insideH w:val="single" w:sz="4" w:space="0" w:color="A3EBFF" w:themeColor="accent4" w:themeTint="99"/>
        <w:insideV w:val="single" w:sz="4" w:space="0" w:color="A3EBFF" w:themeColor="accent4" w:themeTint="99"/>
      </w:tblBorders>
    </w:tblPr>
    <w:tblStylePr w:type="firstRow">
      <w:rPr>
        <w:b/>
        <w:bCs/>
      </w:rPr>
      <w:tblPr/>
      <w:tcPr>
        <w:tcBorders>
          <w:bottom w:val="single" w:sz="12" w:space="0" w:color="A3EBFF" w:themeColor="accent4" w:themeTint="99"/>
        </w:tcBorders>
      </w:tcPr>
    </w:tblStylePr>
    <w:tblStylePr w:type="lastRow">
      <w:rPr>
        <w:b/>
        <w:bCs/>
      </w:rPr>
      <w:tblPr/>
      <w:tcPr>
        <w:tcBorders>
          <w:top w:val="double" w:sz="4" w:space="0" w:color="A3EBFF" w:themeColor="accent4" w:themeTint="99"/>
        </w:tcBorders>
      </w:tcPr>
    </w:tblStylePr>
    <w:tblStylePr w:type="firstCol">
      <w:rPr>
        <w:b/>
        <w:bCs/>
      </w:rPr>
    </w:tblStylePr>
    <w:tblStylePr w:type="lastCol">
      <w:rPr>
        <w:b/>
        <w:bCs/>
      </w:rPr>
    </w:tblStylePr>
    <w:tblStylePr w:type="band1Vert">
      <w:tblPr/>
      <w:tcPr>
        <w:shd w:val="clear" w:color="auto" w:fill="E0F8FF" w:themeFill="accent4" w:themeFillTint="33"/>
      </w:tcPr>
    </w:tblStylePr>
    <w:tblStylePr w:type="band1Horz">
      <w:tblPr/>
      <w:tcPr>
        <w:shd w:val="clear" w:color="auto" w:fill="E0F8FF" w:themeFill="accent4" w:themeFillTint="33"/>
      </w:tcPr>
    </w:tblStylePr>
  </w:style>
  <w:style w:type="table" w:styleId="Rastertabel6kleurrijk-Accent5">
    <w:name w:val="Grid Table 6 Colorful Accent 5"/>
    <w:basedOn w:val="Standaardtabel"/>
    <w:uiPriority w:val="51"/>
    <w:semiHidden/>
    <w:rsid w:val="0019042B"/>
    <w:pPr>
      <w:spacing w:line="240" w:lineRule="auto"/>
    </w:pPr>
    <w:rPr>
      <w:color w:val="D560CA" w:themeColor="accent5" w:themeShade="BF"/>
    </w:rPr>
    <w:tblPr>
      <w:tblStyleRowBandSize w:val="1"/>
      <w:tblStyleColBandSize w:val="1"/>
      <w:tblBorders>
        <w:top w:val="single" w:sz="4" w:space="0" w:color="F3D1EF" w:themeColor="accent5" w:themeTint="99"/>
        <w:left w:val="single" w:sz="4" w:space="0" w:color="F3D1EF" w:themeColor="accent5" w:themeTint="99"/>
        <w:bottom w:val="single" w:sz="4" w:space="0" w:color="F3D1EF" w:themeColor="accent5" w:themeTint="99"/>
        <w:right w:val="single" w:sz="4" w:space="0" w:color="F3D1EF" w:themeColor="accent5" w:themeTint="99"/>
        <w:insideH w:val="single" w:sz="4" w:space="0" w:color="F3D1EF" w:themeColor="accent5" w:themeTint="99"/>
        <w:insideV w:val="single" w:sz="4" w:space="0" w:color="F3D1EF" w:themeColor="accent5" w:themeTint="99"/>
      </w:tblBorders>
    </w:tblPr>
    <w:tblStylePr w:type="firstRow">
      <w:rPr>
        <w:b/>
        <w:bCs/>
      </w:rPr>
      <w:tblPr/>
      <w:tcPr>
        <w:tcBorders>
          <w:bottom w:val="single" w:sz="12" w:space="0" w:color="F3D1EF" w:themeColor="accent5" w:themeTint="99"/>
        </w:tcBorders>
      </w:tcPr>
    </w:tblStylePr>
    <w:tblStylePr w:type="lastRow">
      <w:rPr>
        <w:b/>
        <w:bCs/>
      </w:rPr>
      <w:tblPr/>
      <w:tcPr>
        <w:tcBorders>
          <w:top w:val="double" w:sz="4" w:space="0" w:color="F3D1EF" w:themeColor="accent5" w:themeTint="99"/>
        </w:tcBorders>
      </w:tcPr>
    </w:tblStylePr>
    <w:tblStylePr w:type="firstCol">
      <w:rPr>
        <w:b/>
        <w:bCs/>
      </w:rPr>
    </w:tblStylePr>
    <w:tblStylePr w:type="lastCol">
      <w:rPr>
        <w:b/>
        <w:bCs/>
      </w:rPr>
    </w:tblStylePr>
    <w:tblStylePr w:type="band1Vert">
      <w:tblPr/>
      <w:tcPr>
        <w:shd w:val="clear" w:color="auto" w:fill="FBEFF9" w:themeFill="accent5" w:themeFillTint="33"/>
      </w:tcPr>
    </w:tblStylePr>
    <w:tblStylePr w:type="band1Horz">
      <w:tblPr/>
      <w:tcPr>
        <w:shd w:val="clear" w:color="auto" w:fill="FBEFF9" w:themeFill="accent5" w:themeFillTint="33"/>
      </w:tcPr>
    </w:tblStylePr>
  </w:style>
  <w:style w:type="table" w:styleId="Rastertabel6kleurrijk-Accent6">
    <w:name w:val="Grid Table 6 Colorful Accent 6"/>
    <w:basedOn w:val="Standaardtabel"/>
    <w:uiPriority w:val="51"/>
    <w:semiHidden/>
    <w:rsid w:val="0019042B"/>
    <w:pPr>
      <w:spacing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7kleurrijk">
    <w:name w:val="Grid Table 7 Colorful"/>
    <w:basedOn w:val="Standaardtabel"/>
    <w:uiPriority w:val="52"/>
    <w:semiHidden/>
    <w:rsid w:val="0019042B"/>
    <w:pPr>
      <w:spacing w:line="240" w:lineRule="auto"/>
    </w:pPr>
    <w:rPr>
      <w:color w:val="333366" w:themeColor="text1"/>
    </w:rPr>
    <w:tblPr>
      <w:tblStyleRowBandSize w:val="1"/>
      <w:tblStyleColBandSize w:val="1"/>
      <w:tblBorders>
        <w:top w:val="single" w:sz="4" w:space="0" w:color="7070B7" w:themeColor="text1" w:themeTint="99"/>
        <w:left w:val="single" w:sz="4" w:space="0" w:color="7070B7" w:themeColor="text1" w:themeTint="99"/>
        <w:bottom w:val="single" w:sz="4" w:space="0" w:color="7070B7" w:themeColor="text1" w:themeTint="99"/>
        <w:right w:val="single" w:sz="4" w:space="0" w:color="7070B7" w:themeColor="text1" w:themeTint="99"/>
        <w:insideH w:val="single" w:sz="4" w:space="0" w:color="7070B7" w:themeColor="text1" w:themeTint="99"/>
        <w:insideV w:val="single" w:sz="4" w:space="0" w:color="7070B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E7" w:themeFill="text1" w:themeFillTint="33"/>
      </w:tcPr>
    </w:tblStylePr>
    <w:tblStylePr w:type="band1Horz">
      <w:tblPr/>
      <w:tcPr>
        <w:shd w:val="clear" w:color="auto" w:fill="CFCFE7" w:themeFill="text1" w:themeFillTint="33"/>
      </w:tcPr>
    </w:tblStylePr>
    <w:tblStylePr w:type="neCell">
      <w:tblPr/>
      <w:tcPr>
        <w:tcBorders>
          <w:bottom w:val="single" w:sz="4" w:space="0" w:color="7070B7" w:themeColor="text1" w:themeTint="99"/>
        </w:tcBorders>
      </w:tcPr>
    </w:tblStylePr>
    <w:tblStylePr w:type="nwCell">
      <w:tblPr/>
      <w:tcPr>
        <w:tcBorders>
          <w:bottom w:val="single" w:sz="4" w:space="0" w:color="7070B7" w:themeColor="text1" w:themeTint="99"/>
        </w:tcBorders>
      </w:tcPr>
    </w:tblStylePr>
    <w:tblStylePr w:type="seCell">
      <w:tblPr/>
      <w:tcPr>
        <w:tcBorders>
          <w:top w:val="single" w:sz="4" w:space="0" w:color="7070B7" w:themeColor="text1" w:themeTint="99"/>
        </w:tcBorders>
      </w:tcPr>
    </w:tblStylePr>
    <w:tblStylePr w:type="swCell">
      <w:tblPr/>
      <w:tcPr>
        <w:tcBorders>
          <w:top w:val="single" w:sz="4" w:space="0" w:color="7070B7" w:themeColor="text1" w:themeTint="99"/>
        </w:tcBorders>
      </w:tcPr>
    </w:tblStylePr>
  </w:style>
  <w:style w:type="table" w:styleId="Rastertabel7kleurrijk-Accent1">
    <w:name w:val="Grid Table 7 Colorful Accent 1"/>
    <w:basedOn w:val="Standaardtabel"/>
    <w:uiPriority w:val="52"/>
    <w:semiHidden/>
    <w:rsid w:val="0019042B"/>
    <w:pPr>
      <w:spacing w:line="240" w:lineRule="auto"/>
    </w:pPr>
    <w:rPr>
      <w:color w:val="007298" w:themeColor="accent1" w:themeShade="BF"/>
    </w:rPr>
    <w:tblPr>
      <w:tblStyleRowBandSize w:val="1"/>
      <w:tblStyleColBandSize w:val="1"/>
      <w:tblBorders>
        <w:top w:val="single" w:sz="4" w:space="0" w:color="47D0FF" w:themeColor="accent1" w:themeTint="99"/>
        <w:left w:val="single" w:sz="4" w:space="0" w:color="47D0FF" w:themeColor="accent1" w:themeTint="99"/>
        <w:bottom w:val="single" w:sz="4" w:space="0" w:color="47D0FF" w:themeColor="accent1" w:themeTint="99"/>
        <w:right w:val="single" w:sz="4" w:space="0" w:color="47D0FF" w:themeColor="accent1" w:themeTint="99"/>
        <w:insideH w:val="single" w:sz="4" w:space="0" w:color="47D0FF" w:themeColor="accent1" w:themeTint="99"/>
        <w:insideV w:val="single" w:sz="4" w:space="0" w:color="47D0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FFF" w:themeFill="accent1" w:themeFillTint="33"/>
      </w:tcPr>
    </w:tblStylePr>
    <w:tblStylePr w:type="band1Horz">
      <w:tblPr/>
      <w:tcPr>
        <w:shd w:val="clear" w:color="auto" w:fill="C1EFFF" w:themeFill="accent1" w:themeFillTint="33"/>
      </w:tcPr>
    </w:tblStylePr>
    <w:tblStylePr w:type="neCell">
      <w:tblPr/>
      <w:tcPr>
        <w:tcBorders>
          <w:bottom w:val="single" w:sz="4" w:space="0" w:color="47D0FF" w:themeColor="accent1" w:themeTint="99"/>
        </w:tcBorders>
      </w:tcPr>
    </w:tblStylePr>
    <w:tblStylePr w:type="nwCell">
      <w:tblPr/>
      <w:tcPr>
        <w:tcBorders>
          <w:bottom w:val="single" w:sz="4" w:space="0" w:color="47D0FF" w:themeColor="accent1" w:themeTint="99"/>
        </w:tcBorders>
      </w:tcPr>
    </w:tblStylePr>
    <w:tblStylePr w:type="seCell">
      <w:tblPr/>
      <w:tcPr>
        <w:tcBorders>
          <w:top w:val="single" w:sz="4" w:space="0" w:color="47D0FF" w:themeColor="accent1" w:themeTint="99"/>
        </w:tcBorders>
      </w:tcPr>
    </w:tblStylePr>
    <w:tblStylePr w:type="swCell">
      <w:tblPr/>
      <w:tcPr>
        <w:tcBorders>
          <w:top w:val="single" w:sz="4" w:space="0" w:color="47D0FF" w:themeColor="accent1" w:themeTint="99"/>
        </w:tcBorders>
      </w:tcPr>
    </w:tblStylePr>
  </w:style>
  <w:style w:type="table" w:styleId="Rastertabel7kleurrijk-Accent2">
    <w:name w:val="Grid Table 7 Colorful Accent 2"/>
    <w:basedOn w:val="Standaardtabel"/>
    <w:uiPriority w:val="52"/>
    <w:semiHidden/>
    <w:rsid w:val="0019042B"/>
    <w:pPr>
      <w:spacing w:line="240" w:lineRule="auto"/>
    </w:pPr>
    <w:rPr>
      <w:color w:val="C01241" w:themeColor="accent2" w:themeShade="BF"/>
    </w:rPr>
    <w:tblPr>
      <w:tblStyleRowBandSize w:val="1"/>
      <w:tblStyleColBandSize w:val="1"/>
      <w:tblBorders>
        <w:top w:val="single" w:sz="4" w:space="0" w:color="F382A0" w:themeColor="accent2" w:themeTint="99"/>
        <w:left w:val="single" w:sz="4" w:space="0" w:color="F382A0" w:themeColor="accent2" w:themeTint="99"/>
        <w:bottom w:val="single" w:sz="4" w:space="0" w:color="F382A0" w:themeColor="accent2" w:themeTint="99"/>
        <w:right w:val="single" w:sz="4" w:space="0" w:color="F382A0" w:themeColor="accent2" w:themeTint="99"/>
        <w:insideH w:val="single" w:sz="4" w:space="0" w:color="F382A0" w:themeColor="accent2" w:themeTint="99"/>
        <w:insideV w:val="single" w:sz="4" w:space="0" w:color="F382A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5DF" w:themeFill="accent2" w:themeFillTint="33"/>
      </w:tcPr>
    </w:tblStylePr>
    <w:tblStylePr w:type="band1Horz">
      <w:tblPr/>
      <w:tcPr>
        <w:shd w:val="clear" w:color="auto" w:fill="FBD5DF" w:themeFill="accent2" w:themeFillTint="33"/>
      </w:tcPr>
    </w:tblStylePr>
    <w:tblStylePr w:type="neCell">
      <w:tblPr/>
      <w:tcPr>
        <w:tcBorders>
          <w:bottom w:val="single" w:sz="4" w:space="0" w:color="F382A0" w:themeColor="accent2" w:themeTint="99"/>
        </w:tcBorders>
      </w:tcPr>
    </w:tblStylePr>
    <w:tblStylePr w:type="nwCell">
      <w:tblPr/>
      <w:tcPr>
        <w:tcBorders>
          <w:bottom w:val="single" w:sz="4" w:space="0" w:color="F382A0" w:themeColor="accent2" w:themeTint="99"/>
        </w:tcBorders>
      </w:tcPr>
    </w:tblStylePr>
    <w:tblStylePr w:type="seCell">
      <w:tblPr/>
      <w:tcPr>
        <w:tcBorders>
          <w:top w:val="single" w:sz="4" w:space="0" w:color="F382A0" w:themeColor="accent2" w:themeTint="99"/>
        </w:tcBorders>
      </w:tcPr>
    </w:tblStylePr>
    <w:tblStylePr w:type="swCell">
      <w:tblPr/>
      <w:tcPr>
        <w:tcBorders>
          <w:top w:val="single" w:sz="4" w:space="0" w:color="F382A0" w:themeColor="accent2" w:themeTint="99"/>
        </w:tcBorders>
      </w:tcPr>
    </w:tblStylePr>
  </w:style>
  <w:style w:type="table" w:styleId="Rastertabel7kleurrijk-Accent3">
    <w:name w:val="Grid Table 7 Colorful Accent 3"/>
    <w:basedOn w:val="Standaardtabel"/>
    <w:uiPriority w:val="52"/>
    <w:semiHidden/>
    <w:rsid w:val="0019042B"/>
    <w:pPr>
      <w:spacing w:line="240" w:lineRule="auto"/>
    </w:pPr>
    <w:rPr>
      <w:color w:val="BF5F00" w:themeColor="accent3" w:themeShade="BF"/>
    </w:rPr>
    <w:tblPr>
      <w:tblStyleRowBandSize w:val="1"/>
      <w:tblStyleColBandSize w:val="1"/>
      <w:tblBorders>
        <w:top w:val="single" w:sz="4" w:space="0" w:color="FFB266" w:themeColor="accent3" w:themeTint="99"/>
        <w:left w:val="single" w:sz="4" w:space="0" w:color="FFB266" w:themeColor="accent3" w:themeTint="99"/>
        <w:bottom w:val="single" w:sz="4" w:space="0" w:color="FFB266" w:themeColor="accent3" w:themeTint="99"/>
        <w:right w:val="single" w:sz="4" w:space="0" w:color="FFB266" w:themeColor="accent3" w:themeTint="99"/>
        <w:insideH w:val="single" w:sz="4" w:space="0" w:color="FFB266" w:themeColor="accent3" w:themeTint="99"/>
        <w:insideV w:val="single" w:sz="4" w:space="0" w:color="FFB2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C" w:themeFill="accent3" w:themeFillTint="33"/>
      </w:tcPr>
    </w:tblStylePr>
    <w:tblStylePr w:type="band1Horz">
      <w:tblPr/>
      <w:tcPr>
        <w:shd w:val="clear" w:color="auto" w:fill="FFE5CC" w:themeFill="accent3" w:themeFillTint="33"/>
      </w:tcPr>
    </w:tblStylePr>
    <w:tblStylePr w:type="neCell">
      <w:tblPr/>
      <w:tcPr>
        <w:tcBorders>
          <w:bottom w:val="single" w:sz="4" w:space="0" w:color="FFB266" w:themeColor="accent3" w:themeTint="99"/>
        </w:tcBorders>
      </w:tcPr>
    </w:tblStylePr>
    <w:tblStylePr w:type="nwCell">
      <w:tblPr/>
      <w:tcPr>
        <w:tcBorders>
          <w:bottom w:val="single" w:sz="4" w:space="0" w:color="FFB266" w:themeColor="accent3" w:themeTint="99"/>
        </w:tcBorders>
      </w:tcPr>
    </w:tblStylePr>
    <w:tblStylePr w:type="seCell">
      <w:tblPr/>
      <w:tcPr>
        <w:tcBorders>
          <w:top w:val="single" w:sz="4" w:space="0" w:color="FFB266" w:themeColor="accent3" w:themeTint="99"/>
        </w:tcBorders>
      </w:tcPr>
    </w:tblStylePr>
    <w:tblStylePr w:type="swCell">
      <w:tblPr/>
      <w:tcPr>
        <w:tcBorders>
          <w:top w:val="single" w:sz="4" w:space="0" w:color="FFB266" w:themeColor="accent3" w:themeTint="99"/>
        </w:tcBorders>
      </w:tcPr>
    </w:tblStylePr>
  </w:style>
  <w:style w:type="table" w:styleId="Rastertabel7kleurrijk-Accent4">
    <w:name w:val="Grid Table 7 Colorful Accent 4"/>
    <w:basedOn w:val="Standaardtabel"/>
    <w:uiPriority w:val="52"/>
    <w:semiHidden/>
    <w:rsid w:val="0019042B"/>
    <w:pPr>
      <w:spacing w:line="240" w:lineRule="auto"/>
    </w:pPr>
    <w:rPr>
      <w:color w:val="0CCAFF" w:themeColor="accent4" w:themeShade="BF"/>
    </w:rPr>
    <w:tblPr>
      <w:tblStyleRowBandSize w:val="1"/>
      <w:tblStyleColBandSize w:val="1"/>
      <w:tblBorders>
        <w:top w:val="single" w:sz="4" w:space="0" w:color="A3EBFF" w:themeColor="accent4" w:themeTint="99"/>
        <w:left w:val="single" w:sz="4" w:space="0" w:color="A3EBFF" w:themeColor="accent4" w:themeTint="99"/>
        <w:bottom w:val="single" w:sz="4" w:space="0" w:color="A3EBFF" w:themeColor="accent4" w:themeTint="99"/>
        <w:right w:val="single" w:sz="4" w:space="0" w:color="A3EBFF" w:themeColor="accent4" w:themeTint="99"/>
        <w:insideH w:val="single" w:sz="4" w:space="0" w:color="A3EBFF" w:themeColor="accent4" w:themeTint="99"/>
        <w:insideV w:val="single" w:sz="4" w:space="0" w:color="A3E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8FF" w:themeFill="accent4" w:themeFillTint="33"/>
      </w:tcPr>
    </w:tblStylePr>
    <w:tblStylePr w:type="band1Horz">
      <w:tblPr/>
      <w:tcPr>
        <w:shd w:val="clear" w:color="auto" w:fill="E0F8FF" w:themeFill="accent4" w:themeFillTint="33"/>
      </w:tcPr>
    </w:tblStylePr>
    <w:tblStylePr w:type="neCell">
      <w:tblPr/>
      <w:tcPr>
        <w:tcBorders>
          <w:bottom w:val="single" w:sz="4" w:space="0" w:color="A3EBFF" w:themeColor="accent4" w:themeTint="99"/>
        </w:tcBorders>
      </w:tcPr>
    </w:tblStylePr>
    <w:tblStylePr w:type="nwCell">
      <w:tblPr/>
      <w:tcPr>
        <w:tcBorders>
          <w:bottom w:val="single" w:sz="4" w:space="0" w:color="A3EBFF" w:themeColor="accent4" w:themeTint="99"/>
        </w:tcBorders>
      </w:tcPr>
    </w:tblStylePr>
    <w:tblStylePr w:type="seCell">
      <w:tblPr/>
      <w:tcPr>
        <w:tcBorders>
          <w:top w:val="single" w:sz="4" w:space="0" w:color="A3EBFF" w:themeColor="accent4" w:themeTint="99"/>
        </w:tcBorders>
      </w:tcPr>
    </w:tblStylePr>
    <w:tblStylePr w:type="swCell">
      <w:tblPr/>
      <w:tcPr>
        <w:tcBorders>
          <w:top w:val="single" w:sz="4" w:space="0" w:color="A3EBFF" w:themeColor="accent4" w:themeTint="99"/>
        </w:tcBorders>
      </w:tcPr>
    </w:tblStylePr>
  </w:style>
  <w:style w:type="table" w:styleId="Rastertabel7kleurrijk-Accent5">
    <w:name w:val="Grid Table 7 Colorful Accent 5"/>
    <w:basedOn w:val="Standaardtabel"/>
    <w:uiPriority w:val="52"/>
    <w:semiHidden/>
    <w:rsid w:val="0019042B"/>
    <w:pPr>
      <w:spacing w:line="240" w:lineRule="auto"/>
    </w:pPr>
    <w:rPr>
      <w:color w:val="D560CA" w:themeColor="accent5" w:themeShade="BF"/>
    </w:rPr>
    <w:tblPr>
      <w:tblStyleRowBandSize w:val="1"/>
      <w:tblStyleColBandSize w:val="1"/>
      <w:tblBorders>
        <w:top w:val="single" w:sz="4" w:space="0" w:color="F3D1EF" w:themeColor="accent5" w:themeTint="99"/>
        <w:left w:val="single" w:sz="4" w:space="0" w:color="F3D1EF" w:themeColor="accent5" w:themeTint="99"/>
        <w:bottom w:val="single" w:sz="4" w:space="0" w:color="F3D1EF" w:themeColor="accent5" w:themeTint="99"/>
        <w:right w:val="single" w:sz="4" w:space="0" w:color="F3D1EF" w:themeColor="accent5" w:themeTint="99"/>
        <w:insideH w:val="single" w:sz="4" w:space="0" w:color="F3D1EF" w:themeColor="accent5" w:themeTint="99"/>
        <w:insideV w:val="single" w:sz="4" w:space="0" w:color="F3D1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FF9" w:themeFill="accent5" w:themeFillTint="33"/>
      </w:tcPr>
    </w:tblStylePr>
    <w:tblStylePr w:type="band1Horz">
      <w:tblPr/>
      <w:tcPr>
        <w:shd w:val="clear" w:color="auto" w:fill="FBEFF9" w:themeFill="accent5" w:themeFillTint="33"/>
      </w:tcPr>
    </w:tblStylePr>
    <w:tblStylePr w:type="neCell">
      <w:tblPr/>
      <w:tcPr>
        <w:tcBorders>
          <w:bottom w:val="single" w:sz="4" w:space="0" w:color="F3D1EF" w:themeColor="accent5" w:themeTint="99"/>
        </w:tcBorders>
      </w:tcPr>
    </w:tblStylePr>
    <w:tblStylePr w:type="nwCell">
      <w:tblPr/>
      <w:tcPr>
        <w:tcBorders>
          <w:bottom w:val="single" w:sz="4" w:space="0" w:color="F3D1EF" w:themeColor="accent5" w:themeTint="99"/>
        </w:tcBorders>
      </w:tcPr>
    </w:tblStylePr>
    <w:tblStylePr w:type="seCell">
      <w:tblPr/>
      <w:tcPr>
        <w:tcBorders>
          <w:top w:val="single" w:sz="4" w:space="0" w:color="F3D1EF" w:themeColor="accent5" w:themeTint="99"/>
        </w:tcBorders>
      </w:tcPr>
    </w:tblStylePr>
    <w:tblStylePr w:type="swCell">
      <w:tblPr/>
      <w:tcPr>
        <w:tcBorders>
          <w:top w:val="single" w:sz="4" w:space="0" w:color="F3D1EF" w:themeColor="accent5" w:themeTint="99"/>
        </w:tcBorders>
      </w:tcPr>
    </w:tblStylePr>
  </w:style>
  <w:style w:type="table" w:styleId="Rastertabel7kleurrijk-Accent6">
    <w:name w:val="Grid Table 7 Colorful Accent 6"/>
    <w:basedOn w:val="Standaardtabel"/>
    <w:uiPriority w:val="52"/>
    <w:semiHidden/>
    <w:rsid w:val="0019042B"/>
    <w:pPr>
      <w:spacing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ashtag1">
    <w:name w:val="Hashtag1"/>
    <w:basedOn w:val="Standaardalinea-lettertype"/>
    <w:uiPriority w:val="97"/>
    <w:unhideWhenUsed/>
    <w:rsid w:val="0019042B"/>
    <w:rPr>
      <w:color w:val="2B579A"/>
      <w:shd w:val="clear" w:color="auto" w:fill="E1DFDD"/>
    </w:rPr>
  </w:style>
  <w:style w:type="table" w:styleId="Lichtraster">
    <w:name w:val="Light Grid"/>
    <w:basedOn w:val="Standaardtabel"/>
    <w:uiPriority w:val="62"/>
    <w:semiHidden/>
    <w:unhideWhenUsed/>
    <w:rsid w:val="0019042B"/>
    <w:pPr>
      <w:spacing w:line="240" w:lineRule="auto"/>
    </w:pPr>
    <w:tblPr>
      <w:tblStyleRowBandSize w:val="1"/>
      <w:tblStyleColBandSize w:val="1"/>
      <w:tblBorders>
        <w:top w:val="single" w:sz="8" w:space="0" w:color="333366" w:themeColor="text1"/>
        <w:left w:val="single" w:sz="8" w:space="0" w:color="333366" w:themeColor="text1"/>
        <w:bottom w:val="single" w:sz="8" w:space="0" w:color="333366" w:themeColor="text1"/>
        <w:right w:val="single" w:sz="8" w:space="0" w:color="333366" w:themeColor="text1"/>
        <w:insideH w:val="single" w:sz="8" w:space="0" w:color="333366" w:themeColor="text1"/>
        <w:insideV w:val="single" w:sz="8" w:space="0" w:color="33336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66" w:themeColor="text1"/>
          <w:left w:val="single" w:sz="8" w:space="0" w:color="333366" w:themeColor="text1"/>
          <w:bottom w:val="single" w:sz="18" w:space="0" w:color="333366" w:themeColor="text1"/>
          <w:right w:val="single" w:sz="8" w:space="0" w:color="333366" w:themeColor="text1"/>
          <w:insideH w:val="nil"/>
          <w:insideV w:val="single" w:sz="8" w:space="0" w:color="33336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66" w:themeColor="text1"/>
          <w:left w:val="single" w:sz="8" w:space="0" w:color="333366" w:themeColor="text1"/>
          <w:bottom w:val="single" w:sz="8" w:space="0" w:color="333366" w:themeColor="text1"/>
          <w:right w:val="single" w:sz="8" w:space="0" w:color="333366" w:themeColor="text1"/>
          <w:insideH w:val="nil"/>
          <w:insideV w:val="single" w:sz="8" w:space="0" w:color="33336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66" w:themeColor="text1"/>
          <w:left w:val="single" w:sz="8" w:space="0" w:color="333366" w:themeColor="text1"/>
          <w:bottom w:val="single" w:sz="8" w:space="0" w:color="333366" w:themeColor="text1"/>
          <w:right w:val="single" w:sz="8" w:space="0" w:color="333366" w:themeColor="text1"/>
        </w:tcBorders>
      </w:tcPr>
    </w:tblStylePr>
    <w:tblStylePr w:type="band1Vert">
      <w:tblPr/>
      <w:tcPr>
        <w:tcBorders>
          <w:top w:val="single" w:sz="8" w:space="0" w:color="333366" w:themeColor="text1"/>
          <w:left w:val="single" w:sz="8" w:space="0" w:color="333366" w:themeColor="text1"/>
          <w:bottom w:val="single" w:sz="8" w:space="0" w:color="333366" w:themeColor="text1"/>
          <w:right w:val="single" w:sz="8" w:space="0" w:color="333366" w:themeColor="text1"/>
        </w:tcBorders>
        <w:shd w:val="clear" w:color="auto" w:fill="C4C4E1" w:themeFill="text1" w:themeFillTint="3F"/>
      </w:tcPr>
    </w:tblStylePr>
    <w:tblStylePr w:type="band1Horz">
      <w:tblPr/>
      <w:tcPr>
        <w:tcBorders>
          <w:top w:val="single" w:sz="8" w:space="0" w:color="333366" w:themeColor="text1"/>
          <w:left w:val="single" w:sz="8" w:space="0" w:color="333366" w:themeColor="text1"/>
          <w:bottom w:val="single" w:sz="8" w:space="0" w:color="333366" w:themeColor="text1"/>
          <w:right w:val="single" w:sz="8" w:space="0" w:color="333366" w:themeColor="text1"/>
          <w:insideV w:val="single" w:sz="8" w:space="0" w:color="333366" w:themeColor="text1"/>
        </w:tcBorders>
        <w:shd w:val="clear" w:color="auto" w:fill="C4C4E1" w:themeFill="text1" w:themeFillTint="3F"/>
      </w:tcPr>
    </w:tblStylePr>
    <w:tblStylePr w:type="band2Horz">
      <w:tblPr/>
      <w:tcPr>
        <w:tcBorders>
          <w:top w:val="single" w:sz="8" w:space="0" w:color="333366" w:themeColor="text1"/>
          <w:left w:val="single" w:sz="8" w:space="0" w:color="333366" w:themeColor="text1"/>
          <w:bottom w:val="single" w:sz="8" w:space="0" w:color="333366" w:themeColor="text1"/>
          <w:right w:val="single" w:sz="8" w:space="0" w:color="333366" w:themeColor="text1"/>
          <w:insideV w:val="single" w:sz="8" w:space="0" w:color="333366" w:themeColor="text1"/>
        </w:tcBorders>
      </w:tcPr>
    </w:tblStylePr>
  </w:style>
  <w:style w:type="table" w:styleId="Lichtraster-accent1">
    <w:name w:val="Light Grid Accent 1"/>
    <w:basedOn w:val="Standaardtabel"/>
    <w:uiPriority w:val="62"/>
    <w:semiHidden/>
    <w:unhideWhenUsed/>
    <w:rsid w:val="0019042B"/>
    <w:pPr>
      <w:spacing w:line="240" w:lineRule="auto"/>
    </w:pPr>
    <w:tblPr>
      <w:tblStyleRowBandSize w:val="1"/>
      <w:tblStyleColBandSize w:val="1"/>
      <w:tblBorders>
        <w:top w:val="single" w:sz="8" w:space="0" w:color="0099CC" w:themeColor="accent1"/>
        <w:left w:val="single" w:sz="8" w:space="0" w:color="0099CC" w:themeColor="accent1"/>
        <w:bottom w:val="single" w:sz="8" w:space="0" w:color="0099CC" w:themeColor="accent1"/>
        <w:right w:val="single" w:sz="8" w:space="0" w:color="0099CC" w:themeColor="accent1"/>
        <w:insideH w:val="single" w:sz="8" w:space="0" w:color="0099CC" w:themeColor="accent1"/>
        <w:insideV w:val="single" w:sz="8" w:space="0" w:color="0099C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9CC" w:themeColor="accent1"/>
          <w:left w:val="single" w:sz="8" w:space="0" w:color="0099CC" w:themeColor="accent1"/>
          <w:bottom w:val="single" w:sz="18" w:space="0" w:color="0099CC" w:themeColor="accent1"/>
          <w:right w:val="single" w:sz="8" w:space="0" w:color="0099CC" w:themeColor="accent1"/>
          <w:insideH w:val="nil"/>
          <w:insideV w:val="single" w:sz="8" w:space="0" w:color="0099C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9CC" w:themeColor="accent1"/>
          <w:left w:val="single" w:sz="8" w:space="0" w:color="0099CC" w:themeColor="accent1"/>
          <w:bottom w:val="single" w:sz="8" w:space="0" w:color="0099CC" w:themeColor="accent1"/>
          <w:right w:val="single" w:sz="8" w:space="0" w:color="0099CC" w:themeColor="accent1"/>
          <w:insideH w:val="nil"/>
          <w:insideV w:val="single" w:sz="8" w:space="0" w:color="0099C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9CC" w:themeColor="accent1"/>
          <w:left w:val="single" w:sz="8" w:space="0" w:color="0099CC" w:themeColor="accent1"/>
          <w:bottom w:val="single" w:sz="8" w:space="0" w:color="0099CC" w:themeColor="accent1"/>
          <w:right w:val="single" w:sz="8" w:space="0" w:color="0099CC" w:themeColor="accent1"/>
        </w:tcBorders>
      </w:tcPr>
    </w:tblStylePr>
    <w:tblStylePr w:type="band1Vert">
      <w:tblPr/>
      <w:tcPr>
        <w:tcBorders>
          <w:top w:val="single" w:sz="8" w:space="0" w:color="0099CC" w:themeColor="accent1"/>
          <w:left w:val="single" w:sz="8" w:space="0" w:color="0099CC" w:themeColor="accent1"/>
          <w:bottom w:val="single" w:sz="8" w:space="0" w:color="0099CC" w:themeColor="accent1"/>
          <w:right w:val="single" w:sz="8" w:space="0" w:color="0099CC" w:themeColor="accent1"/>
        </w:tcBorders>
        <w:shd w:val="clear" w:color="auto" w:fill="B3ECFF" w:themeFill="accent1" w:themeFillTint="3F"/>
      </w:tcPr>
    </w:tblStylePr>
    <w:tblStylePr w:type="band1Horz">
      <w:tblPr/>
      <w:tcPr>
        <w:tcBorders>
          <w:top w:val="single" w:sz="8" w:space="0" w:color="0099CC" w:themeColor="accent1"/>
          <w:left w:val="single" w:sz="8" w:space="0" w:color="0099CC" w:themeColor="accent1"/>
          <w:bottom w:val="single" w:sz="8" w:space="0" w:color="0099CC" w:themeColor="accent1"/>
          <w:right w:val="single" w:sz="8" w:space="0" w:color="0099CC" w:themeColor="accent1"/>
          <w:insideV w:val="single" w:sz="8" w:space="0" w:color="0099CC" w:themeColor="accent1"/>
        </w:tcBorders>
        <w:shd w:val="clear" w:color="auto" w:fill="B3ECFF" w:themeFill="accent1" w:themeFillTint="3F"/>
      </w:tcPr>
    </w:tblStylePr>
    <w:tblStylePr w:type="band2Horz">
      <w:tblPr/>
      <w:tcPr>
        <w:tcBorders>
          <w:top w:val="single" w:sz="8" w:space="0" w:color="0099CC" w:themeColor="accent1"/>
          <w:left w:val="single" w:sz="8" w:space="0" w:color="0099CC" w:themeColor="accent1"/>
          <w:bottom w:val="single" w:sz="8" w:space="0" w:color="0099CC" w:themeColor="accent1"/>
          <w:right w:val="single" w:sz="8" w:space="0" w:color="0099CC" w:themeColor="accent1"/>
          <w:insideV w:val="single" w:sz="8" w:space="0" w:color="0099CC" w:themeColor="accent1"/>
        </w:tcBorders>
      </w:tcPr>
    </w:tblStylePr>
  </w:style>
  <w:style w:type="table" w:styleId="Lichtelijst">
    <w:name w:val="Light List"/>
    <w:basedOn w:val="Standaardtabel"/>
    <w:uiPriority w:val="61"/>
    <w:semiHidden/>
    <w:unhideWhenUsed/>
    <w:rsid w:val="0019042B"/>
    <w:pPr>
      <w:spacing w:line="240" w:lineRule="auto"/>
    </w:pPr>
    <w:tblPr>
      <w:tblStyleRowBandSize w:val="1"/>
      <w:tblStyleColBandSize w:val="1"/>
      <w:tblBorders>
        <w:top w:val="single" w:sz="8" w:space="0" w:color="333366" w:themeColor="text1"/>
        <w:left w:val="single" w:sz="8" w:space="0" w:color="333366" w:themeColor="text1"/>
        <w:bottom w:val="single" w:sz="8" w:space="0" w:color="333366" w:themeColor="text1"/>
        <w:right w:val="single" w:sz="8" w:space="0" w:color="333366" w:themeColor="text1"/>
      </w:tblBorders>
    </w:tblPr>
    <w:tblStylePr w:type="firstRow">
      <w:pPr>
        <w:spacing w:before="0" w:after="0" w:line="240" w:lineRule="auto"/>
      </w:pPr>
      <w:rPr>
        <w:b/>
        <w:bCs/>
        <w:color w:val="FFFFFF" w:themeColor="background1"/>
      </w:rPr>
      <w:tblPr/>
      <w:tcPr>
        <w:shd w:val="clear" w:color="auto" w:fill="333366" w:themeFill="text1"/>
      </w:tcPr>
    </w:tblStylePr>
    <w:tblStylePr w:type="lastRow">
      <w:pPr>
        <w:spacing w:before="0" w:after="0" w:line="240" w:lineRule="auto"/>
      </w:pPr>
      <w:rPr>
        <w:b/>
        <w:bCs/>
      </w:rPr>
      <w:tblPr/>
      <w:tcPr>
        <w:tcBorders>
          <w:top w:val="double" w:sz="6" w:space="0" w:color="333366" w:themeColor="text1"/>
          <w:left w:val="single" w:sz="8" w:space="0" w:color="333366" w:themeColor="text1"/>
          <w:bottom w:val="single" w:sz="8" w:space="0" w:color="333366" w:themeColor="text1"/>
          <w:right w:val="single" w:sz="8" w:space="0" w:color="333366" w:themeColor="text1"/>
        </w:tcBorders>
      </w:tcPr>
    </w:tblStylePr>
    <w:tblStylePr w:type="firstCol">
      <w:rPr>
        <w:b/>
        <w:bCs/>
      </w:rPr>
    </w:tblStylePr>
    <w:tblStylePr w:type="lastCol">
      <w:rPr>
        <w:b/>
        <w:bCs/>
      </w:rPr>
    </w:tblStylePr>
    <w:tblStylePr w:type="band1Vert">
      <w:tblPr/>
      <w:tcPr>
        <w:tcBorders>
          <w:top w:val="single" w:sz="8" w:space="0" w:color="333366" w:themeColor="text1"/>
          <w:left w:val="single" w:sz="8" w:space="0" w:color="333366" w:themeColor="text1"/>
          <w:bottom w:val="single" w:sz="8" w:space="0" w:color="333366" w:themeColor="text1"/>
          <w:right w:val="single" w:sz="8" w:space="0" w:color="333366" w:themeColor="text1"/>
        </w:tcBorders>
      </w:tcPr>
    </w:tblStylePr>
    <w:tblStylePr w:type="band1Horz">
      <w:tblPr/>
      <w:tcPr>
        <w:tcBorders>
          <w:top w:val="single" w:sz="8" w:space="0" w:color="333366" w:themeColor="text1"/>
          <w:left w:val="single" w:sz="8" w:space="0" w:color="333366" w:themeColor="text1"/>
          <w:bottom w:val="single" w:sz="8" w:space="0" w:color="333366" w:themeColor="text1"/>
          <w:right w:val="single" w:sz="8" w:space="0" w:color="333366" w:themeColor="text1"/>
        </w:tcBorders>
      </w:tcPr>
    </w:tblStylePr>
  </w:style>
  <w:style w:type="table" w:styleId="Lichtelijst-accent1">
    <w:name w:val="Light List Accent 1"/>
    <w:basedOn w:val="Standaardtabel"/>
    <w:uiPriority w:val="61"/>
    <w:semiHidden/>
    <w:unhideWhenUsed/>
    <w:rsid w:val="0019042B"/>
    <w:pPr>
      <w:spacing w:line="240" w:lineRule="auto"/>
    </w:pPr>
    <w:tblPr>
      <w:tblStyleRowBandSize w:val="1"/>
      <w:tblStyleColBandSize w:val="1"/>
      <w:tblBorders>
        <w:top w:val="single" w:sz="8" w:space="0" w:color="0099CC" w:themeColor="accent1"/>
        <w:left w:val="single" w:sz="8" w:space="0" w:color="0099CC" w:themeColor="accent1"/>
        <w:bottom w:val="single" w:sz="8" w:space="0" w:color="0099CC" w:themeColor="accent1"/>
        <w:right w:val="single" w:sz="8" w:space="0" w:color="0099CC" w:themeColor="accent1"/>
      </w:tblBorders>
    </w:tblPr>
    <w:tblStylePr w:type="firstRow">
      <w:pPr>
        <w:spacing w:before="0" w:after="0" w:line="240" w:lineRule="auto"/>
      </w:pPr>
      <w:rPr>
        <w:b/>
        <w:bCs/>
        <w:color w:val="FFFFFF" w:themeColor="background1"/>
      </w:rPr>
      <w:tblPr/>
      <w:tcPr>
        <w:shd w:val="clear" w:color="auto" w:fill="0099CC" w:themeFill="accent1"/>
      </w:tcPr>
    </w:tblStylePr>
    <w:tblStylePr w:type="lastRow">
      <w:pPr>
        <w:spacing w:before="0" w:after="0" w:line="240" w:lineRule="auto"/>
      </w:pPr>
      <w:rPr>
        <w:b/>
        <w:bCs/>
      </w:rPr>
      <w:tblPr/>
      <w:tcPr>
        <w:tcBorders>
          <w:top w:val="double" w:sz="6" w:space="0" w:color="0099CC" w:themeColor="accent1"/>
          <w:left w:val="single" w:sz="8" w:space="0" w:color="0099CC" w:themeColor="accent1"/>
          <w:bottom w:val="single" w:sz="8" w:space="0" w:color="0099CC" w:themeColor="accent1"/>
          <w:right w:val="single" w:sz="8" w:space="0" w:color="0099CC" w:themeColor="accent1"/>
        </w:tcBorders>
      </w:tcPr>
    </w:tblStylePr>
    <w:tblStylePr w:type="firstCol">
      <w:rPr>
        <w:b/>
        <w:bCs/>
      </w:rPr>
    </w:tblStylePr>
    <w:tblStylePr w:type="lastCol">
      <w:rPr>
        <w:b/>
        <w:bCs/>
      </w:rPr>
    </w:tblStylePr>
    <w:tblStylePr w:type="band1Vert">
      <w:tblPr/>
      <w:tcPr>
        <w:tcBorders>
          <w:top w:val="single" w:sz="8" w:space="0" w:color="0099CC" w:themeColor="accent1"/>
          <w:left w:val="single" w:sz="8" w:space="0" w:color="0099CC" w:themeColor="accent1"/>
          <w:bottom w:val="single" w:sz="8" w:space="0" w:color="0099CC" w:themeColor="accent1"/>
          <w:right w:val="single" w:sz="8" w:space="0" w:color="0099CC" w:themeColor="accent1"/>
        </w:tcBorders>
      </w:tcPr>
    </w:tblStylePr>
    <w:tblStylePr w:type="band1Horz">
      <w:tblPr/>
      <w:tcPr>
        <w:tcBorders>
          <w:top w:val="single" w:sz="8" w:space="0" w:color="0099CC" w:themeColor="accent1"/>
          <w:left w:val="single" w:sz="8" w:space="0" w:color="0099CC" w:themeColor="accent1"/>
          <w:bottom w:val="single" w:sz="8" w:space="0" w:color="0099CC" w:themeColor="accent1"/>
          <w:right w:val="single" w:sz="8" w:space="0" w:color="0099CC" w:themeColor="accent1"/>
        </w:tcBorders>
      </w:tcPr>
    </w:tblStylePr>
  </w:style>
  <w:style w:type="table" w:styleId="Lichtearcering">
    <w:name w:val="Light Shading"/>
    <w:basedOn w:val="Standaardtabel"/>
    <w:uiPriority w:val="60"/>
    <w:semiHidden/>
    <w:unhideWhenUsed/>
    <w:rsid w:val="0019042B"/>
    <w:pPr>
      <w:spacing w:line="240" w:lineRule="auto"/>
    </w:pPr>
    <w:rPr>
      <w:color w:val="26264C" w:themeColor="text1" w:themeShade="BF"/>
    </w:rPr>
    <w:tblPr>
      <w:tblStyleRowBandSize w:val="1"/>
      <w:tblStyleColBandSize w:val="1"/>
      <w:tblBorders>
        <w:top w:val="single" w:sz="8" w:space="0" w:color="333366" w:themeColor="text1"/>
        <w:bottom w:val="single" w:sz="8" w:space="0" w:color="333366" w:themeColor="text1"/>
      </w:tblBorders>
    </w:tblPr>
    <w:tblStylePr w:type="firstRow">
      <w:pPr>
        <w:spacing w:before="0" w:after="0" w:line="240" w:lineRule="auto"/>
      </w:pPr>
      <w:rPr>
        <w:b/>
        <w:bCs/>
      </w:rPr>
      <w:tblPr/>
      <w:tcPr>
        <w:tcBorders>
          <w:top w:val="single" w:sz="8" w:space="0" w:color="333366" w:themeColor="text1"/>
          <w:left w:val="nil"/>
          <w:bottom w:val="single" w:sz="8" w:space="0" w:color="333366" w:themeColor="text1"/>
          <w:right w:val="nil"/>
          <w:insideH w:val="nil"/>
          <w:insideV w:val="nil"/>
        </w:tcBorders>
      </w:tcPr>
    </w:tblStylePr>
    <w:tblStylePr w:type="lastRow">
      <w:pPr>
        <w:spacing w:before="0" w:after="0" w:line="240" w:lineRule="auto"/>
      </w:pPr>
      <w:rPr>
        <w:b/>
        <w:bCs/>
      </w:rPr>
      <w:tblPr/>
      <w:tcPr>
        <w:tcBorders>
          <w:top w:val="single" w:sz="8" w:space="0" w:color="333366" w:themeColor="text1"/>
          <w:left w:val="nil"/>
          <w:bottom w:val="single" w:sz="8" w:space="0" w:color="33336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E1" w:themeFill="text1" w:themeFillTint="3F"/>
      </w:tcPr>
    </w:tblStylePr>
    <w:tblStylePr w:type="band1Horz">
      <w:tblPr/>
      <w:tcPr>
        <w:tcBorders>
          <w:left w:val="nil"/>
          <w:right w:val="nil"/>
          <w:insideH w:val="nil"/>
          <w:insideV w:val="nil"/>
        </w:tcBorders>
        <w:shd w:val="clear" w:color="auto" w:fill="C4C4E1" w:themeFill="text1" w:themeFillTint="3F"/>
      </w:tcPr>
    </w:tblStylePr>
  </w:style>
  <w:style w:type="table" w:styleId="Lichtearcering-accent1">
    <w:name w:val="Light Shading Accent 1"/>
    <w:basedOn w:val="Standaardtabel"/>
    <w:uiPriority w:val="60"/>
    <w:semiHidden/>
    <w:unhideWhenUsed/>
    <w:rsid w:val="0019042B"/>
    <w:pPr>
      <w:spacing w:line="240" w:lineRule="auto"/>
    </w:pPr>
    <w:rPr>
      <w:color w:val="007298" w:themeColor="accent1" w:themeShade="BF"/>
    </w:rPr>
    <w:tblPr>
      <w:tblStyleRowBandSize w:val="1"/>
      <w:tblStyleColBandSize w:val="1"/>
      <w:tblBorders>
        <w:top w:val="single" w:sz="8" w:space="0" w:color="0099CC" w:themeColor="accent1"/>
        <w:bottom w:val="single" w:sz="8" w:space="0" w:color="0099CC" w:themeColor="accent1"/>
      </w:tblBorders>
    </w:tblPr>
    <w:tblStylePr w:type="firstRow">
      <w:pPr>
        <w:spacing w:before="0" w:after="0" w:line="240" w:lineRule="auto"/>
      </w:pPr>
      <w:rPr>
        <w:b/>
        <w:bCs/>
      </w:rPr>
      <w:tblPr/>
      <w:tcPr>
        <w:tcBorders>
          <w:top w:val="single" w:sz="8" w:space="0" w:color="0099CC" w:themeColor="accent1"/>
          <w:left w:val="nil"/>
          <w:bottom w:val="single" w:sz="8" w:space="0" w:color="0099CC" w:themeColor="accent1"/>
          <w:right w:val="nil"/>
          <w:insideH w:val="nil"/>
          <w:insideV w:val="nil"/>
        </w:tcBorders>
      </w:tcPr>
    </w:tblStylePr>
    <w:tblStylePr w:type="lastRow">
      <w:pPr>
        <w:spacing w:before="0" w:after="0" w:line="240" w:lineRule="auto"/>
      </w:pPr>
      <w:rPr>
        <w:b/>
        <w:bCs/>
      </w:rPr>
      <w:tblPr/>
      <w:tcPr>
        <w:tcBorders>
          <w:top w:val="single" w:sz="8" w:space="0" w:color="0099CC" w:themeColor="accent1"/>
          <w:left w:val="nil"/>
          <w:bottom w:val="single" w:sz="8" w:space="0" w:color="0099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CFF" w:themeFill="accent1" w:themeFillTint="3F"/>
      </w:tcPr>
    </w:tblStylePr>
    <w:tblStylePr w:type="band1Horz">
      <w:tblPr/>
      <w:tcPr>
        <w:tcBorders>
          <w:left w:val="nil"/>
          <w:right w:val="nil"/>
          <w:insideH w:val="nil"/>
          <w:insideV w:val="nil"/>
        </w:tcBorders>
        <w:shd w:val="clear" w:color="auto" w:fill="B3ECFF" w:themeFill="accent1" w:themeFillTint="3F"/>
      </w:tcPr>
    </w:tblStylePr>
  </w:style>
  <w:style w:type="table" w:styleId="Lijsttabel1licht">
    <w:name w:val="List Table 1 Light"/>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7070B7" w:themeColor="text1" w:themeTint="99"/>
        </w:tcBorders>
      </w:tcPr>
    </w:tblStylePr>
    <w:tblStylePr w:type="lastRow">
      <w:rPr>
        <w:b/>
        <w:bCs/>
      </w:rPr>
      <w:tblPr/>
      <w:tcPr>
        <w:tcBorders>
          <w:top w:val="single" w:sz="4" w:space="0" w:color="7070B7" w:themeColor="text1" w:themeTint="99"/>
        </w:tcBorders>
      </w:tcPr>
    </w:tblStylePr>
    <w:tblStylePr w:type="firstCol">
      <w:rPr>
        <w:b/>
        <w:bCs/>
      </w:rPr>
    </w:tblStylePr>
    <w:tblStylePr w:type="lastCol">
      <w:rPr>
        <w:b/>
        <w:bCs/>
      </w:rPr>
    </w:tblStylePr>
    <w:tblStylePr w:type="band1Vert">
      <w:tblPr/>
      <w:tcPr>
        <w:shd w:val="clear" w:color="auto" w:fill="CFCFE7" w:themeFill="text1" w:themeFillTint="33"/>
      </w:tcPr>
    </w:tblStylePr>
    <w:tblStylePr w:type="band1Horz">
      <w:tblPr/>
      <w:tcPr>
        <w:shd w:val="clear" w:color="auto" w:fill="CFCFE7" w:themeFill="text1" w:themeFillTint="33"/>
      </w:tcPr>
    </w:tblStylePr>
  </w:style>
  <w:style w:type="table" w:styleId="Lijsttabel1licht-Accent1">
    <w:name w:val="List Table 1 Light Accent 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47D0FF" w:themeColor="accent1" w:themeTint="99"/>
        </w:tcBorders>
      </w:tcPr>
    </w:tblStylePr>
    <w:tblStylePr w:type="lastRow">
      <w:rPr>
        <w:b/>
        <w:bCs/>
      </w:rPr>
      <w:tblPr/>
      <w:tcPr>
        <w:tcBorders>
          <w:top w:val="single" w:sz="4" w:space="0" w:color="47D0FF" w:themeColor="accent1" w:themeTint="99"/>
        </w:tcBorders>
      </w:tcPr>
    </w:tblStylePr>
    <w:tblStylePr w:type="firstCol">
      <w:rPr>
        <w:b/>
        <w:bCs/>
      </w:rPr>
    </w:tblStylePr>
    <w:tblStylePr w:type="lastCol">
      <w:rPr>
        <w:b/>
        <w:bCs/>
      </w:rPr>
    </w:tblStylePr>
    <w:tblStylePr w:type="band1Vert">
      <w:tblPr/>
      <w:tcPr>
        <w:shd w:val="clear" w:color="auto" w:fill="C1EFFF" w:themeFill="accent1" w:themeFillTint="33"/>
      </w:tcPr>
    </w:tblStylePr>
    <w:tblStylePr w:type="band1Horz">
      <w:tblPr/>
      <w:tcPr>
        <w:shd w:val="clear" w:color="auto" w:fill="C1EFFF" w:themeFill="accent1" w:themeFillTint="33"/>
      </w:tcPr>
    </w:tblStylePr>
  </w:style>
  <w:style w:type="table" w:styleId="Lijsttabel1licht-Accent2">
    <w:name w:val="List Table 1 Light Accent 2"/>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382A0" w:themeColor="accent2" w:themeTint="99"/>
        </w:tcBorders>
      </w:tcPr>
    </w:tblStylePr>
    <w:tblStylePr w:type="lastRow">
      <w:rPr>
        <w:b/>
        <w:bCs/>
      </w:rPr>
      <w:tblPr/>
      <w:tcPr>
        <w:tcBorders>
          <w:top w:val="single" w:sz="4" w:space="0" w:color="F382A0" w:themeColor="accent2" w:themeTint="99"/>
        </w:tcBorders>
      </w:tcPr>
    </w:tblStylePr>
    <w:tblStylePr w:type="firstCol">
      <w:rPr>
        <w:b/>
        <w:bCs/>
      </w:rPr>
    </w:tblStylePr>
    <w:tblStylePr w:type="lastCol">
      <w:rPr>
        <w:b/>
        <w:bCs/>
      </w:rPr>
    </w:tblStylePr>
    <w:tblStylePr w:type="band1Vert">
      <w:tblPr/>
      <w:tcPr>
        <w:shd w:val="clear" w:color="auto" w:fill="FBD5DF" w:themeFill="accent2" w:themeFillTint="33"/>
      </w:tcPr>
    </w:tblStylePr>
    <w:tblStylePr w:type="band1Horz">
      <w:tblPr/>
      <w:tcPr>
        <w:shd w:val="clear" w:color="auto" w:fill="FBD5DF" w:themeFill="accent2" w:themeFillTint="33"/>
      </w:tcPr>
    </w:tblStylePr>
  </w:style>
  <w:style w:type="table" w:styleId="Lijsttabel1licht-Accent3">
    <w:name w:val="List Table 1 Light Accent 3"/>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B266" w:themeColor="accent3" w:themeTint="99"/>
        </w:tcBorders>
      </w:tcPr>
    </w:tblStylePr>
    <w:tblStylePr w:type="lastRow">
      <w:rPr>
        <w:b/>
        <w:bCs/>
      </w:rPr>
      <w:tblPr/>
      <w:tcPr>
        <w:tcBorders>
          <w:top w:val="single" w:sz="4" w:space="0" w:color="FFB266" w:themeColor="accent3" w:themeTint="99"/>
        </w:tcBorders>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Lijsttabel1licht-Accent4">
    <w:name w:val="List Table 1 Light Accent 4"/>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A3EBFF" w:themeColor="accent4" w:themeTint="99"/>
        </w:tcBorders>
      </w:tcPr>
    </w:tblStylePr>
    <w:tblStylePr w:type="lastRow">
      <w:rPr>
        <w:b/>
        <w:bCs/>
      </w:rPr>
      <w:tblPr/>
      <w:tcPr>
        <w:tcBorders>
          <w:top w:val="single" w:sz="4" w:space="0" w:color="A3EBFF" w:themeColor="accent4" w:themeTint="99"/>
        </w:tcBorders>
      </w:tcPr>
    </w:tblStylePr>
    <w:tblStylePr w:type="firstCol">
      <w:rPr>
        <w:b/>
        <w:bCs/>
      </w:rPr>
    </w:tblStylePr>
    <w:tblStylePr w:type="lastCol">
      <w:rPr>
        <w:b/>
        <w:bCs/>
      </w:rPr>
    </w:tblStylePr>
    <w:tblStylePr w:type="band1Vert">
      <w:tblPr/>
      <w:tcPr>
        <w:shd w:val="clear" w:color="auto" w:fill="E0F8FF" w:themeFill="accent4" w:themeFillTint="33"/>
      </w:tcPr>
    </w:tblStylePr>
    <w:tblStylePr w:type="band1Horz">
      <w:tblPr/>
      <w:tcPr>
        <w:shd w:val="clear" w:color="auto" w:fill="E0F8FF" w:themeFill="accent4" w:themeFillTint="33"/>
      </w:tcPr>
    </w:tblStylePr>
  </w:style>
  <w:style w:type="table" w:styleId="Lijsttabel1licht-Accent5">
    <w:name w:val="List Table 1 Light Accent 5"/>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3D1EF" w:themeColor="accent5" w:themeTint="99"/>
        </w:tcBorders>
      </w:tcPr>
    </w:tblStylePr>
    <w:tblStylePr w:type="lastRow">
      <w:rPr>
        <w:b/>
        <w:bCs/>
      </w:rPr>
      <w:tblPr/>
      <w:tcPr>
        <w:tcBorders>
          <w:top w:val="single" w:sz="4" w:space="0" w:color="F3D1EF" w:themeColor="accent5" w:themeTint="99"/>
        </w:tcBorders>
      </w:tcPr>
    </w:tblStylePr>
    <w:tblStylePr w:type="firstCol">
      <w:rPr>
        <w:b/>
        <w:bCs/>
      </w:rPr>
    </w:tblStylePr>
    <w:tblStylePr w:type="lastCol">
      <w:rPr>
        <w:b/>
        <w:bCs/>
      </w:rPr>
    </w:tblStylePr>
    <w:tblStylePr w:type="band1Vert">
      <w:tblPr/>
      <w:tcPr>
        <w:shd w:val="clear" w:color="auto" w:fill="FBEFF9" w:themeFill="accent5" w:themeFillTint="33"/>
      </w:tcPr>
    </w:tblStylePr>
    <w:tblStylePr w:type="band1Horz">
      <w:tblPr/>
      <w:tcPr>
        <w:shd w:val="clear" w:color="auto" w:fill="FBEFF9" w:themeFill="accent5" w:themeFillTint="33"/>
      </w:tcPr>
    </w:tblStylePr>
  </w:style>
  <w:style w:type="table" w:styleId="Lijsttabel1licht-Accent6">
    <w:name w:val="List Table 1 Light Accent 6"/>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2">
    <w:name w:val="List Table 2"/>
    <w:basedOn w:val="Standaardtabel"/>
    <w:uiPriority w:val="47"/>
    <w:semiHidden/>
    <w:rsid w:val="0019042B"/>
    <w:pPr>
      <w:spacing w:line="240" w:lineRule="auto"/>
    </w:pPr>
    <w:tblPr>
      <w:tblStyleRowBandSize w:val="1"/>
      <w:tblStyleColBandSize w:val="1"/>
      <w:tblBorders>
        <w:top w:val="single" w:sz="4" w:space="0" w:color="7070B7" w:themeColor="text1" w:themeTint="99"/>
        <w:bottom w:val="single" w:sz="4" w:space="0" w:color="7070B7" w:themeColor="text1" w:themeTint="99"/>
        <w:insideH w:val="single" w:sz="4" w:space="0" w:color="7070B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CFE7" w:themeFill="text1" w:themeFillTint="33"/>
      </w:tcPr>
    </w:tblStylePr>
    <w:tblStylePr w:type="band1Horz">
      <w:tblPr/>
      <w:tcPr>
        <w:shd w:val="clear" w:color="auto" w:fill="CFCFE7" w:themeFill="text1" w:themeFillTint="33"/>
      </w:tcPr>
    </w:tblStylePr>
  </w:style>
  <w:style w:type="table" w:styleId="Lijsttabel2-Accent1">
    <w:name w:val="List Table 2 Accent 1"/>
    <w:basedOn w:val="Standaardtabel"/>
    <w:uiPriority w:val="47"/>
    <w:semiHidden/>
    <w:rsid w:val="0019042B"/>
    <w:pPr>
      <w:spacing w:line="240" w:lineRule="auto"/>
    </w:pPr>
    <w:tblPr>
      <w:tblStyleRowBandSize w:val="1"/>
      <w:tblStyleColBandSize w:val="1"/>
      <w:tblBorders>
        <w:top w:val="single" w:sz="4" w:space="0" w:color="47D0FF" w:themeColor="accent1" w:themeTint="99"/>
        <w:bottom w:val="single" w:sz="4" w:space="0" w:color="47D0FF" w:themeColor="accent1" w:themeTint="99"/>
        <w:insideH w:val="single" w:sz="4" w:space="0" w:color="47D0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FFF" w:themeFill="accent1" w:themeFillTint="33"/>
      </w:tcPr>
    </w:tblStylePr>
    <w:tblStylePr w:type="band1Horz">
      <w:tblPr/>
      <w:tcPr>
        <w:shd w:val="clear" w:color="auto" w:fill="C1EFFF" w:themeFill="accent1" w:themeFillTint="33"/>
      </w:tcPr>
    </w:tblStylePr>
  </w:style>
  <w:style w:type="table" w:styleId="Lijsttabel2-Accent2">
    <w:name w:val="List Table 2 Accent 2"/>
    <w:basedOn w:val="Standaardtabel"/>
    <w:uiPriority w:val="47"/>
    <w:semiHidden/>
    <w:rsid w:val="0019042B"/>
    <w:pPr>
      <w:spacing w:line="240" w:lineRule="auto"/>
    </w:pPr>
    <w:tblPr>
      <w:tblStyleRowBandSize w:val="1"/>
      <w:tblStyleColBandSize w:val="1"/>
      <w:tblBorders>
        <w:top w:val="single" w:sz="4" w:space="0" w:color="F382A0" w:themeColor="accent2" w:themeTint="99"/>
        <w:bottom w:val="single" w:sz="4" w:space="0" w:color="F382A0" w:themeColor="accent2" w:themeTint="99"/>
        <w:insideH w:val="single" w:sz="4" w:space="0" w:color="F382A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5DF" w:themeFill="accent2" w:themeFillTint="33"/>
      </w:tcPr>
    </w:tblStylePr>
    <w:tblStylePr w:type="band1Horz">
      <w:tblPr/>
      <w:tcPr>
        <w:shd w:val="clear" w:color="auto" w:fill="FBD5DF" w:themeFill="accent2" w:themeFillTint="33"/>
      </w:tcPr>
    </w:tblStylePr>
  </w:style>
  <w:style w:type="table" w:styleId="Lijsttabel2-Accent3">
    <w:name w:val="List Table 2 Accent 3"/>
    <w:basedOn w:val="Standaardtabel"/>
    <w:uiPriority w:val="47"/>
    <w:semiHidden/>
    <w:rsid w:val="0019042B"/>
    <w:pPr>
      <w:spacing w:line="240" w:lineRule="auto"/>
    </w:pPr>
    <w:tblPr>
      <w:tblStyleRowBandSize w:val="1"/>
      <w:tblStyleColBandSize w:val="1"/>
      <w:tblBorders>
        <w:top w:val="single" w:sz="4" w:space="0" w:color="FFB266" w:themeColor="accent3" w:themeTint="99"/>
        <w:bottom w:val="single" w:sz="4" w:space="0" w:color="FFB266" w:themeColor="accent3" w:themeTint="99"/>
        <w:insideH w:val="single" w:sz="4" w:space="0" w:color="FFB2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Lijsttabel2-Accent4">
    <w:name w:val="List Table 2 Accent 4"/>
    <w:basedOn w:val="Standaardtabel"/>
    <w:uiPriority w:val="47"/>
    <w:semiHidden/>
    <w:rsid w:val="0019042B"/>
    <w:pPr>
      <w:spacing w:line="240" w:lineRule="auto"/>
    </w:pPr>
    <w:tblPr>
      <w:tblStyleRowBandSize w:val="1"/>
      <w:tblStyleColBandSize w:val="1"/>
      <w:tblBorders>
        <w:top w:val="single" w:sz="4" w:space="0" w:color="A3EBFF" w:themeColor="accent4" w:themeTint="99"/>
        <w:bottom w:val="single" w:sz="4" w:space="0" w:color="A3EBFF" w:themeColor="accent4" w:themeTint="99"/>
        <w:insideH w:val="single" w:sz="4" w:space="0" w:color="A3EB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8FF" w:themeFill="accent4" w:themeFillTint="33"/>
      </w:tcPr>
    </w:tblStylePr>
    <w:tblStylePr w:type="band1Horz">
      <w:tblPr/>
      <w:tcPr>
        <w:shd w:val="clear" w:color="auto" w:fill="E0F8FF" w:themeFill="accent4" w:themeFillTint="33"/>
      </w:tcPr>
    </w:tblStylePr>
  </w:style>
  <w:style w:type="table" w:styleId="Lijsttabel2-Accent5">
    <w:name w:val="List Table 2 Accent 5"/>
    <w:basedOn w:val="Standaardtabel"/>
    <w:uiPriority w:val="47"/>
    <w:semiHidden/>
    <w:rsid w:val="0019042B"/>
    <w:pPr>
      <w:spacing w:line="240" w:lineRule="auto"/>
    </w:pPr>
    <w:tblPr>
      <w:tblStyleRowBandSize w:val="1"/>
      <w:tblStyleColBandSize w:val="1"/>
      <w:tblBorders>
        <w:top w:val="single" w:sz="4" w:space="0" w:color="F3D1EF" w:themeColor="accent5" w:themeTint="99"/>
        <w:bottom w:val="single" w:sz="4" w:space="0" w:color="F3D1EF" w:themeColor="accent5" w:themeTint="99"/>
        <w:insideH w:val="single" w:sz="4" w:space="0" w:color="F3D1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FF9" w:themeFill="accent5" w:themeFillTint="33"/>
      </w:tcPr>
    </w:tblStylePr>
    <w:tblStylePr w:type="band1Horz">
      <w:tblPr/>
      <w:tcPr>
        <w:shd w:val="clear" w:color="auto" w:fill="FBEFF9" w:themeFill="accent5" w:themeFillTint="33"/>
      </w:tcPr>
    </w:tblStylePr>
  </w:style>
  <w:style w:type="table" w:styleId="Lijsttabel2-Accent6">
    <w:name w:val="List Table 2 Accent 6"/>
    <w:basedOn w:val="Standaardtabel"/>
    <w:uiPriority w:val="47"/>
    <w:semiHidden/>
    <w:rsid w:val="0019042B"/>
    <w:pPr>
      <w:spacing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3">
    <w:name w:val="List Table 3"/>
    <w:basedOn w:val="Standaardtabel"/>
    <w:uiPriority w:val="48"/>
    <w:semiHidden/>
    <w:rsid w:val="0019042B"/>
    <w:pPr>
      <w:spacing w:line="240" w:lineRule="auto"/>
    </w:pPr>
    <w:tblPr>
      <w:tblStyleRowBandSize w:val="1"/>
      <w:tblStyleColBandSize w:val="1"/>
      <w:tblBorders>
        <w:top w:val="single" w:sz="4" w:space="0" w:color="333366" w:themeColor="text1"/>
        <w:left w:val="single" w:sz="4" w:space="0" w:color="333366" w:themeColor="text1"/>
        <w:bottom w:val="single" w:sz="4" w:space="0" w:color="333366" w:themeColor="text1"/>
        <w:right w:val="single" w:sz="4" w:space="0" w:color="333366" w:themeColor="text1"/>
      </w:tblBorders>
    </w:tblPr>
    <w:tblStylePr w:type="firstRow">
      <w:rPr>
        <w:b/>
        <w:bCs/>
        <w:color w:val="FFFFFF" w:themeColor="background1"/>
      </w:rPr>
      <w:tblPr/>
      <w:tcPr>
        <w:shd w:val="clear" w:color="auto" w:fill="333366" w:themeFill="text1"/>
      </w:tcPr>
    </w:tblStylePr>
    <w:tblStylePr w:type="lastRow">
      <w:rPr>
        <w:b/>
        <w:bCs/>
      </w:rPr>
      <w:tblPr/>
      <w:tcPr>
        <w:tcBorders>
          <w:top w:val="double" w:sz="4" w:space="0" w:color="33336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66" w:themeColor="text1"/>
          <w:right w:val="single" w:sz="4" w:space="0" w:color="333366" w:themeColor="text1"/>
        </w:tcBorders>
      </w:tcPr>
    </w:tblStylePr>
    <w:tblStylePr w:type="band1Horz">
      <w:tblPr/>
      <w:tcPr>
        <w:tcBorders>
          <w:top w:val="single" w:sz="4" w:space="0" w:color="333366" w:themeColor="text1"/>
          <w:bottom w:val="single" w:sz="4" w:space="0" w:color="33336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66" w:themeColor="text1"/>
          <w:left w:val="nil"/>
        </w:tcBorders>
      </w:tcPr>
    </w:tblStylePr>
    <w:tblStylePr w:type="swCell">
      <w:tblPr/>
      <w:tcPr>
        <w:tcBorders>
          <w:top w:val="double" w:sz="4" w:space="0" w:color="333366" w:themeColor="text1"/>
          <w:right w:val="nil"/>
        </w:tcBorders>
      </w:tcPr>
    </w:tblStylePr>
  </w:style>
  <w:style w:type="table" w:styleId="Lijsttabel3-Accent1">
    <w:name w:val="List Table 3 Accent 1"/>
    <w:basedOn w:val="Standaardtabel"/>
    <w:uiPriority w:val="48"/>
    <w:semiHidden/>
    <w:rsid w:val="0019042B"/>
    <w:pPr>
      <w:spacing w:line="240" w:lineRule="auto"/>
    </w:pPr>
    <w:tblPr>
      <w:tblStyleRowBandSize w:val="1"/>
      <w:tblStyleColBandSize w:val="1"/>
      <w:tblBorders>
        <w:top w:val="single" w:sz="4" w:space="0" w:color="0099CC" w:themeColor="accent1"/>
        <w:left w:val="single" w:sz="4" w:space="0" w:color="0099CC" w:themeColor="accent1"/>
        <w:bottom w:val="single" w:sz="4" w:space="0" w:color="0099CC" w:themeColor="accent1"/>
        <w:right w:val="single" w:sz="4" w:space="0" w:color="0099CC" w:themeColor="accent1"/>
      </w:tblBorders>
    </w:tblPr>
    <w:tblStylePr w:type="firstRow">
      <w:rPr>
        <w:b/>
        <w:bCs/>
        <w:color w:val="FFFFFF" w:themeColor="background1"/>
      </w:rPr>
      <w:tblPr/>
      <w:tcPr>
        <w:shd w:val="clear" w:color="auto" w:fill="0099CC" w:themeFill="accent1"/>
      </w:tcPr>
    </w:tblStylePr>
    <w:tblStylePr w:type="lastRow">
      <w:rPr>
        <w:b/>
        <w:bCs/>
      </w:rPr>
      <w:tblPr/>
      <w:tcPr>
        <w:tcBorders>
          <w:top w:val="double" w:sz="4" w:space="0" w:color="0099C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9CC" w:themeColor="accent1"/>
          <w:right w:val="single" w:sz="4" w:space="0" w:color="0099CC" w:themeColor="accent1"/>
        </w:tcBorders>
      </w:tcPr>
    </w:tblStylePr>
    <w:tblStylePr w:type="band1Horz">
      <w:tblPr/>
      <w:tcPr>
        <w:tcBorders>
          <w:top w:val="single" w:sz="4" w:space="0" w:color="0099CC" w:themeColor="accent1"/>
          <w:bottom w:val="single" w:sz="4" w:space="0" w:color="0099C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CC" w:themeColor="accent1"/>
          <w:left w:val="nil"/>
        </w:tcBorders>
      </w:tcPr>
    </w:tblStylePr>
    <w:tblStylePr w:type="swCell">
      <w:tblPr/>
      <w:tcPr>
        <w:tcBorders>
          <w:top w:val="double" w:sz="4" w:space="0" w:color="0099CC" w:themeColor="accent1"/>
          <w:right w:val="nil"/>
        </w:tcBorders>
      </w:tcPr>
    </w:tblStylePr>
  </w:style>
  <w:style w:type="table" w:styleId="Lijsttabel3-Accent2">
    <w:name w:val="List Table 3 Accent 2"/>
    <w:basedOn w:val="Standaardtabel"/>
    <w:uiPriority w:val="48"/>
    <w:semiHidden/>
    <w:rsid w:val="0019042B"/>
    <w:pPr>
      <w:spacing w:line="240" w:lineRule="auto"/>
    </w:pPr>
    <w:tblPr>
      <w:tblStyleRowBandSize w:val="1"/>
      <w:tblStyleColBandSize w:val="1"/>
      <w:tblBorders>
        <w:top w:val="single" w:sz="4" w:space="0" w:color="EB3062" w:themeColor="accent2"/>
        <w:left w:val="single" w:sz="4" w:space="0" w:color="EB3062" w:themeColor="accent2"/>
        <w:bottom w:val="single" w:sz="4" w:space="0" w:color="EB3062" w:themeColor="accent2"/>
        <w:right w:val="single" w:sz="4" w:space="0" w:color="EB3062" w:themeColor="accent2"/>
      </w:tblBorders>
    </w:tblPr>
    <w:tblStylePr w:type="firstRow">
      <w:rPr>
        <w:b/>
        <w:bCs/>
        <w:color w:val="FFFFFF" w:themeColor="background1"/>
      </w:rPr>
      <w:tblPr/>
      <w:tcPr>
        <w:shd w:val="clear" w:color="auto" w:fill="EB3062" w:themeFill="accent2"/>
      </w:tcPr>
    </w:tblStylePr>
    <w:tblStylePr w:type="lastRow">
      <w:rPr>
        <w:b/>
        <w:bCs/>
      </w:rPr>
      <w:tblPr/>
      <w:tcPr>
        <w:tcBorders>
          <w:top w:val="double" w:sz="4" w:space="0" w:color="EB306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3062" w:themeColor="accent2"/>
          <w:right w:val="single" w:sz="4" w:space="0" w:color="EB3062" w:themeColor="accent2"/>
        </w:tcBorders>
      </w:tcPr>
    </w:tblStylePr>
    <w:tblStylePr w:type="band1Horz">
      <w:tblPr/>
      <w:tcPr>
        <w:tcBorders>
          <w:top w:val="single" w:sz="4" w:space="0" w:color="EB3062" w:themeColor="accent2"/>
          <w:bottom w:val="single" w:sz="4" w:space="0" w:color="EB306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3062" w:themeColor="accent2"/>
          <w:left w:val="nil"/>
        </w:tcBorders>
      </w:tcPr>
    </w:tblStylePr>
    <w:tblStylePr w:type="swCell">
      <w:tblPr/>
      <w:tcPr>
        <w:tcBorders>
          <w:top w:val="double" w:sz="4" w:space="0" w:color="EB3062" w:themeColor="accent2"/>
          <w:right w:val="nil"/>
        </w:tcBorders>
      </w:tcPr>
    </w:tblStylePr>
  </w:style>
  <w:style w:type="table" w:styleId="Lijsttabel3-Accent3">
    <w:name w:val="List Table 3 Accent 3"/>
    <w:basedOn w:val="Standaardtabel"/>
    <w:uiPriority w:val="48"/>
    <w:semiHidden/>
    <w:rsid w:val="0019042B"/>
    <w:pPr>
      <w:spacing w:line="240" w:lineRule="auto"/>
    </w:pPr>
    <w:tblPr>
      <w:tblStyleRowBandSize w:val="1"/>
      <w:tblStyleColBandSize w:val="1"/>
      <w:tblBorders>
        <w:top w:val="single" w:sz="4" w:space="0" w:color="FF8000" w:themeColor="accent3"/>
        <w:left w:val="single" w:sz="4" w:space="0" w:color="FF8000" w:themeColor="accent3"/>
        <w:bottom w:val="single" w:sz="4" w:space="0" w:color="FF8000" w:themeColor="accent3"/>
        <w:right w:val="single" w:sz="4" w:space="0" w:color="FF8000" w:themeColor="accent3"/>
      </w:tblBorders>
    </w:tblPr>
    <w:tblStylePr w:type="firstRow">
      <w:rPr>
        <w:b/>
        <w:bCs/>
        <w:color w:val="FFFFFF" w:themeColor="background1"/>
      </w:rPr>
      <w:tblPr/>
      <w:tcPr>
        <w:shd w:val="clear" w:color="auto" w:fill="FF8000" w:themeFill="accent3"/>
      </w:tcPr>
    </w:tblStylePr>
    <w:tblStylePr w:type="lastRow">
      <w:rPr>
        <w:b/>
        <w:bCs/>
      </w:rPr>
      <w:tblPr/>
      <w:tcPr>
        <w:tcBorders>
          <w:top w:val="double" w:sz="4" w:space="0" w:color="FF80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000" w:themeColor="accent3"/>
          <w:right w:val="single" w:sz="4" w:space="0" w:color="FF8000" w:themeColor="accent3"/>
        </w:tcBorders>
      </w:tcPr>
    </w:tblStylePr>
    <w:tblStylePr w:type="band1Horz">
      <w:tblPr/>
      <w:tcPr>
        <w:tcBorders>
          <w:top w:val="single" w:sz="4" w:space="0" w:color="FF8000" w:themeColor="accent3"/>
          <w:bottom w:val="single" w:sz="4" w:space="0" w:color="FF80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000" w:themeColor="accent3"/>
          <w:left w:val="nil"/>
        </w:tcBorders>
      </w:tcPr>
    </w:tblStylePr>
    <w:tblStylePr w:type="swCell">
      <w:tblPr/>
      <w:tcPr>
        <w:tcBorders>
          <w:top w:val="double" w:sz="4" w:space="0" w:color="FF8000" w:themeColor="accent3"/>
          <w:right w:val="nil"/>
        </w:tcBorders>
      </w:tcPr>
    </w:tblStylePr>
  </w:style>
  <w:style w:type="table" w:styleId="Lijsttabel3-Accent4">
    <w:name w:val="List Table 3 Accent 4"/>
    <w:basedOn w:val="Standaardtabel"/>
    <w:uiPriority w:val="48"/>
    <w:semiHidden/>
    <w:rsid w:val="0019042B"/>
    <w:pPr>
      <w:spacing w:line="240" w:lineRule="auto"/>
    </w:pPr>
    <w:tblPr>
      <w:tblStyleRowBandSize w:val="1"/>
      <w:tblStyleColBandSize w:val="1"/>
      <w:tblBorders>
        <w:top w:val="single" w:sz="4" w:space="0" w:color="66DEFF" w:themeColor="accent4"/>
        <w:left w:val="single" w:sz="4" w:space="0" w:color="66DEFF" w:themeColor="accent4"/>
        <w:bottom w:val="single" w:sz="4" w:space="0" w:color="66DEFF" w:themeColor="accent4"/>
        <w:right w:val="single" w:sz="4" w:space="0" w:color="66DEFF" w:themeColor="accent4"/>
      </w:tblBorders>
    </w:tblPr>
    <w:tblStylePr w:type="firstRow">
      <w:rPr>
        <w:b/>
        <w:bCs/>
        <w:color w:val="FFFFFF" w:themeColor="background1"/>
      </w:rPr>
      <w:tblPr/>
      <w:tcPr>
        <w:shd w:val="clear" w:color="auto" w:fill="66DEFF" w:themeFill="accent4"/>
      </w:tcPr>
    </w:tblStylePr>
    <w:tblStylePr w:type="lastRow">
      <w:rPr>
        <w:b/>
        <w:bCs/>
      </w:rPr>
      <w:tblPr/>
      <w:tcPr>
        <w:tcBorders>
          <w:top w:val="double" w:sz="4" w:space="0" w:color="66DE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DEFF" w:themeColor="accent4"/>
          <w:right w:val="single" w:sz="4" w:space="0" w:color="66DEFF" w:themeColor="accent4"/>
        </w:tcBorders>
      </w:tcPr>
    </w:tblStylePr>
    <w:tblStylePr w:type="band1Horz">
      <w:tblPr/>
      <w:tcPr>
        <w:tcBorders>
          <w:top w:val="single" w:sz="4" w:space="0" w:color="66DEFF" w:themeColor="accent4"/>
          <w:bottom w:val="single" w:sz="4" w:space="0" w:color="66DE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DEFF" w:themeColor="accent4"/>
          <w:left w:val="nil"/>
        </w:tcBorders>
      </w:tcPr>
    </w:tblStylePr>
    <w:tblStylePr w:type="swCell">
      <w:tblPr/>
      <w:tcPr>
        <w:tcBorders>
          <w:top w:val="double" w:sz="4" w:space="0" w:color="66DEFF" w:themeColor="accent4"/>
          <w:right w:val="nil"/>
        </w:tcBorders>
      </w:tcPr>
    </w:tblStylePr>
  </w:style>
  <w:style w:type="table" w:styleId="Lijsttabel3-Accent5">
    <w:name w:val="List Table 3 Accent 5"/>
    <w:basedOn w:val="Standaardtabel"/>
    <w:uiPriority w:val="48"/>
    <w:semiHidden/>
    <w:rsid w:val="0019042B"/>
    <w:pPr>
      <w:spacing w:line="240" w:lineRule="auto"/>
    </w:pPr>
    <w:tblPr>
      <w:tblStyleRowBandSize w:val="1"/>
      <w:tblStyleColBandSize w:val="1"/>
      <w:tblBorders>
        <w:top w:val="single" w:sz="4" w:space="0" w:color="EBB3E6" w:themeColor="accent5"/>
        <w:left w:val="single" w:sz="4" w:space="0" w:color="EBB3E6" w:themeColor="accent5"/>
        <w:bottom w:val="single" w:sz="4" w:space="0" w:color="EBB3E6" w:themeColor="accent5"/>
        <w:right w:val="single" w:sz="4" w:space="0" w:color="EBB3E6" w:themeColor="accent5"/>
      </w:tblBorders>
    </w:tblPr>
    <w:tblStylePr w:type="firstRow">
      <w:rPr>
        <w:b/>
        <w:bCs/>
        <w:color w:val="FFFFFF" w:themeColor="background1"/>
      </w:rPr>
      <w:tblPr/>
      <w:tcPr>
        <w:shd w:val="clear" w:color="auto" w:fill="EBB3E6" w:themeFill="accent5"/>
      </w:tcPr>
    </w:tblStylePr>
    <w:tblStylePr w:type="lastRow">
      <w:rPr>
        <w:b/>
        <w:bCs/>
      </w:rPr>
      <w:tblPr/>
      <w:tcPr>
        <w:tcBorders>
          <w:top w:val="double" w:sz="4" w:space="0" w:color="EBB3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B3E6" w:themeColor="accent5"/>
          <w:right w:val="single" w:sz="4" w:space="0" w:color="EBB3E6" w:themeColor="accent5"/>
        </w:tcBorders>
      </w:tcPr>
    </w:tblStylePr>
    <w:tblStylePr w:type="band1Horz">
      <w:tblPr/>
      <w:tcPr>
        <w:tcBorders>
          <w:top w:val="single" w:sz="4" w:space="0" w:color="EBB3E6" w:themeColor="accent5"/>
          <w:bottom w:val="single" w:sz="4" w:space="0" w:color="EBB3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B3E6" w:themeColor="accent5"/>
          <w:left w:val="nil"/>
        </w:tcBorders>
      </w:tcPr>
    </w:tblStylePr>
    <w:tblStylePr w:type="swCell">
      <w:tblPr/>
      <w:tcPr>
        <w:tcBorders>
          <w:top w:val="double" w:sz="4" w:space="0" w:color="EBB3E6" w:themeColor="accent5"/>
          <w:right w:val="nil"/>
        </w:tcBorders>
      </w:tcPr>
    </w:tblStylePr>
  </w:style>
  <w:style w:type="table" w:styleId="Lijsttabel3-Accent6">
    <w:name w:val="List Table 3 Accent 6"/>
    <w:basedOn w:val="Standaardtabel"/>
    <w:uiPriority w:val="48"/>
    <w:semiHidden/>
    <w:rsid w:val="0019042B"/>
    <w:pPr>
      <w:spacing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jsttabel4">
    <w:name w:val="List Table 4"/>
    <w:basedOn w:val="Standaardtabel"/>
    <w:uiPriority w:val="49"/>
    <w:semiHidden/>
    <w:rsid w:val="0019042B"/>
    <w:pPr>
      <w:spacing w:line="240" w:lineRule="auto"/>
    </w:pPr>
    <w:tblPr>
      <w:tblStyleRowBandSize w:val="1"/>
      <w:tblStyleColBandSize w:val="1"/>
      <w:tblBorders>
        <w:top w:val="single" w:sz="4" w:space="0" w:color="7070B7" w:themeColor="text1" w:themeTint="99"/>
        <w:left w:val="single" w:sz="4" w:space="0" w:color="7070B7" w:themeColor="text1" w:themeTint="99"/>
        <w:bottom w:val="single" w:sz="4" w:space="0" w:color="7070B7" w:themeColor="text1" w:themeTint="99"/>
        <w:right w:val="single" w:sz="4" w:space="0" w:color="7070B7" w:themeColor="text1" w:themeTint="99"/>
        <w:insideH w:val="single" w:sz="4" w:space="0" w:color="7070B7" w:themeColor="text1" w:themeTint="99"/>
      </w:tblBorders>
    </w:tblPr>
    <w:tblStylePr w:type="firstRow">
      <w:rPr>
        <w:b/>
        <w:bCs/>
        <w:color w:val="FFFFFF" w:themeColor="background1"/>
      </w:rPr>
      <w:tblPr/>
      <w:tcPr>
        <w:tcBorders>
          <w:top w:val="single" w:sz="4" w:space="0" w:color="333366" w:themeColor="text1"/>
          <w:left w:val="single" w:sz="4" w:space="0" w:color="333366" w:themeColor="text1"/>
          <w:bottom w:val="single" w:sz="4" w:space="0" w:color="333366" w:themeColor="text1"/>
          <w:right w:val="single" w:sz="4" w:space="0" w:color="333366" w:themeColor="text1"/>
          <w:insideH w:val="nil"/>
        </w:tcBorders>
        <w:shd w:val="clear" w:color="auto" w:fill="333366" w:themeFill="text1"/>
      </w:tcPr>
    </w:tblStylePr>
    <w:tblStylePr w:type="lastRow">
      <w:rPr>
        <w:b/>
        <w:bCs/>
      </w:rPr>
      <w:tblPr/>
      <w:tcPr>
        <w:tcBorders>
          <w:top w:val="double" w:sz="4" w:space="0" w:color="7070B7" w:themeColor="text1" w:themeTint="99"/>
        </w:tcBorders>
      </w:tcPr>
    </w:tblStylePr>
    <w:tblStylePr w:type="firstCol">
      <w:rPr>
        <w:b/>
        <w:bCs/>
      </w:rPr>
    </w:tblStylePr>
    <w:tblStylePr w:type="lastCol">
      <w:rPr>
        <w:b/>
        <w:bCs/>
      </w:rPr>
    </w:tblStylePr>
    <w:tblStylePr w:type="band1Vert">
      <w:tblPr/>
      <w:tcPr>
        <w:shd w:val="clear" w:color="auto" w:fill="CFCFE7" w:themeFill="text1" w:themeFillTint="33"/>
      </w:tcPr>
    </w:tblStylePr>
    <w:tblStylePr w:type="band1Horz">
      <w:tblPr/>
      <w:tcPr>
        <w:shd w:val="clear" w:color="auto" w:fill="CFCFE7" w:themeFill="text1" w:themeFillTint="33"/>
      </w:tcPr>
    </w:tblStylePr>
  </w:style>
  <w:style w:type="table" w:styleId="Lijsttabel4-Accent1">
    <w:name w:val="List Table 4 Accent 1"/>
    <w:basedOn w:val="Standaardtabel"/>
    <w:uiPriority w:val="49"/>
    <w:semiHidden/>
    <w:rsid w:val="0019042B"/>
    <w:pPr>
      <w:spacing w:line="240" w:lineRule="auto"/>
    </w:pPr>
    <w:tblPr>
      <w:tblStyleRowBandSize w:val="1"/>
      <w:tblStyleColBandSize w:val="1"/>
      <w:tblBorders>
        <w:top w:val="single" w:sz="4" w:space="0" w:color="47D0FF" w:themeColor="accent1" w:themeTint="99"/>
        <w:left w:val="single" w:sz="4" w:space="0" w:color="47D0FF" w:themeColor="accent1" w:themeTint="99"/>
        <w:bottom w:val="single" w:sz="4" w:space="0" w:color="47D0FF" w:themeColor="accent1" w:themeTint="99"/>
        <w:right w:val="single" w:sz="4" w:space="0" w:color="47D0FF" w:themeColor="accent1" w:themeTint="99"/>
        <w:insideH w:val="single" w:sz="4" w:space="0" w:color="47D0FF" w:themeColor="accent1" w:themeTint="99"/>
      </w:tblBorders>
    </w:tblPr>
    <w:tblStylePr w:type="firstRow">
      <w:rPr>
        <w:b/>
        <w:bCs/>
        <w:color w:val="FFFFFF" w:themeColor="background1"/>
      </w:rPr>
      <w:tblPr/>
      <w:tcPr>
        <w:tcBorders>
          <w:top w:val="single" w:sz="4" w:space="0" w:color="0099CC" w:themeColor="accent1"/>
          <w:left w:val="single" w:sz="4" w:space="0" w:color="0099CC" w:themeColor="accent1"/>
          <w:bottom w:val="single" w:sz="4" w:space="0" w:color="0099CC" w:themeColor="accent1"/>
          <w:right w:val="single" w:sz="4" w:space="0" w:color="0099CC" w:themeColor="accent1"/>
          <w:insideH w:val="nil"/>
        </w:tcBorders>
        <w:shd w:val="clear" w:color="auto" w:fill="0099CC" w:themeFill="accent1"/>
      </w:tcPr>
    </w:tblStylePr>
    <w:tblStylePr w:type="lastRow">
      <w:rPr>
        <w:b/>
        <w:bCs/>
      </w:rPr>
      <w:tblPr/>
      <w:tcPr>
        <w:tcBorders>
          <w:top w:val="double" w:sz="4" w:space="0" w:color="47D0FF" w:themeColor="accent1" w:themeTint="99"/>
        </w:tcBorders>
      </w:tcPr>
    </w:tblStylePr>
    <w:tblStylePr w:type="firstCol">
      <w:rPr>
        <w:b/>
        <w:bCs/>
      </w:rPr>
    </w:tblStylePr>
    <w:tblStylePr w:type="lastCol">
      <w:rPr>
        <w:b/>
        <w:bCs/>
      </w:rPr>
    </w:tblStylePr>
    <w:tblStylePr w:type="band1Vert">
      <w:tblPr/>
      <w:tcPr>
        <w:shd w:val="clear" w:color="auto" w:fill="C1EFFF" w:themeFill="accent1" w:themeFillTint="33"/>
      </w:tcPr>
    </w:tblStylePr>
    <w:tblStylePr w:type="band1Horz">
      <w:tblPr/>
      <w:tcPr>
        <w:shd w:val="clear" w:color="auto" w:fill="C1EFFF" w:themeFill="accent1" w:themeFillTint="33"/>
      </w:tcPr>
    </w:tblStylePr>
  </w:style>
  <w:style w:type="table" w:styleId="Lijsttabel4-Accent2">
    <w:name w:val="List Table 4 Accent 2"/>
    <w:basedOn w:val="Standaardtabel"/>
    <w:uiPriority w:val="49"/>
    <w:semiHidden/>
    <w:rsid w:val="0019042B"/>
    <w:pPr>
      <w:spacing w:line="240" w:lineRule="auto"/>
    </w:pPr>
    <w:tblPr>
      <w:tblStyleRowBandSize w:val="1"/>
      <w:tblStyleColBandSize w:val="1"/>
      <w:tblBorders>
        <w:top w:val="single" w:sz="4" w:space="0" w:color="F382A0" w:themeColor="accent2" w:themeTint="99"/>
        <w:left w:val="single" w:sz="4" w:space="0" w:color="F382A0" w:themeColor="accent2" w:themeTint="99"/>
        <w:bottom w:val="single" w:sz="4" w:space="0" w:color="F382A0" w:themeColor="accent2" w:themeTint="99"/>
        <w:right w:val="single" w:sz="4" w:space="0" w:color="F382A0" w:themeColor="accent2" w:themeTint="99"/>
        <w:insideH w:val="single" w:sz="4" w:space="0" w:color="F382A0" w:themeColor="accent2" w:themeTint="99"/>
      </w:tblBorders>
    </w:tblPr>
    <w:tblStylePr w:type="firstRow">
      <w:rPr>
        <w:b/>
        <w:bCs/>
        <w:color w:val="FFFFFF" w:themeColor="background1"/>
      </w:rPr>
      <w:tblPr/>
      <w:tcPr>
        <w:tcBorders>
          <w:top w:val="single" w:sz="4" w:space="0" w:color="EB3062" w:themeColor="accent2"/>
          <w:left w:val="single" w:sz="4" w:space="0" w:color="EB3062" w:themeColor="accent2"/>
          <w:bottom w:val="single" w:sz="4" w:space="0" w:color="EB3062" w:themeColor="accent2"/>
          <w:right w:val="single" w:sz="4" w:space="0" w:color="EB3062" w:themeColor="accent2"/>
          <w:insideH w:val="nil"/>
        </w:tcBorders>
        <w:shd w:val="clear" w:color="auto" w:fill="EB3062" w:themeFill="accent2"/>
      </w:tcPr>
    </w:tblStylePr>
    <w:tblStylePr w:type="lastRow">
      <w:rPr>
        <w:b/>
        <w:bCs/>
      </w:rPr>
      <w:tblPr/>
      <w:tcPr>
        <w:tcBorders>
          <w:top w:val="double" w:sz="4" w:space="0" w:color="F382A0" w:themeColor="accent2" w:themeTint="99"/>
        </w:tcBorders>
      </w:tcPr>
    </w:tblStylePr>
    <w:tblStylePr w:type="firstCol">
      <w:rPr>
        <w:b/>
        <w:bCs/>
      </w:rPr>
    </w:tblStylePr>
    <w:tblStylePr w:type="lastCol">
      <w:rPr>
        <w:b/>
        <w:bCs/>
      </w:rPr>
    </w:tblStylePr>
    <w:tblStylePr w:type="band1Vert">
      <w:tblPr/>
      <w:tcPr>
        <w:shd w:val="clear" w:color="auto" w:fill="FBD5DF" w:themeFill="accent2" w:themeFillTint="33"/>
      </w:tcPr>
    </w:tblStylePr>
    <w:tblStylePr w:type="band1Horz">
      <w:tblPr/>
      <w:tcPr>
        <w:shd w:val="clear" w:color="auto" w:fill="FBD5DF" w:themeFill="accent2" w:themeFillTint="33"/>
      </w:tcPr>
    </w:tblStylePr>
  </w:style>
  <w:style w:type="table" w:styleId="Lijsttabel4-Accent3">
    <w:name w:val="List Table 4 Accent 3"/>
    <w:basedOn w:val="Standaardtabel"/>
    <w:uiPriority w:val="49"/>
    <w:semiHidden/>
    <w:rsid w:val="0019042B"/>
    <w:pPr>
      <w:spacing w:line="240" w:lineRule="auto"/>
    </w:pPr>
    <w:tblPr>
      <w:tblStyleRowBandSize w:val="1"/>
      <w:tblStyleColBandSize w:val="1"/>
      <w:tblBorders>
        <w:top w:val="single" w:sz="4" w:space="0" w:color="FFB266" w:themeColor="accent3" w:themeTint="99"/>
        <w:left w:val="single" w:sz="4" w:space="0" w:color="FFB266" w:themeColor="accent3" w:themeTint="99"/>
        <w:bottom w:val="single" w:sz="4" w:space="0" w:color="FFB266" w:themeColor="accent3" w:themeTint="99"/>
        <w:right w:val="single" w:sz="4" w:space="0" w:color="FFB266" w:themeColor="accent3" w:themeTint="99"/>
        <w:insideH w:val="single" w:sz="4" w:space="0" w:color="FFB266" w:themeColor="accent3" w:themeTint="99"/>
      </w:tblBorders>
    </w:tblPr>
    <w:tblStylePr w:type="firstRow">
      <w:rPr>
        <w:b/>
        <w:bCs/>
        <w:color w:val="FFFFFF" w:themeColor="background1"/>
      </w:rPr>
      <w:tblPr/>
      <w:tcPr>
        <w:tcBorders>
          <w:top w:val="single" w:sz="4" w:space="0" w:color="FF8000" w:themeColor="accent3"/>
          <w:left w:val="single" w:sz="4" w:space="0" w:color="FF8000" w:themeColor="accent3"/>
          <w:bottom w:val="single" w:sz="4" w:space="0" w:color="FF8000" w:themeColor="accent3"/>
          <w:right w:val="single" w:sz="4" w:space="0" w:color="FF8000" w:themeColor="accent3"/>
          <w:insideH w:val="nil"/>
        </w:tcBorders>
        <w:shd w:val="clear" w:color="auto" w:fill="FF8000" w:themeFill="accent3"/>
      </w:tcPr>
    </w:tblStylePr>
    <w:tblStylePr w:type="lastRow">
      <w:rPr>
        <w:b/>
        <w:bCs/>
      </w:rPr>
      <w:tblPr/>
      <w:tcPr>
        <w:tcBorders>
          <w:top w:val="double" w:sz="4" w:space="0" w:color="FFB266" w:themeColor="accent3" w:themeTint="99"/>
        </w:tcBorders>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Lijsttabel4-Accent4">
    <w:name w:val="List Table 4 Accent 4"/>
    <w:basedOn w:val="Standaardtabel"/>
    <w:uiPriority w:val="49"/>
    <w:semiHidden/>
    <w:rsid w:val="0019042B"/>
    <w:pPr>
      <w:spacing w:line="240" w:lineRule="auto"/>
    </w:pPr>
    <w:tblPr>
      <w:tblStyleRowBandSize w:val="1"/>
      <w:tblStyleColBandSize w:val="1"/>
      <w:tblBorders>
        <w:top w:val="single" w:sz="4" w:space="0" w:color="A3EBFF" w:themeColor="accent4" w:themeTint="99"/>
        <w:left w:val="single" w:sz="4" w:space="0" w:color="A3EBFF" w:themeColor="accent4" w:themeTint="99"/>
        <w:bottom w:val="single" w:sz="4" w:space="0" w:color="A3EBFF" w:themeColor="accent4" w:themeTint="99"/>
        <w:right w:val="single" w:sz="4" w:space="0" w:color="A3EBFF" w:themeColor="accent4" w:themeTint="99"/>
        <w:insideH w:val="single" w:sz="4" w:space="0" w:color="A3EBFF" w:themeColor="accent4" w:themeTint="99"/>
      </w:tblBorders>
    </w:tblPr>
    <w:tblStylePr w:type="firstRow">
      <w:rPr>
        <w:b/>
        <w:bCs/>
        <w:color w:val="FFFFFF" w:themeColor="background1"/>
      </w:rPr>
      <w:tblPr/>
      <w:tcPr>
        <w:tcBorders>
          <w:top w:val="single" w:sz="4" w:space="0" w:color="66DEFF" w:themeColor="accent4"/>
          <w:left w:val="single" w:sz="4" w:space="0" w:color="66DEFF" w:themeColor="accent4"/>
          <w:bottom w:val="single" w:sz="4" w:space="0" w:color="66DEFF" w:themeColor="accent4"/>
          <w:right w:val="single" w:sz="4" w:space="0" w:color="66DEFF" w:themeColor="accent4"/>
          <w:insideH w:val="nil"/>
        </w:tcBorders>
        <w:shd w:val="clear" w:color="auto" w:fill="66DEFF" w:themeFill="accent4"/>
      </w:tcPr>
    </w:tblStylePr>
    <w:tblStylePr w:type="lastRow">
      <w:rPr>
        <w:b/>
        <w:bCs/>
      </w:rPr>
      <w:tblPr/>
      <w:tcPr>
        <w:tcBorders>
          <w:top w:val="double" w:sz="4" w:space="0" w:color="A3EBFF" w:themeColor="accent4" w:themeTint="99"/>
        </w:tcBorders>
      </w:tcPr>
    </w:tblStylePr>
    <w:tblStylePr w:type="firstCol">
      <w:rPr>
        <w:b/>
        <w:bCs/>
      </w:rPr>
    </w:tblStylePr>
    <w:tblStylePr w:type="lastCol">
      <w:rPr>
        <w:b/>
        <w:bCs/>
      </w:rPr>
    </w:tblStylePr>
    <w:tblStylePr w:type="band1Vert">
      <w:tblPr/>
      <w:tcPr>
        <w:shd w:val="clear" w:color="auto" w:fill="E0F8FF" w:themeFill="accent4" w:themeFillTint="33"/>
      </w:tcPr>
    </w:tblStylePr>
    <w:tblStylePr w:type="band1Horz">
      <w:tblPr/>
      <w:tcPr>
        <w:shd w:val="clear" w:color="auto" w:fill="E0F8FF" w:themeFill="accent4" w:themeFillTint="33"/>
      </w:tcPr>
    </w:tblStylePr>
  </w:style>
  <w:style w:type="table" w:styleId="Lijsttabel4-Accent5">
    <w:name w:val="List Table 4 Accent 5"/>
    <w:basedOn w:val="Standaardtabel"/>
    <w:uiPriority w:val="49"/>
    <w:semiHidden/>
    <w:rsid w:val="0019042B"/>
    <w:pPr>
      <w:spacing w:line="240" w:lineRule="auto"/>
    </w:pPr>
    <w:tblPr>
      <w:tblStyleRowBandSize w:val="1"/>
      <w:tblStyleColBandSize w:val="1"/>
      <w:tblBorders>
        <w:top w:val="single" w:sz="4" w:space="0" w:color="F3D1EF" w:themeColor="accent5" w:themeTint="99"/>
        <w:left w:val="single" w:sz="4" w:space="0" w:color="F3D1EF" w:themeColor="accent5" w:themeTint="99"/>
        <w:bottom w:val="single" w:sz="4" w:space="0" w:color="F3D1EF" w:themeColor="accent5" w:themeTint="99"/>
        <w:right w:val="single" w:sz="4" w:space="0" w:color="F3D1EF" w:themeColor="accent5" w:themeTint="99"/>
        <w:insideH w:val="single" w:sz="4" w:space="0" w:color="F3D1EF" w:themeColor="accent5" w:themeTint="99"/>
      </w:tblBorders>
    </w:tblPr>
    <w:tblStylePr w:type="firstRow">
      <w:rPr>
        <w:b/>
        <w:bCs/>
        <w:color w:val="FFFFFF" w:themeColor="background1"/>
      </w:rPr>
      <w:tblPr/>
      <w:tcPr>
        <w:tcBorders>
          <w:top w:val="single" w:sz="4" w:space="0" w:color="EBB3E6" w:themeColor="accent5"/>
          <w:left w:val="single" w:sz="4" w:space="0" w:color="EBB3E6" w:themeColor="accent5"/>
          <w:bottom w:val="single" w:sz="4" w:space="0" w:color="EBB3E6" w:themeColor="accent5"/>
          <w:right w:val="single" w:sz="4" w:space="0" w:color="EBB3E6" w:themeColor="accent5"/>
          <w:insideH w:val="nil"/>
        </w:tcBorders>
        <w:shd w:val="clear" w:color="auto" w:fill="EBB3E6" w:themeFill="accent5"/>
      </w:tcPr>
    </w:tblStylePr>
    <w:tblStylePr w:type="lastRow">
      <w:rPr>
        <w:b/>
        <w:bCs/>
      </w:rPr>
      <w:tblPr/>
      <w:tcPr>
        <w:tcBorders>
          <w:top w:val="double" w:sz="4" w:space="0" w:color="F3D1EF" w:themeColor="accent5" w:themeTint="99"/>
        </w:tcBorders>
      </w:tcPr>
    </w:tblStylePr>
    <w:tblStylePr w:type="firstCol">
      <w:rPr>
        <w:b/>
        <w:bCs/>
      </w:rPr>
    </w:tblStylePr>
    <w:tblStylePr w:type="lastCol">
      <w:rPr>
        <w:b/>
        <w:bCs/>
      </w:rPr>
    </w:tblStylePr>
    <w:tblStylePr w:type="band1Vert">
      <w:tblPr/>
      <w:tcPr>
        <w:shd w:val="clear" w:color="auto" w:fill="FBEFF9" w:themeFill="accent5" w:themeFillTint="33"/>
      </w:tcPr>
    </w:tblStylePr>
    <w:tblStylePr w:type="band1Horz">
      <w:tblPr/>
      <w:tcPr>
        <w:shd w:val="clear" w:color="auto" w:fill="FBEFF9" w:themeFill="accent5" w:themeFillTint="33"/>
      </w:tcPr>
    </w:tblStylePr>
  </w:style>
  <w:style w:type="table" w:styleId="Lijsttabel4-Accent6">
    <w:name w:val="List Table 4 Accent 6"/>
    <w:basedOn w:val="Standaardtabel"/>
    <w:uiPriority w:val="49"/>
    <w:semiHidden/>
    <w:rsid w:val="0019042B"/>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5donker">
    <w:name w:val="List Table 5 Dark"/>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333366" w:themeColor="text1"/>
        <w:left w:val="single" w:sz="24" w:space="0" w:color="333366" w:themeColor="text1"/>
        <w:bottom w:val="single" w:sz="24" w:space="0" w:color="333366" w:themeColor="text1"/>
        <w:right w:val="single" w:sz="24" w:space="0" w:color="333366" w:themeColor="text1"/>
      </w:tblBorders>
    </w:tblPr>
    <w:tcPr>
      <w:shd w:val="clear" w:color="auto" w:fill="33336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99CC" w:themeColor="accent1"/>
        <w:left w:val="single" w:sz="24" w:space="0" w:color="0099CC" w:themeColor="accent1"/>
        <w:bottom w:val="single" w:sz="24" w:space="0" w:color="0099CC" w:themeColor="accent1"/>
        <w:right w:val="single" w:sz="24" w:space="0" w:color="0099CC" w:themeColor="accent1"/>
      </w:tblBorders>
    </w:tblPr>
    <w:tcPr>
      <w:shd w:val="clear" w:color="auto" w:fill="0099C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EB3062" w:themeColor="accent2"/>
        <w:left w:val="single" w:sz="24" w:space="0" w:color="EB3062" w:themeColor="accent2"/>
        <w:bottom w:val="single" w:sz="24" w:space="0" w:color="EB3062" w:themeColor="accent2"/>
        <w:right w:val="single" w:sz="24" w:space="0" w:color="EB3062" w:themeColor="accent2"/>
      </w:tblBorders>
    </w:tblPr>
    <w:tcPr>
      <w:shd w:val="clear" w:color="auto" w:fill="EB306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FF8000" w:themeColor="accent3"/>
        <w:left w:val="single" w:sz="24" w:space="0" w:color="FF8000" w:themeColor="accent3"/>
        <w:bottom w:val="single" w:sz="24" w:space="0" w:color="FF8000" w:themeColor="accent3"/>
        <w:right w:val="single" w:sz="24" w:space="0" w:color="FF8000" w:themeColor="accent3"/>
      </w:tblBorders>
    </w:tblPr>
    <w:tcPr>
      <w:shd w:val="clear" w:color="auto" w:fill="FF80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66DEFF" w:themeColor="accent4"/>
        <w:left w:val="single" w:sz="24" w:space="0" w:color="66DEFF" w:themeColor="accent4"/>
        <w:bottom w:val="single" w:sz="24" w:space="0" w:color="66DEFF" w:themeColor="accent4"/>
        <w:right w:val="single" w:sz="24" w:space="0" w:color="66DEFF" w:themeColor="accent4"/>
      </w:tblBorders>
    </w:tblPr>
    <w:tcPr>
      <w:shd w:val="clear" w:color="auto" w:fill="66DE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EBB3E6" w:themeColor="accent5"/>
        <w:left w:val="single" w:sz="24" w:space="0" w:color="EBB3E6" w:themeColor="accent5"/>
        <w:bottom w:val="single" w:sz="24" w:space="0" w:color="EBB3E6" w:themeColor="accent5"/>
        <w:right w:val="single" w:sz="24" w:space="0" w:color="EBB3E6" w:themeColor="accent5"/>
      </w:tblBorders>
    </w:tblPr>
    <w:tcPr>
      <w:shd w:val="clear" w:color="auto" w:fill="EBB3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19042B"/>
    <w:pPr>
      <w:spacing w:line="240" w:lineRule="auto"/>
    </w:pPr>
    <w:rPr>
      <w:color w:val="333366" w:themeColor="text1"/>
    </w:rPr>
    <w:tblPr>
      <w:tblStyleRowBandSize w:val="1"/>
      <w:tblStyleColBandSize w:val="1"/>
      <w:tblBorders>
        <w:top w:val="single" w:sz="4" w:space="0" w:color="333366" w:themeColor="text1"/>
        <w:bottom w:val="single" w:sz="4" w:space="0" w:color="333366" w:themeColor="text1"/>
      </w:tblBorders>
    </w:tblPr>
    <w:tblStylePr w:type="firstRow">
      <w:rPr>
        <w:b/>
        <w:bCs/>
      </w:rPr>
      <w:tblPr/>
      <w:tcPr>
        <w:tcBorders>
          <w:bottom w:val="single" w:sz="4" w:space="0" w:color="333366" w:themeColor="text1"/>
        </w:tcBorders>
      </w:tcPr>
    </w:tblStylePr>
    <w:tblStylePr w:type="lastRow">
      <w:rPr>
        <w:b/>
        <w:bCs/>
      </w:rPr>
      <w:tblPr/>
      <w:tcPr>
        <w:tcBorders>
          <w:top w:val="double" w:sz="4" w:space="0" w:color="333366" w:themeColor="text1"/>
        </w:tcBorders>
      </w:tcPr>
    </w:tblStylePr>
    <w:tblStylePr w:type="firstCol">
      <w:rPr>
        <w:b/>
        <w:bCs/>
      </w:rPr>
    </w:tblStylePr>
    <w:tblStylePr w:type="lastCol">
      <w:rPr>
        <w:b/>
        <w:bCs/>
      </w:rPr>
    </w:tblStylePr>
    <w:tblStylePr w:type="band1Vert">
      <w:tblPr/>
      <w:tcPr>
        <w:shd w:val="clear" w:color="auto" w:fill="CFCFE7" w:themeFill="text1" w:themeFillTint="33"/>
      </w:tcPr>
    </w:tblStylePr>
    <w:tblStylePr w:type="band1Horz">
      <w:tblPr/>
      <w:tcPr>
        <w:shd w:val="clear" w:color="auto" w:fill="CFCFE7" w:themeFill="text1" w:themeFillTint="33"/>
      </w:tcPr>
    </w:tblStylePr>
  </w:style>
  <w:style w:type="table" w:styleId="Lijsttabel6kleurrijk-Accent1">
    <w:name w:val="List Table 6 Colorful Accent 1"/>
    <w:basedOn w:val="Standaardtabel"/>
    <w:uiPriority w:val="51"/>
    <w:semiHidden/>
    <w:rsid w:val="0019042B"/>
    <w:pPr>
      <w:spacing w:line="240" w:lineRule="auto"/>
    </w:pPr>
    <w:rPr>
      <w:color w:val="007298" w:themeColor="accent1" w:themeShade="BF"/>
    </w:rPr>
    <w:tblPr>
      <w:tblStyleRowBandSize w:val="1"/>
      <w:tblStyleColBandSize w:val="1"/>
      <w:tblBorders>
        <w:top w:val="single" w:sz="4" w:space="0" w:color="0099CC" w:themeColor="accent1"/>
        <w:bottom w:val="single" w:sz="4" w:space="0" w:color="0099CC" w:themeColor="accent1"/>
      </w:tblBorders>
    </w:tblPr>
    <w:tblStylePr w:type="firstRow">
      <w:rPr>
        <w:b/>
        <w:bCs/>
      </w:rPr>
      <w:tblPr/>
      <w:tcPr>
        <w:tcBorders>
          <w:bottom w:val="single" w:sz="4" w:space="0" w:color="0099CC" w:themeColor="accent1"/>
        </w:tcBorders>
      </w:tcPr>
    </w:tblStylePr>
    <w:tblStylePr w:type="lastRow">
      <w:rPr>
        <w:b/>
        <w:bCs/>
      </w:rPr>
      <w:tblPr/>
      <w:tcPr>
        <w:tcBorders>
          <w:top w:val="double" w:sz="4" w:space="0" w:color="0099CC" w:themeColor="accent1"/>
        </w:tcBorders>
      </w:tcPr>
    </w:tblStylePr>
    <w:tblStylePr w:type="firstCol">
      <w:rPr>
        <w:b/>
        <w:bCs/>
      </w:rPr>
    </w:tblStylePr>
    <w:tblStylePr w:type="lastCol">
      <w:rPr>
        <w:b/>
        <w:bCs/>
      </w:rPr>
    </w:tblStylePr>
    <w:tblStylePr w:type="band1Vert">
      <w:tblPr/>
      <w:tcPr>
        <w:shd w:val="clear" w:color="auto" w:fill="C1EFFF" w:themeFill="accent1" w:themeFillTint="33"/>
      </w:tcPr>
    </w:tblStylePr>
    <w:tblStylePr w:type="band1Horz">
      <w:tblPr/>
      <w:tcPr>
        <w:shd w:val="clear" w:color="auto" w:fill="C1EFFF" w:themeFill="accent1" w:themeFillTint="33"/>
      </w:tcPr>
    </w:tblStylePr>
  </w:style>
  <w:style w:type="table" w:styleId="Lijsttabel6kleurrijk-Accent2">
    <w:name w:val="List Table 6 Colorful Accent 2"/>
    <w:basedOn w:val="Standaardtabel"/>
    <w:uiPriority w:val="51"/>
    <w:semiHidden/>
    <w:rsid w:val="0019042B"/>
    <w:pPr>
      <w:spacing w:line="240" w:lineRule="auto"/>
    </w:pPr>
    <w:rPr>
      <w:color w:val="C01241" w:themeColor="accent2" w:themeShade="BF"/>
    </w:rPr>
    <w:tblPr>
      <w:tblStyleRowBandSize w:val="1"/>
      <w:tblStyleColBandSize w:val="1"/>
      <w:tblBorders>
        <w:top w:val="single" w:sz="4" w:space="0" w:color="EB3062" w:themeColor="accent2"/>
        <w:bottom w:val="single" w:sz="4" w:space="0" w:color="EB3062" w:themeColor="accent2"/>
      </w:tblBorders>
    </w:tblPr>
    <w:tblStylePr w:type="firstRow">
      <w:rPr>
        <w:b/>
        <w:bCs/>
      </w:rPr>
      <w:tblPr/>
      <w:tcPr>
        <w:tcBorders>
          <w:bottom w:val="single" w:sz="4" w:space="0" w:color="EB3062" w:themeColor="accent2"/>
        </w:tcBorders>
      </w:tcPr>
    </w:tblStylePr>
    <w:tblStylePr w:type="lastRow">
      <w:rPr>
        <w:b/>
        <w:bCs/>
      </w:rPr>
      <w:tblPr/>
      <w:tcPr>
        <w:tcBorders>
          <w:top w:val="double" w:sz="4" w:space="0" w:color="EB3062" w:themeColor="accent2"/>
        </w:tcBorders>
      </w:tcPr>
    </w:tblStylePr>
    <w:tblStylePr w:type="firstCol">
      <w:rPr>
        <w:b/>
        <w:bCs/>
      </w:rPr>
    </w:tblStylePr>
    <w:tblStylePr w:type="lastCol">
      <w:rPr>
        <w:b/>
        <w:bCs/>
      </w:rPr>
    </w:tblStylePr>
    <w:tblStylePr w:type="band1Vert">
      <w:tblPr/>
      <w:tcPr>
        <w:shd w:val="clear" w:color="auto" w:fill="FBD5DF" w:themeFill="accent2" w:themeFillTint="33"/>
      </w:tcPr>
    </w:tblStylePr>
    <w:tblStylePr w:type="band1Horz">
      <w:tblPr/>
      <w:tcPr>
        <w:shd w:val="clear" w:color="auto" w:fill="FBD5DF" w:themeFill="accent2" w:themeFillTint="33"/>
      </w:tcPr>
    </w:tblStylePr>
  </w:style>
  <w:style w:type="table" w:styleId="Lijsttabel6kleurrijk-Accent3">
    <w:name w:val="List Table 6 Colorful Accent 3"/>
    <w:basedOn w:val="Standaardtabel"/>
    <w:uiPriority w:val="51"/>
    <w:semiHidden/>
    <w:rsid w:val="0019042B"/>
    <w:pPr>
      <w:spacing w:line="240" w:lineRule="auto"/>
    </w:pPr>
    <w:rPr>
      <w:color w:val="BF5F00" w:themeColor="accent3" w:themeShade="BF"/>
    </w:rPr>
    <w:tblPr>
      <w:tblStyleRowBandSize w:val="1"/>
      <w:tblStyleColBandSize w:val="1"/>
      <w:tblBorders>
        <w:top w:val="single" w:sz="4" w:space="0" w:color="FF8000" w:themeColor="accent3"/>
        <w:bottom w:val="single" w:sz="4" w:space="0" w:color="FF8000" w:themeColor="accent3"/>
      </w:tblBorders>
    </w:tblPr>
    <w:tblStylePr w:type="firstRow">
      <w:rPr>
        <w:b/>
        <w:bCs/>
      </w:rPr>
      <w:tblPr/>
      <w:tcPr>
        <w:tcBorders>
          <w:bottom w:val="single" w:sz="4" w:space="0" w:color="FF8000" w:themeColor="accent3"/>
        </w:tcBorders>
      </w:tcPr>
    </w:tblStylePr>
    <w:tblStylePr w:type="lastRow">
      <w:rPr>
        <w:b/>
        <w:bCs/>
      </w:rPr>
      <w:tblPr/>
      <w:tcPr>
        <w:tcBorders>
          <w:top w:val="double" w:sz="4" w:space="0" w:color="FF8000" w:themeColor="accent3"/>
        </w:tcBorders>
      </w:tcPr>
    </w:tblStylePr>
    <w:tblStylePr w:type="firstCol">
      <w:rPr>
        <w:b/>
        <w:bCs/>
      </w:rPr>
    </w:tblStylePr>
    <w:tblStylePr w:type="lastCol">
      <w:rPr>
        <w:b/>
        <w:bCs/>
      </w:rPr>
    </w:tblStylePr>
    <w:tblStylePr w:type="band1Vert">
      <w:tblPr/>
      <w:tcPr>
        <w:shd w:val="clear" w:color="auto" w:fill="FFE5CC" w:themeFill="accent3" w:themeFillTint="33"/>
      </w:tcPr>
    </w:tblStylePr>
    <w:tblStylePr w:type="band1Horz">
      <w:tblPr/>
      <w:tcPr>
        <w:shd w:val="clear" w:color="auto" w:fill="FFE5CC" w:themeFill="accent3" w:themeFillTint="33"/>
      </w:tcPr>
    </w:tblStylePr>
  </w:style>
  <w:style w:type="table" w:styleId="Lijsttabel6kleurrijk-Accent4">
    <w:name w:val="List Table 6 Colorful Accent 4"/>
    <w:basedOn w:val="Standaardtabel"/>
    <w:uiPriority w:val="51"/>
    <w:semiHidden/>
    <w:rsid w:val="0019042B"/>
    <w:pPr>
      <w:spacing w:line="240" w:lineRule="auto"/>
    </w:pPr>
    <w:rPr>
      <w:color w:val="0CCAFF" w:themeColor="accent4" w:themeShade="BF"/>
    </w:rPr>
    <w:tblPr>
      <w:tblStyleRowBandSize w:val="1"/>
      <w:tblStyleColBandSize w:val="1"/>
      <w:tblBorders>
        <w:top w:val="single" w:sz="4" w:space="0" w:color="66DEFF" w:themeColor="accent4"/>
        <w:bottom w:val="single" w:sz="4" w:space="0" w:color="66DEFF" w:themeColor="accent4"/>
      </w:tblBorders>
    </w:tblPr>
    <w:tblStylePr w:type="firstRow">
      <w:rPr>
        <w:b/>
        <w:bCs/>
      </w:rPr>
      <w:tblPr/>
      <w:tcPr>
        <w:tcBorders>
          <w:bottom w:val="single" w:sz="4" w:space="0" w:color="66DEFF" w:themeColor="accent4"/>
        </w:tcBorders>
      </w:tcPr>
    </w:tblStylePr>
    <w:tblStylePr w:type="lastRow">
      <w:rPr>
        <w:b/>
        <w:bCs/>
      </w:rPr>
      <w:tblPr/>
      <w:tcPr>
        <w:tcBorders>
          <w:top w:val="double" w:sz="4" w:space="0" w:color="66DEFF" w:themeColor="accent4"/>
        </w:tcBorders>
      </w:tcPr>
    </w:tblStylePr>
    <w:tblStylePr w:type="firstCol">
      <w:rPr>
        <w:b/>
        <w:bCs/>
      </w:rPr>
    </w:tblStylePr>
    <w:tblStylePr w:type="lastCol">
      <w:rPr>
        <w:b/>
        <w:bCs/>
      </w:rPr>
    </w:tblStylePr>
    <w:tblStylePr w:type="band1Vert">
      <w:tblPr/>
      <w:tcPr>
        <w:shd w:val="clear" w:color="auto" w:fill="E0F8FF" w:themeFill="accent4" w:themeFillTint="33"/>
      </w:tcPr>
    </w:tblStylePr>
    <w:tblStylePr w:type="band1Horz">
      <w:tblPr/>
      <w:tcPr>
        <w:shd w:val="clear" w:color="auto" w:fill="E0F8FF" w:themeFill="accent4" w:themeFillTint="33"/>
      </w:tcPr>
    </w:tblStylePr>
  </w:style>
  <w:style w:type="table" w:styleId="Lijsttabel6kleurrijk-Accent5">
    <w:name w:val="List Table 6 Colorful Accent 5"/>
    <w:basedOn w:val="Standaardtabel"/>
    <w:uiPriority w:val="51"/>
    <w:semiHidden/>
    <w:rsid w:val="0019042B"/>
    <w:pPr>
      <w:spacing w:line="240" w:lineRule="auto"/>
    </w:pPr>
    <w:rPr>
      <w:color w:val="D560CA" w:themeColor="accent5" w:themeShade="BF"/>
    </w:rPr>
    <w:tblPr>
      <w:tblStyleRowBandSize w:val="1"/>
      <w:tblStyleColBandSize w:val="1"/>
      <w:tblBorders>
        <w:top w:val="single" w:sz="4" w:space="0" w:color="EBB3E6" w:themeColor="accent5"/>
        <w:bottom w:val="single" w:sz="4" w:space="0" w:color="EBB3E6" w:themeColor="accent5"/>
      </w:tblBorders>
    </w:tblPr>
    <w:tblStylePr w:type="firstRow">
      <w:rPr>
        <w:b/>
        <w:bCs/>
      </w:rPr>
      <w:tblPr/>
      <w:tcPr>
        <w:tcBorders>
          <w:bottom w:val="single" w:sz="4" w:space="0" w:color="EBB3E6" w:themeColor="accent5"/>
        </w:tcBorders>
      </w:tcPr>
    </w:tblStylePr>
    <w:tblStylePr w:type="lastRow">
      <w:rPr>
        <w:b/>
        <w:bCs/>
      </w:rPr>
      <w:tblPr/>
      <w:tcPr>
        <w:tcBorders>
          <w:top w:val="double" w:sz="4" w:space="0" w:color="EBB3E6" w:themeColor="accent5"/>
        </w:tcBorders>
      </w:tcPr>
    </w:tblStylePr>
    <w:tblStylePr w:type="firstCol">
      <w:rPr>
        <w:b/>
        <w:bCs/>
      </w:rPr>
    </w:tblStylePr>
    <w:tblStylePr w:type="lastCol">
      <w:rPr>
        <w:b/>
        <w:bCs/>
      </w:rPr>
    </w:tblStylePr>
    <w:tblStylePr w:type="band1Vert">
      <w:tblPr/>
      <w:tcPr>
        <w:shd w:val="clear" w:color="auto" w:fill="FBEFF9" w:themeFill="accent5" w:themeFillTint="33"/>
      </w:tcPr>
    </w:tblStylePr>
    <w:tblStylePr w:type="band1Horz">
      <w:tblPr/>
      <w:tcPr>
        <w:shd w:val="clear" w:color="auto" w:fill="FBEFF9" w:themeFill="accent5" w:themeFillTint="33"/>
      </w:tcPr>
    </w:tblStylePr>
  </w:style>
  <w:style w:type="table" w:styleId="Lijsttabel6kleurrijk-Accent6">
    <w:name w:val="List Table 6 Colorful Accent 6"/>
    <w:basedOn w:val="Standaardtabel"/>
    <w:uiPriority w:val="51"/>
    <w:semiHidden/>
    <w:rsid w:val="0019042B"/>
    <w:pPr>
      <w:spacing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7kleurrijk">
    <w:name w:val="List Table 7 Colorful"/>
    <w:basedOn w:val="Standaardtabel"/>
    <w:uiPriority w:val="52"/>
    <w:semiHidden/>
    <w:rsid w:val="0019042B"/>
    <w:pPr>
      <w:spacing w:line="240" w:lineRule="auto"/>
    </w:pPr>
    <w:rPr>
      <w:color w:val="33336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6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6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6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66" w:themeColor="text1"/>
        </w:tcBorders>
        <w:shd w:val="clear" w:color="auto" w:fill="FFFFFF" w:themeFill="background1"/>
      </w:tcPr>
    </w:tblStylePr>
    <w:tblStylePr w:type="band1Vert">
      <w:tblPr/>
      <w:tcPr>
        <w:shd w:val="clear" w:color="auto" w:fill="CFCFE7" w:themeFill="text1" w:themeFillTint="33"/>
      </w:tcPr>
    </w:tblStylePr>
    <w:tblStylePr w:type="band1Horz">
      <w:tblPr/>
      <w:tcPr>
        <w:shd w:val="clear" w:color="auto" w:fill="CFCFE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19042B"/>
    <w:pPr>
      <w:spacing w:line="240" w:lineRule="auto"/>
    </w:pPr>
    <w:rPr>
      <w:color w:val="00729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9C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9C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9C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9CC" w:themeColor="accent1"/>
        </w:tcBorders>
        <w:shd w:val="clear" w:color="auto" w:fill="FFFFFF" w:themeFill="background1"/>
      </w:tcPr>
    </w:tblStylePr>
    <w:tblStylePr w:type="band1Vert">
      <w:tblPr/>
      <w:tcPr>
        <w:shd w:val="clear" w:color="auto" w:fill="C1EFFF" w:themeFill="accent1" w:themeFillTint="33"/>
      </w:tcPr>
    </w:tblStylePr>
    <w:tblStylePr w:type="band1Horz">
      <w:tblPr/>
      <w:tcPr>
        <w:shd w:val="clear" w:color="auto" w:fill="C1E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19042B"/>
    <w:pPr>
      <w:spacing w:line="240" w:lineRule="auto"/>
    </w:pPr>
    <w:rPr>
      <w:color w:val="C0124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306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306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306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3062" w:themeColor="accent2"/>
        </w:tcBorders>
        <w:shd w:val="clear" w:color="auto" w:fill="FFFFFF" w:themeFill="background1"/>
      </w:tcPr>
    </w:tblStylePr>
    <w:tblStylePr w:type="band1Vert">
      <w:tblPr/>
      <w:tcPr>
        <w:shd w:val="clear" w:color="auto" w:fill="FBD5DF" w:themeFill="accent2" w:themeFillTint="33"/>
      </w:tcPr>
    </w:tblStylePr>
    <w:tblStylePr w:type="band1Horz">
      <w:tblPr/>
      <w:tcPr>
        <w:shd w:val="clear" w:color="auto" w:fill="FBD5D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19042B"/>
    <w:pPr>
      <w:spacing w:line="240" w:lineRule="auto"/>
    </w:pPr>
    <w:rPr>
      <w:color w:val="BF5F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0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0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0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000" w:themeColor="accent3"/>
        </w:tcBorders>
        <w:shd w:val="clear" w:color="auto" w:fill="FFFFFF" w:themeFill="background1"/>
      </w:tcPr>
    </w:tblStylePr>
    <w:tblStylePr w:type="band1Vert">
      <w:tblPr/>
      <w:tcPr>
        <w:shd w:val="clear" w:color="auto" w:fill="FFE5CC" w:themeFill="accent3" w:themeFillTint="33"/>
      </w:tcPr>
    </w:tblStylePr>
    <w:tblStylePr w:type="band1Horz">
      <w:tblPr/>
      <w:tcPr>
        <w:shd w:val="clear" w:color="auto" w:fill="FFE5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19042B"/>
    <w:pPr>
      <w:spacing w:line="240" w:lineRule="auto"/>
    </w:pPr>
    <w:rPr>
      <w:color w:val="0CCA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DE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DE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DE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DEFF" w:themeColor="accent4"/>
        </w:tcBorders>
        <w:shd w:val="clear" w:color="auto" w:fill="FFFFFF" w:themeFill="background1"/>
      </w:tcPr>
    </w:tblStylePr>
    <w:tblStylePr w:type="band1Vert">
      <w:tblPr/>
      <w:tcPr>
        <w:shd w:val="clear" w:color="auto" w:fill="E0F8FF" w:themeFill="accent4" w:themeFillTint="33"/>
      </w:tcPr>
    </w:tblStylePr>
    <w:tblStylePr w:type="band1Horz">
      <w:tblPr/>
      <w:tcPr>
        <w:shd w:val="clear" w:color="auto" w:fill="E0F8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19042B"/>
    <w:pPr>
      <w:spacing w:line="240" w:lineRule="auto"/>
    </w:pPr>
    <w:rPr>
      <w:color w:val="D560C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B3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B3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B3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B3E6" w:themeColor="accent5"/>
        </w:tcBorders>
        <w:shd w:val="clear" w:color="auto" w:fill="FFFFFF" w:themeFill="background1"/>
      </w:tcPr>
    </w:tblStylePr>
    <w:tblStylePr w:type="band1Vert">
      <w:tblPr/>
      <w:tcPr>
        <w:shd w:val="clear" w:color="auto" w:fill="FBEFF9" w:themeFill="accent5" w:themeFillTint="33"/>
      </w:tcPr>
    </w:tblStylePr>
    <w:tblStylePr w:type="band1Horz">
      <w:tblPr/>
      <w:tcPr>
        <w:shd w:val="clear" w:color="auto" w:fill="FBE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19042B"/>
    <w:pPr>
      <w:spacing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semiHidden/>
    <w:unhideWhenUsed/>
    <w:rsid w:val="0019042B"/>
    <w:pPr>
      <w:spacing w:line="240" w:lineRule="auto"/>
    </w:pPr>
    <w:tblPr>
      <w:tblStyleRowBandSize w:val="1"/>
      <w:tblStyleColBandSize w:val="1"/>
      <w:tblBorders>
        <w:top w:val="single" w:sz="8" w:space="0" w:color="5050A1" w:themeColor="text1" w:themeTint="BF"/>
        <w:left w:val="single" w:sz="8" w:space="0" w:color="5050A1" w:themeColor="text1" w:themeTint="BF"/>
        <w:bottom w:val="single" w:sz="8" w:space="0" w:color="5050A1" w:themeColor="text1" w:themeTint="BF"/>
        <w:right w:val="single" w:sz="8" w:space="0" w:color="5050A1" w:themeColor="text1" w:themeTint="BF"/>
        <w:insideH w:val="single" w:sz="8" w:space="0" w:color="5050A1" w:themeColor="text1" w:themeTint="BF"/>
        <w:insideV w:val="single" w:sz="8" w:space="0" w:color="5050A1" w:themeColor="text1" w:themeTint="BF"/>
      </w:tblBorders>
    </w:tblPr>
    <w:tcPr>
      <w:shd w:val="clear" w:color="auto" w:fill="C4C4E1" w:themeFill="text1" w:themeFillTint="3F"/>
    </w:tcPr>
    <w:tblStylePr w:type="firstRow">
      <w:rPr>
        <w:b/>
        <w:bCs/>
      </w:rPr>
    </w:tblStylePr>
    <w:tblStylePr w:type="lastRow">
      <w:rPr>
        <w:b/>
        <w:bCs/>
      </w:rPr>
      <w:tblPr/>
      <w:tcPr>
        <w:tcBorders>
          <w:top w:val="single" w:sz="18" w:space="0" w:color="5050A1" w:themeColor="text1" w:themeTint="BF"/>
        </w:tcBorders>
      </w:tcPr>
    </w:tblStylePr>
    <w:tblStylePr w:type="firstCol">
      <w:rPr>
        <w:b/>
        <w:bCs/>
      </w:rPr>
    </w:tblStylePr>
    <w:tblStylePr w:type="lastCol">
      <w:rPr>
        <w:b/>
        <w:bCs/>
      </w:rPr>
    </w:tblStylePr>
    <w:tblStylePr w:type="band1Vert">
      <w:tblPr/>
      <w:tcPr>
        <w:shd w:val="clear" w:color="auto" w:fill="8888C3" w:themeFill="text1" w:themeFillTint="7F"/>
      </w:tcPr>
    </w:tblStylePr>
    <w:tblStylePr w:type="band1Horz">
      <w:tblPr/>
      <w:tcPr>
        <w:shd w:val="clear" w:color="auto" w:fill="8888C3" w:themeFill="text1" w:themeFillTint="7F"/>
      </w:tcPr>
    </w:tblStylePr>
  </w:style>
  <w:style w:type="table" w:styleId="Gemiddeldraster2">
    <w:name w:val="Medium Grid 2"/>
    <w:basedOn w:val="Standaardtabel"/>
    <w:uiPriority w:val="68"/>
    <w:semiHidden/>
    <w:unhideWhenUsed/>
    <w:rsid w:val="0019042B"/>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333366" w:themeColor="text1"/>
        <w:left w:val="single" w:sz="8" w:space="0" w:color="333366" w:themeColor="text1"/>
        <w:bottom w:val="single" w:sz="8" w:space="0" w:color="333366" w:themeColor="text1"/>
        <w:right w:val="single" w:sz="8" w:space="0" w:color="333366" w:themeColor="text1"/>
        <w:insideH w:val="single" w:sz="8" w:space="0" w:color="333366" w:themeColor="text1"/>
        <w:insideV w:val="single" w:sz="8" w:space="0" w:color="333366" w:themeColor="text1"/>
      </w:tblBorders>
    </w:tblPr>
    <w:tcPr>
      <w:shd w:val="clear" w:color="auto" w:fill="C4C4E1" w:themeFill="text1" w:themeFillTint="3F"/>
    </w:tcPr>
    <w:tblStylePr w:type="firstRow">
      <w:rPr>
        <w:b/>
        <w:bCs/>
        <w:color w:val="333366" w:themeColor="text1"/>
      </w:rPr>
      <w:tblPr/>
      <w:tcPr>
        <w:shd w:val="clear" w:color="auto" w:fill="E7E7F3" w:themeFill="text1" w:themeFillTint="19"/>
      </w:tcPr>
    </w:tblStylePr>
    <w:tblStylePr w:type="lastRow">
      <w:rPr>
        <w:b/>
        <w:bCs/>
        <w:color w:val="333366" w:themeColor="text1"/>
      </w:rPr>
      <w:tblPr/>
      <w:tcPr>
        <w:tcBorders>
          <w:top w:val="single" w:sz="12" w:space="0" w:color="333366" w:themeColor="text1"/>
          <w:left w:val="nil"/>
          <w:bottom w:val="nil"/>
          <w:right w:val="nil"/>
          <w:insideH w:val="nil"/>
          <w:insideV w:val="nil"/>
        </w:tcBorders>
        <w:shd w:val="clear" w:color="auto" w:fill="FFFFFF" w:themeFill="background1"/>
      </w:tcPr>
    </w:tblStylePr>
    <w:tblStylePr w:type="firstCol">
      <w:rPr>
        <w:b/>
        <w:bCs/>
        <w:color w:val="33336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66" w:themeColor="text1"/>
      </w:rPr>
      <w:tblPr/>
      <w:tcPr>
        <w:tcBorders>
          <w:top w:val="nil"/>
          <w:left w:val="nil"/>
          <w:bottom w:val="nil"/>
          <w:right w:val="nil"/>
          <w:insideH w:val="nil"/>
          <w:insideV w:val="nil"/>
        </w:tcBorders>
        <w:shd w:val="clear" w:color="auto" w:fill="CFCFE7" w:themeFill="text1" w:themeFillTint="33"/>
      </w:tcPr>
    </w:tblStylePr>
    <w:tblStylePr w:type="band1Vert">
      <w:tblPr/>
      <w:tcPr>
        <w:shd w:val="clear" w:color="auto" w:fill="8888C3" w:themeFill="text1" w:themeFillTint="7F"/>
      </w:tcPr>
    </w:tblStylePr>
    <w:tblStylePr w:type="band1Horz">
      <w:tblPr/>
      <w:tcPr>
        <w:tcBorders>
          <w:insideH w:val="single" w:sz="6" w:space="0" w:color="333366" w:themeColor="text1"/>
          <w:insideV w:val="single" w:sz="6" w:space="0" w:color="333366" w:themeColor="text1"/>
        </w:tcBorders>
        <w:shd w:val="clear" w:color="auto" w:fill="8888C3"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904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E1"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6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6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6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6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88C3"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88C3" w:themeFill="text1" w:themeFillTint="7F"/>
      </w:tcPr>
    </w:tblStylePr>
  </w:style>
  <w:style w:type="table" w:styleId="Gemiddeldelijst1">
    <w:name w:val="Medium List 1"/>
    <w:basedOn w:val="Standaardtabel"/>
    <w:uiPriority w:val="65"/>
    <w:semiHidden/>
    <w:unhideWhenUsed/>
    <w:rsid w:val="0019042B"/>
    <w:pPr>
      <w:spacing w:line="240" w:lineRule="auto"/>
    </w:pPr>
    <w:rPr>
      <w:color w:val="333366" w:themeColor="text1"/>
    </w:rPr>
    <w:tblPr>
      <w:tblStyleRowBandSize w:val="1"/>
      <w:tblStyleColBandSize w:val="1"/>
      <w:tblBorders>
        <w:top w:val="single" w:sz="8" w:space="0" w:color="333366" w:themeColor="text1"/>
        <w:bottom w:val="single" w:sz="8" w:space="0" w:color="333366" w:themeColor="text1"/>
      </w:tblBorders>
    </w:tblPr>
    <w:tblStylePr w:type="firstRow">
      <w:rPr>
        <w:rFonts w:asciiTheme="majorHAnsi" w:eastAsiaTheme="majorEastAsia" w:hAnsiTheme="majorHAnsi" w:cstheme="majorBidi"/>
      </w:rPr>
      <w:tblPr/>
      <w:tcPr>
        <w:tcBorders>
          <w:top w:val="nil"/>
          <w:bottom w:val="single" w:sz="8" w:space="0" w:color="333366" w:themeColor="text1"/>
        </w:tcBorders>
      </w:tcPr>
    </w:tblStylePr>
    <w:tblStylePr w:type="lastRow">
      <w:rPr>
        <w:b/>
        <w:bCs/>
        <w:color w:val="000000" w:themeColor="text2"/>
      </w:rPr>
      <w:tblPr/>
      <w:tcPr>
        <w:tcBorders>
          <w:top w:val="single" w:sz="8" w:space="0" w:color="333366" w:themeColor="text1"/>
          <w:bottom w:val="single" w:sz="8" w:space="0" w:color="333366" w:themeColor="text1"/>
        </w:tcBorders>
      </w:tcPr>
    </w:tblStylePr>
    <w:tblStylePr w:type="firstCol">
      <w:rPr>
        <w:b/>
        <w:bCs/>
      </w:rPr>
    </w:tblStylePr>
    <w:tblStylePr w:type="lastCol">
      <w:rPr>
        <w:b/>
        <w:bCs/>
      </w:rPr>
      <w:tblPr/>
      <w:tcPr>
        <w:tcBorders>
          <w:top w:val="single" w:sz="8" w:space="0" w:color="333366" w:themeColor="text1"/>
          <w:bottom w:val="single" w:sz="8" w:space="0" w:color="333366" w:themeColor="text1"/>
        </w:tcBorders>
      </w:tcPr>
    </w:tblStylePr>
    <w:tblStylePr w:type="band1Vert">
      <w:tblPr/>
      <w:tcPr>
        <w:shd w:val="clear" w:color="auto" w:fill="C4C4E1" w:themeFill="text1" w:themeFillTint="3F"/>
      </w:tcPr>
    </w:tblStylePr>
    <w:tblStylePr w:type="band1Horz">
      <w:tblPr/>
      <w:tcPr>
        <w:shd w:val="clear" w:color="auto" w:fill="C4C4E1" w:themeFill="text1" w:themeFillTint="3F"/>
      </w:tcPr>
    </w:tblStylePr>
  </w:style>
  <w:style w:type="table" w:styleId="Gemiddeldelijst1-accent1">
    <w:name w:val="Medium List 1 Accent 1"/>
    <w:basedOn w:val="Standaardtabel"/>
    <w:uiPriority w:val="65"/>
    <w:semiHidden/>
    <w:unhideWhenUsed/>
    <w:rsid w:val="0019042B"/>
    <w:pPr>
      <w:spacing w:line="240" w:lineRule="auto"/>
    </w:pPr>
    <w:rPr>
      <w:color w:val="333366" w:themeColor="text1"/>
    </w:rPr>
    <w:tblPr>
      <w:tblStyleRowBandSize w:val="1"/>
      <w:tblStyleColBandSize w:val="1"/>
      <w:tblBorders>
        <w:top w:val="single" w:sz="8" w:space="0" w:color="0099CC" w:themeColor="accent1"/>
        <w:bottom w:val="single" w:sz="8" w:space="0" w:color="0099CC" w:themeColor="accent1"/>
      </w:tblBorders>
    </w:tblPr>
    <w:tblStylePr w:type="firstRow">
      <w:rPr>
        <w:rFonts w:asciiTheme="majorHAnsi" w:eastAsiaTheme="majorEastAsia" w:hAnsiTheme="majorHAnsi" w:cstheme="majorBidi"/>
      </w:rPr>
      <w:tblPr/>
      <w:tcPr>
        <w:tcBorders>
          <w:top w:val="nil"/>
          <w:bottom w:val="single" w:sz="8" w:space="0" w:color="0099CC" w:themeColor="accent1"/>
        </w:tcBorders>
      </w:tcPr>
    </w:tblStylePr>
    <w:tblStylePr w:type="lastRow">
      <w:rPr>
        <w:b/>
        <w:bCs/>
        <w:color w:val="000000" w:themeColor="text2"/>
      </w:rPr>
      <w:tblPr/>
      <w:tcPr>
        <w:tcBorders>
          <w:top w:val="single" w:sz="8" w:space="0" w:color="0099CC" w:themeColor="accent1"/>
          <w:bottom w:val="single" w:sz="8" w:space="0" w:color="0099CC" w:themeColor="accent1"/>
        </w:tcBorders>
      </w:tcPr>
    </w:tblStylePr>
    <w:tblStylePr w:type="firstCol">
      <w:rPr>
        <w:b/>
        <w:bCs/>
      </w:rPr>
    </w:tblStylePr>
    <w:tblStylePr w:type="lastCol">
      <w:rPr>
        <w:b/>
        <w:bCs/>
      </w:rPr>
      <w:tblPr/>
      <w:tcPr>
        <w:tcBorders>
          <w:top w:val="single" w:sz="8" w:space="0" w:color="0099CC" w:themeColor="accent1"/>
          <w:bottom w:val="single" w:sz="8" w:space="0" w:color="0099CC" w:themeColor="accent1"/>
        </w:tcBorders>
      </w:tcPr>
    </w:tblStylePr>
    <w:tblStylePr w:type="band1Vert">
      <w:tblPr/>
      <w:tcPr>
        <w:shd w:val="clear" w:color="auto" w:fill="B3ECFF" w:themeFill="accent1" w:themeFillTint="3F"/>
      </w:tcPr>
    </w:tblStylePr>
    <w:tblStylePr w:type="band1Horz">
      <w:tblPr/>
      <w:tcPr>
        <w:shd w:val="clear" w:color="auto" w:fill="B3ECFF" w:themeFill="accent1" w:themeFillTint="3F"/>
      </w:tcPr>
    </w:tblStylePr>
  </w:style>
  <w:style w:type="table" w:styleId="Gemiddeldelijst2">
    <w:name w:val="Medium List 2"/>
    <w:basedOn w:val="Standaardtabel"/>
    <w:uiPriority w:val="66"/>
    <w:semiHidden/>
    <w:unhideWhenUsed/>
    <w:rsid w:val="0019042B"/>
    <w:pPr>
      <w:spacing w:line="240" w:lineRule="auto"/>
    </w:pPr>
    <w:rPr>
      <w:rFonts w:asciiTheme="majorHAnsi" w:eastAsiaTheme="majorEastAsia" w:hAnsiTheme="majorHAnsi" w:cstheme="majorBidi"/>
      <w:color w:val="333366" w:themeColor="text1"/>
    </w:rPr>
    <w:tblPr>
      <w:tblStyleRowBandSize w:val="1"/>
      <w:tblStyleColBandSize w:val="1"/>
      <w:tblBorders>
        <w:top w:val="single" w:sz="8" w:space="0" w:color="333366" w:themeColor="text1"/>
        <w:left w:val="single" w:sz="8" w:space="0" w:color="333366" w:themeColor="text1"/>
        <w:bottom w:val="single" w:sz="8" w:space="0" w:color="333366" w:themeColor="text1"/>
        <w:right w:val="single" w:sz="8" w:space="0" w:color="333366" w:themeColor="text1"/>
      </w:tblBorders>
    </w:tblPr>
    <w:tblStylePr w:type="firstRow">
      <w:rPr>
        <w:sz w:val="24"/>
        <w:szCs w:val="24"/>
      </w:rPr>
      <w:tblPr/>
      <w:tcPr>
        <w:tcBorders>
          <w:top w:val="nil"/>
          <w:left w:val="nil"/>
          <w:bottom w:val="single" w:sz="24" w:space="0" w:color="333366" w:themeColor="text1"/>
          <w:right w:val="nil"/>
          <w:insideH w:val="nil"/>
          <w:insideV w:val="nil"/>
        </w:tcBorders>
        <w:shd w:val="clear" w:color="auto" w:fill="FFFFFF" w:themeFill="background1"/>
      </w:tcPr>
    </w:tblStylePr>
    <w:tblStylePr w:type="lastRow">
      <w:tblPr/>
      <w:tcPr>
        <w:tcBorders>
          <w:top w:val="single" w:sz="8" w:space="0" w:color="33336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66" w:themeColor="text1"/>
          <w:insideH w:val="nil"/>
          <w:insideV w:val="nil"/>
        </w:tcBorders>
        <w:shd w:val="clear" w:color="auto" w:fill="FFFFFF" w:themeFill="background1"/>
      </w:tcPr>
    </w:tblStylePr>
    <w:tblStylePr w:type="lastCol">
      <w:tblPr/>
      <w:tcPr>
        <w:tcBorders>
          <w:top w:val="nil"/>
          <w:left w:val="single" w:sz="8" w:space="0" w:color="33336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E1" w:themeFill="text1" w:themeFillTint="3F"/>
      </w:tcPr>
    </w:tblStylePr>
    <w:tblStylePr w:type="band1Horz">
      <w:tblPr/>
      <w:tcPr>
        <w:tcBorders>
          <w:top w:val="nil"/>
          <w:bottom w:val="nil"/>
          <w:insideH w:val="nil"/>
          <w:insideV w:val="nil"/>
        </w:tcBorders>
        <w:shd w:val="clear" w:color="auto" w:fill="C4C4E1"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9042B"/>
    <w:pPr>
      <w:spacing w:line="240" w:lineRule="auto"/>
    </w:pPr>
    <w:tblPr>
      <w:tblStyleRowBandSize w:val="1"/>
      <w:tblStyleColBandSize w:val="1"/>
      <w:tblBorders>
        <w:top w:val="single" w:sz="8" w:space="0" w:color="5050A1" w:themeColor="text1" w:themeTint="BF"/>
        <w:left w:val="single" w:sz="8" w:space="0" w:color="5050A1" w:themeColor="text1" w:themeTint="BF"/>
        <w:bottom w:val="single" w:sz="8" w:space="0" w:color="5050A1" w:themeColor="text1" w:themeTint="BF"/>
        <w:right w:val="single" w:sz="8" w:space="0" w:color="5050A1" w:themeColor="text1" w:themeTint="BF"/>
        <w:insideH w:val="single" w:sz="8" w:space="0" w:color="5050A1" w:themeColor="text1" w:themeTint="BF"/>
      </w:tblBorders>
    </w:tblPr>
    <w:tblStylePr w:type="firstRow">
      <w:pPr>
        <w:spacing w:before="0" w:after="0" w:line="240" w:lineRule="auto"/>
      </w:pPr>
      <w:rPr>
        <w:b/>
        <w:bCs/>
        <w:color w:val="FFFFFF" w:themeColor="background1"/>
      </w:rPr>
      <w:tblPr/>
      <w:tcPr>
        <w:tcBorders>
          <w:top w:val="single" w:sz="8" w:space="0" w:color="5050A1" w:themeColor="text1" w:themeTint="BF"/>
          <w:left w:val="single" w:sz="8" w:space="0" w:color="5050A1" w:themeColor="text1" w:themeTint="BF"/>
          <w:bottom w:val="single" w:sz="8" w:space="0" w:color="5050A1" w:themeColor="text1" w:themeTint="BF"/>
          <w:right w:val="single" w:sz="8" w:space="0" w:color="5050A1" w:themeColor="text1" w:themeTint="BF"/>
          <w:insideH w:val="nil"/>
          <w:insideV w:val="nil"/>
        </w:tcBorders>
        <w:shd w:val="clear" w:color="auto" w:fill="333366" w:themeFill="text1"/>
      </w:tcPr>
    </w:tblStylePr>
    <w:tblStylePr w:type="lastRow">
      <w:pPr>
        <w:spacing w:before="0" w:after="0" w:line="240" w:lineRule="auto"/>
      </w:pPr>
      <w:rPr>
        <w:b/>
        <w:bCs/>
      </w:rPr>
      <w:tblPr/>
      <w:tcPr>
        <w:tcBorders>
          <w:top w:val="double" w:sz="6" w:space="0" w:color="5050A1" w:themeColor="text1" w:themeTint="BF"/>
          <w:left w:val="single" w:sz="8" w:space="0" w:color="5050A1" w:themeColor="text1" w:themeTint="BF"/>
          <w:bottom w:val="single" w:sz="8" w:space="0" w:color="5050A1" w:themeColor="text1" w:themeTint="BF"/>
          <w:right w:val="single" w:sz="8" w:space="0" w:color="5050A1" w:themeColor="text1" w:themeTint="BF"/>
          <w:insideH w:val="nil"/>
          <w:insideV w:val="nil"/>
        </w:tcBorders>
      </w:tcPr>
    </w:tblStylePr>
    <w:tblStylePr w:type="firstCol">
      <w:rPr>
        <w:b/>
        <w:bCs/>
      </w:rPr>
    </w:tblStylePr>
    <w:tblStylePr w:type="lastCol">
      <w:rPr>
        <w:b/>
        <w:bCs/>
      </w:rPr>
    </w:tblStylePr>
    <w:tblStylePr w:type="band1Vert">
      <w:tblPr/>
      <w:tcPr>
        <w:shd w:val="clear" w:color="auto" w:fill="C4C4E1" w:themeFill="text1" w:themeFillTint="3F"/>
      </w:tcPr>
    </w:tblStylePr>
    <w:tblStylePr w:type="band1Horz">
      <w:tblPr/>
      <w:tcPr>
        <w:tcBorders>
          <w:insideH w:val="nil"/>
          <w:insideV w:val="nil"/>
        </w:tcBorders>
        <w:shd w:val="clear" w:color="auto" w:fill="C4C4E1"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9042B"/>
    <w:pPr>
      <w:spacing w:line="240" w:lineRule="auto"/>
    </w:pPr>
    <w:tblPr>
      <w:tblStyleRowBandSize w:val="1"/>
      <w:tblStyleColBandSize w:val="1"/>
      <w:tblBorders>
        <w:top w:val="single" w:sz="8" w:space="0" w:color="19C5FF" w:themeColor="accent1" w:themeTint="BF"/>
        <w:left w:val="single" w:sz="8" w:space="0" w:color="19C5FF" w:themeColor="accent1" w:themeTint="BF"/>
        <w:bottom w:val="single" w:sz="8" w:space="0" w:color="19C5FF" w:themeColor="accent1" w:themeTint="BF"/>
        <w:right w:val="single" w:sz="8" w:space="0" w:color="19C5FF" w:themeColor="accent1" w:themeTint="BF"/>
        <w:insideH w:val="single" w:sz="8" w:space="0" w:color="19C5FF" w:themeColor="accent1" w:themeTint="BF"/>
      </w:tblBorders>
    </w:tblPr>
    <w:tblStylePr w:type="firstRow">
      <w:pPr>
        <w:spacing w:before="0" w:after="0" w:line="240" w:lineRule="auto"/>
      </w:pPr>
      <w:rPr>
        <w:b/>
        <w:bCs/>
        <w:color w:val="FFFFFF" w:themeColor="background1"/>
      </w:rPr>
      <w:tblPr/>
      <w:tcPr>
        <w:tcBorders>
          <w:top w:val="single" w:sz="8" w:space="0" w:color="19C5FF" w:themeColor="accent1" w:themeTint="BF"/>
          <w:left w:val="single" w:sz="8" w:space="0" w:color="19C5FF" w:themeColor="accent1" w:themeTint="BF"/>
          <w:bottom w:val="single" w:sz="8" w:space="0" w:color="19C5FF" w:themeColor="accent1" w:themeTint="BF"/>
          <w:right w:val="single" w:sz="8" w:space="0" w:color="19C5FF" w:themeColor="accent1" w:themeTint="BF"/>
          <w:insideH w:val="nil"/>
          <w:insideV w:val="nil"/>
        </w:tcBorders>
        <w:shd w:val="clear" w:color="auto" w:fill="0099CC" w:themeFill="accent1"/>
      </w:tcPr>
    </w:tblStylePr>
    <w:tblStylePr w:type="lastRow">
      <w:pPr>
        <w:spacing w:before="0" w:after="0" w:line="240" w:lineRule="auto"/>
      </w:pPr>
      <w:rPr>
        <w:b/>
        <w:bCs/>
      </w:rPr>
      <w:tblPr/>
      <w:tcPr>
        <w:tcBorders>
          <w:top w:val="double" w:sz="6" w:space="0" w:color="19C5FF" w:themeColor="accent1" w:themeTint="BF"/>
          <w:left w:val="single" w:sz="8" w:space="0" w:color="19C5FF" w:themeColor="accent1" w:themeTint="BF"/>
          <w:bottom w:val="single" w:sz="8" w:space="0" w:color="19C5FF" w:themeColor="accent1" w:themeTint="BF"/>
          <w:right w:val="single" w:sz="8" w:space="0" w:color="19C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CFF" w:themeFill="accent1" w:themeFillTint="3F"/>
      </w:tcPr>
    </w:tblStylePr>
    <w:tblStylePr w:type="band1Horz">
      <w:tblPr/>
      <w:tcPr>
        <w:tcBorders>
          <w:insideH w:val="nil"/>
          <w:insideV w:val="nil"/>
        </w:tcBorders>
        <w:shd w:val="clear" w:color="auto" w:fill="B3ECFF"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6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66" w:themeFill="text1"/>
      </w:tcPr>
    </w:tblStylePr>
    <w:tblStylePr w:type="lastCol">
      <w:rPr>
        <w:b/>
        <w:bCs/>
        <w:color w:val="FFFFFF" w:themeColor="background1"/>
      </w:rPr>
      <w:tblPr/>
      <w:tcPr>
        <w:tcBorders>
          <w:left w:val="nil"/>
          <w:right w:val="nil"/>
          <w:insideH w:val="nil"/>
          <w:insideV w:val="nil"/>
        </w:tcBorders>
        <w:shd w:val="clear" w:color="auto" w:fill="33336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9C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9CC" w:themeFill="accent1"/>
      </w:tcPr>
    </w:tblStylePr>
    <w:tblStylePr w:type="lastCol">
      <w:rPr>
        <w:b/>
        <w:bCs/>
        <w:color w:val="FFFFFF" w:themeColor="background1"/>
      </w:rPr>
      <w:tblPr/>
      <w:tcPr>
        <w:tcBorders>
          <w:left w:val="nil"/>
          <w:right w:val="nil"/>
          <w:insideH w:val="nil"/>
          <w:insideV w:val="nil"/>
        </w:tcBorders>
        <w:shd w:val="clear" w:color="auto" w:fill="0099C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Vermelding1">
    <w:name w:val="Vermelding1"/>
    <w:basedOn w:val="Standaardalinea-lettertype"/>
    <w:uiPriority w:val="97"/>
    <w:unhideWhenUsed/>
    <w:rsid w:val="0019042B"/>
    <w:rPr>
      <w:color w:val="2B579A"/>
      <w:shd w:val="clear" w:color="auto" w:fill="E1DFDD"/>
    </w:rPr>
  </w:style>
  <w:style w:type="table" w:styleId="Onopgemaaktetabel1">
    <w:name w:val="Plain Table 1"/>
    <w:basedOn w:val="Standaardtabel"/>
    <w:uiPriority w:val="41"/>
    <w:semiHidden/>
    <w:rsid w:val="0019042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19042B"/>
    <w:pPr>
      <w:spacing w:line="240" w:lineRule="auto"/>
    </w:pPr>
    <w:tblPr>
      <w:tblStyleRowBandSize w:val="1"/>
      <w:tblStyleColBandSize w:val="1"/>
      <w:tblBorders>
        <w:top w:val="single" w:sz="4" w:space="0" w:color="8787C3" w:themeColor="text1" w:themeTint="80"/>
        <w:bottom w:val="single" w:sz="4" w:space="0" w:color="8787C3" w:themeColor="text1" w:themeTint="80"/>
      </w:tblBorders>
    </w:tblPr>
    <w:tblStylePr w:type="firstRow">
      <w:rPr>
        <w:b/>
        <w:bCs/>
      </w:rPr>
      <w:tblPr/>
      <w:tcPr>
        <w:tcBorders>
          <w:bottom w:val="single" w:sz="4" w:space="0" w:color="8787C3" w:themeColor="text1" w:themeTint="80"/>
        </w:tcBorders>
      </w:tcPr>
    </w:tblStylePr>
    <w:tblStylePr w:type="lastRow">
      <w:rPr>
        <w:b/>
        <w:bCs/>
      </w:rPr>
      <w:tblPr/>
      <w:tcPr>
        <w:tcBorders>
          <w:top w:val="single" w:sz="4" w:space="0" w:color="8787C3" w:themeColor="text1" w:themeTint="80"/>
        </w:tcBorders>
      </w:tcPr>
    </w:tblStylePr>
    <w:tblStylePr w:type="firstCol">
      <w:rPr>
        <w:b/>
        <w:bCs/>
      </w:rPr>
    </w:tblStylePr>
    <w:tblStylePr w:type="lastCol">
      <w:rPr>
        <w:b/>
        <w:bCs/>
      </w:rPr>
    </w:tblStylePr>
    <w:tblStylePr w:type="band1Vert">
      <w:tblPr/>
      <w:tcPr>
        <w:tcBorders>
          <w:left w:val="single" w:sz="4" w:space="0" w:color="8787C3" w:themeColor="text1" w:themeTint="80"/>
          <w:right w:val="single" w:sz="4" w:space="0" w:color="8787C3" w:themeColor="text1" w:themeTint="80"/>
        </w:tcBorders>
      </w:tcPr>
    </w:tblStylePr>
    <w:tblStylePr w:type="band2Vert">
      <w:tblPr/>
      <w:tcPr>
        <w:tcBorders>
          <w:left w:val="single" w:sz="4" w:space="0" w:color="8787C3" w:themeColor="text1" w:themeTint="80"/>
          <w:right w:val="single" w:sz="4" w:space="0" w:color="8787C3" w:themeColor="text1" w:themeTint="80"/>
        </w:tcBorders>
      </w:tcPr>
    </w:tblStylePr>
    <w:tblStylePr w:type="band1Horz">
      <w:tblPr/>
      <w:tcPr>
        <w:tcBorders>
          <w:top w:val="single" w:sz="4" w:space="0" w:color="8787C3" w:themeColor="text1" w:themeTint="80"/>
          <w:bottom w:val="single" w:sz="4" w:space="0" w:color="8787C3" w:themeColor="text1" w:themeTint="80"/>
        </w:tcBorders>
      </w:tcPr>
    </w:tblStylePr>
  </w:style>
  <w:style w:type="table" w:styleId="Onopgemaaktetabel3">
    <w:name w:val="Plain Table 3"/>
    <w:basedOn w:val="Standaardtabel"/>
    <w:uiPriority w:val="43"/>
    <w:semiHidden/>
    <w:rsid w:val="0019042B"/>
    <w:pPr>
      <w:spacing w:line="240" w:lineRule="auto"/>
    </w:pPr>
    <w:tblPr>
      <w:tblStyleRowBandSize w:val="1"/>
      <w:tblStyleColBandSize w:val="1"/>
    </w:tblPr>
    <w:tblStylePr w:type="firstRow">
      <w:rPr>
        <w:b/>
        <w:bCs/>
        <w:caps/>
      </w:rPr>
      <w:tblPr/>
      <w:tcPr>
        <w:tcBorders>
          <w:bottom w:val="single" w:sz="4" w:space="0" w:color="8787C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787C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19042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19042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87C3"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87C3"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87C3"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87C3"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limmehyperlink1">
    <w:name w:val="Slimme hyperlink1"/>
    <w:basedOn w:val="Standaardalinea-lettertype"/>
    <w:uiPriority w:val="97"/>
    <w:unhideWhenUsed/>
    <w:rsid w:val="0019042B"/>
    <w:rPr>
      <w:u w:val="dotted"/>
    </w:rPr>
  </w:style>
  <w:style w:type="character" w:customStyle="1" w:styleId="SmartLink1">
    <w:name w:val="SmartLink1"/>
    <w:basedOn w:val="Standaardalinea-lettertype"/>
    <w:uiPriority w:val="97"/>
    <w:unhideWhenUsed/>
    <w:rsid w:val="0019042B"/>
    <w:rPr>
      <w:color w:val="000000" w:themeColor="hyperlink"/>
      <w:u w:val="single"/>
      <w:shd w:val="clear" w:color="auto" w:fill="E1DFDD"/>
    </w:rPr>
  </w:style>
  <w:style w:type="table" w:styleId="Tabelrasterlicht">
    <w:name w:val="Grid Table Light"/>
    <w:basedOn w:val="Standaardtabel"/>
    <w:uiPriority w:val="40"/>
    <w:semiHidden/>
    <w:rsid w:val="0019042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nopgelostemelding1">
    <w:name w:val="Onopgeloste melding1"/>
    <w:basedOn w:val="Standaardalinea-lettertype"/>
    <w:uiPriority w:val="97"/>
    <w:unhideWhenUsed/>
    <w:rsid w:val="0019042B"/>
    <w:rPr>
      <w:color w:val="605E5C"/>
      <w:shd w:val="clear" w:color="auto" w:fill="E1DFDD"/>
    </w:rPr>
  </w:style>
  <w:style w:type="paragraph" w:customStyle="1" w:styleId="OpsommingnummerbasistekstAuris">
    <w:name w:val="Opsomming nummer basistekst Auris"/>
    <w:basedOn w:val="ZsysbasisAuris"/>
    <w:next w:val="BasistekstAuris"/>
    <w:uiPriority w:val="4"/>
    <w:qFormat/>
    <w:rsid w:val="00B94862"/>
    <w:pPr>
      <w:numPr>
        <w:numId w:val="30"/>
      </w:numPr>
    </w:pPr>
  </w:style>
  <w:style w:type="paragraph" w:customStyle="1" w:styleId="OpsommingkleineletterbasistekstAuris">
    <w:name w:val="Opsomming kleine letter basistekst Auris"/>
    <w:basedOn w:val="ZsysbasisAuris"/>
    <w:next w:val="BasistekstAuris"/>
    <w:uiPriority w:val="4"/>
    <w:qFormat/>
    <w:rsid w:val="00BF25A0"/>
    <w:pPr>
      <w:numPr>
        <w:numId w:val="29"/>
      </w:numPr>
    </w:pPr>
  </w:style>
  <w:style w:type="numbering" w:customStyle="1" w:styleId="OpsommingkleineletterAuris">
    <w:name w:val="Opsomming kleine letter Auris"/>
    <w:uiPriority w:val="4"/>
    <w:semiHidden/>
    <w:rsid w:val="007B547B"/>
    <w:pPr>
      <w:numPr>
        <w:numId w:val="26"/>
      </w:numPr>
    </w:pPr>
  </w:style>
  <w:style w:type="numbering" w:customStyle="1" w:styleId="OpsommingnummerAuris">
    <w:name w:val="Opsomming nummer Auris"/>
    <w:uiPriority w:val="4"/>
    <w:semiHidden/>
    <w:rsid w:val="00294939"/>
    <w:pPr>
      <w:numPr>
        <w:numId w:val="27"/>
      </w:numPr>
    </w:pPr>
  </w:style>
  <w:style w:type="character" w:styleId="Hashtag">
    <w:name w:val="Hashtag"/>
    <w:basedOn w:val="Standaardalinea-lettertype"/>
    <w:uiPriority w:val="98"/>
    <w:semiHidden/>
    <w:unhideWhenUsed/>
    <w:rsid w:val="000A4A75"/>
    <w:rPr>
      <w:color w:val="2B579A"/>
      <w:shd w:val="clear" w:color="auto" w:fill="E1DFDD"/>
    </w:rPr>
  </w:style>
  <w:style w:type="character" w:styleId="Onopgelostemelding">
    <w:name w:val="Unresolved Mention"/>
    <w:basedOn w:val="Standaardalinea-lettertype"/>
    <w:uiPriority w:val="98"/>
    <w:semiHidden/>
    <w:unhideWhenUsed/>
    <w:rsid w:val="000A4A75"/>
    <w:rPr>
      <w:color w:val="605E5C"/>
      <w:shd w:val="clear" w:color="auto" w:fill="E1DFDD"/>
    </w:rPr>
  </w:style>
  <w:style w:type="character" w:styleId="Slimmehyperlink">
    <w:name w:val="Smart Hyperlink"/>
    <w:basedOn w:val="Standaardalinea-lettertype"/>
    <w:uiPriority w:val="98"/>
    <w:semiHidden/>
    <w:unhideWhenUsed/>
    <w:rsid w:val="000A4A75"/>
    <w:rPr>
      <w:u w:val="dotted"/>
    </w:rPr>
  </w:style>
  <w:style w:type="character" w:styleId="SmartLink">
    <w:name w:val="Smart Link"/>
    <w:basedOn w:val="Standaardalinea-lettertype"/>
    <w:uiPriority w:val="98"/>
    <w:semiHidden/>
    <w:unhideWhenUsed/>
    <w:rsid w:val="000A4A75"/>
    <w:rPr>
      <w:color w:val="0000FF"/>
      <w:u w:val="single"/>
      <w:shd w:val="clear" w:color="auto" w:fill="F3F2F1"/>
    </w:rPr>
  </w:style>
  <w:style w:type="character" w:styleId="Vermelding">
    <w:name w:val="Mention"/>
    <w:basedOn w:val="Standaardalinea-lettertype"/>
    <w:uiPriority w:val="98"/>
    <w:semiHidden/>
    <w:unhideWhenUsed/>
    <w:rsid w:val="000A4A75"/>
    <w:rPr>
      <w:color w:val="2B579A"/>
      <w:shd w:val="clear" w:color="auto" w:fill="E1DFDD"/>
    </w:rPr>
  </w:style>
  <w:style w:type="character" w:customStyle="1" w:styleId="VoettekstkapitalentekenstijlAuris">
    <w:name w:val="Voettekst kapitalen tekenstijl Auris"/>
    <w:basedOn w:val="Standaardalinea-lettertype"/>
    <w:uiPriority w:val="1"/>
    <w:rsid w:val="0034790F"/>
    <w:rPr>
      <w:caps/>
      <w:smallCaps w:val="0"/>
    </w:rPr>
  </w:style>
  <w:style w:type="table" w:customStyle="1" w:styleId="TabelstijlopgemaaktAuris">
    <w:name w:val="Tabelstijl opgemaakt Auris"/>
    <w:basedOn w:val="Standaardtabel"/>
    <w:uiPriority w:val="99"/>
    <w:rsid w:val="00130BF3"/>
    <w:pPr>
      <w:keepNext/>
      <w:keepLines/>
      <w:spacing w:line="290" w:lineRule="atLeast"/>
    </w:pPr>
    <w:tblPr>
      <w:tblBorders>
        <w:top w:val="single" w:sz="4" w:space="0" w:color="333366" w:themeColor="text1"/>
        <w:bottom w:val="single" w:sz="4" w:space="0" w:color="333366" w:themeColor="text1"/>
        <w:insideH w:val="single" w:sz="4" w:space="0" w:color="333366" w:themeColor="text1"/>
        <w:insideV w:val="single" w:sz="4" w:space="0" w:color="333366" w:themeColor="text1"/>
      </w:tblBorders>
      <w:tblCellMar>
        <w:left w:w="0" w:type="dxa"/>
        <w:right w:w="0" w:type="dxa"/>
      </w:tblCellMar>
    </w:tblPr>
    <w:tblStylePr w:type="firstRow">
      <w:rPr>
        <w:b/>
      </w:rPr>
    </w:tblStylePr>
  </w:style>
  <w:style w:type="paragraph" w:styleId="Plattetekst">
    <w:name w:val="Body Text"/>
    <w:basedOn w:val="Standaard"/>
    <w:link w:val="PlattetekstChar"/>
    <w:uiPriority w:val="98"/>
    <w:semiHidden/>
    <w:unhideWhenUsed/>
    <w:rsid w:val="006A4927"/>
    <w:pPr>
      <w:spacing w:after="120"/>
    </w:pPr>
  </w:style>
  <w:style w:type="character" w:customStyle="1" w:styleId="PlattetekstChar">
    <w:name w:val="Platte tekst Char"/>
    <w:basedOn w:val="Standaardalinea-lettertype"/>
    <w:link w:val="Plattetekst"/>
    <w:uiPriority w:val="98"/>
    <w:semiHidden/>
    <w:rsid w:val="006A4927"/>
    <w:rPr>
      <w:rFonts w:ascii="Calibri" w:hAnsi="Calibri"/>
    </w:rPr>
  </w:style>
  <w:style w:type="paragraph" w:styleId="Plattetekst2">
    <w:name w:val="Body Text 2"/>
    <w:basedOn w:val="Standaard"/>
    <w:link w:val="Plattetekst2Char"/>
    <w:uiPriority w:val="98"/>
    <w:semiHidden/>
    <w:unhideWhenUsed/>
    <w:rsid w:val="006A4927"/>
    <w:pPr>
      <w:spacing w:after="120" w:line="480" w:lineRule="auto"/>
    </w:pPr>
  </w:style>
  <w:style w:type="character" w:customStyle="1" w:styleId="Plattetekst2Char">
    <w:name w:val="Platte tekst 2 Char"/>
    <w:basedOn w:val="Standaardalinea-lettertype"/>
    <w:link w:val="Plattetekst2"/>
    <w:uiPriority w:val="98"/>
    <w:semiHidden/>
    <w:rsid w:val="006A4927"/>
    <w:rPr>
      <w:rFonts w:ascii="Calibri" w:hAnsi="Calibri"/>
    </w:rPr>
  </w:style>
  <w:style w:type="paragraph" w:styleId="Platteteksteersteinspringing">
    <w:name w:val="Body Text First Indent"/>
    <w:basedOn w:val="Plattetekst"/>
    <w:link w:val="PlatteteksteersteinspringingChar"/>
    <w:uiPriority w:val="98"/>
    <w:rsid w:val="006A4927"/>
    <w:pPr>
      <w:spacing w:after="0"/>
      <w:ind w:firstLine="360"/>
    </w:pPr>
  </w:style>
  <w:style w:type="character" w:customStyle="1" w:styleId="PlatteteksteersteinspringingChar">
    <w:name w:val="Platte tekst eerste inspringing Char"/>
    <w:basedOn w:val="PlattetekstChar"/>
    <w:link w:val="Platteteksteersteinspringing"/>
    <w:uiPriority w:val="98"/>
    <w:rsid w:val="006A4927"/>
    <w:rPr>
      <w:rFonts w:ascii="Calibri" w:hAnsi="Calibri"/>
    </w:rPr>
  </w:style>
  <w:style w:type="paragraph" w:styleId="Plattetekstinspringen">
    <w:name w:val="Body Text Indent"/>
    <w:basedOn w:val="Standaard"/>
    <w:link w:val="PlattetekstinspringenChar"/>
    <w:uiPriority w:val="98"/>
    <w:semiHidden/>
    <w:unhideWhenUsed/>
    <w:rsid w:val="006A4927"/>
    <w:pPr>
      <w:spacing w:after="120"/>
      <w:ind w:left="283"/>
    </w:pPr>
  </w:style>
  <w:style w:type="character" w:customStyle="1" w:styleId="PlattetekstinspringenChar">
    <w:name w:val="Platte tekst inspringen Char"/>
    <w:basedOn w:val="Standaardalinea-lettertype"/>
    <w:link w:val="Plattetekstinspringen"/>
    <w:uiPriority w:val="98"/>
    <w:semiHidden/>
    <w:rsid w:val="006A4927"/>
    <w:rPr>
      <w:rFonts w:ascii="Calibri" w:hAnsi="Calibri"/>
    </w:rPr>
  </w:style>
  <w:style w:type="paragraph" w:customStyle="1" w:styleId="Aurisbullitlijst">
    <w:name w:val="Auris bullitlijst"/>
    <w:basedOn w:val="BasistekstAuris"/>
    <w:link w:val="AurisbullitlijstChar"/>
    <w:qFormat/>
    <w:rsid w:val="00940727"/>
    <w:pPr>
      <w:numPr>
        <w:numId w:val="45"/>
      </w:numPr>
      <w:spacing w:after="120" w:line="240" w:lineRule="auto"/>
    </w:pPr>
    <w:rPr>
      <w:rFonts w:ascii="Calibri Light" w:hAnsi="Calibri Light"/>
      <w:color w:val="002060"/>
      <w:sz w:val="22"/>
      <w:szCs w:val="22"/>
    </w:rPr>
  </w:style>
  <w:style w:type="character" w:customStyle="1" w:styleId="AurisbullitlijstChar">
    <w:name w:val="Auris bullitlijst Char"/>
    <w:basedOn w:val="Standaardalinea-lettertype"/>
    <w:link w:val="Aurisbullitlijst"/>
    <w:rsid w:val="00940727"/>
    <w:rPr>
      <w:color w:val="0020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234691">
      <w:bodyDiv w:val="1"/>
      <w:marLeft w:val="0"/>
      <w:marRight w:val="0"/>
      <w:marTop w:val="0"/>
      <w:marBottom w:val="0"/>
      <w:divBdr>
        <w:top w:val="none" w:sz="0" w:space="0" w:color="auto"/>
        <w:left w:val="none" w:sz="0" w:space="0" w:color="auto"/>
        <w:bottom w:val="none" w:sz="0" w:space="0" w:color="auto"/>
        <w:right w:val="none" w:sz="0" w:space="0" w:color="auto"/>
      </w:divBdr>
      <w:divsChild>
        <w:div w:id="1010646153">
          <w:marLeft w:val="0"/>
          <w:marRight w:val="0"/>
          <w:marTop w:val="0"/>
          <w:marBottom w:val="0"/>
          <w:divBdr>
            <w:top w:val="none" w:sz="0" w:space="0" w:color="auto"/>
            <w:left w:val="none" w:sz="0" w:space="0" w:color="auto"/>
            <w:bottom w:val="none" w:sz="0" w:space="0" w:color="auto"/>
            <w:right w:val="none" w:sz="0" w:space="0" w:color="auto"/>
          </w:divBdr>
        </w:div>
        <w:div w:id="1800224176">
          <w:marLeft w:val="0"/>
          <w:marRight w:val="0"/>
          <w:marTop w:val="0"/>
          <w:marBottom w:val="0"/>
          <w:divBdr>
            <w:top w:val="none" w:sz="0" w:space="0" w:color="auto"/>
            <w:left w:val="none" w:sz="0" w:space="0" w:color="auto"/>
            <w:bottom w:val="none" w:sz="0" w:space="0" w:color="auto"/>
            <w:right w:val="none" w:sz="0" w:space="0" w:color="auto"/>
          </w:divBdr>
        </w:div>
        <w:div w:id="694040305">
          <w:marLeft w:val="0"/>
          <w:marRight w:val="0"/>
          <w:marTop w:val="0"/>
          <w:marBottom w:val="0"/>
          <w:divBdr>
            <w:top w:val="none" w:sz="0" w:space="0" w:color="auto"/>
            <w:left w:val="none" w:sz="0" w:space="0" w:color="auto"/>
            <w:bottom w:val="none" w:sz="0" w:space="0" w:color="auto"/>
            <w:right w:val="none" w:sz="0" w:space="0" w:color="auto"/>
          </w:divBdr>
        </w:div>
        <w:div w:id="1416979120">
          <w:marLeft w:val="0"/>
          <w:marRight w:val="0"/>
          <w:marTop w:val="0"/>
          <w:marBottom w:val="0"/>
          <w:divBdr>
            <w:top w:val="none" w:sz="0" w:space="0" w:color="auto"/>
            <w:left w:val="none" w:sz="0" w:space="0" w:color="auto"/>
            <w:bottom w:val="none" w:sz="0" w:space="0" w:color="auto"/>
            <w:right w:val="none" w:sz="0" w:space="0" w:color="auto"/>
          </w:divBdr>
        </w:div>
        <w:div w:id="206573903">
          <w:marLeft w:val="0"/>
          <w:marRight w:val="0"/>
          <w:marTop w:val="0"/>
          <w:marBottom w:val="0"/>
          <w:divBdr>
            <w:top w:val="none" w:sz="0" w:space="0" w:color="auto"/>
            <w:left w:val="none" w:sz="0" w:space="0" w:color="auto"/>
            <w:bottom w:val="none" w:sz="0" w:space="0" w:color="auto"/>
            <w:right w:val="none" w:sz="0" w:space="0" w:color="auto"/>
          </w:divBdr>
        </w:div>
        <w:div w:id="345328240">
          <w:marLeft w:val="0"/>
          <w:marRight w:val="0"/>
          <w:marTop w:val="0"/>
          <w:marBottom w:val="0"/>
          <w:divBdr>
            <w:top w:val="none" w:sz="0" w:space="0" w:color="auto"/>
            <w:left w:val="none" w:sz="0" w:space="0" w:color="auto"/>
            <w:bottom w:val="none" w:sz="0" w:space="0" w:color="auto"/>
            <w:right w:val="none" w:sz="0" w:space="0" w:color="auto"/>
          </w:divBdr>
        </w:div>
        <w:div w:id="1222909591">
          <w:marLeft w:val="0"/>
          <w:marRight w:val="0"/>
          <w:marTop w:val="0"/>
          <w:marBottom w:val="0"/>
          <w:divBdr>
            <w:top w:val="none" w:sz="0" w:space="0" w:color="auto"/>
            <w:left w:val="none" w:sz="0" w:space="0" w:color="auto"/>
            <w:bottom w:val="none" w:sz="0" w:space="0" w:color="auto"/>
            <w:right w:val="none" w:sz="0" w:space="0" w:color="auto"/>
          </w:divBdr>
        </w:div>
        <w:div w:id="596595521">
          <w:marLeft w:val="0"/>
          <w:marRight w:val="0"/>
          <w:marTop w:val="0"/>
          <w:marBottom w:val="0"/>
          <w:divBdr>
            <w:top w:val="none" w:sz="0" w:space="0" w:color="auto"/>
            <w:left w:val="none" w:sz="0" w:space="0" w:color="auto"/>
            <w:bottom w:val="none" w:sz="0" w:space="0" w:color="auto"/>
            <w:right w:val="none" w:sz="0" w:space="0" w:color="auto"/>
          </w:divBdr>
        </w:div>
        <w:div w:id="2077851138">
          <w:marLeft w:val="0"/>
          <w:marRight w:val="0"/>
          <w:marTop w:val="0"/>
          <w:marBottom w:val="0"/>
          <w:divBdr>
            <w:top w:val="none" w:sz="0" w:space="0" w:color="auto"/>
            <w:left w:val="none" w:sz="0" w:space="0" w:color="auto"/>
            <w:bottom w:val="none" w:sz="0" w:space="0" w:color="auto"/>
            <w:right w:val="none" w:sz="0" w:space="0" w:color="auto"/>
          </w:divBdr>
        </w:div>
        <w:div w:id="1276407453">
          <w:marLeft w:val="0"/>
          <w:marRight w:val="0"/>
          <w:marTop w:val="0"/>
          <w:marBottom w:val="0"/>
          <w:divBdr>
            <w:top w:val="none" w:sz="0" w:space="0" w:color="auto"/>
            <w:left w:val="none" w:sz="0" w:space="0" w:color="auto"/>
            <w:bottom w:val="none" w:sz="0" w:space="0" w:color="auto"/>
            <w:right w:val="none" w:sz="0" w:space="0" w:color="auto"/>
          </w:divBdr>
        </w:div>
        <w:div w:id="426386962">
          <w:marLeft w:val="0"/>
          <w:marRight w:val="0"/>
          <w:marTop w:val="0"/>
          <w:marBottom w:val="0"/>
          <w:divBdr>
            <w:top w:val="none" w:sz="0" w:space="0" w:color="auto"/>
            <w:left w:val="none" w:sz="0" w:space="0" w:color="auto"/>
            <w:bottom w:val="none" w:sz="0" w:space="0" w:color="auto"/>
            <w:right w:val="none" w:sz="0" w:space="0" w:color="auto"/>
          </w:divBdr>
        </w:div>
        <w:div w:id="155386127">
          <w:marLeft w:val="0"/>
          <w:marRight w:val="0"/>
          <w:marTop w:val="0"/>
          <w:marBottom w:val="0"/>
          <w:divBdr>
            <w:top w:val="none" w:sz="0" w:space="0" w:color="auto"/>
            <w:left w:val="none" w:sz="0" w:space="0" w:color="auto"/>
            <w:bottom w:val="none" w:sz="0" w:space="0" w:color="auto"/>
            <w:right w:val="none" w:sz="0" w:space="0" w:color="auto"/>
          </w:divBdr>
        </w:div>
        <w:div w:id="344285185">
          <w:marLeft w:val="0"/>
          <w:marRight w:val="0"/>
          <w:marTop w:val="0"/>
          <w:marBottom w:val="0"/>
          <w:divBdr>
            <w:top w:val="none" w:sz="0" w:space="0" w:color="auto"/>
            <w:left w:val="none" w:sz="0" w:space="0" w:color="auto"/>
            <w:bottom w:val="none" w:sz="0" w:space="0" w:color="auto"/>
            <w:right w:val="none" w:sz="0" w:space="0" w:color="auto"/>
          </w:divBdr>
        </w:div>
        <w:div w:id="520321310">
          <w:marLeft w:val="0"/>
          <w:marRight w:val="0"/>
          <w:marTop w:val="0"/>
          <w:marBottom w:val="0"/>
          <w:divBdr>
            <w:top w:val="none" w:sz="0" w:space="0" w:color="auto"/>
            <w:left w:val="none" w:sz="0" w:space="0" w:color="auto"/>
            <w:bottom w:val="none" w:sz="0" w:space="0" w:color="auto"/>
            <w:right w:val="none" w:sz="0" w:space="0" w:color="auto"/>
          </w:divBdr>
        </w:div>
        <w:div w:id="404454205">
          <w:marLeft w:val="0"/>
          <w:marRight w:val="0"/>
          <w:marTop w:val="0"/>
          <w:marBottom w:val="0"/>
          <w:divBdr>
            <w:top w:val="none" w:sz="0" w:space="0" w:color="auto"/>
            <w:left w:val="none" w:sz="0" w:space="0" w:color="auto"/>
            <w:bottom w:val="none" w:sz="0" w:space="0" w:color="auto"/>
            <w:right w:val="none" w:sz="0" w:space="0" w:color="auto"/>
          </w:divBdr>
        </w:div>
        <w:div w:id="1915504233">
          <w:marLeft w:val="0"/>
          <w:marRight w:val="0"/>
          <w:marTop w:val="0"/>
          <w:marBottom w:val="0"/>
          <w:divBdr>
            <w:top w:val="none" w:sz="0" w:space="0" w:color="auto"/>
            <w:left w:val="none" w:sz="0" w:space="0" w:color="auto"/>
            <w:bottom w:val="none" w:sz="0" w:space="0" w:color="auto"/>
            <w:right w:val="none" w:sz="0" w:space="0" w:color="auto"/>
          </w:divBdr>
        </w:div>
        <w:div w:id="1300958905">
          <w:marLeft w:val="0"/>
          <w:marRight w:val="0"/>
          <w:marTop w:val="0"/>
          <w:marBottom w:val="0"/>
          <w:divBdr>
            <w:top w:val="none" w:sz="0" w:space="0" w:color="auto"/>
            <w:left w:val="none" w:sz="0" w:space="0" w:color="auto"/>
            <w:bottom w:val="none" w:sz="0" w:space="0" w:color="auto"/>
            <w:right w:val="none" w:sz="0" w:space="0" w:color="auto"/>
          </w:divBdr>
        </w:div>
        <w:div w:id="1424450843">
          <w:marLeft w:val="0"/>
          <w:marRight w:val="0"/>
          <w:marTop w:val="0"/>
          <w:marBottom w:val="0"/>
          <w:divBdr>
            <w:top w:val="none" w:sz="0" w:space="0" w:color="auto"/>
            <w:left w:val="none" w:sz="0" w:space="0" w:color="auto"/>
            <w:bottom w:val="none" w:sz="0" w:space="0" w:color="auto"/>
            <w:right w:val="none" w:sz="0" w:space="0" w:color="auto"/>
          </w:divBdr>
        </w:div>
        <w:div w:id="1843008721">
          <w:marLeft w:val="0"/>
          <w:marRight w:val="0"/>
          <w:marTop w:val="0"/>
          <w:marBottom w:val="0"/>
          <w:divBdr>
            <w:top w:val="none" w:sz="0" w:space="0" w:color="auto"/>
            <w:left w:val="none" w:sz="0" w:space="0" w:color="auto"/>
            <w:bottom w:val="none" w:sz="0" w:space="0" w:color="auto"/>
            <w:right w:val="none" w:sz="0" w:space="0" w:color="auto"/>
          </w:divBdr>
        </w:div>
        <w:div w:id="402797910">
          <w:marLeft w:val="0"/>
          <w:marRight w:val="0"/>
          <w:marTop w:val="0"/>
          <w:marBottom w:val="0"/>
          <w:divBdr>
            <w:top w:val="none" w:sz="0" w:space="0" w:color="auto"/>
            <w:left w:val="none" w:sz="0" w:space="0" w:color="auto"/>
            <w:bottom w:val="none" w:sz="0" w:space="0" w:color="auto"/>
            <w:right w:val="none" w:sz="0" w:space="0" w:color="auto"/>
          </w:divBdr>
        </w:div>
        <w:div w:id="1193765127">
          <w:marLeft w:val="0"/>
          <w:marRight w:val="0"/>
          <w:marTop w:val="0"/>
          <w:marBottom w:val="0"/>
          <w:divBdr>
            <w:top w:val="none" w:sz="0" w:space="0" w:color="auto"/>
            <w:left w:val="none" w:sz="0" w:space="0" w:color="auto"/>
            <w:bottom w:val="none" w:sz="0" w:space="0" w:color="auto"/>
            <w:right w:val="none" w:sz="0" w:space="0" w:color="auto"/>
          </w:divBdr>
        </w:div>
        <w:div w:id="1757481515">
          <w:marLeft w:val="0"/>
          <w:marRight w:val="0"/>
          <w:marTop w:val="0"/>
          <w:marBottom w:val="0"/>
          <w:divBdr>
            <w:top w:val="none" w:sz="0" w:space="0" w:color="auto"/>
            <w:left w:val="none" w:sz="0" w:space="0" w:color="auto"/>
            <w:bottom w:val="none" w:sz="0" w:space="0" w:color="auto"/>
            <w:right w:val="none" w:sz="0" w:space="0" w:color="auto"/>
          </w:divBdr>
        </w:div>
        <w:div w:id="627247164">
          <w:marLeft w:val="0"/>
          <w:marRight w:val="0"/>
          <w:marTop w:val="0"/>
          <w:marBottom w:val="0"/>
          <w:divBdr>
            <w:top w:val="none" w:sz="0" w:space="0" w:color="auto"/>
            <w:left w:val="none" w:sz="0" w:space="0" w:color="auto"/>
            <w:bottom w:val="none" w:sz="0" w:space="0" w:color="auto"/>
            <w:right w:val="none" w:sz="0" w:space="0" w:color="auto"/>
          </w:divBdr>
        </w:div>
        <w:div w:id="2054963417">
          <w:marLeft w:val="0"/>
          <w:marRight w:val="0"/>
          <w:marTop w:val="0"/>
          <w:marBottom w:val="0"/>
          <w:divBdr>
            <w:top w:val="none" w:sz="0" w:space="0" w:color="auto"/>
            <w:left w:val="none" w:sz="0" w:space="0" w:color="auto"/>
            <w:bottom w:val="none" w:sz="0" w:space="0" w:color="auto"/>
            <w:right w:val="none" w:sz="0" w:space="0" w:color="auto"/>
          </w:divBdr>
        </w:div>
        <w:div w:id="1889218419">
          <w:marLeft w:val="0"/>
          <w:marRight w:val="0"/>
          <w:marTop w:val="0"/>
          <w:marBottom w:val="0"/>
          <w:divBdr>
            <w:top w:val="none" w:sz="0" w:space="0" w:color="auto"/>
            <w:left w:val="none" w:sz="0" w:space="0" w:color="auto"/>
            <w:bottom w:val="none" w:sz="0" w:space="0" w:color="auto"/>
            <w:right w:val="none" w:sz="0" w:space="0" w:color="auto"/>
          </w:divBdr>
        </w:div>
        <w:div w:id="1925532987">
          <w:marLeft w:val="0"/>
          <w:marRight w:val="0"/>
          <w:marTop w:val="0"/>
          <w:marBottom w:val="0"/>
          <w:divBdr>
            <w:top w:val="none" w:sz="0" w:space="0" w:color="auto"/>
            <w:left w:val="none" w:sz="0" w:space="0" w:color="auto"/>
            <w:bottom w:val="none" w:sz="0" w:space="0" w:color="auto"/>
            <w:right w:val="none" w:sz="0" w:space="0" w:color="auto"/>
          </w:divBdr>
        </w:div>
        <w:div w:id="1682659568">
          <w:marLeft w:val="0"/>
          <w:marRight w:val="0"/>
          <w:marTop w:val="0"/>
          <w:marBottom w:val="0"/>
          <w:divBdr>
            <w:top w:val="none" w:sz="0" w:space="0" w:color="auto"/>
            <w:left w:val="none" w:sz="0" w:space="0" w:color="auto"/>
            <w:bottom w:val="none" w:sz="0" w:space="0" w:color="auto"/>
            <w:right w:val="none" w:sz="0" w:space="0" w:color="auto"/>
          </w:divBdr>
        </w:div>
        <w:div w:id="597641512">
          <w:marLeft w:val="0"/>
          <w:marRight w:val="0"/>
          <w:marTop w:val="0"/>
          <w:marBottom w:val="0"/>
          <w:divBdr>
            <w:top w:val="none" w:sz="0" w:space="0" w:color="auto"/>
            <w:left w:val="none" w:sz="0" w:space="0" w:color="auto"/>
            <w:bottom w:val="none" w:sz="0" w:space="0" w:color="auto"/>
            <w:right w:val="none" w:sz="0" w:space="0" w:color="auto"/>
          </w:divBdr>
        </w:div>
        <w:div w:id="355473375">
          <w:marLeft w:val="0"/>
          <w:marRight w:val="0"/>
          <w:marTop w:val="0"/>
          <w:marBottom w:val="0"/>
          <w:divBdr>
            <w:top w:val="none" w:sz="0" w:space="0" w:color="auto"/>
            <w:left w:val="none" w:sz="0" w:space="0" w:color="auto"/>
            <w:bottom w:val="none" w:sz="0" w:space="0" w:color="auto"/>
            <w:right w:val="none" w:sz="0" w:space="0" w:color="auto"/>
          </w:divBdr>
        </w:div>
        <w:div w:id="1451247456">
          <w:marLeft w:val="0"/>
          <w:marRight w:val="0"/>
          <w:marTop w:val="0"/>
          <w:marBottom w:val="0"/>
          <w:divBdr>
            <w:top w:val="none" w:sz="0" w:space="0" w:color="auto"/>
            <w:left w:val="none" w:sz="0" w:space="0" w:color="auto"/>
            <w:bottom w:val="none" w:sz="0" w:space="0" w:color="auto"/>
            <w:right w:val="none" w:sz="0" w:space="0" w:color="auto"/>
          </w:divBdr>
        </w:div>
        <w:div w:id="954942501">
          <w:marLeft w:val="0"/>
          <w:marRight w:val="0"/>
          <w:marTop w:val="0"/>
          <w:marBottom w:val="0"/>
          <w:divBdr>
            <w:top w:val="none" w:sz="0" w:space="0" w:color="auto"/>
            <w:left w:val="none" w:sz="0" w:space="0" w:color="auto"/>
            <w:bottom w:val="none" w:sz="0" w:space="0" w:color="auto"/>
            <w:right w:val="none" w:sz="0" w:space="0" w:color="auto"/>
          </w:divBdr>
        </w:div>
        <w:div w:id="1572497062">
          <w:marLeft w:val="0"/>
          <w:marRight w:val="0"/>
          <w:marTop w:val="0"/>
          <w:marBottom w:val="0"/>
          <w:divBdr>
            <w:top w:val="none" w:sz="0" w:space="0" w:color="auto"/>
            <w:left w:val="none" w:sz="0" w:space="0" w:color="auto"/>
            <w:bottom w:val="none" w:sz="0" w:space="0" w:color="auto"/>
            <w:right w:val="none" w:sz="0" w:space="0" w:color="auto"/>
          </w:divBdr>
        </w:div>
        <w:div w:id="261761519">
          <w:marLeft w:val="0"/>
          <w:marRight w:val="0"/>
          <w:marTop w:val="0"/>
          <w:marBottom w:val="0"/>
          <w:divBdr>
            <w:top w:val="none" w:sz="0" w:space="0" w:color="auto"/>
            <w:left w:val="none" w:sz="0" w:space="0" w:color="auto"/>
            <w:bottom w:val="none" w:sz="0" w:space="0" w:color="auto"/>
            <w:right w:val="none" w:sz="0" w:space="0" w:color="auto"/>
          </w:divBdr>
        </w:div>
        <w:div w:id="963776125">
          <w:marLeft w:val="0"/>
          <w:marRight w:val="0"/>
          <w:marTop w:val="0"/>
          <w:marBottom w:val="0"/>
          <w:divBdr>
            <w:top w:val="none" w:sz="0" w:space="0" w:color="auto"/>
            <w:left w:val="none" w:sz="0" w:space="0" w:color="auto"/>
            <w:bottom w:val="none" w:sz="0" w:space="0" w:color="auto"/>
            <w:right w:val="none" w:sz="0" w:space="0" w:color="auto"/>
          </w:divBdr>
        </w:div>
        <w:div w:id="1843471908">
          <w:marLeft w:val="0"/>
          <w:marRight w:val="0"/>
          <w:marTop w:val="0"/>
          <w:marBottom w:val="0"/>
          <w:divBdr>
            <w:top w:val="none" w:sz="0" w:space="0" w:color="auto"/>
            <w:left w:val="none" w:sz="0" w:space="0" w:color="auto"/>
            <w:bottom w:val="none" w:sz="0" w:space="0" w:color="auto"/>
            <w:right w:val="none" w:sz="0" w:space="0" w:color="auto"/>
          </w:divBdr>
        </w:div>
        <w:div w:id="1279409594">
          <w:marLeft w:val="0"/>
          <w:marRight w:val="0"/>
          <w:marTop w:val="0"/>
          <w:marBottom w:val="0"/>
          <w:divBdr>
            <w:top w:val="none" w:sz="0" w:space="0" w:color="auto"/>
            <w:left w:val="none" w:sz="0" w:space="0" w:color="auto"/>
            <w:bottom w:val="none" w:sz="0" w:space="0" w:color="auto"/>
            <w:right w:val="none" w:sz="0" w:space="0" w:color="auto"/>
          </w:divBdr>
        </w:div>
        <w:div w:id="471138864">
          <w:marLeft w:val="0"/>
          <w:marRight w:val="0"/>
          <w:marTop w:val="0"/>
          <w:marBottom w:val="0"/>
          <w:divBdr>
            <w:top w:val="none" w:sz="0" w:space="0" w:color="auto"/>
            <w:left w:val="none" w:sz="0" w:space="0" w:color="auto"/>
            <w:bottom w:val="none" w:sz="0" w:space="0" w:color="auto"/>
            <w:right w:val="none" w:sz="0" w:space="0" w:color="auto"/>
          </w:divBdr>
        </w:div>
        <w:div w:id="1977102456">
          <w:marLeft w:val="0"/>
          <w:marRight w:val="0"/>
          <w:marTop w:val="0"/>
          <w:marBottom w:val="0"/>
          <w:divBdr>
            <w:top w:val="none" w:sz="0" w:space="0" w:color="auto"/>
            <w:left w:val="none" w:sz="0" w:space="0" w:color="auto"/>
            <w:bottom w:val="none" w:sz="0" w:space="0" w:color="auto"/>
            <w:right w:val="none" w:sz="0" w:space="0" w:color="auto"/>
          </w:divBdr>
        </w:div>
        <w:div w:id="209077845">
          <w:marLeft w:val="0"/>
          <w:marRight w:val="0"/>
          <w:marTop w:val="0"/>
          <w:marBottom w:val="0"/>
          <w:divBdr>
            <w:top w:val="none" w:sz="0" w:space="0" w:color="auto"/>
            <w:left w:val="none" w:sz="0" w:space="0" w:color="auto"/>
            <w:bottom w:val="none" w:sz="0" w:space="0" w:color="auto"/>
            <w:right w:val="none" w:sz="0" w:space="0" w:color="auto"/>
          </w:divBdr>
        </w:div>
      </w:divsChild>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97820340">
      <w:bodyDiv w:val="1"/>
      <w:marLeft w:val="0"/>
      <w:marRight w:val="0"/>
      <w:marTop w:val="0"/>
      <w:marBottom w:val="0"/>
      <w:divBdr>
        <w:top w:val="none" w:sz="0" w:space="0" w:color="auto"/>
        <w:left w:val="none" w:sz="0" w:space="0" w:color="auto"/>
        <w:bottom w:val="none" w:sz="0" w:space="0" w:color="auto"/>
        <w:right w:val="none" w:sz="0" w:space="0" w:color="auto"/>
      </w:divBdr>
      <w:divsChild>
        <w:div w:id="1903784690">
          <w:marLeft w:val="0"/>
          <w:marRight w:val="0"/>
          <w:marTop w:val="0"/>
          <w:marBottom w:val="0"/>
          <w:divBdr>
            <w:top w:val="none" w:sz="0" w:space="0" w:color="auto"/>
            <w:left w:val="none" w:sz="0" w:space="0" w:color="auto"/>
            <w:bottom w:val="none" w:sz="0" w:space="0" w:color="auto"/>
            <w:right w:val="none" w:sz="0" w:space="0" w:color="auto"/>
          </w:divBdr>
        </w:div>
        <w:div w:id="1362584868">
          <w:marLeft w:val="0"/>
          <w:marRight w:val="0"/>
          <w:marTop w:val="0"/>
          <w:marBottom w:val="0"/>
          <w:divBdr>
            <w:top w:val="none" w:sz="0" w:space="0" w:color="auto"/>
            <w:left w:val="none" w:sz="0" w:space="0" w:color="auto"/>
            <w:bottom w:val="none" w:sz="0" w:space="0" w:color="auto"/>
            <w:right w:val="none" w:sz="0" w:space="0" w:color="auto"/>
          </w:divBdr>
        </w:div>
        <w:div w:id="1088964766">
          <w:marLeft w:val="0"/>
          <w:marRight w:val="0"/>
          <w:marTop w:val="0"/>
          <w:marBottom w:val="0"/>
          <w:divBdr>
            <w:top w:val="none" w:sz="0" w:space="0" w:color="auto"/>
            <w:left w:val="none" w:sz="0" w:space="0" w:color="auto"/>
            <w:bottom w:val="none" w:sz="0" w:space="0" w:color="auto"/>
            <w:right w:val="none" w:sz="0" w:space="0" w:color="auto"/>
          </w:divBdr>
        </w:div>
        <w:div w:id="1941447123">
          <w:marLeft w:val="0"/>
          <w:marRight w:val="0"/>
          <w:marTop w:val="0"/>
          <w:marBottom w:val="0"/>
          <w:divBdr>
            <w:top w:val="none" w:sz="0" w:space="0" w:color="auto"/>
            <w:left w:val="none" w:sz="0" w:space="0" w:color="auto"/>
            <w:bottom w:val="none" w:sz="0" w:space="0" w:color="auto"/>
            <w:right w:val="none" w:sz="0" w:space="0" w:color="auto"/>
          </w:divBdr>
        </w:div>
        <w:div w:id="472646116">
          <w:marLeft w:val="0"/>
          <w:marRight w:val="0"/>
          <w:marTop w:val="0"/>
          <w:marBottom w:val="0"/>
          <w:divBdr>
            <w:top w:val="none" w:sz="0" w:space="0" w:color="auto"/>
            <w:left w:val="none" w:sz="0" w:space="0" w:color="auto"/>
            <w:bottom w:val="none" w:sz="0" w:space="0" w:color="auto"/>
            <w:right w:val="none" w:sz="0" w:space="0" w:color="auto"/>
          </w:divBdr>
        </w:div>
        <w:div w:id="588276959">
          <w:marLeft w:val="0"/>
          <w:marRight w:val="0"/>
          <w:marTop w:val="0"/>
          <w:marBottom w:val="0"/>
          <w:divBdr>
            <w:top w:val="none" w:sz="0" w:space="0" w:color="auto"/>
            <w:left w:val="none" w:sz="0" w:space="0" w:color="auto"/>
            <w:bottom w:val="none" w:sz="0" w:space="0" w:color="auto"/>
            <w:right w:val="none" w:sz="0" w:space="0" w:color="auto"/>
          </w:divBdr>
        </w:div>
        <w:div w:id="1650085869">
          <w:marLeft w:val="0"/>
          <w:marRight w:val="0"/>
          <w:marTop w:val="0"/>
          <w:marBottom w:val="0"/>
          <w:divBdr>
            <w:top w:val="none" w:sz="0" w:space="0" w:color="auto"/>
            <w:left w:val="none" w:sz="0" w:space="0" w:color="auto"/>
            <w:bottom w:val="none" w:sz="0" w:space="0" w:color="auto"/>
            <w:right w:val="none" w:sz="0" w:space="0" w:color="auto"/>
          </w:divBdr>
        </w:div>
        <w:div w:id="1261064430">
          <w:marLeft w:val="0"/>
          <w:marRight w:val="0"/>
          <w:marTop w:val="0"/>
          <w:marBottom w:val="0"/>
          <w:divBdr>
            <w:top w:val="none" w:sz="0" w:space="0" w:color="auto"/>
            <w:left w:val="none" w:sz="0" w:space="0" w:color="auto"/>
            <w:bottom w:val="none" w:sz="0" w:space="0" w:color="auto"/>
            <w:right w:val="none" w:sz="0" w:space="0" w:color="auto"/>
          </w:divBdr>
        </w:div>
        <w:div w:id="1823887892">
          <w:marLeft w:val="0"/>
          <w:marRight w:val="0"/>
          <w:marTop w:val="0"/>
          <w:marBottom w:val="0"/>
          <w:divBdr>
            <w:top w:val="none" w:sz="0" w:space="0" w:color="auto"/>
            <w:left w:val="none" w:sz="0" w:space="0" w:color="auto"/>
            <w:bottom w:val="none" w:sz="0" w:space="0" w:color="auto"/>
            <w:right w:val="none" w:sz="0" w:space="0" w:color="auto"/>
          </w:divBdr>
        </w:div>
        <w:div w:id="1793133784">
          <w:marLeft w:val="0"/>
          <w:marRight w:val="0"/>
          <w:marTop w:val="0"/>
          <w:marBottom w:val="0"/>
          <w:divBdr>
            <w:top w:val="none" w:sz="0" w:space="0" w:color="auto"/>
            <w:left w:val="none" w:sz="0" w:space="0" w:color="auto"/>
            <w:bottom w:val="none" w:sz="0" w:space="0" w:color="auto"/>
            <w:right w:val="none" w:sz="0" w:space="0" w:color="auto"/>
          </w:divBdr>
        </w:div>
        <w:div w:id="1221596672">
          <w:marLeft w:val="0"/>
          <w:marRight w:val="0"/>
          <w:marTop w:val="0"/>
          <w:marBottom w:val="0"/>
          <w:divBdr>
            <w:top w:val="none" w:sz="0" w:space="0" w:color="auto"/>
            <w:left w:val="none" w:sz="0" w:space="0" w:color="auto"/>
            <w:bottom w:val="none" w:sz="0" w:space="0" w:color="auto"/>
            <w:right w:val="none" w:sz="0" w:space="0" w:color="auto"/>
          </w:divBdr>
        </w:div>
        <w:div w:id="100808622">
          <w:marLeft w:val="0"/>
          <w:marRight w:val="0"/>
          <w:marTop w:val="0"/>
          <w:marBottom w:val="0"/>
          <w:divBdr>
            <w:top w:val="none" w:sz="0" w:space="0" w:color="auto"/>
            <w:left w:val="none" w:sz="0" w:space="0" w:color="auto"/>
            <w:bottom w:val="none" w:sz="0" w:space="0" w:color="auto"/>
            <w:right w:val="none" w:sz="0" w:space="0" w:color="auto"/>
          </w:divBdr>
        </w:div>
        <w:div w:id="733894658">
          <w:marLeft w:val="0"/>
          <w:marRight w:val="0"/>
          <w:marTop w:val="0"/>
          <w:marBottom w:val="0"/>
          <w:divBdr>
            <w:top w:val="none" w:sz="0" w:space="0" w:color="auto"/>
            <w:left w:val="none" w:sz="0" w:space="0" w:color="auto"/>
            <w:bottom w:val="none" w:sz="0" w:space="0" w:color="auto"/>
            <w:right w:val="none" w:sz="0" w:space="0" w:color="auto"/>
          </w:divBdr>
        </w:div>
        <w:div w:id="1892618475">
          <w:marLeft w:val="0"/>
          <w:marRight w:val="0"/>
          <w:marTop w:val="0"/>
          <w:marBottom w:val="0"/>
          <w:divBdr>
            <w:top w:val="none" w:sz="0" w:space="0" w:color="auto"/>
            <w:left w:val="none" w:sz="0" w:space="0" w:color="auto"/>
            <w:bottom w:val="none" w:sz="0" w:space="0" w:color="auto"/>
            <w:right w:val="none" w:sz="0" w:space="0" w:color="auto"/>
          </w:divBdr>
        </w:div>
        <w:div w:id="329018957">
          <w:marLeft w:val="0"/>
          <w:marRight w:val="0"/>
          <w:marTop w:val="0"/>
          <w:marBottom w:val="0"/>
          <w:divBdr>
            <w:top w:val="none" w:sz="0" w:space="0" w:color="auto"/>
            <w:left w:val="none" w:sz="0" w:space="0" w:color="auto"/>
            <w:bottom w:val="none" w:sz="0" w:space="0" w:color="auto"/>
            <w:right w:val="none" w:sz="0" w:space="0" w:color="auto"/>
          </w:divBdr>
        </w:div>
        <w:div w:id="495993563">
          <w:marLeft w:val="0"/>
          <w:marRight w:val="0"/>
          <w:marTop w:val="0"/>
          <w:marBottom w:val="0"/>
          <w:divBdr>
            <w:top w:val="none" w:sz="0" w:space="0" w:color="auto"/>
            <w:left w:val="none" w:sz="0" w:space="0" w:color="auto"/>
            <w:bottom w:val="none" w:sz="0" w:space="0" w:color="auto"/>
            <w:right w:val="none" w:sz="0" w:space="0" w:color="auto"/>
          </w:divBdr>
        </w:div>
        <w:div w:id="1717729598">
          <w:marLeft w:val="0"/>
          <w:marRight w:val="0"/>
          <w:marTop w:val="0"/>
          <w:marBottom w:val="0"/>
          <w:divBdr>
            <w:top w:val="none" w:sz="0" w:space="0" w:color="auto"/>
            <w:left w:val="none" w:sz="0" w:space="0" w:color="auto"/>
            <w:bottom w:val="none" w:sz="0" w:space="0" w:color="auto"/>
            <w:right w:val="none" w:sz="0" w:space="0" w:color="auto"/>
          </w:divBdr>
        </w:div>
        <w:div w:id="1602762132">
          <w:marLeft w:val="0"/>
          <w:marRight w:val="0"/>
          <w:marTop w:val="0"/>
          <w:marBottom w:val="0"/>
          <w:divBdr>
            <w:top w:val="none" w:sz="0" w:space="0" w:color="auto"/>
            <w:left w:val="none" w:sz="0" w:space="0" w:color="auto"/>
            <w:bottom w:val="none" w:sz="0" w:space="0" w:color="auto"/>
            <w:right w:val="none" w:sz="0" w:space="0" w:color="auto"/>
          </w:divBdr>
        </w:div>
        <w:div w:id="2000304225">
          <w:marLeft w:val="0"/>
          <w:marRight w:val="0"/>
          <w:marTop w:val="0"/>
          <w:marBottom w:val="0"/>
          <w:divBdr>
            <w:top w:val="none" w:sz="0" w:space="0" w:color="auto"/>
            <w:left w:val="none" w:sz="0" w:space="0" w:color="auto"/>
            <w:bottom w:val="none" w:sz="0" w:space="0" w:color="auto"/>
            <w:right w:val="none" w:sz="0" w:space="0" w:color="auto"/>
          </w:divBdr>
        </w:div>
        <w:div w:id="1784953511">
          <w:marLeft w:val="0"/>
          <w:marRight w:val="0"/>
          <w:marTop w:val="0"/>
          <w:marBottom w:val="0"/>
          <w:divBdr>
            <w:top w:val="none" w:sz="0" w:space="0" w:color="auto"/>
            <w:left w:val="none" w:sz="0" w:space="0" w:color="auto"/>
            <w:bottom w:val="none" w:sz="0" w:space="0" w:color="auto"/>
            <w:right w:val="none" w:sz="0" w:space="0" w:color="auto"/>
          </w:divBdr>
        </w:div>
        <w:div w:id="1109860220">
          <w:marLeft w:val="0"/>
          <w:marRight w:val="0"/>
          <w:marTop w:val="0"/>
          <w:marBottom w:val="0"/>
          <w:divBdr>
            <w:top w:val="none" w:sz="0" w:space="0" w:color="auto"/>
            <w:left w:val="none" w:sz="0" w:space="0" w:color="auto"/>
            <w:bottom w:val="none" w:sz="0" w:space="0" w:color="auto"/>
            <w:right w:val="none" w:sz="0" w:space="0" w:color="auto"/>
          </w:divBdr>
        </w:div>
        <w:div w:id="1479684468">
          <w:marLeft w:val="0"/>
          <w:marRight w:val="0"/>
          <w:marTop w:val="0"/>
          <w:marBottom w:val="0"/>
          <w:divBdr>
            <w:top w:val="none" w:sz="0" w:space="0" w:color="auto"/>
            <w:left w:val="none" w:sz="0" w:space="0" w:color="auto"/>
            <w:bottom w:val="none" w:sz="0" w:space="0" w:color="auto"/>
            <w:right w:val="none" w:sz="0" w:space="0" w:color="auto"/>
          </w:divBdr>
        </w:div>
        <w:div w:id="1464886112">
          <w:marLeft w:val="0"/>
          <w:marRight w:val="0"/>
          <w:marTop w:val="0"/>
          <w:marBottom w:val="0"/>
          <w:divBdr>
            <w:top w:val="none" w:sz="0" w:space="0" w:color="auto"/>
            <w:left w:val="none" w:sz="0" w:space="0" w:color="auto"/>
            <w:bottom w:val="none" w:sz="0" w:space="0" w:color="auto"/>
            <w:right w:val="none" w:sz="0" w:space="0" w:color="auto"/>
          </w:divBdr>
        </w:div>
        <w:div w:id="1847934437">
          <w:marLeft w:val="0"/>
          <w:marRight w:val="0"/>
          <w:marTop w:val="0"/>
          <w:marBottom w:val="0"/>
          <w:divBdr>
            <w:top w:val="none" w:sz="0" w:space="0" w:color="auto"/>
            <w:left w:val="none" w:sz="0" w:space="0" w:color="auto"/>
            <w:bottom w:val="none" w:sz="0" w:space="0" w:color="auto"/>
            <w:right w:val="none" w:sz="0" w:space="0" w:color="auto"/>
          </w:divBdr>
        </w:div>
        <w:div w:id="477306067">
          <w:marLeft w:val="0"/>
          <w:marRight w:val="0"/>
          <w:marTop w:val="0"/>
          <w:marBottom w:val="0"/>
          <w:divBdr>
            <w:top w:val="none" w:sz="0" w:space="0" w:color="auto"/>
            <w:left w:val="none" w:sz="0" w:space="0" w:color="auto"/>
            <w:bottom w:val="none" w:sz="0" w:space="0" w:color="auto"/>
            <w:right w:val="none" w:sz="0" w:space="0" w:color="auto"/>
          </w:divBdr>
        </w:div>
        <w:div w:id="1372878984">
          <w:marLeft w:val="0"/>
          <w:marRight w:val="0"/>
          <w:marTop w:val="0"/>
          <w:marBottom w:val="0"/>
          <w:divBdr>
            <w:top w:val="none" w:sz="0" w:space="0" w:color="auto"/>
            <w:left w:val="none" w:sz="0" w:space="0" w:color="auto"/>
            <w:bottom w:val="none" w:sz="0" w:space="0" w:color="auto"/>
            <w:right w:val="none" w:sz="0" w:space="0" w:color="auto"/>
          </w:divBdr>
        </w:div>
        <w:div w:id="839661575">
          <w:marLeft w:val="0"/>
          <w:marRight w:val="0"/>
          <w:marTop w:val="0"/>
          <w:marBottom w:val="0"/>
          <w:divBdr>
            <w:top w:val="none" w:sz="0" w:space="0" w:color="auto"/>
            <w:left w:val="none" w:sz="0" w:space="0" w:color="auto"/>
            <w:bottom w:val="none" w:sz="0" w:space="0" w:color="auto"/>
            <w:right w:val="none" w:sz="0" w:space="0" w:color="auto"/>
          </w:divBdr>
        </w:div>
        <w:div w:id="1793933790">
          <w:marLeft w:val="0"/>
          <w:marRight w:val="0"/>
          <w:marTop w:val="0"/>
          <w:marBottom w:val="0"/>
          <w:divBdr>
            <w:top w:val="none" w:sz="0" w:space="0" w:color="auto"/>
            <w:left w:val="none" w:sz="0" w:space="0" w:color="auto"/>
            <w:bottom w:val="none" w:sz="0" w:space="0" w:color="auto"/>
            <w:right w:val="none" w:sz="0" w:space="0" w:color="auto"/>
          </w:divBdr>
        </w:div>
        <w:div w:id="270868180">
          <w:marLeft w:val="0"/>
          <w:marRight w:val="0"/>
          <w:marTop w:val="0"/>
          <w:marBottom w:val="0"/>
          <w:divBdr>
            <w:top w:val="none" w:sz="0" w:space="0" w:color="auto"/>
            <w:left w:val="none" w:sz="0" w:space="0" w:color="auto"/>
            <w:bottom w:val="none" w:sz="0" w:space="0" w:color="auto"/>
            <w:right w:val="none" w:sz="0" w:space="0" w:color="auto"/>
          </w:divBdr>
        </w:div>
        <w:div w:id="881675345">
          <w:marLeft w:val="0"/>
          <w:marRight w:val="0"/>
          <w:marTop w:val="0"/>
          <w:marBottom w:val="0"/>
          <w:divBdr>
            <w:top w:val="none" w:sz="0" w:space="0" w:color="auto"/>
            <w:left w:val="none" w:sz="0" w:space="0" w:color="auto"/>
            <w:bottom w:val="none" w:sz="0" w:space="0" w:color="auto"/>
            <w:right w:val="none" w:sz="0" w:space="0" w:color="auto"/>
          </w:divBdr>
        </w:div>
        <w:div w:id="1835993030">
          <w:marLeft w:val="0"/>
          <w:marRight w:val="0"/>
          <w:marTop w:val="0"/>
          <w:marBottom w:val="0"/>
          <w:divBdr>
            <w:top w:val="none" w:sz="0" w:space="0" w:color="auto"/>
            <w:left w:val="none" w:sz="0" w:space="0" w:color="auto"/>
            <w:bottom w:val="none" w:sz="0" w:space="0" w:color="auto"/>
            <w:right w:val="none" w:sz="0" w:space="0" w:color="auto"/>
          </w:divBdr>
        </w:div>
        <w:div w:id="979724090">
          <w:marLeft w:val="0"/>
          <w:marRight w:val="0"/>
          <w:marTop w:val="0"/>
          <w:marBottom w:val="0"/>
          <w:divBdr>
            <w:top w:val="none" w:sz="0" w:space="0" w:color="auto"/>
            <w:left w:val="none" w:sz="0" w:space="0" w:color="auto"/>
            <w:bottom w:val="none" w:sz="0" w:space="0" w:color="auto"/>
            <w:right w:val="none" w:sz="0" w:space="0" w:color="auto"/>
          </w:divBdr>
        </w:div>
        <w:div w:id="999389353">
          <w:marLeft w:val="0"/>
          <w:marRight w:val="0"/>
          <w:marTop w:val="0"/>
          <w:marBottom w:val="0"/>
          <w:divBdr>
            <w:top w:val="none" w:sz="0" w:space="0" w:color="auto"/>
            <w:left w:val="none" w:sz="0" w:space="0" w:color="auto"/>
            <w:bottom w:val="none" w:sz="0" w:space="0" w:color="auto"/>
            <w:right w:val="none" w:sz="0" w:space="0" w:color="auto"/>
          </w:divBdr>
        </w:div>
        <w:div w:id="651057193">
          <w:marLeft w:val="0"/>
          <w:marRight w:val="0"/>
          <w:marTop w:val="0"/>
          <w:marBottom w:val="0"/>
          <w:divBdr>
            <w:top w:val="none" w:sz="0" w:space="0" w:color="auto"/>
            <w:left w:val="none" w:sz="0" w:space="0" w:color="auto"/>
            <w:bottom w:val="none" w:sz="0" w:space="0" w:color="auto"/>
            <w:right w:val="none" w:sz="0" w:space="0" w:color="auto"/>
          </w:divBdr>
        </w:div>
        <w:div w:id="1090347053">
          <w:marLeft w:val="0"/>
          <w:marRight w:val="0"/>
          <w:marTop w:val="0"/>
          <w:marBottom w:val="0"/>
          <w:divBdr>
            <w:top w:val="none" w:sz="0" w:space="0" w:color="auto"/>
            <w:left w:val="none" w:sz="0" w:space="0" w:color="auto"/>
            <w:bottom w:val="none" w:sz="0" w:space="0" w:color="auto"/>
            <w:right w:val="none" w:sz="0" w:space="0" w:color="auto"/>
          </w:divBdr>
        </w:div>
        <w:div w:id="1178078000">
          <w:marLeft w:val="0"/>
          <w:marRight w:val="0"/>
          <w:marTop w:val="0"/>
          <w:marBottom w:val="0"/>
          <w:divBdr>
            <w:top w:val="none" w:sz="0" w:space="0" w:color="auto"/>
            <w:left w:val="none" w:sz="0" w:space="0" w:color="auto"/>
            <w:bottom w:val="none" w:sz="0" w:space="0" w:color="auto"/>
            <w:right w:val="none" w:sz="0" w:space="0" w:color="auto"/>
          </w:divBdr>
        </w:div>
        <w:div w:id="1221941074">
          <w:marLeft w:val="0"/>
          <w:marRight w:val="0"/>
          <w:marTop w:val="0"/>
          <w:marBottom w:val="0"/>
          <w:divBdr>
            <w:top w:val="none" w:sz="0" w:space="0" w:color="auto"/>
            <w:left w:val="none" w:sz="0" w:space="0" w:color="auto"/>
            <w:bottom w:val="none" w:sz="0" w:space="0" w:color="auto"/>
            <w:right w:val="none" w:sz="0" w:space="0" w:color="auto"/>
          </w:divBdr>
        </w:div>
        <w:div w:id="367268624">
          <w:marLeft w:val="0"/>
          <w:marRight w:val="0"/>
          <w:marTop w:val="0"/>
          <w:marBottom w:val="0"/>
          <w:divBdr>
            <w:top w:val="none" w:sz="0" w:space="0" w:color="auto"/>
            <w:left w:val="none" w:sz="0" w:space="0" w:color="auto"/>
            <w:bottom w:val="none" w:sz="0" w:space="0" w:color="auto"/>
            <w:right w:val="none" w:sz="0" w:space="0" w:color="auto"/>
          </w:divBdr>
        </w:div>
        <w:div w:id="126399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weup1fs01vm01.auris.local\templates\werksjablonen\Algemeen\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A03A5D147C4C7D9C4F09C0FF5F6F70"/>
        <w:category>
          <w:name w:val="Algemeen"/>
          <w:gallery w:val="placeholder"/>
        </w:category>
        <w:types>
          <w:type w:val="bbPlcHdr"/>
        </w:types>
        <w:behaviors>
          <w:behavior w:val="content"/>
        </w:behaviors>
        <w:guid w:val="{A0E357AC-9BA9-465D-97FC-8363C8B4DA10}"/>
      </w:docPartPr>
      <w:docPartBody>
        <w:p w:rsidR="00000000" w:rsidRDefault="00000000">
          <w:pPr>
            <w:pStyle w:val="A4A03A5D147C4C7D9C4F09C0FF5F6F70"/>
          </w:pPr>
          <w:r w:rsidRPr="00F632B5">
            <w:rPr>
              <w:rStyle w:val="Tekstvantijdelijkeaanduiding"/>
            </w:rPr>
            <w:fldChar w:fldCharType="begin"/>
          </w:r>
          <w:r w:rsidRPr="00F632B5">
            <w:rPr>
              <w:rStyle w:val="Tekstvantijdelijkeaanduiding"/>
            </w:rPr>
            <w:fldChar w:fldCharType="end"/>
          </w:r>
          <w:r w:rsidRPr="00F632B5">
            <w:rPr>
              <w:rStyle w:val="Tekstvantijdelijkeaanduiding"/>
            </w:rPr>
            <w:t>Tite</w:t>
          </w:r>
          <w:r>
            <w:rPr>
              <w:rStyle w:val="Tekstvantijdelijkeaanduiding"/>
            </w:rPr>
            <w:t>l</w:t>
          </w:r>
          <w:r>
            <w:rPr>
              <w:rStyle w:val="Tekstvantijdelijkeaanduiding"/>
              <w:sz w:val="36"/>
              <w:szCs w:val="4"/>
            </w:rPr>
            <w:t xml:space="preserve"> (</w:t>
          </w:r>
          <w:r w:rsidRPr="00440126">
            <w:rPr>
              <w:rStyle w:val="Tekstvantijdelijkeaanduiding"/>
              <w:sz w:val="36"/>
              <w:szCs w:val="4"/>
            </w:rPr>
            <w:t>F11</w:t>
          </w:r>
          <w:r>
            <w:rPr>
              <w:rStyle w:val="Tekstvantijdelijkeaanduiding"/>
              <w:sz w:val="36"/>
              <w:szCs w:val="4"/>
            </w:rPr>
            <w:t xml:space="preserve"> </w:t>
          </w:r>
          <w:r w:rsidRPr="00440126">
            <w:rPr>
              <w:rStyle w:val="Tekstvantijdelijkeaanduiding"/>
              <w:sz w:val="36"/>
              <w:szCs w:val="4"/>
            </w:rPr>
            <w:t>is volgende veld)</w:t>
          </w:r>
        </w:p>
      </w:docPartBody>
    </w:docPart>
    <w:docPart>
      <w:docPartPr>
        <w:name w:val="B477AA165BFC404295D552F18D7CD7E2"/>
        <w:category>
          <w:name w:val="Algemeen"/>
          <w:gallery w:val="placeholder"/>
        </w:category>
        <w:types>
          <w:type w:val="bbPlcHdr"/>
        </w:types>
        <w:behaviors>
          <w:behavior w:val="content"/>
        </w:behaviors>
        <w:guid w:val="{E9B9854B-218E-41EE-A6A6-9D215EDE35BE}"/>
      </w:docPartPr>
      <w:docPartBody>
        <w:p w:rsidR="00000000" w:rsidRDefault="00000000">
          <w:pPr>
            <w:pStyle w:val="B477AA165BFC404295D552F18D7CD7E2"/>
          </w:pPr>
          <w:r w:rsidRPr="00F632B5">
            <w:rPr>
              <w:rStyle w:val="Tekstvantijdelijkeaanduiding"/>
            </w:rPr>
            <w:fldChar w:fldCharType="begin"/>
          </w:r>
          <w:r w:rsidRPr="00F632B5">
            <w:rPr>
              <w:rStyle w:val="Tekstvantijdelijkeaanduiding"/>
            </w:rPr>
            <w:fldChar w:fldCharType="end"/>
          </w:r>
          <w:r w:rsidRPr="00F632B5">
            <w:rPr>
              <w:rStyle w:val="Tekstvantijdelijkeaanduiding"/>
            </w:rPr>
            <w:t>Subtitel</w:t>
          </w:r>
        </w:p>
      </w:docPartBody>
    </w:docPart>
    <w:docPart>
      <w:docPartPr>
        <w:name w:val="317B5D6DF9764836BA50ECFB7DBD1E83"/>
        <w:category>
          <w:name w:val="Algemeen"/>
          <w:gallery w:val="placeholder"/>
        </w:category>
        <w:types>
          <w:type w:val="bbPlcHdr"/>
        </w:types>
        <w:behaviors>
          <w:behavior w:val="content"/>
        </w:behaviors>
        <w:guid w:val="{45A7AAE1-AE70-41C5-B80C-42B17415B105}"/>
      </w:docPartPr>
      <w:docPartBody>
        <w:p w:rsidR="00000000" w:rsidRDefault="00000000">
          <w:pPr>
            <w:pStyle w:val="317B5D6DF9764836BA50ECFB7DBD1E83"/>
          </w:pPr>
          <w:r w:rsidRPr="00BB2CFC">
            <w:rPr>
              <w:rStyle w:val="Tekstvantijdelijkeaanduiding"/>
            </w:rPr>
            <w:fldChar w:fldCharType="begin"/>
          </w:r>
          <w:r w:rsidRPr="00BB2CFC">
            <w:rPr>
              <w:rStyle w:val="Tekstvantijdelijkeaanduiding"/>
            </w:rPr>
            <w:fldChar w:fldCharType="end"/>
          </w:r>
          <w:r w:rsidRPr="00BB2CFC">
            <w:rPr>
              <w:rStyle w:val="Tekstvantijdelijkeaanduiding"/>
            </w:rPr>
            <w:t>Naam opsteller</w:t>
          </w:r>
        </w:p>
      </w:docPartBody>
    </w:docPart>
    <w:docPart>
      <w:docPartPr>
        <w:name w:val="F84F38722718404DAC9FDCA5AE9BAE93"/>
        <w:category>
          <w:name w:val="Algemeen"/>
          <w:gallery w:val="placeholder"/>
        </w:category>
        <w:types>
          <w:type w:val="bbPlcHdr"/>
        </w:types>
        <w:behaviors>
          <w:behavior w:val="content"/>
        </w:behaviors>
        <w:guid w:val="{88C22FD1-116B-4FDE-907A-DC9F79F9D9F8}"/>
      </w:docPartPr>
      <w:docPartBody>
        <w:p w:rsidR="00000000" w:rsidRDefault="00000000">
          <w:pPr>
            <w:pStyle w:val="F84F38722718404DAC9FDCA5AE9BAE93"/>
          </w:pPr>
          <w:r w:rsidRPr="005F14A6">
            <w:rPr>
              <w:rStyle w:val="Tekstvantijdelijkeaanduiding"/>
            </w:rPr>
            <w:fldChar w:fldCharType="begin"/>
          </w:r>
          <w:r w:rsidRPr="005F14A6">
            <w:rPr>
              <w:rStyle w:val="Tekstvantijdelijkeaanduiding"/>
            </w:rPr>
            <w:fldChar w:fldCharType="end"/>
          </w:r>
          <w:r w:rsidRPr="005F14A6">
            <w:rPr>
              <w:rStyle w:val="Tekstvantijdelijkeaanduiding"/>
            </w:rPr>
            <w:t>Kies of typ een datum</w:t>
          </w:r>
        </w:p>
      </w:docPartBody>
    </w:docPart>
    <w:docPart>
      <w:docPartPr>
        <w:name w:val="2AF6E16FEB6B4962B580624BA47704CB"/>
        <w:category>
          <w:name w:val="Algemeen"/>
          <w:gallery w:val="placeholder"/>
        </w:category>
        <w:types>
          <w:type w:val="bbPlcHdr"/>
        </w:types>
        <w:behaviors>
          <w:behavior w:val="content"/>
        </w:behaviors>
        <w:guid w:val="{9C7031B7-A1F8-4835-8D75-A018ECDD5D11}"/>
      </w:docPartPr>
      <w:docPartBody>
        <w:p w:rsidR="00000000" w:rsidRDefault="00000000">
          <w:pPr>
            <w:pStyle w:val="2AF6E16FEB6B4962B580624BA47704CB"/>
          </w:pPr>
          <w:r w:rsidRPr="005A0483">
            <w:rPr>
              <w:rStyle w:val="Tekstvantijdelijkeaanduiding"/>
            </w:rPr>
            <w:fldChar w:fldCharType="begin"/>
          </w:r>
          <w:r w:rsidRPr="005A0483">
            <w:rPr>
              <w:rStyle w:val="Tekstvantijdelijkeaanduiding"/>
            </w:rPr>
            <w:fldChar w:fldCharType="end"/>
          </w:r>
          <w:r w:rsidRPr="005A0483">
            <w:rPr>
              <w:rStyle w:val="Tekstvantijdelijkeaanduiding"/>
            </w:rPr>
            <w:t>0.0</w:t>
          </w:r>
        </w:p>
      </w:docPartBody>
    </w:docPart>
    <w:docPart>
      <w:docPartPr>
        <w:name w:val="7A04E4CCDE414984891108AB606BFE86"/>
        <w:category>
          <w:name w:val="Algemeen"/>
          <w:gallery w:val="placeholder"/>
        </w:category>
        <w:types>
          <w:type w:val="bbPlcHdr"/>
        </w:types>
        <w:behaviors>
          <w:behavior w:val="content"/>
        </w:behaviors>
        <w:guid w:val="{86BDC914-1FAD-428C-AFD5-FC86375F91E3}"/>
      </w:docPartPr>
      <w:docPartBody>
        <w:p w:rsidR="00000000" w:rsidRDefault="00000000">
          <w:pPr>
            <w:pStyle w:val="7A04E4CCDE414984891108AB606BFE86"/>
          </w:pPr>
          <w:r w:rsidRPr="00BB2CFC">
            <w:rPr>
              <w:rStyle w:val="Tekstvantijdelijkeaanduiding"/>
            </w:rPr>
            <w:fldChar w:fldCharType="begin"/>
          </w:r>
          <w:r w:rsidRPr="00BB2CFC">
            <w:rPr>
              <w:rStyle w:val="Tekstvantijdelijkeaanduiding"/>
            </w:rPr>
            <w:fldChar w:fldCharType="end"/>
          </w:r>
          <w:r w:rsidRPr="00BB2CFC">
            <w:rPr>
              <w:rStyle w:val="Tekstvantijdelijkeaanduiding"/>
            </w:rPr>
            <w:t>Naam opsteller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16"/>
    <w:rsid w:val="002A28F4"/>
    <w:rsid w:val="006639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000000"/>
      <w:bdr w:val="none" w:sz="0" w:space="0" w:color="auto"/>
      <w:shd w:val="clear" w:color="auto" w:fill="FFFF00"/>
    </w:rPr>
  </w:style>
  <w:style w:type="paragraph" w:customStyle="1" w:styleId="A4A03A5D147C4C7D9C4F09C0FF5F6F70">
    <w:name w:val="A4A03A5D147C4C7D9C4F09C0FF5F6F70"/>
  </w:style>
  <w:style w:type="paragraph" w:customStyle="1" w:styleId="B477AA165BFC404295D552F18D7CD7E2">
    <w:name w:val="B477AA165BFC404295D552F18D7CD7E2"/>
  </w:style>
  <w:style w:type="paragraph" w:customStyle="1" w:styleId="317B5D6DF9764836BA50ECFB7DBD1E83">
    <w:name w:val="317B5D6DF9764836BA50ECFB7DBD1E83"/>
  </w:style>
  <w:style w:type="paragraph" w:customStyle="1" w:styleId="F84F38722718404DAC9FDCA5AE9BAE93">
    <w:name w:val="F84F38722718404DAC9FDCA5AE9BAE93"/>
  </w:style>
  <w:style w:type="paragraph" w:customStyle="1" w:styleId="2AF6E16FEB6B4962B580624BA47704CB">
    <w:name w:val="2AF6E16FEB6B4962B580624BA47704CB"/>
  </w:style>
  <w:style w:type="paragraph" w:customStyle="1" w:styleId="92925E39A5004C4DBE7365D8B58B4DF4">
    <w:name w:val="92925E39A5004C4DBE7365D8B58B4DF4"/>
  </w:style>
  <w:style w:type="paragraph" w:customStyle="1" w:styleId="34DB417B5F134C3FA64EF015530A2550">
    <w:name w:val="34DB417B5F134C3FA64EF015530A2550"/>
  </w:style>
  <w:style w:type="paragraph" w:customStyle="1" w:styleId="7A04E4CCDE414984891108AB606BFE86">
    <w:name w:val="7A04E4CCDE414984891108AB606BFE86"/>
  </w:style>
  <w:style w:type="paragraph" w:customStyle="1" w:styleId="C2E8D836ACB44514A9C5299BBA7DB93F">
    <w:name w:val="C2E8D836ACB44514A9C5299BBA7DB93F"/>
  </w:style>
  <w:style w:type="paragraph" w:customStyle="1" w:styleId="6E8DA335AF9948C8992C1D0ECC92AFD2">
    <w:name w:val="6E8DA335AF9948C8992C1D0ECC92AFD2"/>
  </w:style>
  <w:style w:type="paragraph" w:customStyle="1" w:styleId="E362F8F5EC5B46D9B46CC7F7AD53556D">
    <w:name w:val="E362F8F5EC5B46D9B46CC7F7AD53556D"/>
  </w:style>
  <w:style w:type="paragraph" w:customStyle="1" w:styleId="C25BDEC973354F989D80AA04BBC49142">
    <w:name w:val="C25BDEC973354F989D80AA04BBC49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Auris">
      <a:dk1>
        <a:srgbClr val="333366"/>
      </a:dk1>
      <a:lt1>
        <a:srgbClr val="FFFFFF"/>
      </a:lt1>
      <a:dk2>
        <a:srgbClr val="000000"/>
      </a:dk2>
      <a:lt2>
        <a:srgbClr val="FFFFFF"/>
      </a:lt2>
      <a:accent1>
        <a:srgbClr val="0099CC"/>
      </a:accent1>
      <a:accent2>
        <a:srgbClr val="EB3062"/>
      </a:accent2>
      <a:accent3>
        <a:srgbClr val="FF8000"/>
      </a:accent3>
      <a:accent4>
        <a:srgbClr val="66DEFF"/>
      </a:accent4>
      <a:accent5>
        <a:srgbClr val="EBB3E6"/>
      </a:accent5>
      <a:accent6>
        <a:srgbClr val="FFFFFF"/>
      </a:accent6>
      <a:hlink>
        <a:srgbClr val="000000"/>
      </a:hlink>
      <a:folHlink>
        <a:srgbClr val="000000"/>
      </a:folHlink>
    </a:clrScheme>
    <a:fontScheme name="Lettertypen Auri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ju xmlns="http://www.joulesunlimited.com/ccmappings">
  <Betreft/>
  <Versie> </Versie>
  <Titel> Raamovereenkomst inzake de levering van Multifunctionals en service en support werkzaamheden</Titel>
  <Subtitel> </Subtitel>
  <Naam_20_opsteller> </Naam_20_opsteller>
  <Datum> </Datum>
</ju>
</file>

<file path=customXml/item3.xml><?xml version="1.0" encoding="utf-8"?>
<ct:contentTypeSchema xmlns:ct="http://schemas.microsoft.com/office/2006/metadata/contentType" xmlns:ma="http://schemas.microsoft.com/office/2006/metadata/properties/metaAttributes" ct:_="" ma:_="" ma:contentTypeName="Document" ma:contentTypeID="0x010100C5503664D6E71E449FB9764E13FDCEEF" ma:contentTypeVersion="30" ma:contentTypeDescription="Een nieuw document maken." ma:contentTypeScope="" ma:versionID="a66fa3f9297bb2f4441f58f386334431">
  <xsd:schema xmlns:xsd="http://www.w3.org/2001/XMLSchema" xmlns:xs="http://www.w3.org/2001/XMLSchema" xmlns:p="http://schemas.microsoft.com/office/2006/metadata/properties" xmlns:ns2="8487a05d-33cb-4390-83dc-07308e16b72f" xmlns:ns3="c54cccfb-64f3-447c-a6a7-97db51c5c635" xmlns:ns4="d554a673-cccd-48b4-a92b-34518dca77cc" targetNamespace="http://schemas.microsoft.com/office/2006/metadata/properties" ma:root="true" ma:fieldsID="7b27c34ad8528a272d33041b6877719b" ns2:_="" ns3:_="" ns4:_="">
    <xsd:import namespace="8487a05d-33cb-4390-83dc-07308e16b72f"/>
    <xsd:import namespace="c54cccfb-64f3-447c-a6a7-97db51c5c635"/>
    <xsd:import namespace="d554a673-cccd-48b4-a92b-34518dca77cc"/>
    <xsd:element name="properties">
      <xsd:complexType>
        <xsd:sequence>
          <xsd:element name="documentManagement">
            <xsd:complexType>
              <xsd:all>
                <xsd:element ref="ns2:Aandachtgebieden" minOccurs="0"/>
                <xsd:element ref="ns2:Onderwerp" minOccurs="0"/>
                <xsd:element ref="ns2:Archief" minOccurs="0"/>
                <xsd:element ref="ns2:Status" minOccurs="0"/>
                <xsd:element ref="ns2:Categorie"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Doelgroep" minOccurs="0"/>
                <xsd:element ref="ns2:MediaLengthInSeconds" minOccurs="0"/>
                <xsd:element ref="ns2:lcf76f155ced4ddcb4097134ff3c332f" minOccurs="0"/>
                <xsd:element ref="ns4:TaxCatchAll" minOccurs="0"/>
                <xsd:element ref="ns2:Title0" minOccurs="0"/>
                <xsd:element ref="ns2:MediaServiceObjectDetectorVersions" minOccurs="0"/>
                <xsd:element ref="ns2:MediaServiceSearchProperties" minOccurs="0"/>
                <xsd:element ref="ns2:Applicatienaam" minOccurs="0"/>
                <xsd:element ref="ns2:MediaServiceBillingMetadata" minOccurs="0"/>
                <xsd:element ref="ns2:Afzender" minOccurs="0"/>
                <xsd:element ref="ns2:Ontvangst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7a05d-33cb-4390-83dc-07308e16b72f" elementFormDefault="qualified">
    <xsd:import namespace="http://schemas.microsoft.com/office/2006/documentManagement/types"/>
    <xsd:import namespace="http://schemas.microsoft.com/office/infopath/2007/PartnerControls"/>
    <xsd:element name="Aandachtgebieden" ma:index="1" nillable="true" ma:displayName="Applicatie" ma:format="Dropdown" ma:internalName="Aandachtgebieden">
      <xsd:complexType>
        <xsd:complexContent>
          <xsd:extension base="dms:MultiChoice">
            <xsd:sequence>
              <xsd:element name="Value" maxOccurs="unbounded" minOccurs="0" nillable="true">
                <xsd:simpleType>
                  <xsd:restriction base="dms:Choice">
                    <xsd:enumeration value="ONS"/>
                    <xsd:enumeration value="Parnassys"/>
                    <xsd:enumeration value="BergOp"/>
                    <xsd:enumeration value="Niet applicatie-gebonden"/>
                    <xsd:enumeration value="Alinea"/>
                    <xsd:enumeration value="ArQive"/>
                    <xsd:enumeration value="Attrack"/>
                    <xsd:enumeration value="Basispoort"/>
                    <xsd:enumeration value="CITO"/>
                    <xsd:enumeration value="DUO"/>
                    <xsd:enumeration value="Espanso"/>
                    <xsd:enumeration value="Expoints"/>
                    <xsd:enumeration value="Gynzy"/>
                    <xsd:enumeration value="Kennisbank"/>
                    <xsd:enumeration value="Kurzweil"/>
                    <xsd:enumeration value="LOGO3000"/>
                    <xsd:enumeration value="Match"/>
                    <xsd:enumeration value="MindExpressPrint"/>
                    <xsd:enumeration value="Mollie"/>
                    <xsd:enumeration value="Productiemodule"/>
                    <xsd:enumeration value="QGlobal / Qinteractive"/>
                    <xsd:enumeration value="Questmanager"/>
                    <xsd:enumeration value="Qlikview"/>
                    <xsd:enumeration value="Schoolkassa"/>
                    <xsd:enumeration value="SCOL"/>
                    <xsd:enumeration value="Secuform"/>
                    <xsd:enumeration value="Selfguide"/>
                    <xsd:enumeration value="Social Schools"/>
                    <xsd:enumeration value="SomToday"/>
                    <xsd:enumeration value="Teams"/>
                    <xsd:enumeration value="Zorgdomein"/>
                    <xsd:enumeration value="Zorgmail"/>
                    <xsd:enumeration value="Zwijnsen"/>
                    <xsd:enumeration value="Aanmeldgemak"/>
                    <xsd:enumeration value="XpertSuite"/>
                  </xsd:restriction>
                </xsd:simpleType>
              </xsd:element>
            </xsd:sequence>
          </xsd:extension>
        </xsd:complexContent>
      </xsd:complexType>
    </xsd:element>
    <xsd:element name="Onderwerp" ma:index="2" nillable="true" ma:displayName="Soort document" ma:description="Dit beschrijft het documenttype. " ma:format="Dropdown" ma:internalName="Onderwerp">
      <xsd:complexType>
        <xsd:complexContent>
          <xsd:extension base="dms:MultiChoice">
            <xsd:sequence>
              <xsd:element name="Value" maxOccurs="unbounded" minOccurs="0" nillable="true">
                <xsd:simpleType>
                  <xsd:restriction base="dms:Choice">
                    <xsd:enumeration value="Beleid"/>
                    <xsd:enumeration value="Handleiding"/>
                    <xsd:enumeration value="Installatie"/>
                    <xsd:enumeration value="Plan"/>
                    <xsd:enumeration value="Rapport"/>
                    <xsd:enumeration value="Tools"/>
                    <xsd:enumeration value="Werkinstructie"/>
                    <xsd:enumeration value="Overeenkomst"/>
                  </xsd:restriction>
                </xsd:simpleType>
              </xsd:element>
            </xsd:sequence>
          </xsd:extension>
        </xsd:complexContent>
      </xsd:complexType>
    </xsd:element>
    <xsd:element name="Archief" ma:index="3" nillable="true" ma:displayName="Archief" ma:default="0" ma:description="Voor de verouderde documenten." ma:format="Dropdown" ma:internalName="Archief">
      <xsd:simpleType>
        <xsd:restriction base="dms:Boolean"/>
      </xsd:simpleType>
    </xsd:element>
    <xsd:element name="Status" ma:index="4" nillable="true" ma:displayName="Status" ma:description="Deze kolom beheert de workflowstatus van het document" ma:format="Dropdown" ma:internalName="Status" ma:readOnly="false">
      <xsd:simpleType>
        <xsd:restriction base="dms:Choice">
          <xsd:enumeration value="Concept"/>
          <xsd:enumeration value="Review"/>
          <xsd:enumeration value="Goedgekeurd"/>
          <xsd:enumeration value="Verouderd"/>
        </xsd:restriction>
      </xsd:simpleType>
    </xsd:element>
    <xsd:element name="Categorie" ma:index="5" nillable="true" ma:displayName="Categorie" ma:format="Dropdown" ma:internalName="Categorie" ma:readOnly="false">
      <xsd:simpleType>
        <xsd:restriction base="dms:Choice">
          <xsd:enumeration value="Operationeel"/>
          <xsd:enumeration value="Project"/>
          <xsd:enumeration value="Samenwerking &amp; Communicati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Doelgroep" ma:index="20" nillable="true" ma:displayName="Module" ma:description="onderdeel van een applicatie" ma:format="Dropdown" ma:hidden="true" ma:internalName="Doelgroep" ma:readOnly="false">
      <xsd:complexType>
        <xsd:complexContent>
          <xsd:extension base="dms:MultiChoice">
            <xsd:sequence>
              <xsd:element name="Value" maxOccurs="unbounded" minOccurs="0" nillable="true">
                <xsd:simpleType>
                  <xsd:restriction base="dms:Choice">
                    <xsd:enumeration value="Accounts-autorisatie"/>
                    <xsd:enumeration value="Administratie"/>
                    <xsd:enumeration value="OSO"/>
                    <xsd:enumeration value="Dossier"/>
                    <xsd:enumeration value="Vragenlijsten"/>
                    <xsd:enumeration value="Keuze 6"/>
                  </xsd:restriction>
                </xsd:simpleType>
              </xsd:element>
            </xsd:sequence>
          </xsd:extension>
        </xsd:complexContent>
      </xsd:complex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0078fcd4-485d-43ec-a444-0fff3fe4a43b" ma:termSetId="09814cd3-568e-fe90-9814-8d621ff8fb84" ma:anchorId="fba54fb3-c3e1-fe81-a776-ca4b69148c4d" ma:open="true" ma:isKeyword="false">
      <xsd:complexType>
        <xsd:sequence>
          <xsd:element ref="pc:Terms" minOccurs="0" maxOccurs="1"/>
        </xsd:sequence>
      </xsd:complexType>
    </xsd:element>
    <xsd:element name="Title0" ma:index="26" nillable="true" ma:displayName="Title" ma:description="" ma:hidden="true" ma:internalName="Title0" ma:readOnly="false">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pplicatienaam" ma:index="29" nillable="true" ma:displayName="Applicatienaam" ma:format="Dropdown" ma:hidden="true" ma:internalName="Applicatienaam" ma:readOnly="false">
      <xsd:simpleType>
        <xsd:restriction base="dms:Choice">
          <xsd:enumeration value="Parnassys"/>
          <xsd:enumeration value="ONS"/>
          <xsd:enumeration value="MAtch"/>
          <xsd:enumeration value="BergOp"/>
          <xsd:enumeration value="Keuze 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Afzender" ma:index="35" nillable="true" ma:displayName="Afzender" ma:internalName="Afzender">
      <xsd:simpleType>
        <xsd:restriction base="dms:Text">
          <xsd:maxLength value="255"/>
        </xsd:restriction>
      </xsd:simpleType>
    </xsd:element>
    <xsd:element name="Ontvangstdatum" ma:index="36" nillable="true" ma:displayName="Ontvangstdatum" ma:format="DateOnly" ma:internalName="Ontvangst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4cccfb-64f3-447c-a6a7-97db51c5c635" elementFormDefault="qualified">
    <xsd:import namespace="http://schemas.microsoft.com/office/2006/documentManagement/types"/>
    <xsd:import namespace="http://schemas.microsoft.com/office/infopath/2007/PartnerControls"/>
    <xsd:element name="SharedWithUsers" ma:index="14"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4a673-cccd-48b4-a92b-34518dca77c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aeb0d48-849c-4886-950d-d6002623c066}" ma:internalName="TaxCatchAll" ma:readOnly="false" ma:showField="CatchAllData" ma:web="c54cccfb-64f3-447c-a6a7-97db51c5c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554a673-cccd-48b4-a92b-34518dca77cc" xsi:nil="true"/>
    <Onderwerp xmlns="8487a05d-33cb-4390-83dc-07308e16b72f" xsi:nil="true"/>
    <Applicatienaam xmlns="8487a05d-33cb-4390-83dc-07308e16b72f" xsi:nil="true"/>
    <Status xmlns="8487a05d-33cb-4390-83dc-07308e16b72f" xsi:nil="true"/>
    <Archief xmlns="8487a05d-33cb-4390-83dc-07308e16b72f">false</Archief>
    <Doelgroep xmlns="8487a05d-33cb-4390-83dc-07308e16b72f" xsi:nil="true"/>
    <Aandachtgebieden xmlns="8487a05d-33cb-4390-83dc-07308e16b72f" xsi:nil="true"/>
    <lcf76f155ced4ddcb4097134ff3c332f xmlns="8487a05d-33cb-4390-83dc-07308e16b72f">
      <Terms xmlns="http://schemas.microsoft.com/office/infopath/2007/PartnerControls"/>
    </lcf76f155ced4ddcb4097134ff3c332f>
    <Title0 xmlns="8487a05d-33cb-4390-83dc-07308e16b72f" xsi:nil="true"/>
    <Categorie xmlns="8487a05d-33cb-4390-83dc-07308e16b72f" xsi:nil="true"/>
    <Ontvangstdatum xmlns="8487a05d-33cb-4390-83dc-07308e16b72f" xsi:nil="true"/>
    <Afzender xmlns="8487a05d-33cb-4390-83dc-07308e16b72f" xsi:nil="true"/>
  </documentManagement>
</p:properties>
</file>

<file path=customXml/itemProps1.xml><?xml version="1.0" encoding="utf-8"?>
<ds:datastoreItem xmlns:ds="http://schemas.openxmlformats.org/officeDocument/2006/customXml" ds:itemID="{4E5B7874-07DE-4C86-8FB8-8F06511DAA6C}">
  <ds:schemaRefs>
    <ds:schemaRef ds:uri="http://schemas.openxmlformats.org/officeDocument/2006/bibliography"/>
  </ds:schemaRefs>
</ds:datastoreItem>
</file>

<file path=customXml/itemProps2.xml><?xml version="1.0" encoding="utf-8"?>
<ds:datastoreItem xmlns:ds="http://schemas.openxmlformats.org/officeDocument/2006/customXml" ds:itemID="{2A3E289D-BA07-4E7E-B359-A92262D5BAC0}">
  <ds:schemaRefs>
    <ds:schemaRef ds:uri="http://www.joulesunlimited.com/ccmappings"/>
  </ds:schemaRefs>
</ds:datastoreItem>
</file>

<file path=customXml/itemProps3.xml><?xml version="1.0" encoding="utf-8"?>
<ds:datastoreItem xmlns:ds="http://schemas.openxmlformats.org/officeDocument/2006/customXml" ds:itemID="{B08200A7-D37A-4C01-9AD3-46E7ACDB078F}"/>
</file>

<file path=customXml/itemProps4.xml><?xml version="1.0" encoding="utf-8"?>
<ds:datastoreItem xmlns:ds="http://schemas.openxmlformats.org/officeDocument/2006/customXml" ds:itemID="{F0C734C8-F669-487F-ABBF-D774F2FC3D77}"/>
</file>

<file path=customXml/itemProps5.xml><?xml version="1.0" encoding="utf-8"?>
<ds:datastoreItem xmlns:ds="http://schemas.openxmlformats.org/officeDocument/2006/customXml" ds:itemID="{DA3728ED-D63A-450D-8C7C-A25046CE633A}"/>
</file>

<file path=docProps/app.xml><?xml version="1.0" encoding="utf-8"?>
<Properties xmlns="http://schemas.openxmlformats.org/officeDocument/2006/extended-properties" xmlns:vt="http://schemas.openxmlformats.org/officeDocument/2006/docPropsVTypes">
  <Template>Rapport</Template>
  <TotalTime>58</TotalTime>
  <Pages>7</Pages>
  <Words>1999</Words>
  <Characters>10996</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Auris</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Kanters, Amanda</dc:creator>
  <cp:keywords/>
  <dc:description>sjabloonversie 1.1 - 29 oktober 2020_x000d_
ontwerp: www.xyva.nl_x000d_
sjablonen: www.JoulesUnlimited.com</dc:description>
  <cp:lastModifiedBy>Kanters, Amanda</cp:lastModifiedBy>
  <cp:revision>1</cp:revision>
  <cp:lastPrinted>2020-10-27T09:09:00Z</cp:lastPrinted>
  <dcterms:created xsi:type="dcterms:W3CDTF">2026-03-06T07:12:00Z</dcterms:created>
  <dcterms:modified xsi:type="dcterms:W3CDTF">2026-03-06T12:57:00Z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Rapport.dotx</vt:lpwstr>
  </property>
  <property fmtid="{D5CDD505-2E9C-101B-9397-08002B2CF9AE}" pid="3" name="ContentTypeId">
    <vt:lpwstr>0x010100C5503664D6E71E449FB9764E13FDCEEF</vt:lpwstr>
  </property>
</Properties>
</file>