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9996"/>
      </w:tblGrid>
      <w:tr w:rsidR="00427195" w:rsidRPr="00E92C6F" w14:paraId="176607DB" w14:textId="77777777">
        <w:tc>
          <w:tcPr>
            <w:tcW w:w="15453" w:type="dxa"/>
          </w:tcPr>
          <w:p w14:paraId="17404364" w14:textId="77777777" w:rsidR="00291903" w:rsidRPr="00E92C6F" w:rsidRDefault="00C06073">
            <w:pPr>
              <w:pStyle w:val="Titel"/>
              <w:rPr>
                <w:rFonts w:ascii="Arial" w:hAnsi="Arial"/>
                <w:sz w:val="28"/>
                <w:szCs w:val="28"/>
              </w:rPr>
            </w:pPr>
            <w:bookmarkStart w:id="0" w:name="bmTitel" w:colFirst="0" w:colLast="0"/>
            <w:r w:rsidRPr="00E92C6F">
              <w:rPr>
                <w:rFonts w:ascii="Arial" w:hAnsi="Arial"/>
                <w:sz w:val="28"/>
                <w:szCs w:val="28"/>
              </w:rPr>
              <w:t>Bijlage 1</w:t>
            </w:r>
            <w:r w:rsidR="00291903" w:rsidRPr="00E92C6F">
              <w:rPr>
                <w:rFonts w:ascii="Arial" w:hAnsi="Arial"/>
                <w:sz w:val="28"/>
                <w:szCs w:val="28"/>
              </w:rPr>
              <w:t xml:space="preserve"> - Inschrijvingsbiljet</w:t>
            </w:r>
          </w:p>
        </w:tc>
      </w:tr>
      <w:tr w:rsidR="00427195" w:rsidRPr="00E92C6F" w14:paraId="2981C516" w14:textId="77777777">
        <w:tc>
          <w:tcPr>
            <w:tcW w:w="15453" w:type="dxa"/>
          </w:tcPr>
          <w:p w14:paraId="40481CB3" w14:textId="77777777" w:rsidR="00427195" w:rsidRPr="00E92C6F" w:rsidRDefault="00427195">
            <w:pPr>
              <w:pStyle w:val="Ondertitel"/>
              <w:rPr>
                <w:rFonts w:ascii="Arial" w:hAnsi="Arial" w:cs="Arial"/>
                <w:sz w:val="22"/>
                <w:szCs w:val="22"/>
              </w:rPr>
            </w:pPr>
            <w:bookmarkStart w:id="1" w:name="bmOndertitel" w:colFirst="0" w:colLast="0"/>
            <w:bookmarkEnd w:id="0"/>
          </w:p>
        </w:tc>
      </w:tr>
      <w:bookmarkEnd w:id="1"/>
    </w:tbl>
    <w:p w14:paraId="7272B076" w14:textId="77777777" w:rsidR="00427195" w:rsidRPr="00E92C6F" w:rsidRDefault="00427195">
      <w:pPr>
        <w:rPr>
          <w:rFonts w:ascii="Arial" w:hAnsi="Arial" w:cs="Arial"/>
          <w:sz w:val="22"/>
          <w:szCs w:val="22"/>
        </w:rPr>
      </w:pPr>
    </w:p>
    <w:p w14:paraId="576B327B" w14:textId="331D190E" w:rsidR="0052002F" w:rsidRPr="00E92C6F" w:rsidRDefault="004D30CF" w:rsidP="0052002F">
      <w:pPr>
        <w:rPr>
          <w:rFonts w:ascii="Arial" w:hAnsi="Arial" w:cs="Arial"/>
          <w:b/>
          <w:bCs/>
          <w:sz w:val="22"/>
          <w:szCs w:val="22"/>
        </w:rPr>
      </w:pPr>
      <w:bookmarkStart w:id="2" w:name="bmBegin"/>
      <w:bookmarkEnd w:id="2"/>
      <w:r w:rsidRPr="00E92C6F">
        <w:rPr>
          <w:rFonts w:ascii="Arial" w:hAnsi="Arial" w:cs="Arial"/>
          <w:b/>
          <w:bCs/>
          <w:sz w:val="22"/>
          <w:szCs w:val="22"/>
        </w:rPr>
        <w:t xml:space="preserve">Aanbesteding: </w:t>
      </w:r>
      <w:r w:rsidR="00C63DAA" w:rsidRPr="00C63DAA">
        <w:rPr>
          <w:rFonts w:ascii="Arial" w:hAnsi="Arial" w:cs="Arial"/>
          <w:b/>
          <w:bCs/>
          <w:sz w:val="22"/>
          <w:szCs w:val="22"/>
        </w:rPr>
        <w:t>E5731050, Entrees Nationaal Park Hollandse Duinen (NPHD)</w:t>
      </w:r>
    </w:p>
    <w:p w14:paraId="5D8892B1" w14:textId="77777777" w:rsidR="004D30CF" w:rsidRPr="00E92C6F" w:rsidRDefault="004D30CF" w:rsidP="0052002F">
      <w:pPr>
        <w:rPr>
          <w:rFonts w:ascii="Arial" w:hAnsi="Arial" w:cs="Arial"/>
          <w:sz w:val="22"/>
          <w:szCs w:val="22"/>
        </w:rPr>
      </w:pPr>
    </w:p>
    <w:p w14:paraId="467C7465" w14:textId="77777777" w:rsidR="00291903" w:rsidRPr="00E92C6F" w:rsidRDefault="00291903" w:rsidP="0052002F">
      <w:pPr>
        <w:rPr>
          <w:rFonts w:ascii="Arial" w:hAnsi="Arial" w:cs="Arial"/>
          <w:sz w:val="22"/>
          <w:szCs w:val="22"/>
        </w:rPr>
      </w:pPr>
    </w:p>
    <w:p w14:paraId="2F8A2D1F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>De hierna te noemen inschrijver(s):</w:t>
      </w:r>
    </w:p>
    <w:p w14:paraId="62F1BD59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 xml:space="preserve">a. </w:t>
      </w:r>
      <w:r w:rsidRPr="00E92C6F">
        <w:rPr>
          <w:rFonts w:ascii="Arial" w:hAnsi="Arial" w:cs="Arial"/>
          <w:color w:val="333333"/>
          <w:sz w:val="22"/>
          <w:szCs w:val="22"/>
        </w:rPr>
        <w:t>_____________________________________________</w:t>
      </w:r>
      <w:r w:rsidR="00CC7DDF" w:rsidRPr="00E92C6F">
        <w:rPr>
          <w:rFonts w:ascii="Arial" w:hAnsi="Arial" w:cs="Arial"/>
          <w:color w:val="333333"/>
          <w:sz w:val="22"/>
          <w:szCs w:val="22"/>
        </w:rPr>
        <w:t>___</w:t>
      </w:r>
      <w:r w:rsidR="00CC7DDF" w:rsidRPr="00E92C6F">
        <w:rPr>
          <w:rFonts w:ascii="Arial" w:hAnsi="Arial" w:cs="Arial"/>
          <w:sz w:val="22"/>
          <w:szCs w:val="22"/>
        </w:rPr>
        <w:tab/>
      </w:r>
      <w:r w:rsidR="0068165D" w:rsidRPr="00E92C6F">
        <w:rPr>
          <w:rFonts w:ascii="Arial" w:hAnsi="Arial" w:cs="Arial"/>
          <w:i/>
          <w:sz w:val="22"/>
          <w:szCs w:val="22"/>
        </w:rPr>
        <w:t>(1)</w:t>
      </w:r>
    </w:p>
    <w:p w14:paraId="6EF9FD49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>gevestigd te: _______________________________________</w:t>
      </w:r>
      <w:r w:rsidR="00CC7DDF" w:rsidRPr="00E92C6F">
        <w:rPr>
          <w:rFonts w:ascii="Arial" w:hAnsi="Arial" w:cs="Arial"/>
          <w:sz w:val="22"/>
          <w:szCs w:val="22"/>
        </w:rPr>
        <w:tab/>
      </w:r>
      <w:r w:rsidR="0068165D" w:rsidRPr="00E92C6F">
        <w:rPr>
          <w:rFonts w:ascii="Arial" w:hAnsi="Arial" w:cs="Arial"/>
          <w:i/>
          <w:sz w:val="22"/>
          <w:szCs w:val="22"/>
        </w:rPr>
        <w:t>(2)</w:t>
      </w:r>
      <w:r w:rsidRPr="00E92C6F">
        <w:rPr>
          <w:rFonts w:ascii="Arial" w:hAnsi="Arial" w:cs="Arial"/>
          <w:sz w:val="22"/>
          <w:szCs w:val="22"/>
        </w:rPr>
        <w:t xml:space="preserve"> </w:t>
      </w:r>
    </w:p>
    <w:p w14:paraId="0776C053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>KVK-nummer ______________________________</w:t>
      </w:r>
      <w:r w:rsidR="00CC7DDF" w:rsidRPr="00E92C6F">
        <w:rPr>
          <w:rFonts w:ascii="Arial" w:hAnsi="Arial" w:cs="Arial"/>
          <w:sz w:val="22"/>
          <w:szCs w:val="22"/>
        </w:rPr>
        <w:t>_________</w:t>
      </w:r>
    </w:p>
    <w:p w14:paraId="71BCEBB8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</w:p>
    <w:p w14:paraId="77ABDB31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>b. _____________________________________________</w:t>
      </w:r>
      <w:r w:rsidR="00CC7DDF" w:rsidRPr="00E92C6F">
        <w:rPr>
          <w:rFonts w:ascii="Arial" w:hAnsi="Arial" w:cs="Arial"/>
          <w:sz w:val="22"/>
          <w:szCs w:val="22"/>
        </w:rPr>
        <w:t>___</w:t>
      </w:r>
      <w:r w:rsidRPr="00E92C6F">
        <w:rPr>
          <w:rFonts w:ascii="Arial" w:hAnsi="Arial" w:cs="Arial"/>
          <w:sz w:val="22"/>
          <w:szCs w:val="22"/>
        </w:rPr>
        <w:t xml:space="preserve"> </w:t>
      </w:r>
      <w:r w:rsidR="00CC7DDF" w:rsidRPr="00E92C6F">
        <w:rPr>
          <w:rFonts w:ascii="Arial" w:hAnsi="Arial" w:cs="Arial"/>
          <w:sz w:val="22"/>
          <w:szCs w:val="22"/>
        </w:rPr>
        <w:tab/>
      </w:r>
      <w:r w:rsidR="0068165D" w:rsidRPr="00E92C6F">
        <w:rPr>
          <w:rFonts w:ascii="Arial" w:hAnsi="Arial" w:cs="Arial"/>
          <w:i/>
          <w:sz w:val="22"/>
          <w:szCs w:val="22"/>
        </w:rPr>
        <w:t>(1)</w:t>
      </w:r>
    </w:p>
    <w:p w14:paraId="1704CFA1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>gevestigd te: _______________________________________</w:t>
      </w:r>
      <w:r w:rsidR="00CC7DDF" w:rsidRPr="00E92C6F">
        <w:rPr>
          <w:rFonts w:ascii="Arial" w:hAnsi="Arial" w:cs="Arial"/>
          <w:sz w:val="22"/>
          <w:szCs w:val="22"/>
        </w:rPr>
        <w:tab/>
      </w:r>
      <w:r w:rsidR="0068165D" w:rsidRPr="00E92C6F">
        <w:rPr>
          <w:rFonts w:ascii="Arial" w:hAnsi="Arial" w:cs="Arial"/>
          <w:i/>
          <w:sz w:val="22"/>
          <w:szCs w:val="22"/>
        </w:rPr>
        <w:t>(2)</w:t>
      </w:r>
      <w:r w:rsidRPr="00E92C6F">
        <w:rPr>
          <w:rFonts w:ascii="Arial" w:hAnsi="Arial" w:cs="Arial"/>
          <w:sz w:val="22"/>
          <w:szCs w:val="22"/>
        </w:rPr>
        <w:t xml:space="preserve"> </w:t>
      </w:r>
    </w:p>
    <w:p w14:paraId="2E9E0B76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>KVK-nummer ______________________________</w:t>
      </w:r>
      <w:r w:rsidR="00CC7DDF" w:rsidRPr="00E92C6F">
        <w:rPr>
          <w:rFonts w:ascii="Arial" w:hAnsi="Arial" w:cs="Arial"/>
          <w:sz w:val="22"/>
          <w:szCs w:val="22"/>
        </w:rPr>
        <w:t>_________</w:t>
      </w:r>
    </w:p>
    <w:p w14:paraId="002A7BA6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</w:p>
    <w:p w14:paraId="78D6313E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>c. _____________________________________________</w:t>
      </w:r>
      <w:r w:rsidR="00CC7DDF" w:rsidRPr="00E92C6F">
        <w:rPr>
          <w:rFonts w:ascii="Arial" w:hAnsi="Arial" w:cs="Arial"/>
          <w:sz w:val="22"/>
          <w:szCs w:val="22"/>
        </w:rPr>
        <w:t>___</w:t>
      </w:r>
      <w:r w:rsidR="00CC7DDF" w:rsidRPr="00E92C6F">
        <w:rPr>
          <w:rFonts w:ascii="Arial" w:hAnsi="Arial" w:cs="Arial"/>
          <w:sz w:val="22"/>
          <w:szCs w:val="22"/>
        </w:rPr>
        <w:tab/>
      </w:r>
      <w:r w:rsidR="0068165D" w:rsidRPr="00E92C6F">
        <w:rPr>
          <w:rFonts w:ascii="Arial" w:hAnsi="Arial" w:cs="Arial"/>
          <w:i/>
          <w:sz w:val="22"/>
          <w:szCs w:val="22"/>
        </w:rPr>
        <w:t>(1)</w:t>
      </w:r>
    </w:p>
    <w:p w14:paraId="4C2C2297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>gevestigd te: _______________________________________</w:t>
      </w:r>
      <w:r w:rsidR="00CC7DDF" w:rsidRPr="00E92C6F">
        <w:rPr>
          <w:rFonts w:ascii="Arial" w:hAnsi="Arial" w:cs="Arial"/>
          <w:sz w:val="22"/>
          <w:szCs w:val="22"/>
        </w:rPr>
        <w:tab/>
      </w:r>
      <w:r w:rsidR="0068165D" w:rsidRPr="00E92C6F">
        <w:rPr>
          <w:rFonts w:ascii="Arial" w:hAnsi="Arial" w:cs="Arial"/>
          <w:i/>
          <w:sz w:val="22"/>
          <w:szCs w:val="22"/>
        </w:rPr>
        <w:t>(2)</w:t>
      </w:r>
      <w:r w:rsidRPr="00E92C6F">
        <w:rPr>
          <w:rFonts w:ascii="Arial" w:hAnsi="Arial" w:cs="Arial"/>
          <w:sz w:val="22"/>
          <w:szCs w:val="22"/>
        </w:rPr>
        <w:t xml:space="preserve"> </w:t>
      </w:r>
    </w:p>
    <w:p w14:paraId="5437E7E0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>KVK-nummer ______________________________</w:t>
      </w:r>
      <w:r w:rsidR="00CC7DDF" w:rsidRPr="00E92C6F">
        <w:rPr>
          <w:rFonts w:ascii="Arial" w:hAnsi="Arial" w:cs="Arial"/>
          <w:sz w:val="22"/>
          <w:szCs w:val="22"/>
        </w:rPr>
        <w:t>_________</w:t>
      </w:r>
    </w:p>
    <w:p w14:paraId="7FC7613A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</w:p>
    <w:p w14:paraId="1EE9DAA5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</w:p>
    <w:p w14:paraId="0C75A710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>verklaart (verklaren) zich door ondertekening dezes bereid de opdracht voor:</w:t>
      </w:r>
    </w:p>
    <w:p w14:paraId="1896D05B" w14:textId="77777777" w:rsidR="0068165D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>__________________________________________</w:t>
      </w:r>
      <w:r w:rsidR="00CC7DDF" w:rsidRPr="00E92C6F">
        <w:rPr>
          <w:rFonts w:ascii="Arial" w:hAnsi="Arial" w:cs="Arial"/>
          <w:sz w:val="22"/>
          <w:szCs w:val="22"/>
        </w:rPr>
        <w:t>________</w:t>
      </w:r>
      <w:r w:rsidRPr="00E92C6F">
        <w:rPr>
          <w:rFonts w:ascii="Arial" w:hAnsi="Arial" w:cs="Arial"/>
          <w:sz w:val="22"/>
          <w:szCs w:val="22"/>
        </w:rPr>
        <w:t xml:space="preserve"> </w:t>
      </w:r>
      <w:r w:rsidR="00CC7DDF" w:rsidRPr="00E92C6F">
        <w:rPr>
          <w:rFonts w:ascii="Arial" w:hAnsi="Arial" w:cs="Arial"/>
          <w:sz w:val="22"/>
          <w:szCs w:val="22"/>
        </w:rPr>
        <w:tab/>
      </w:r>
      <w:r w:rsidRPr="00E92C6F">
        <w:rPr>
          <w:rFonts w:ascii="Arial" w:hAnsi="Arial" w:cs="Arial"/>
          <w:i/>
          <w:sz w:val="22"/>
          <w:szCs w:val="22"/>
        </w:rPr>
        <w:t>(</w:t>
      </w:r>
      <w:r w:rsidR="0068165D" w:rsidRPr="00E92C6F">
        <w:rPr>
          <w:rFonts w:ascii="Arial" w:hAnsi="Arial" w:cs="Arial"/>
          <w:i/>
          <w:sz w:val="22"/>
          <w:szCs w:val="22"/>
        </w:rPr>
        <w:t>3)</w:t>
      </w:r>
    </w:p>
    <w:p w14:paraId="6CC3E7BB" w14:textId="77777777" w:rsidR="0052002F" w:rsidRPr="00E92C6F" w:rsidRDefault="0052002F" w:rsidP="0052002F">
      <w:pPr>
        <w:rPr>
          <w:rFonts w:ascii="Arial" w:hAnsi="Arial" w:cs="Arial"/>
          <w:i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>__________________________________________</w:t>
      </w:r>
      <w:r w:rsidR="00CC7DDF" w:rsidRPr="00E92C6F">
        <w:rPr>
          <w:rFonts w:ascii="Arial" w:hAnsi="Arial" w:cs="Arial"/>
          <w:sz w:val="22"/>
          <w:szCs w:val="22"/>
        </w:rPr>
        <w:t>________</w:t>
      </w:r>
      <w:r w:rsidRPr="00E92C6F">
        <w:rPr>
          <w:rFonts w:ascii="Arial" w:hAnsi="Arial" w:cs="Arial"/>
          <w:sz w:val="22"/>
          <w:szCs w:val="22"/>
        </w:rPr>
        <w:t xml:space="preserve"> </w:t>
      </w:r>
      <w:r w:rsidR="00CC7DDF" w:rsidRPr="00E92C6F">
        <w:rPr>
          <w:rFonts w:ascii="Arial" w:hAnsi="Arial" w:cs="Arial"/>
          <w:sz w:val="22"/>
          <w:szCs w:val="22"/>
        </w:rPr>
        <w:tab/>
      </w:r>
      <w:r w:rsidRPr="00E92C6F">
        <w:rPr>
          <w:rFonts w:ascii="Arial" w:hAnsi="Arial" w:cs="Arial"/>
          <w:i/>
          <w:sz w:val="22"/>
          <w:szCs w:val="22"/>
        </w:rPr>
        <w:t>(</w:t>
      </w:r>
      <w:r w:rsidR="0068165D" w:rsidRPr="00E92C6F">
        <w:rPr>
          <w:rFonts w:ascii="Arial" w:hAnsi="Arial" w:cs="Arial"/>
          <w:i/>
          <w:sz w:val="22"/>
          <w:szCs w:val="22"/>
        </w:rPr>
        <w:t xml:space="preserve">4) </w:t>
      </w:r>
    </w:p>
    <w:p w14:paraId="329DE560" w14:textId="77777777" w:rsidR="004325D5" w:rsidRPr="00E92C6F" w:rsidRDefault="004325D5" w:rsidP="0052002F">
      <w:pPr>
        <w:rPr>
          <w:rFonts w:ascii="Arial" w:hAnsi="Arial" w:cs="Arial"/>
          <w:sz w:val="22"/>
          <w:szCs w:val="22"/>
        </w:rPr>
      </w:pPr>
    </w:p>
    <w:p w14:paraId="6E7551D7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>uit te voeren voor een bedrag, de omzetbelasting daarin niet inbegrepen, van:</w:t>
      </w:r>
    </w:p>
    <w:p w14:paraId="25D18743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>__________________________________________</w:t>
      </w:r>
      <w:r w:rsidR="00CC7DDF" w:rsidRPr="00E92C6F">
        <w:rPr>
          <w:rFonts w:ascii="Arial" w:hAnsi="Arial" w:cs="Arial"/>
          <w:sz w:val="22"/>
          <w:szCs w:val="22"/>
        </w:rPr>
        <w:t>___</w:t>
      </w:r>
      <w:r w:rsidRPr="00E92C6F">
        <w:rPr>
          <w:rFonts w:ascii="Arial" w:hAnsi="Arial" w:cs="Arial"/>
          <w:sz w:val="22"/>
          <w:szCs w:val="22"/>
        </w:rPr>
        <w:t xml:space="preserve"> euro </w:t>
      </w:r>
      <w:r w:rsidR="00CC7DDF" w:rsidRPr="00E92C6F">
        <w:rPr>
          <w:rFonts w:ascii="Arial" w:hAnsi="Arial" w:cs="Arial"/>
          <w:sz w:val="22"/>
          <w:szCs w:val="22"/>
        </w:rPr>
        <w:tab/>
      </w:r>
      <w:r w:rsidRPr="00E92C6F">
        <w:rPr>
          <w:rFonts w:ascii="Arial" w:hAnsi="Arial" w:cs="Arial"/>
          <w:i/>
          <w:sz w:val="22"/>
          <w:szCs w:val="22"/>
        </w:rPr>
        <w:t>(</w:t>
      </w:r>
      <w:r w:rsidR="0068165D" w:rsidRPr="00E92C6F">
        <w:rPr>
          <w:rFonts w:ascii="Arial" w:hAnsi="Arial" w:cs="Arial"/>
          <w:i/>
          <w:sz w:val="22"/>
          <w:szCs w:val="22"/>
        </w:rPr>
        <w:t>5)</w:t>
      </w:r>
    </w:p>
    <w:p w14:paraId="723EED61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>__________________________________________</w:t>
      </w:r>
      <w:r w:rsidR="00CC7DDF" w:rsidRPr="00E92C6F">
        <w:rPr>
          <w:rFonts w:ascii="Arial" w:hAnsi="Arial" w:cs="Arial"/>
          <w:sz w:val="22"/>
          <w:szCs w:val="22"/>
        </w:rPr>
        <w:t>___</w:t>
      </w:r>
      <w:r w:rsidRPr="00E92C6F">
        <w:rPr>
          <w:rFonts w:ascii="Arial" w:hAnsi="Arial" w:cs="Arial"/>
          <w:sz w:val="22"/>
          <w:szCs w:val="22"/>
        </w:rPr>
        <w:t xml:space="preserve"> euro </w:t>
      </w:r>
      <w:r w:rsidR="00CC7DDF" w:rsidRPr="00E92C6F">
        <w:rPr>
          <w:rFonts w:ascii="Arial" w:hAnsi="Arial" w:cs="Arial"/>
          <w:sz w:val="22"/>
          <w:szCs w:val="22"/>
        </w:rPr>
        <w:tab/>
      </w:r>
      <w:r w:rsidRPr="00E92C6F">
        <w:rPr>
          <w:rFonts w:ascii="Arial" w:hAnsi="Arial" w:cs="Arial"/>
          <w:i/>
          <w:sz w:val="22"/>
          <w:szCs w:val="22"/>
        </w:rPr>
        <w:t>(</w:t>
      </w:r>
      <w:r w:rsidR="0068165D" w:rsidRPr="00E92C6F">
        <w:rPr>
          <w:rFonts w:ascii="Arial" w:hAnsi="Arial" w:cs="Arial"/>
          <w:i/>
          <w:sz w:val="22"/>
          <w:szCs w:val="22"/>
        </w:rPr>
        <w:t>6</w:t>
      </w:r>
      <w:r w:rsidRPr="00E92C6F">
        <w:rPr>
          <w:rFonts w:ascii="Arial" w:hAnsi="Arial" w:cs="Arial"/>
          <w:i/>
          <w:sz w:val="22"/>
          <w:szCs w:val="22"/>
        </w:rPr>
        <w:t>)</w:t>
      </w:r>
    </w:p>
    <w:p w14:paraId="73258C7C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</w:p>
    <w:p w14:paraId="028B60C5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>Het ter zake van de omzetbelasting verschuldigde bedrag bedraagt:</w:t>
      </w:r>
    </w:p>
    <w:p w14:paraId="380C1273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>__________________________________________</w:t>
      </w:r>
      <w:r w:rsidR="00CC7DDF" w:rsidRPr="00E92C6F">
        <w:rPr>
          <w:rFonts w:ascii="Arial" w:hAnsi="Arial" w:cs="Arial"/>
          <w:sz w:val="22"/>
          <w:szCs w:val="22"/>
        </w:rPr>
        <w:t>___</w:t>
      </w:r>
      <w:r w:rsidRPr="00E92C6F">
        <w:rPr>
          <w:rFonts w:ascii="Arial" w:hAnsi="Arial" w:cs="Arial"/>
          <w:sz w:val="22"/>
          <w:szCs w:val="22"/>
        </w:rPr>
        <w:t xml:space="preserve"> euro </w:t>
      </w:r>
      <w:r w:rsidR="00CC7DDF" w:rsidRPr="00E92C6F">
        <w:rPr>
          <w:rFonts w:ascii="Arial" w:hAnsi="Arial" w:cs="Arial"/>
          <w:sz w:val="22"/>
          <w:szCs w:val="22"/>
        </w:rPr>
        <w:tab/>
      </w:r>
      <w:r w:rsidRPr="00E92C6F">
        <w:rPr>
          <w:rFonts w:ascii="Arial" w:hAnsi="Arial" w:cs="Arial"/>
          <w:i/>
          <w:sz w:val="22"/>
          <w:szCs w:val="22"/>
        </w:rPr>
        <w:t>(</w:t>
      </w:r>
      <w:r w:rsidR="0068165D" w:rsidRPr="00E92C6F">
        <w:rPr>
          <w:rFonts w:ascii="Arial" w:hAnsi="Arial" w:cs="Arial"/>
          <w:i/>
          <w:sz w:val="22"/>
          <w:szCs w:val="22"/>
        </w:rPr>
        <w:t>5</w:t>
      </w:r>
      <w:r w:rsidRPr="00E92C6F">
        <w:rPr>
          <w:rFonts w:ascii="Arial" w:hAnsi="Arial" w:cs="Arial"/>
          <w:i/>
          <w:sz w:val="22"/>
          <w:szCs w:val="22"/>
        </w:rPr>
        <w:t>)</w:t>
      </w:r>
    </w:p>
    <w:p w14:paraId="422C980D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>__________________________________________</w:t>
      </w:r>
      <w:r w:rsidR="00CC7DDF" w:rsidRPr="00E92C6F">
        <w:rPr>
          <w:rFonts w:ascii="Arial" w:hAnsi="Arial" w:cs="Arial"/>
          <w:sz w:val="22"/>
          <w:szCs w:val="22"/>
        </w:rPr>
        <w:t>___</w:t>
      </w:r>
      <w:r w:rsidRPr="00E92C6F">
        <w:rPr>
          <w:rFonts w:ascii="Arial" w:hAnsi="Arial" w:cs="Arial"/>
          <w:sz w:val="22"/>
          <w:szCs w:val="22"/>
        </w:rPr>
        <w:t xml:space="preserve"> euro </w:t>
      </w:r>
      <w:r w:rsidR="00CC7DDF" w:rsidRPr="00E92C6F">
        <w:rPr>
          <w:rFonts w:ascii="Arial" w:hAnsi="Arial" w:cs="Arial"/>
          <w:sz w:val="22"/>
          <w:szCs w:val="22"/>
        </w:rPr>
        <w:tab/>
      </w:r>
      <w:r w:rsidRPr="00E92C6F">
        <w:rPr>
          <w:rFonts w:ascii="Arial" w:hAnsi="Arial" w:cs="Arial"/>
          <w:i/>
          <w:sz w:val="22"/>
          <w:szCs w:val="22"/>
        </w:rPr>
        <w:t>(</w:t>
      </w:r>
      <w:r w:rsidR="0068165D" w:rsidRPr="00E92C6F">
        <w:rPr>
          <w:rFonts w:ascii="Arial" w:hAnsi="Arial" w:cs="Arial"/>
          <w:i/>
          <w:sz w:val="22"/>
          <w:szCs w:val="22"/>
        </w:rPr>
        <w:t>6</w:t>
      </w:r>
      <w:r w:rsidRPr="00E92C6F">
        <w:rPr>
          <w:rFonts w:ascii="Arial" w:hAnsi="Arial" w:cs="Arial"/>
          <w:i/>
          <w:sz w:val="22"/>
          <w:szCs w:val="22"/>
        </w:rPr>
        <w:t>).</w:t>
      </w:r>
    </w:p>
    <w:p w14:paraId="43D20623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</w:p>
    <w:p w14:paraId="6B423744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 xml:space="preserve">De door de inschrijver(s) op te geven verrekenprijzen, waarin geen bedragen voor omzetbelasting zijn begrepen, zijn vermeld op de hierbij gaande ondertekende staat </w:t>
      </w:r>
      <w:r w:rsidRPr="00E92C6F">
        <w:rPr>
          <w:rFonts w:ascii="Arial" w:hAnsi="Arial" w:cs="Arial"/>
          <w:i/>
          <w:sz w:val="22"/>
          <w:szCs w:val="22"/>
        </w:rPr>
        <w:t>(</w:t>
      </w:r>
      <w:r w:rsidR="004325D5" w:rsidRPr="00E92C6F">
        <w:rPr>
          <w:rFonts w:ascii="Arial" w:hAnsi="Arial" w:cs="Arial"/>
          <w:i/>
          <w:sz w:val="22"/>
          <w:szCs w:val="22"/>
        </w:rPr>
        <w:t>7)</w:t>
      </w:r>
      <w:r w:rsidRPr="00E92C6F">
        <w:rPr>
          <w:rFonts w:ascii="Arial" w:hAnsi="Arial" w:cs="Arial"/>
          <w:i/>
          <w:sz w:val="22"/>
          <w:szCs w:val="22"/>
        </w:rPr>
        <w:t>.</w:t>
      </w:r>
    </w:p>
    <w:p w14:paraId="664F21A3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</w:p>
    <w:p w14:paraId="04CA66D3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>In geval van een inschrijving door een samenwerkingsverband van ondernemers wijzen de inschrijvers de hierboven onder a. genoemde inschrijver aan als gemachtigde om hen in alle zaken</w:t>
      </w:r>
    </w:p>
    <w:p w14:paraId="63D762C0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>in het kader van de aanbestedingsprocedure en de uitvoering van de opdracht te vertegenwoordigen.</w:t>
      </w:r>
    </w:p>
    <w:p w14:paraId="58F43F22" w14:textId="77777777" w:rsidR="0052002F" w:rsidRPr="00E92C6F" w:rsidRDefault="004325D5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br w:type="page"/>
      </w:r>
    </w:p>
    <w:p w14:paraId="2D26DDF5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>De inschrijver(s) verklaart (verklaren) deze inschrijving te doen overeenkomstig de bepalingen van</w:t>
      </w:r>
      <w:r w:rsidR="00DC1993" w:rsidRPr="00E92C6F">
        <w:rPr>
          <w:rFonts w:ascii="Arial" w:hAnsi="Arial" w:cs="Arial"/>
          <w:sz w:val="22"/>
          <w:szCs w:val="22"/>
        </w:rPr>
        <w:t xml:space="preserve"> het Aanbestedingsreglement 2016</w:t>
      </w:r>
      <w:r w:rsidRPr="00E92C6F">
        <w:rPr>
          <w:rFonts w:ascii="Arial" w:hAnsi="Arial" w:cs="Arial"/>
          <w:sz w:val="22"/>
          <w:szCs w:val="22"/>
        </w:rPr>
        <w:t xml:space="preserve"> en met inachtneming van de bepalingen en de gegevens</w:t>
      </w:r>
    </w:p>
    <w:p w14:paraId="471DDB57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>zoals deze zijn omschreven in de voor de inschrijving relevante stukken.</w:t>
      </w:r>
    </w:p>
    <w:p w14:paraId="5F74828D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</w:p>
    <w:p w14:paraId="13C15549" w14:textId="77777777" w:rsidR="004325D5" w:rsidRPr="00E92C6F" w:rsidRDefault="004325D5" w:rsidP="0052002F">
      <w:pPr>
        <w:rPr>
          <w:rFonts w:ascii="Arial" w:hAnsi="Arial" w:cs="Arial"/>
          <w:sz w:val="22"/>
          <w:szCs w:val="22"/>
        </w:rPr>
      </w:pPr>
    </w:p>
    <w:p w14:paraId="7AF180DF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 xml:space="preserve">Gedaan op ____________________________ </w:t>
      </w:r>
      <w:r w:rsidRPr="00E92C6F">
        <w:rPr>
          <w:rFonts w:ascii="Arial" w:hAnsi="Arial" w:cs="Arial"/>
          <w:i/>
          <w:sz w:val="22"/>
          <w:szCs w:val="22"/>
        </w:rPr>
        <w:t>(</w:t>
      </w:r>
      <w:r w:rsidR="004325D5" w:rsidRPr="00E92C6F">
        <w:rPr>
          <w:rFonts w:ascii="Arial" w:hAnsi="Arial" w:cs="Arial"/>
          <w:i/>
          <w:sz w:val="22"/>
          <w:szCs w:val="22"/>
        </w:rPr>
        <w:t>8</w:t>
      </w:r>
      <w:r w:rsidRPr="00E92C6F">
        <w:rPr>
          <w:rFonts w:ascii="Arial" w:hAnsi="Arial" w:cs="Arial"/>
          <w:i/>
          <w:sz w:val="22"/>
          <w:szCs w:val="22"/>
        </w:rPr>
        <w:t>)</w:t>
      </w:r>
      <w:r w:rsidRPr="00E92C6F">
        <w:rPr>
          <w:rFonts w:ascii="Arial" w:hAnsi="Arial" w:cs="Arial"/>
          <w:sz w:val="22"/>
          <w:szCs w:val="22"/>
        </w:rPr>
        <w:t xml:space="preserve">, te ___________________________________ </w:t>
      </w:r>
      <w:r w:rsidRPr="00E92C6F">
        <w:rPr>
          <w:rFonts w:ascii="Arial" w:hAnsi="Arial" w:cs="Arial"/>
          <w:i/>
          <w:sz w:val="22"/>
          <w:szCs w:val="22"/>
        </w:rPr>
        <w:t>(</w:t>
      </w:r>
      <w:r w:rsidR="004325D5" w:rsidRPr="00E92C6F">
        <w:rPr>
          <w:rFonts w:ascii="Arial" w:hAnsi="Arial" w:cs="Arial"/>
          <w:i/>
          <w:sz w:val="22"/>
          <w:szCs w:val="22"/>
        </w:rPr>
        <w:t>9</w:t>
      </w:r>
      <w:r w:rsidRPr="00E92C6F">
        <w:rPr>
          <w:rFonts w:ascii="Arial" w:hAnsi="Arial" w:cs="Arial"/>
          <w:i/>
          <w:sz w:val="22"/>
          <w:szCs w:val="22"/>
        </w:rPr>
        <w:t>)</w:t>
      </w:r>
      <w:r w:rsidRPr="00E92C6F">
        <w:rPr>
          <w:rFonts w:ascii="Arial" w:hAnsi="Arial" w:cs="Arial"/>
          <w:sz w:val="22"/>
          <w:szCs w:val="22"/>
        </w:rPr>
        <w:t>.</w:t>
      </w:r>
    </w:p>
    <w:p w14:paraId="1DE9E36D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</w:p>
    <w:p w14:paraId="30C67C2E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>De inschrijver(s)</w:t>
      </w:r>
    </w:p>
    <w:p w14:paraId="4996B14D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 xml:space="preserve">a. ___________________________________ </w:t>
      </w:r>
      <w:r w:rsidR="00CC7DDF" w:rsidRPr="00E92C6F">
        <w:rPr>
          <w:rFonts w:ascii="Arial" w:hAnsi="Arial" w:cs="Arial"/>
          <w:sz w:val="22"/>
          <w:szCs w:val="22"/>
        </w:rPr>
        <w:tab/>
      </w:r>
      <w:r w:rsidRPr="00E92C6F">
        <w:rPr>
          <w:rFonts w:ascii="Arial" w:hAnsi="Arial" w:cs="Arial"/>
          <w:sz w:val="22"/>
          <w:szCs w:val="22"/>
        </w:rPr>
        <w:t xml:space="preserve">(handtekening) </w:t>
      </w:r>
    </w:p>
    <w:p w14:paraId="351CA07A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>___________________________________</w:t>
      </w:r>
      <w:r w:rsidR="00CC7DDF" w:rsidRPr="00E92C6F">
        <w:rPr>
          <w:rFonts w:ascii="Arial" w:hAnsi="Arial" w:cs="Arial"/>
          <w:sz w:val="22"/>
          <w:szCs w:val="22"/>
        </w:rPr>
        <w:t>__</w:t>
      </w:r>
      <w:r w:rsidR="00CC7DDF" w:rsidRPr="00E92C6F">
        <w:rPr>
          <w:rFonts w:ascii="Arial" w:hAnsi="Arial" w:cs="Arial"/>
          <w:sz w:val="22"/>
          <w:szCs w:val="22"/>
        </w:rPr>
        <w:tab/>
      </w:r>
      <w:r w:rsidRPr="00E92C6F">
        <w:rPr>
          <w:rFonts w:ascii="Arial" w:hAnsi="Arial" w:cs="Arial"/>
          <w:sz w:val="22"/>
          <w:szCs w:val="22"/>
        </w:rPr>
        <w:t xml:space="preserve">(naam) </w:t>
      </w:r>
    </w:p>
    <w:p w14:paraId="2645496E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>___________________________________</w:t>
      </w:r>
      <w:r w:rsidR="00CC7DDF" w:rsidRPr="00E92C6F">
        <w:rPr>
          <w:rFonts w:ascii="Arial" w:hAnsi="Arial" w:cs="Arial"/>
          <w:sz w:val="22"/>
          <w:szCs w:val="22"/>
        </w:rPr>
        <w:t>__</w:t>
      </w:r>
      <w:r w:rsidRPr="00E92C6F">
        <w:rPr>
          <w:rFonts w:ascii="Arial" w:hAnsi="Arial" w:cs="Arial"/>
          <w:sz w:val="22"/>
          <w:szCs w:val="22"/>
        </w:rPr>
        <w:t xml:space="preserve"> (functie)</w:t>
      </w:r>
    </w:p>
    <w:p w14:paraId="4B1EC405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</w:p>
    <w:p w14:paraId="7652E375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>b. __________________</w:t>
      </w:r>
      <w:r w:rsidR="00CC7DDF" w:rsidRPr="00E92C6F">
        <w:rPr>
          <w:rFonts w:ascii="Arial" w:hAnsi="Arial" w:cs="Arial"/>
          <w:sz w:val="22"/>
          <w:szCs w:val="22"/>
        </w:rPr>
        <w:t>_________________</w:t>
      </w:r>
      <w:r w:rsidR="00CC7DDF" w:rsidRPr="00E92C6F">
        <w:rPr>
          <w:rFonts w:ascii="Arial" w:hAnsi="Arial" w:cs="Arial"/>
          <w:sz w:val="22"/>
          <w:szCs w:val="22"/>
        </w:rPr>
        <w:tab/>
      </w:r>
      <w:r w:rsidRPr="00E92C6F">
        <w:rPr>
          <w:rFonts w:ascii="Arial" w:hAnsi="Arial" w:cs="Arial"/>
          <w:sz w:val="22"/>
          <w:szCs w:val="22"/>
        </w:rPr>
        <w:t xml:space="preserve">(handtekening) </w:t>
      </w:r>
    </w:p>
    <w:p w14:paraId="64ECF211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>___________________________________</w:t>
      </w:r>
      <w:r w:rsidR="00CC7DDF" w:rsidRPr="00E92C6F">
        <w:rPr>
          <w:rFonts w:ascii="Arial" w:hAnsi="Arial" w:cs="Arial"/>
          <w:sz w:val="22"/>
          <w:szCs w:val="22"/>
        </w:rPr>
        <w:t>__</w:t>
      </w:r>
      <w:r w:rsidR="00CC7DDF" w:rsidRPr="00E92C6F">
        <w:rPr>
          <w:rFonts w:ascii="Arial" w:hAnsi="Arial" w:cs="Arial"/>
          <w:sz w:val="22"/>
          <w:szCs w:val="22"/>
        </w:rPr>
        <w:tab/>
      </w:r>
      <w:r w:rsidRPr="00E92C6F">
        <w:rPr>
          <w:rFonts w:ascii="Arial" w:hAnsi="Arial" w:cs="Arial"/>
          <w:sz w:val="22"/>
          <w:szCs w:val="22"/>
        </w:rPr>
        <w:t xml:space="preserve">(naam) </w:t>
      </w:r>
    </w:p>
    <w:p w14:paraId="710F6C09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>____</w:t>
      </w:r>
      <w:r w:rsidR="00CC7DDF" w:rsidRPr="00E92C6F">
        <w:rPr>
          <w:rFonts w:ascii="Arial" w:hAnsi="Arial" w:cs="Arial"/>
          <w:sz w:val="22"/>
          <w:szCs w:val="22"/>
        </w:rPr>
        <w:t>_________________________________</w:t>
      </w:r>
      <w:r w:rsidR="00CC7DDF" w:rsidRPr="00E92C6F">
        <w:rPr>
          <w:rFonts w:ascii="Arial" w:hAnsi="Arial" w:cs="Arial"/>
          <w:sz w:val="22"/>
          <w:szCs w:val="22"/>
        </w:rPr>
        <w:tab/>
      </w:r>
      <w:r w:rsidRPr="00E92C6F">
        <w:rPr>
          <w:rFonts w:ascii="Arial" w:hAnsi="Arial" w:cs="Arial"/>
          <w:sz w:val="22"/>
          <w:szCs w:val="22"/>
        </w:rPr>
        <w:t>(functie)</w:t>
      </w:r>
    </w:p>
    <w:p w14:paraId="77B08AC1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</w:p>
    <w:p w14:paraId="4AC8071F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</w:p>
    <w:p w14:paraId="76C61796" w14:textId="77777777" w:rsidR="004325D5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>c. ____</w:t>
      </w:r>
      <w:r w:rsidR="00CC7DDF" w:rsidRPr="00E92C6F">
        <w:rPr>
          <w:rFonts w:ascii="Arial" w:hAnsi="Arial" w:cs="Arial"/>
          <w:sz w:val="22"/>
          <w:szCs w:val="22"/>
        </w:rPr>
        <w:t>_______________________________</w:t>
      </w:r>
      <w:r w:rsidR="00CC7DDF" w:rsidRPr="00E92C6F">
        <w:rPr>
          <w:rFonts w:ascii="Arial" w:hAnsi="Arial" w:cs="Arial"/>
          <w:sz w:val="22"/>
          <w:szCs w:val="22"/>
        </w:rPr>
        <w:tab/>
      </w:r>
      <w:r w:rsidRPr="00E92C6F">
        <w:rPr>
          <w:rFonts w:ascii="Arial" w:hAnsi="Arial" w:cs="Arial"/>
          <w:sz w:val="22"/>
          <w:szCs w:val="22"/>
        </w:rPr>
        <w:t xml:space="preserve">(handtekening) </w:t>
      </w:r>
    </w:p>
    <w:p w14:paraId="2883C1D7" w14:textId="77777777" w:rsidR="004325D5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>____</w:t>
      </w:r>
      <w:r w:rsidR="00CC7DDF" w:rsidRPr="00E92C6F">
        <w:rPr>
          <w:rFonts w:ascii="Arial" w:hAnsi="Arial" w:cs="Arial"/>
          <w:sz w:val="22"/>
          <w:szCs w:val="22"/>
        </w:rPr>
        <w:t>_________________________________</w:t>
      </w:r>
      <w:r w:rsidR="00CC7DDF" w:rsidRPr="00E92C6F">
        <w:rPr>
          <w:rFonts w:ascii="Arial" w:hAnsi="Arial" w:cs="Arial"/>
          <w:sz w:val="22"/>
          <w:szCs w:val="22"/>
        </w:rPr>
        <w:tab/>
      </w:r>
      <w:r w:rsidRPr="00E92C6F">
        <w:rPr>
          <w:rFonts w:ascii="Arial" w:hAnsi="Arial" w:cs="Arial"/>
          <w:sz w:val="22"/>
          <w:szCs w:val="22"/>
        </w:rPr>
        <w:t xml:space="preserve">(naam) </w:t>
      </w:r>
    </w:p>
    <w:p w14:paraId="61B021C1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>___________________________________</w:t>
      </w:r>
      <w:r w:rsidR="00CC7DDF" w:rsidRPr="00E92C6F">
        <w:rPr>
          <w:rFonts w:ascii="Arial" w:hAnsi="Arial" w:cs="Arial"/>
          <w:sz w:val="22"/>
          <w:szCs w:val="22"/>
        </w:rPr>
        <w:t>__</w:t>
      </w:r>
      <w:r w:rsidRPr="00E92C6F">
        <w:rPr>
          <w:rFonts w:ascii="Arial" w:hAnsi="Arial" w:cs="Arial"/>
          <w:sz w:val="22"/>
          <w:szCs w:val="22"/>
        </w:rPr>
        <w:t xml:space="preserve"> (functie)</w:t>
      </w:r>
    </w:p>
    <w:p w14:paraId="3D0BE259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</w:p>
    <w:p w14:paraId="0BF74621" w14:textId="77777777" w:rsidR="0052002F" w:rsidRPr="00E92C6F" w:rsidRDefault="0052002F" w:rsidP="0052002F">
      <w:pPr>
        <w:rPr>
          <w:rFonts w:ascii="Arial" w:hAnsi="Arial" w:cs="Arial"/>
          <w:sz w:val="22"/>
          <w:szCs w:val="22"/>
        </w:rPr>
      </w:pPr>
    </w:p>
    <w:p w14:paraId="284A12A4" w14:textId="77777777" w:rsidR="0052002F" w:rsidRPr="00E92C6F" w:rsidRDefault="00CC7DDF" w:rsidP="0052002F">
      <w:p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sz w:val="22"/>
          <w:szCs w:val="22"/>
        </w:rPr>
        <w:t>Toelichting:</w:t>
      </w:r>
    </w:p>
    <w:p w14:paraId="3CB9EF53" w14:textId="77777777" w:rsidR="004325D5" w:rsidRPr="00E92C6F" w:rsidRDefault="00CC7DDF" w:rsidP="00CC7DDF">
      <w:pPr>
        <w:numPr>
          <w:ilvl w:val="0"/>
          <w:numId w:val="16"/>
        </w:numPr>
        <w:rPr>
          <w:rFonts w:ascii="Arial" w:hAnsi="Arial" w:cs="Arial"/>
          <w:i/>
          <w:iCs/>
          <w:sz w:val="22"/>
          <w:szCs w:val="22"/>
        </w:rPr>
      </w:pPr>
      <w:r w:rsidRPr="00E92C6F">
        <w:rPr>
          <w:rFonts w:ascii="Arial" w:hAnsi="Arial" w:cs="Arial"/>
          <w:i/>
          <w:iCs/>
          <w:sz w:val="22"/>
          <w:szCs w:val="22"/>
        </w:rPr>
        <w:t>b</w:t>
      </w:r>
      <w:r w:rsidR="004325D5" w:rsidRPr="00E92C6F">
        <w:rPr>
          <w:rFonts w:ascii="Arial" w:hAnsi="Arial" w:cs="Arial"/>
          <w:i/>
          <w:iCs/>
          <w:sz w:val="22"/>
          <w:szCs w:val="22"/>
        </w:rPr>
        <w:t>ij een natuurlijk persoon naam en voornamen voluit, bij een rechtspersoon de statutaire naam</w:t>
      </w:r>
    </w:p>
    <w:p w14:paraId="441F2383" w14:textId="77777777" w:rsidR="004325D5" w:rsidRPr="00E92C6F" w:rsidRDefault="00CC7DDF" w:rsidP="00CC7DDF">
      <w:pPr>
        <w:numPr>
          <w:ilvl w:val="0"/>
          <w:numId w:val="16"/>
        </w:numPr>
        <w:rPr>
          <w:rFonts w:ascii="Arial" w:hAnsi="Arial" w:cs="Arial"/>
          <w:i/>
          <w:iCs/>
          <w:sz w:val="22"/>
          <w:szCs w:val="22"/>
        </w:rPr>
      </w:pPr>
      <w:r w:rsidRPr="00E92C6F">
        <w:rPr>
          <w:rFonts w:ascii="Arial" w:hAnsi="Arial" w:cs="Arial"/>
          <w:i/>
          <w:iCs/>
          <w:sz w:val="22"/>
          <w:szCs w:val="22"/>
        </w:rPr>
        <w:t>b</w:t>
      </w:r>
      <w:r w:rsidR="004325D5" w:rsidRPr="00E92C6F">
        <w:rPr>
          <w:rFonts w:ascii="Arial" w:hAnsi="Arial" w:cs="Arial"/>
          <w:i/>
          <w:iCs/>
          <w:sz w:val="22"/>
          <w:szCs w:val="22"/>
        </w:rPr>
        <w:t>ij een natuurlijk persoon de woonplaats, bij een re</w:t>
      </w:r>
      <w:r w:rsidRPr="00E92C6F">
        <w:rPr>
          <w:rFonts w:ascii="Arial" w:hAnsi="Arial" w:cs="Arial"/>
          <w:i/>
          <w:iCs/>
          <w:sz w:val="22"/>
          <w:szCs w:val="22"/>
        </w:rPr>
        <w:t>chtspersoon de vestigingsplaats</w:t>
      </w:r>
    </w:p>
    <w:p w14:paraId="79A222B1" w14:textId="77777777" w:rsidR="004325D5" w:rsidRPr="00E92C6F" w:rsidRDefault="00CC7DDF" w:rsidP="00CC7DDF">
      <w:pPr>
        <w:numPr>
          <w:ilvl w:val="0"/>
          <w:numId w:val="16"/>
        </w:numPr>
        <w:rPr>
          <w:rFonts w:ascii="Arial" w:hAnsi="Arial" w:cs="Arial"/>
          <w:i/>
          <w:iCs/>
          <w:sz w:val="22"/>
          <w:szCs w:val="22"/>
        </w:rPr>
      </w:pPr>
      <w:r w:rsidRPr="00E92C6F">
        <w:rPr>
          <w:rFonts w:ascii="Arial" w:hAnsi="Arial" w:cs="Arial"/>
          <w:i/>
          <w:iCs/>
          <w:sz w:val="22"/>
          <w:szCs w:val="22"/>
        </w:rPr>
        <w:t>aanduiding</w:t>
      </w:r>
      <w:r w:rsidR="004325D5" w:rsidRPr="00E92C6F">
        <w:rPr>
          <w:rFonts w:ascii="Arial" w:hAnsi="Arial" w:cs="Arial"/>
          <w:i/>
          <w:iCs/>
          <w:sz w:val="22"/>
          <w:szCs w:val="22"/>
        </w:rPr>
        <w:t xml:space="preserve"> van de opdracht volgens het bestek of het beschrijvend document</w:t>
      </w:r>
    </w:p>
    <w:p w14:paraId="5C19D2CA" w14:textId="77777777" w:rsidR="004325D5" w:rsidRPr="00E92C6F" w:rsidRDefault="00CC7DDF" w:rsidP="00CC7DDF">
      <w:pPr>
        <w:numPr>
          <w:ilvl w:val="0"/>
          <w:numId w:val="16"/>
        </w:numPr>
        <w:rPr>
          <w:rFonts w:ascii="Arial" w:hAnsi="Arial" w:cs="Arial"/>
          <w:i/>
          <w:iCs/>
          <w:sz w:val="22"/>
          <w:szCs w:val="22"/>
        </w:rPr>
      </w:pPr>
      <w:r w:rsidRPr="00E92C6F">
        <w:rPr>
          <w:rFonts w:ascii="Arial" w:hAnsi="Arial" w:cs="Arial"/>
          <w:i/>
          <w:iCs/>
          <w:sz w:val="22"/>
          <w:szCs w:val="22"/>
        </w:rPr>
        <w:t>a</w:t>
      </w:r>
      <w:r w:rsidR="004325D5" w:rsidRPr="00E92C6F">
        <w:rPr>
          <w:rFonts w:ascii="Arial" w:hAnsi="Arial" w:cs="Arial"/>
          <w:i/>
          <w:iCs/>
          <w:sz w:val="22"/>
          <w:szCs w:val="22"/>
        </w:rPr>
        <w:t>anduiding van het perceel, de samengevoegde percelen of het geheel van de percelen waar het inschrijvingsbiljet betrekking op heeft</w:t>
      </w:r>
    </w:p>
    <w:p w14:paraId="65B87E33" w14:textId="77777777" w:rsidR="004325D5" w:rsidRPr="00E92C6F" w:rsidRDefault="00CC7DDF" w:rsidP="00CC7DDF">
      <w:pPr>
        <w:numPr>
          <w:ilvl w:val="0"/>
          <w:numId w:val="16"/>
        </w:numPr>
        <w:rPr>
          <w:rFonts w:ascii="Arial" w:hAnsi="Arial" w:cs="Arial"/>
          <w:i/>
          <w:iCs/>
          <w:sz w:val="22"/>
          <w:szCs w:val="22"/>
        </w:rPr>
      </w:pPr>
      <w:r w:rsidRPr="00E92C6F">
        <w:rPr>
          <w:rFonts w:ascii="Arial" w:hAnsi="Arial" w:cs="Arial"/>
          <w:i/>
          <w:iCs/>
          <w:sz w:val="22"/>
          <w:szCs w:val="22"/>
        </w:rPr>
        <w:t>b</w:t>
      </w:r>
      <w:r w:rsidR="004325D5" w:rsidRPr="00E92C6F">
        <w:rPr>
          <w:rFonts w:ascii="Arial" w:hAnsi="Arial" w:cs="Arial"/>
          <w:i/>
          <w:iCs/>
          <w:sz w:val="22"/>
          <w:szCs w:val="22"/>
        </w:rPr>
        <w:t>edrag in cijfers</w:t>
      </w:r>
    </w:p>
    <w:p w14:paraId="71CE5D2A" w14:textId="77777777" w:rsidR="004325D5" w:rsidRPr="00E92C6F" w:rsidRDefault="00CC7DDF" w:rsidP="00CC7DDF">
      <w:pPr>
        <w:numPr>
          <w:ilvl w:val="0"/>
          <w:numId w:val="16"/>
        </w:numPr>
        <w:rPr>
          <w:rFonts w:ascii="Arial" w:hAnsi="Arial" w:cs="Arial"/>
          <w:i/>
          <w:iCs/>
          <w:sz w:val="22"/>
          <w:szCs w:val="22"/>
        </w:rPr>
      </w:pPr>
      <w:r w:rsidRPr="00E92C6F">
        <w:rPr>
          <w:rFonts w:ascii="Arial" w:hAnsi="Arial" w:cs="Arial"/>
          <w:i/>
          <w:iCs/>
          <w:sz w:val="22"/>
          <w:szCs w:val="22"/>
        </w:rPr>
        <w:t>b</w:t>
      </w:r>
      <w:r w:rsidR="004325D5" w:rsidRPr="00E92C6F">
        <w:rPr>
          <w:rFonts w:ascii="Arial" w:hAnsi="Arial" w:cs="Arial"/>
          <w:i/>
          <w:iCs/>
          <w:sz w:val="22"/>
          <w:szCs w:val="22"/>
        </w:rPr>
        <w:t>edrag in letters</w:t>
      </w:r>
    </w:p>
    <w:p w14:paraId="14D91104" w14:textId="77777777" w:rsidR="0052002F" w:rsidRPr="00E92C6F" w:rsidRDefault="004325D5" w:rsidP="00CC7DDF">
      <w:pPr>
        <w:numPr>
          <w:ilvl w:val="0"/>
          <w:numId w:val="16"/>
        </w:numPr>
        <w:rPr>
          <w:rFonts w:ascii="Arial" w:hAnsi="Arial" w:cs="Arial"/>
          <w:i/>
          <w:iCs/>
          <w:sz w:val="22"/>
          <w:szCs w:val="22"/>
        </w:rPr>
      </w:pPr>
      <w:r w:rsidRPr="00E92C6F">
        <w:rPr>
          <w:rFonts w:ascii="Arial" w:hAnsi="Arial" w:cs="Arial"/>
          <w:i/>
          <w:iCs/>
          <w:sz w:val="22"/>
          <w:szCs w:val="22"/>
        </w:rPr>
        <w:t>opnemen indien van toepassing</w:t>
      </w:r>
    </w:p>
    <w:p w14:paraId="666E8A90" w14:textId="77777777" w:rsidR="0052002F" w:rsidRPr="00E92C6F" w:rsidRDefault="004325D5" w:rsidP="00CC7DDF">
      <w:pPr>
        <w:numPr>
          <w:ilvl w:val="0"/>
          <w:numId w:val="16"/>
        </w:numPr>
        <w:rPr>
          <w:rFonts w:ascii="Arial" w:hAnsi="Arial" w:cs="Arial"/>
          <w:i/>
          <w:iCs/>
          <w:sz w:val="22"/>
          <w:szCs w:val="22"/>
        </w:rPr>
      </w:pPr>
      <w:r w:rsidRPr="00E92C6F">
        <w:rPr>
          <w:rFonts w:ascii="Arial" w:hAnsi="Arial" w:cs="Arial"/>
          <w:i/>
          <w:iCs/>
          <w:sz w:val="22"/>
          <w:szCs w:val="22"/>
        </w:rPr>
        <w:t>datum</w:t>
      </w:r>
    </w:p>
    <w:p w14:paraId="39C6946C" w14:textId="77777777" w:rsidR="004325D5" w:rsidRPr="00E92C6F" w:rsidRDefault="004325D5" w:rsidP="00CC7DDF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E92C6F">
        <w:rPr>
          <w:rFonts w:ascii="Arial" w:hAnsi="Arial" w:cs="Arial"/>
          <w:i/>
          <w:iCs/>
          <w:sz w:val="22"/>
          <w:szCs w:val="22"/>
        </w:rPr>
        <w:t>plaats</w:t>
      </w:r>
    </w:p>
    <w:p w14:paraId="1238D279" w14:textId="77777777" w:rsidR="0033285B" w:rsidRPr="00E92C6F" w:rsidRDefault="0033285B">
      <w:pPr>
        <w:rPr>
          <w:rFonts w:ascii="Arial" w:hAnsi="Arial" w:cs="Arial"/>
          <w:sz w:val="22"/>
          <w:szCs w:val="22"/>
        </w:rPr>
      </w:pPr>
    </w:p>
    <w:sectPr w:rsidR="0033285B" w:rsidRPr="00E92C6F" w:rsidSect="007E59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2398" w:right="567" w:bottom="1418" w:left="1559" w:header="2398" w:footer="1418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0412F" w14:textId="77777777" w:rsidR="00B8050A" w:rsidRDefault="00B8050A">
      <w:r>
        <w:separator/>
      </w:r>
    </w:p>
    <w:p w14:paraId="1F517913" w14:textId="77777777" w:rsidR="00B8050A" w:rsidRDefault="00B8050A"/>
  </w:endnote>
  <w:endnote w:type="continuationSeparator" w:id="0">
    <w:p w14:paraId="44DE8081" w14:textId="77777777" w:rsidR="00B8050A" w:rsidRDefault="00B8050A">
      <w:r>
        <w:continuationSeparator/>
      </w:r>
    </w:p>
    <w:p w14:paraId="26F49D3F" w14:textId="77777777" w:rsidR="00B8050A" w:rsidRDefault="00B805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5CCF" w14:textId="77777777" w:rsidR="00080D06" w:rsidRDefault="00080D06">
    <w:pPr>
      <w:pStyle w:val="Voettekst"/>
    </w:pPr>
  </w:p>
  <w:p w14:paraId="750447AA" w14:textId="77777777" w:rsidR="00080D06" w:rsidRDefault="00080D06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80D06" w14:paraId="36B9498B" w14:textId="77777777">
      <w:trPr>
        <w:trHeight w:hRule="exact" w:val="240"/>
      </w:trPr>
      <w:tc>
        <w:tcPr>
          <w:tcW w:w="7752" w:type="dxa"/>
        </w:tcPr>
        <w:p w14:paraId="403E3620" w14:textId="77777777" w:rsidR="00080D06" w:rsidRDefault="00080D06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DAF3CB9" w14:textId="77777777" w:rsidR="00080D06" w:rsidRDefault="00080D06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2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52AD" w14:textId="77777777" w:rsidR="00080D06" w:rsidRPr="0052002F" w:rsidRDefault="00C63DAA">
    <w:pPr>
      <w:pStyle w:val="Voettekst"/>
      <w:spacing w:line="240" w:lineRule="auto"/>
      <w:rPr>
        <w:sz w:val="2"/>
        <w:szCs w:val="2"/>
      </w:rPr>
    </w:pPr>
    <w:r>
      <w:rPr>
        <w:noProof/>
        <w:sz w:val="2"/>
        <w:szCs w:val="2"/>
      </w:rPr>
      <w:pict w14:anchorId="2139872E">
        <v:shapetype id="_x0000_t202" coordsize="21600,21600" o:spt="202" path="m,l,21600r21600,l21600,xe">
          <v:stroke joinstyle="miter"/>
          <v:path gradientshapeok="t" o:connecttype="rect"/>
        </v:shapetype>
        <v:shape id="_x0000_s1095" type="#_x0000_t202" style="position:absolute;margin-left:464.95pt;margin-top:788pt;width:121.75pt;height:15.6pt;z-index:251658240;mso-position-horizontal-relative:page;mso-position-vertical-relative:page" filled="f" stroked="f">
          <v:textbox style="mso-next-textbox:#_x0000_s1095" inset="0,0">
            <w:txbxContent>
              <w:tbl>
                <w:tblPr>
                  <w:tblW w:w="0" w:type="auto"/>
                  <w:tblLook w:val="01E0" w:firstRow="1" w:lastRow="1" w:firstColumn="1" w:lastColumn="1" w:noHBand="0" w:noVBand="0"/>
                </w:tblPr>
                <w:tblGrid>
                  <w:gridCol w:w="368"/>
                  <w:gridCol w:w="140"/>
                  <w:gridCol w:w="295"/>
                  <w:gridCol w:w="1448"/>
                </w:tblGrid>
                <w:tr w:rsidR="00080D06" w:rsidRPr="0052002F" w14:paraId="13614B4B" w14:textId="77777777">
                  <w:tc>
                    <w:tcPr>
                      <w:tcW w:w="360" w:type="dxa"/>
                      <w:noWrap/>
                      <w:tcMar>
                        <w:left w:w="0" w:type="dxa"/>
                        <w:right w:w="57" w:type="dxa"/>
                      </w:tcMar>
                    </w:tcPr>
                    <w:p w14:paraId="21DA5723" w14:textId="77777777" w:rsidR="00080D06" w:rsidRPr="0052002F" w:rsidRDefault="00080D06">
                      <w:pPr>
                        <w:pStyle w:val="Huisstijl-Gegeven"/>
                      </w:pPr>
                      <w:bookmarkStart w:id="3" w:name="bmPag2" w:colFirst="0" w:colLast="0"/>
                      <w:bookmarkStart w:id="4" w:name="bmPagVan2" w:colFirst="2" w:colLast="2"/>
                    </w:p>
                  </w:tc>
                  <w:tc>
                    <w:tcPr>
                      <w:tcW w:w="113" w:type="dxa"/>
                      <w:noWrap/>
                      <w:tcMar>
                        <w:left w:w="0" w:type="dxa"/>
                        <w:right w:w="57" w:type="dxa"/>
                      </w:tcMar>
                    </w:tcPr>
                    <w:p w14:paraId="504DA10C" w14:textId="77777777" w:rsidR="00080D06" w:rsidRPr="0052002F" w:rsidRDefault="00080D06">
                      <w:pPr>
                        <w:pStyle w:val="Huisstijl-Gegeven"/>
                      </w:pPr>
                      <w:r w:rsidRPr="0052002F">
                        <w:rPr>
                          <w:rStyle w:val="Huisstijl-GegevenCharChar"/>
                        </w:rPr>
                        <w:fldChar w:fldCharType="begin"/>
                      </w:r>
                      <w:r w:rsidRPr="0052002F">
                        <w:rPr>
                          <w:rStyle w:val="Huisstijl-GegevenCharChar"/>
                        </w:rPr>
                        <w:instrText xml:space="preserve"> PAGE   \* MERGEFORMAT </w:instrText>
                      </w:r>
                      <w:r w:rsidRPr="0052002F">
                        <w:rPr>
                          <w:rStyle w:val="Huisstijl-GegevenCharChar"/>
                        </w:rPr>
                        <w:fldChar w:fldCharType="separate"/>
                      </w:r>
                      <w:r w:rsidR="007C7AD5">
                        <w:rPr>
                          <w:rStyle w:val="Huisstijl-GegevenCharChar"/>
                        </w:rPr>
                        <w:t>2</w:t>
                      </w:r>
                      <w:r w:rsidRPr="0052002F">
                        <w:rPr>
                          <w:rStyle w:val="Huisstijl-GegevenCharChar"/>
                        </w:rPr>
                        <w:fldChar w:fldCharType="end"/>
                      </w:r>
                    </w:p>
                  </w:tc>
                  <w:tc>
                    <w:tcPr>
                      <w:tcW w:w="180" w:type="dxa"/>
                      <w:noWrap/>
                      <w:tcMar>
                        <w:left w:w="0" w:type="dxa"/>
                        <w:right w:w="57" w:type="dxa"/>
                      </w:tcMar>
                    </w:tcPr>
                    <w:p w14:paraId="4D282033" w14:textId="77777777" w:rsidR="00080D06" w:rsidRPr="0052002F" w:rsidRDefault="00080D06">
                      <w:pPr>
                        <w:pStyle w:val="Huisstijl-Gegeven"/>
                      </w:pPr>
                      <w:r w:rsidRPr="0052002F">
                        <w:t>van</w:t>
                      </w:r>
                    </w:p>
                  </w:tc>
                  <w:tc>
                    <w:tcPr>
                      <w:tcW w:w="1440" w:type="dxa"/>
                      <w:noWrap/>
                      <w:tcMar>
                        <w:left w:w="0" w:type="dxa"/>
                        <w:right w:w="57" w:type="dxa"/>
                      </w:tcMar>
                    </w:tcPr>
                    <w:p w14:paraId="17683260" w14:textId="77777777" w:rsidR="00080D06" w:rsidRPr="0052002F" w:rsidRDefault="00E92C6F">
                      <w:pPr>
                        <w:pStyle w:val="Huisstijl-Gegeven"/>
                      </w:pPr>
                      <w:fldSimple w:instr=" NUMPAGES   \* MERGEFORMAT ">
                        <w:r w:rsidR="007C7AD5">
                          <w:t>2</w:t>
                        </w:r>
                      </w:fldSimple>
                    </w:p>
                  </w:tc>
                </w:tr>
                <w:bookmarkEnd w:id="3"/>
                <w:bookmarkEnd w:id="4"/>
              </w:tbl>
              <w:p w14:paraId="16923B7D" w14:textId="77777777" w:rsidR="00080D06" w:rsidRPr="0052002F" w:rsidRDefault="00080D06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FA391" w14:textId="77777777" w:rsidR="00B8050A" w:rsidRDefault="00B8050A">
      <w:r>
        <w:separator/>
      </w:r>
    </w:p>
    <w:p w14:paraId="2C52F2C7" w14:textId="77777777" w:rsidR="00B8050A" w:rsidRDefault="00B8050A"/>
  </w:footnote>
  <w:footnote w:type="continuationSeparator" w:id="0">
    <w:p w14:paraId="66B38A38" w14:textId="77777777" w:rsidR="00B8050A" w:rsidRDefault="00B8050A">
      <w:r>
        <w:continuationSeparator/>
      </w:r>
    </w:p>
    <w:p w14:paraId="10CA7F6E" w14:textId="77777777" w:rsidR="00B8050A" w:rsidRDefault="00B805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3BAE" w14:textId="77777777" w:rsidR="00080D06" w:rsidRDefault="00080D06">
    <w:pPr>
      <w:pStyle w:val="Koptekst"/>
    </w:pPr>
  </w:p>
  <w:p w14:paraId="2F5845DF" w14:textId="77777777" w:rsidR="00080D06" w:rsidRDefault="00080D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2FC72" w14:textId="77777777" w:rsidR="00080D06" w:rsidRPr="0052002F" w:rsidRDefault="00080D06">
    <w:pPr>
      <w:spacing w:line="200" w:lineRule="exact"/>
    </w:pPr>
  </w:p>
  <w:p w14:paraId="754B73D5" w14:textId="77777777" w:rsidR="00080D06" w:rsidRPr="0052002F" w:rsidRDefault="00080D06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0855" w14:textId="77777777" w:rsidR="00080D06" w:rsidRDefault="00080D06">
    <w:pPr>
      <w:pStyle w:val="Koptekst"/>
    </w:pPr>
  </w:p>
  <w:p w14:paraId="00D594E7" w14:textId="77777777" w:rsidR="00080D06" w:rsidRDefault="00080D0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A82050"/>
    <w:multiLevelType w:val="multilevel"/>
    <w:tmpl w:val="FDDC7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177F7"/>
    <w:multiLevelType w:val="multilevel"/>
    <w:tmpl w:val="7A26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C2655"/>
    <w:multiLevelType w:val="multilevel"/>
    <w:tmpl w:val="E45E947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273E9E"/>
    <w:multiLevelType w:val="multilevel"/>
    <w:tmpl w:val="C9068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3B28E6"/>
    <w:multiLevelType w:val="hybridMultilevel"/>
    <w:tmpl w:val="87EAB58E"/>
    <w:lvl w:ilvl="0" w:tplc="88D0F7D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D870D3"/>
    <w:multiLevelType w:val="hybridMultilevel"/>
    <w:tmpl w:val="C3FE8F7E"/>
    <w:lvl w:ilvl="0" w:tplc="7EF01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3476999">
    <w:abstractNumId w:val="11"/>
  </w:num>
  <w:num w:numId="2" w16cid:durableId="1034037269">
    <w:abstractNumId w:val="7"/>
  </w:num>
  <w:num w:numId="3" w16cid:durableId="1759787061">
    <w:abstractNumId w:val="6"/>
  </w:num>
  <w:num w:numId="4" w16cid:durableId="436953214">
    <w:abstractNumId w:val="5"/>
  </w:num>
  <w:num w:numId="5" w16cid:durableId="85999401">
    <w:abstractNumId w:val="4"/>
  </w:num>
  <w:num w:numId="6" w16cid:durableId="1186291052">
    <w:abstractNumId w:val="8"/>
  </w:num>
  <w:num w:numId="7" w16cid:durableId="1133332821">
    <w:abstractNumId w:val="3"/>
  </w:num>
  <w:num w:numId="8" w16cid:durableId="76099587">
    <w:abstractNumId w:val="2"/>
  </w:num>
  <w:num w:numId="9" w16cid:durableId="363285447">
    <w:abstractNumId w:val="1"/>
  </w:num>
  <w:num w:numId="10" w16cid:durableId="1509369765">
    <w:abstractNumId w:val="0"/>
  </w:num>
  <w:num w:numId="11" w16cid:durableId="566233864">
    <w:abstractNumId w:val="10"/>
  </w:num>
  <w:num w:numId="12" w16cid:durableId="1790732771">
    <w:abstractNumId w:val="12"/>
  </w:num>
  <w:num w:numId="13" w16cid:durableId="1720009761">
    <w:abstractNumId w:val="19"/>
  </w:num>
  <w:num w:numId="14" w16cid:durableId="1451390094">
    <w:abstractNumId w:val="13"/>
  </w:num>
  <w:num w:numId="15" w16cid:durableId="1134758203">
    <w:abstractNumId w:val="18"/>
  </w:num>
  <w:num w:numId="16" w16cid:durableId="1466392901">
    <w:abstractNumId w:val="17"/>
  </w:num>
  <w:num w:numId="17" w16cid:durableId="1556038920">
    <w:abstractNumId w:val="14"/>
  </w:num>
  <w:num w:numId="18" w16cid:durableId="95709749">
    <w:abstractNumId w:val="9"/>
  </w:num>
  <w:num w:numId="19" w16cid:durableId="964505630">
    <w:abstractNumId w:val="16"/>
  </w:num>
  <w:num w:numId="20" w16cid:durableId="6241156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bmOndertitel" w:val="Inschrijvingsbiljet"/>
    <w:docVar w:name="bmTitel" w:val="Model G"/>
    <w:docVar w:name="cmbTaal" w:val="Nederlands"/>
    <w:docVar w:name="lstMinDienst" w:val="7"/>
    <w:docVar w:name="NieuwDocument" w:val="0"/>
  </w:docVars>
  <w:rsids>
    <w:rsidRoot w:val="0052002F"/>
    <w:rsid w:val="000339A2"/>
    <w:rsid w:val="00080D06"/>
    <w:rsid w:val="00291903"/>
    <w:rsid w:val="0033285B"/>
    <w:rsid w:val="00335593"/>
    <w:rsid w:val="00340BBA"/>
    <w:rsid w:val="00380882"/>
    <w:rsid w:val="003D50BE"/>
    <w:rsid w:val="004127B3"/>
    <w:rsid w:val="00427195"/>
    <w:rsid w:val="004325D5"/>
    <w:rsid w:val="004617E3"/>
    <w:rsid w:val="004D04BF"/>
    <w:rsid w:val="004D30CF"/>
    <w:rsid w:val="0052002F"/>
    <w:rsid w:val="005C41CD"/>
    <w:rsid w:val="00612FE2"/>
    <w:rsid w:val="0068165D"/>
    <w:rsid w:val="00707E1C"/>
    <w:rsid w:val="007312CC"/>
    <w:rsid w:val="007C7AD5"/>
    <w:rsid w:val="007E5988"/>
    <w:rsid w:val="00825FAD"/>
    <w:rsid w:val="00923519"/>
    <w:rsid w:val="00A534F9"/>
    <w:rsid w:val="00B215B1"/>
    <w:rsid w:val="00B8050A"/>
    <w:rsid w:val="00C06073"/>
    <w:rsid w:val="00C63DAA"/>
    <w:rsid w:val="00CC3864"/>
    <w:rsid w:val="00CC7DDF"/>
    <w:rsid w:val="00CD1A57"/>
    <w:rsid w:val="00D8592E"/>
    <w:rsid w:val="00DC1993"/>
    <w:rsid w:val="00E13F34"/>
    <w:rsid w:val="00E92C6F"/>
    <w:rsid w:val="00ED0E06"/>
    <w:rsid w:val="00EE06F6"/>
    <w:rsid w:val="00F4113E"/>
    <w:rsid w:val="00F9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1DCF27E"/>
  <w15:chartTrackingRefBased/>
  <w15:docId w15:val="{D0763967-4BC2-4A82-B229-0B401438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tekstvoorstel">
    <w:name w:val="tekstvoorstel"/>
    <w:basedOn w:val="Standaard"/>
    <w:link w:val="tekstvoorstelChar"/>
    <w:rsid w:val="00080D06"/>
    <w:rPr>
      <w:color w:val="0000FF"/>
      <w:szCs w:val="18"/>
    </w:r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pPr>
      <w:spacing w:after="92" w:line="180" w:lineRule="exact"/>
    </w:pPr>
    <w:rPr>
      <w:noProof/>
      <w:sz w:val="13"/>
    </w:rPr>
  </w:style>
  <w:style w:type="paragraph" w:styleId="Voetnoottekst">
    <w:name w:val="footnote text"/>
    <w:basedOn w:val="Standaard"/>
    <w:semiHidden/>
    <w:rPr>
      <w:sz w:val="13"/>
      <w:szCs w:val="20"/>
    </w:rPr>
  </w:style>
  <w:style w:type="paragraph" w:customStyle="1" w:styleId="Huisstijl-Rubricering">
    <w:name w:val="Huisstijl-Rubricering"/>
    <w:basedOn w:val="Standaard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NAW">
    <w:name w:val="Huisstijl-NAW"/>
    <w:basedOn w:val="Standaard"/>
    <w:pPr>
      <w:adjustRightInd w:val="0"/>
    </w:pPr>
    <w:rPr>
      <w:rFonts w:cs="Verdana"/>
      <w:noProof/>
      <w:szCs w:val="18"/>
    </w:rPr>
  </w:style>
  <w:style w:type="character" w:styleId="Hyperlink">
    <w:name w:val="Hyperlink"/>
    <w:rPr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noProof/>
      <w:sz w:val="13"/>
    </w:rPr>
  </w:style>
  <w:style w:type="character" w:styleId="Voetnootmarkering">
    <w:name w:val="footnote reference"/>
    <w:semiHidden/>
    <w:rPr>
      <w:vertAlign w:val="superscript"/>
    </w:rPr>
  </w:style>
  <w:style w:type="paragraph" w:styleId="Lijstopsomteken2">
    <w:name w:val="List Bullet 2"/>
    <w:basedOn w:val="Standaard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CustomerCode">
    <w:name w:val="CustomerCode"/>
    <w:basedOn w:val="Standaard"/>
    <w:rPr>
      <w:rFonts w:ascii="KIX Barcode" w:hAnsi="KIX Barcode"/>
      <w:sz w:val="20"/>
      <w:szCs w:val="18"/>
    </w:rPr>
  </w:style>
  <w:style w:type="paragraph" w:customStyle="1" w:styleId="Slogan">
    <w:name w:val="Slogan"/>
    <w:basedOn w:val="Huisstijl-Rubricering"/>
    <w:rPr>
      <w:sz w:val="13"/>
    </w:rPr>
  </w:style>
  <w:style w:type="character" w:styleId="Paginanummer">
    <w:name w:val="page number"/>
    <w:basedOn w:val="Standaardalinea-lettertype"/>
  </w:style>
  <w:style w:type="paragraph" w:styleId="Ondertitel">
    <w:name w:val="Subtitle"/>
    <w:basedOn w:val="Standaard"/>
    <w:next w:val="Standaard"/>
    <w:qFormat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pPr>
      <w:spacing w:line="320" w:lineRule="atLeast"/>
      <w:outlineLvl w:val="0"/>
    </w:pPr>
    <w:rPr>
      <w:rFonts w:cs="Arial"/>
      <w:bCs/>
      <w:kern w:val="28"/>
      <w:sz w:val="64"/>
      <w:szCs w:val="64"/>
    </w:rPr>
  </w:style>
  <w:style w:type="character" w:customStyle="1" w:styleId="tekstvoorstelChar">
    <w:name w:val="tekstvoorstel Char"/>
    <w:link w:val="tekstvoorstel"/>
    <w:rsid w:val="00080D06"/>
    <w:rPr>
      <w:rFonts w:ascii="Verdana" w:hAnsi="Verdana"/>
      <w:color w:val="0000FF"/>
      <w:sz w:val="18"/>
      <w:szCs w:val="18"/>
      <w:effect w:val="none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huisstijlen\lnv\rijkshuisstijl-dlg\werkgroepsjablonen\RijksBlancoStaand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A40C7E7AEF2499366E7B6028C3F12" ma:contentTypeVersion="15" ma:contentTypeDescription="Een nieuw document maken." ma:contentTypeScope="" ma:versionID="ee49abb811815296aa121ed7265d8ad8">
  <xsd:schema xmlns:xsd="http://www.w3.org/2001/XMLSchema" xmlns:xs="http://www.w3.org/2001/XMLSchema" xmlns:p="http://schemas.microsoft.com/office/2006/metadata/properties" xmlns:ns2="8c175ccc-58b1-4a9b-b1c7-6de96fc513a3" xmlns:ns3="a7793968-5918-4466-aea9-8d9f7191684d" xmlns:ns4="3af8e4b0-fa69-4365-bc42-3661007ebab8" targetNamespace="http://schemas.microsoft.com/office/2006/metadata/properties" ma:root="true" ma:fieldsID="b60c45ab5c0ff494007f2422bb427de3" ns2:_="" ns3:_="" ns4:_="">
    <xsd:import namespace="8c175ccc-58b1-4a9b-b1c7-6de96fc513a3"/>
    <xsd:import namespace="a7793968-5918-4466-aea9-8d9f7191684d"/>
    <xsd:import namespace="3af8e4b0-fa69-4365-bc42-3661007ebab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75ccc-58b1-4a9b-b1c7-6de96fc513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2183cd5b-9aff-4a4c-b4e4-ee3736858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93968-5918-4466-aea9-8d9f719168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552c20f-5d38-4b22-afb9-9f0d6ad0947e}" ma:internalName="TaxCatchAll" ma:showField="CatchAllData" ma:web="a7793968-5918-4466-aea9-8d9f71916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8e4b0-fa69-4365-bc42-3661007eb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175ccc-58b1-4a9b-b1c7-6de96fc513a3">
      <Terms xmlns="http://schemas.microsoft.com/office/infopath/2007/PartnerControls"/>
    </lcf76f155ced4ddcb4097134ff3c332f>
    <TaxCatchAll xmlns="a7793968-5918-4466-aea9-8d9f7191684d" xsi:nil="true"/>
  </documentManagement>
</p:properties>
</file>

<file path=customXml/itemProps1.xml><?xml version="1.0" encoding="utf-8"?>
<ds:datastoreItem xmlns:ds="http://schemas.openxmlformats.org/officeDocument/2006/customXml" ds:itemID="{688F5596-BE11-4FFD-9B0D-5FB9E5D526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C14643F-3992-4E7D-8201-4F46F60882AE}"/>
</file>

<file path=customXml/itemProps3.xml><?xml version="1.0" encoding="utf-8"?>
<ds:datastoreItem xmlns:ds="http://schemas.openxmlformats.org/officeDocument/2006/customXml" ds:itemID="{26D7B1CF-EEFB-44C3-9A3F-90577396BF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24C49B-36A5-47C3-B046-C59B7983CE01}">
  <ds:schemaRefs>
    <ds:schemaRef ds:uri="http://schemas.microsoft.com/office/2006/metadata/properties"/>
    <ds:schemaRef ds:uri="http://schemas.microsoft.com/office/infopath/2007/PartnerControls"/>
    <ds:schemaRef ds:uri="456e7e21-5399-43e4-ae64-3f8acb18b0c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RijksBlancoStaand.dot</Template>
  <TotalTime>5</TotalTime>
  <Pages>2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G</vt:lpstr>
    </vt:vector>
  </TitlesOfParts>
  <Company>Staatsbosbeheer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G</dc:title>
  <dc:subject/>
  <dc:creator>Schrijver</dc:creator>
  <cp:keywords/>
  <cp:lastModifiedBy>Plate, Pieter</cp:lastModifiedBy>
  <cp:revision>4</cp:revision>
  <cp:lastPrinted>2009-05-11T11:10:00Z</cp:lastPrinted>
  <dcterms:created xsi:type="dcterms:W3CDTF">2025-08-06T06:50:00Z</dcterms:created>
  <dcterms:modified xsi:type="dcterms:W3CDTF">2026-02-24T11:49:00Z</dcterms:modified>
  <cp:category>Rijkshuisstijl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2.1</vt:lpwstr>
  </property>
  <property fmtid="{D5CDD505-2E9C-101B-9397-08002B2CF9AE}" pid="3" name="Datum Versie">
    <vt:lpwstr>13 oktober 2010</vt:lpwstr>
  </property>
  <property fmtid="{D5CDD505-2E9C-101B-9397-08002B2CF9AE}" pid="4" name="BibliotheekVersie">
    <vt:lpwstr>2.1</vt:lpwstr>
  </property>
  <property fmtid="{D5CDD505-2E9C-101B-9397-08002B2CF9AE}" pid="5" name="display_urn:schemas-microsoft-com:office:office#Editor">
    <vt:lpwstr>Delft Westerhof, Robert van</vt:lpwstr>
  </property>
  <property fmtid="{D5CDD505-2E9C-101B-9397-08002B2CF9AE}" pid="6" name="display_urn:schemas-microsoft-com:office:office#Author">
    <vt:lpwstr>Delft Westerhof, Robert van</vt:lpwstr>
  </property>
  <property fmtid="{D5CDD505-2E9C-101B-9397-08002B2CF9AE}" pid="7" name="sipTrackRevision">
    <vt:lpwstr>false</vt:lpwstr>
  </property>
  <property fmtid="{D5CDD505-2E9C-101B-9397-08002B2CF9AE}" pid="8" name="ContentTypeId">
    <vt:lpwstr>0x0101003A7A40C7E7AEF2499366E7B6028C3F12</vt:lpwstr>
  </property>
</Properties>
</file>