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B969" w14:textId="22AD15D3" w:rsidR="00D939BE" w:rsidRPr="00D939BE" w:rsidRDefault="00D939BE" w:rsidP="00D939BE">
      <w:pPr>
        <w:rPr>
          <w:b/>
          <w:sz w:val="24"/>
        </w:rPr>
      </w:pPr>
      <w:r>
        <w:rPr>
          <w:sz w:val="28"/>
          <w:szCs w:val="28"/>
        </w:rPr>
        <w:br/>
      </w:r>
      <w:r w:rsidR="0066785C">
        <w:rPr>
          <w:b/>
          <w:sz w:val="24"/>
        </w:rPr>
        <w:t xml:space="preserve">Bijlage </w:t>
      </w:r>
      <w:r w:rsidR="00D678BA">
        <w:rPr>
          <w:b/>
          <w:sz w:val="24"/>
        </w:rPr>
        <w:t>4 -</w:t>
      </w:r>
      <w:r w:rsidR="00AA32EF">
        <w:rPr>
          <w:b/>
          <w:sz w:val="24"/>
        </w:rPr>
        <w:t>Referentie</w:t>
      </w:r>
      <w:r w:rsidR="00A90DE5">
        <w:rPr>
          <w:b/>
          <w:sz w:val="24"/>
        </w:rPr>
        <w:t>verklaring</w:t>
      </w:r>
    </w:p>
    <w:p w14:paraId="0F91B96A" w14:textId="77777777" w:rsidR="00D939BE" w:rsidRDefault="00D939BE" w:rsidP="00D939BE">
      <w:pPr>
        <w:rPr>
          <w:szCs w:val="18"/>
        </w:rPr>
      </w:pPr>
    </w:p>
    <w:p w14:paraId="0F91B96B" w14:textId="77777777" w:rsidR="00D939BE" w:rsidRDefault="00D939BE" w:rsidP="00D939BE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EB714E">
        <w:rPr>
          <w:szCs w:val="18"/>
        </w:rPr>
        <w:t>hoofdstuk 4</w:t>
      </w:r>
      <w:r>
        <w:rPr>
          <w:szCs w:val="18"/>
        </w:rPr>
        <w:t xml:space="preserve"> van het aanbestedingsdocument de volgende kerncompetentie vastgesteld die overeenkomen met ervaring op essentiële punten van de opdracht.</w:t>
      </w:r>
    </w:p>
    <w:p w14:paraId="0F91B96C" w14:textId="77777777" w:rsidR="00D939BE" w:rsidRPr="001974C3" w:rsidRDefault="00D939BE" w:rsidP="00D939BE">
      <w:pPr>
        <w:tabs>
          <w:tab w:val="left" w:pos="3015"/>
        </w:tabs>
        <w:spacing w:line="260" w:lineRule="atLeast"/>
      </w:pPr>
    </w:p>
    <w:p w14:paraId="0F91B96D" w14:textId="77777777" w:rsidR="00D939BE" w:rsidRDefault="00D939BE" w:rsidP="00D939BE">
      <w:pPr>
        <w:rPr>
          <w:b/>
        </w:rPr>
      </w:pPr>
      <w:r>
        <w:rPr>
          <w:rFonts w:cs="Arial"/>
          <w:bCs/>
          <w:iCs/>
          <w:szCs w:val="18"/>
        </w:rPr>
        <w:t xml:space="preserve">U overlegt per kerncompetentie </w:t>
      </w:r>
      <w:r w:rsidRPr="0055683C">
        <w:rPr>
          <w:rFonts w:cs="Arial"/>
          <w:bCs/>
          <w:iCs/>
          <w:szCs w:val="18"/>
        </w:rPr>
        <w:t>één</w:t>
      </w:r>
      <w:r w:rsidRPr="0055683C">
        <w:rPr>
          <w:szCs w:val="18"/>
        </w:rPr>
        <w:t xml:space="preserve"> referentie</w:t>
      </w:r>
      <w:r>
        <w:rPr>
          <w:szCs w:val="18"/>
        </w:rPr>
        <w:t xml:space="preserve">verklaring conform onderstaand model. </w:t>
      </w:r>
    </w:p>
    <w:p w14:paraId="0F91B96E" w14:textId="77777777" w:rsidR="00D939BE" w:rsidRDefault="00D939BE" w:rsidP="00D939BE">
      <w:pPr>
        <w:rPr>
          <w:b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990"/>
        <w:gridCol w:w="1141"/>
        <w:gridCol w:w="2918"/>
      </w:tblGrid>
      <w:tr w:rsidR="00D939BE" w:rsidRPr="008A2E85" w14:paraId="0F91B971" w14:textId="77777777" w:rsidTr="003E1F37">
        <w:trPr>
          <w:trHeight w:val="318"/>
        </w:trPr>
        <w:tc>
          <w:tcPr>
            <w:tcW w:w="3358" w:type="pct"/>
            <w:gridSpan w:val="3"/>
            <w:shd w:val="clear" w:color="auto" w:fill="E0E0E0"/>
          </w:tcPr>
          <w:p w14:paraId="0F91B96F" w14:textId="1A3659BC" w:rsidR="00D939BE" w:rsidRPr="008A2E85" w:rsidRDefault="00D939BE" w:rsidP="00D939BE">
            <w:r>
              <w:t xml:space="preserve">Referentieverklaring ten behoeve van </w:t>
            </w:r>
            <w:r w:rsidR="00DE02ED">
              <w:t>Hogeschool Inholland</w:t>
            </w:r>
          </w:p>
        </w:tc>
        <w:tc>
          <w:tcPr>
            <w:tcW w:w="1642" w:type="pct"/>
            <w:shd w:val="clear" w:color="auto" w:fill="E0E0E0"/>
          </w:tcPr>
          <w:p w14:paraId="0F91B970" w14:textId="0AFF3F49" w:rsidR="00D939BE" w:rsidRPr="008A2E85" w:rsidRDefault="00454F7F" w:rsidP="007017E0">
            <w:r>
              <w:t>Kerncompetentie(s):</w:t>
            </w:r>
            <w:r w:rsidR="00D939BE" w:rsidRPr="008A2E85">
              <w:t xml:space="preserve"> </w:t>
            </w:r>
          </w:p>
        </w:tc>
      </w:tr>
      <w:tr w:rsidR="00D939BE" w:rsidRPr="004F0D5C" w14:paraId="0F91B974" w14:textId="77777777" w:rsidTr="003E1F37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</w:tcBorders>
          </w:tcPr>
          <w:p w14:paraId="0F91B972" w14:textId="77777777" w:rsidR="00D939BE" w:rsidRDefault="00D939BE" w:rsidP="003E1F37">
            <w:r>
              <w:t>Naam organisatie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91B973" w14:textId="184C745A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7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</w:tcBorders>
          </w:tcPr>
          <w:p w14:paraId="0F91B975" w14:textId="77777777" w:rsidR="00D939BE" w:rsidRDefault="00D939BE" w:rsidP="003E1F37">
            <w:r>
              <w:t>Soort organisatie</w:t>
            </w:r>
          </w:p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6" w14:textId="48187092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A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  <w:bottom w:val="single" w:sz="4" w:space="0" w:color="auto"/>
            </w:tcBorders>
          </w:tcPr>
          <w:p w14:paraId="0F91B978" w14:textId="77777777" w:rsidR="00D939BE" w:rsidRDefault="00D939BE" w:rsidP="003E1F37">
            <w:r>
              <w:t>Land</w:t>
            </w:r>
          </w:p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79" w14:textId="6CA35CA4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D" w14:textId="77777777" w:rsidTr="003E1F37">
        <w:trPr>
          <w:trHeight w:val="284"/>
        </w:trPr>
        <w:tc>
          <w:tcPr>
            <w:tcW w:w="1034" w:type="pct"/>
            <w:vMerge w:val="restart"/>
            <w:tcBorders>
              <w:left w:val="single" w:sz="4" w:space="0" w:color="auto"/>
            </w:tcBorders>
          </w:tcPr>
          <w:p w14:paraId="0F91B97B" w14:textId="77777777" w:rsidR="00D939BE" w:rsidRDefault="00D939BE" w:rsidP="003E1F37">
            <w:r>
              <w:t>Contactpersoon referentie</w:t>
            </w:r>
          </w:p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C" w14:textId="5225E3FB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 xml:space="preserve">Naam: </w:t>
            </w:r>
          </w:p>
        </w:tc>
      </w:tr>
      <w:tr w:rsidR="00D939BE" w:rsidRPr="004F0D5C" w14:paraId="0F91B980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</w:tcBorders>
          </w:tcPr>
          <w:p w14:paraId="0F91B97E" w14:textId="77777777" w:rsidR="00D939BE" w:rsidRDefault="00D939BE" w:rsidP="003E1F37"/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F" w14:textId="12A7FD50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 xml:space="preserve">Functie: </w:t>
            </w:r>
          </w:p>
        </w:tc>
      </w:tr>
      <w:tr w:rsidR="0027382E" w:rsidRPr="004F0D5C" w14:paraId="02B9D2FB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</w:tcBorders>
          </w:tcPr>
          <w:p w14:paraId="7D22E644" w14:textId="77777777" w:rsidR="0027382E" w:rsidRDefault="0027382E" w:rsidP="003E1F37"/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3EE8C427" w14:textId="561A0F59" w:rsidR="0027382E" w:rsidRDefault="0027382E" w:rsidP="003E1F37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>Email:</w:t>
            </w:r>
          </w:p>
        </w:tc>
      </w:tr>
      <w:tr w:rsidR="00D939BE" w:rsidRPr="004F0D5C" w14:paraId="0F91B983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91B981" w14:textId="77777777" w:rsidR="00D939BE" w:rsidRDefault="00D939BE" w:rsidP="003E1F37"/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82" w14:textId="7D2B7B14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>Tel.nr.</w:t>
            </w:r>
            <w:r w:rsidR="007017E0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</w:p>
        </w:tc>
      </w:tr>
      <w:tr w:rsidR="00D939BE" w14:paraId="0F91B986" w14:textId="77777777" w:rsidTr="003E1F37">
        <w:trPr>
          <w:trHeight w:val="284"/>
        </w:trPr>
        <w:tc>
          <w:tcPr>
            <w:tcW w:w="10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1B984" w14:textId="77777777" w:rsidR="00D939BE" w:rsidRDefault="00D939BE" w:rsidP="003E1F37">
            <w:r>
              <w:t>Omschrijving</w:t>
            </w:r>
          </w:p>
        </w:tc>
        <w:tc>
          <w:tcPr>
            <w:tcW w:w="3966" w:type="pct"/>
            <w:gridSpan w:val="3"/>
            <w:tcBorders>
              <w:left w:val="nil"/>
              <w:right w:val="single" w:sz="4" w:space="0" w:color="auto"/>
            </w:tcBorders>
          </w:tcPr>
          <w:p w14:paraId="63AD6323" w14:textId="77777777" w:rsidR="00D939BE" w:rsidRDefault="00D939BE" w:rsidP="003E1F37">
            <w:pPr>
              <w:rPr>
                <w:szCs w:val="18"/>
              </w:rPr>
            </w:pPr>
            <w:r>
              <w:rPr>
                <w:szCs w:val="18"/>
              </w:rPr>
              <w:t>Inschrijver</w:t>
            </w:r>
            <w:r w:rsidRPr="00600148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heeft </w:t>
            </w:r>
            <w:r w:rsidRPr="00600148">
              <w:rPr>
                <w:szCs w:val="18"/>
              </w:rPr>
              <w:t>met deze referentie</w:t>
            </w:r>
            <w:r w:rsidR="00454F7F">
              <w:rPr>
                <w:szCs w:val="18"/>
              </w:rPr>
              <w:t>opdracht ervaring opgedaan met</w:t>
            </w:r>
            <w:r w:rsidRPr="00600148">
              <w:rPr>
                <w:szCs w:val="18"/>
              </w:rPr>
              <w:t>:</w:t>
            </w:r>
          </w:p>
          <w:p w14:paraId="51E73CD4" w14:textId="77777777" w:rsidR="00A32D08" w:rsidRDefault="00A32D08" w:rsidP="003E1F37">
            <w:pPr>
              <w:rPr>
                <w:szCs w:val="18"/>
              </w:rPr>
            </w:pPr>
          </w:p>
          <w:p w14:paraId="66AD17FD" w14:textId="77777777" w:rsidR="001D139E" w:rsidRPr="009B690B" w:rsidRDefault="00833EDA" w:rsidP="001D139E">
            <w:pPr>
              <w:spacing w:line="240" w:lineRule="auto"/>
              <w:ind w:left="360" w:hanging="360"/>
              <w:rPr>
                <w:rFonts w:ascii="Arial" w:hAnsi="Arial" w:cs="Arial"/>
                <w:b/>
                <w:bCs/>
                <w:i/>
                <w:szCs w:val="20"/>
              </w:rPr>
            </w:pPr>
            <w:sdt>
              <w:sdtPr>
                <w:id w:val="-144267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D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2D08">
              <w:tab/>
            </w:r>
            <w:r w:rsidR="001D139E" w:rsidRPr="009B690B">
              <w:rPr>
                <w:rFonts w:ascii="Arial" w:hAnsi="Arial" w:cs="Arial"/>
                <w:b/>
                <w:bCs/>
                <w:szCs w:val="20"/>
              </w:rPr>
              <w:t>Kerncompetentie 1</w:t>
            </w:r>
            <w:r w:rsidR="001D139E" w:rsidRPr="009B690B">
              <w:rPr>
                <w:rFonts w:ascii="Arial" w:hAnsi="Arial" w:cs="Arial"/>
                <w:b/>
                <w:bCs/>
                <w:i/>
                <w:szCs w:val="20"/>
              </w:rPr>
              <w:t>: Samenwerking (perceel 1 en 2)</w:t>
            </w:r>
          </w:p>
          <w:p w14:paraId="197E395A" w14:textId="77777777" w:rsidR="001D139E" w:rsidRDefault="001D139E" w:rsidP="001D139E">
            <w:pPr>
              <w:spacing w:line="240" w:lineRule="auto"/>
              <w:rPr>
                <w:rFonts w:ascii="Arial" w:hAnsi="Arial" w:cs="Arial"/>
                <w:i/>
                <w:szCs w:val="20"/>
              </w:rPr>
            </w:pPr>
            <w:r w:rsidRPr="009B690B">
              <w:rPr>
                <w:rFonts w:ascii="Arial" w:hAnsi="Arial" w:cs="Arial"/>
                <w:i/>
                <w:szCs w:val="20"/>
              </w:rPr>
              <w:t>Inschrijver toont aan ervaring te hebben met het samenwerken met een complexe onderwijsinstelling, waarbij Inschrijver heeft samengewerkt met verschillende stakeholders en externe/ andere media bureaus.</w:t>
            </w:r>
          </w:p>
          <w:p w14:paraId="3FCA2C93" w14:textId="77777777" w:rsidR="001D139E" w:rsidRDefault="001D139E" w:rsidP="001D139E">
            <w:pPr>
              <w:spacing w:line="240" w:lineRule="auto"/>
              <w:rPr>
                <w:rFonts w:ascii="Arial" w:hAnsi="Arial" w:cs="Arial"/>
                <w:i/>
                <w:szCs w:val="20"/>
              </w:rPr>
            </w:pPr>
          </w:p>
          <w:p w14:paraId="5D388B7B" w14:textId="23B68570" w:rsidR="0083080C" w:rsidRPr="00137A5A" w:rsidRDefault="00833EDA" w:rsidP="0083080C">
            <w:pPr>
              <w:spacing w:line="240" w:lineRule="auto"/>
              <w:rPr>
                <w:rFonts w:ascii="Arial" w:hAnsi="Arial" w:cs="Arial"/>
                <w:i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i/>
                  <w:szCs w:val="20"/>
                </w:rPr>
                <w:id w:val="184620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39E">
                  <w:rPr>
                    <w:rFonts w:ascii="MS Gothic" w:eastAsia="MS Gothic" w:hAnsi="MS Gothic" w:cs="Arial" w:hint="eastAsia"/>
                    <w:i/>
                    <w:szCs w:val="20"/>
                  </w:rPr>
                  <w:t>☐</w:t>
                </w:r>
              </w:sdtContent>
            </w:sdt>
            <w:r w:rsidR="0083080C">
              <w:rPr>
                <w:rFonts w:ascii="Arial" w:hAnsi="Arial" w:cs="Arial"/>
                <w:i/>
                <w:szCs w:val="20"/>
              </w:rPr>
              <w:t xml:space="preserve">    </w:t>
            </w:r>
            <w:r w:rsidR="0083080C" w:rsidRPr="0083080C">
              <w:rPr>
                <w:rFonts w:ascii="Arial" w:hAnsi="Arial" w:cs="Arial"/>
                <w:b/>
                <w:bCs/>
                <w:i/>
                <w:szCs w:val="20"/>
              </w:rPr>
              <w:t>Kerncompetentie 2:</w:t>
            </w:r>
            <w:r w:rsidR="0083080C">
              <w:rPr>
                <w:rFonts w:ascii="Arial" w:hAnsi="Arial" w:cs="Arial"/>
                <w:i/>
                <w:szCs w:val="20"/>
              </w:rPr>
              <w:t xml:space="preserve"> </w:t>
            </w:r>
            <w:r w:rsidR="0083080C" w:rsidRPr="00957EB6">
              <w:rPr>
                <w:rFonts w:ascii="Arial" w:hAnsi="Arial" w:cs="Arial"/>
                <w:i/>
                <w:szCs w:val="20"/>
              </w:rPr>
              <w:t>Inschrijver toont aan dat zij de vertaling kan maken van bestaande strategie naar tactische en operationele uitwerkingen en implementatie van het mediaplan</w:t>
            </w:r>
            <w:r w:rsidR="0083080C">
              <w:rPr>
                <w:rFonts w:ascii="Arial" w:hAnsi="Arial" w:cs="Arial"/>
                <w:i/>
                <w:szCs w:val="20"/>
              </w:rPr>
              <w:t xml:space="preserve"> bij een onderwijsinstelling.</w:t>
            </w:r>
          </w:p>
          <w:p w14:paraId="0F91B985" w14:textId="1A6AEF84" w:rsidR="00A32D08" w:rsidRDefault="00A32D08" w:rsidP="00A32D08">
            <w:pPr>
              <w:tabs>
                <w:tab w:val="left" w:pos="900"/>
              </w:tabs>
            </w:pPr>
          </w:p>
        </w:tc>
      </w:tr>
      <w:tr w:rsidR="009C1A60" w:rsidRPr="00600148" w14:paraId="0F91B98A" w14:textId="77777777" w:rsidTr="00A5364A">
        <w:trPr>
          <w:trHeight w:val="1873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7" w14:textId="77777777" w:rsidR="009C1A60" w:rsidRDefault="009C1A60" w:rsidP="003E1F37"/>
        </w:tc>
        <w:tc>
          <w:tcPr>
            <w:tcW w:w="39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6A04CB" w14:textId="77777777" w:rsidR="00672D69" w:rsidRPr="008A2E85" w:rsidRDefault="00672D69" w:rsidP="00454F7F"/>
          <w:p w14:paraId="246CAF63" w14:textId="3B449D97" w:rsidR="00C63A96" w:rsidRPr="008A2E85" w:rsidRDefault="00C63A96" w:rsidP="00C63A96">
            <w:r w:rsidRPr="00770526">
              <w:t>Beschrijving van de door ondernemer uitgevoerde werkzaamheden en behaalde resultaten</w:t>
            </w:r>
            <w:r w:rsidRPr="008A2E85">
              <w:t xml:space="preserve"> (inhoudelijk omschrijven</w:t>
            </w:r>
            <w:r w:rsidR="00A40B75">
              <w:t>, zie ook beschrijvend document</w:t>
            </w:r>
            <w:r w:rsidR="006555F2">
              <w:t xml:space="preserve"> H 4.3.2.</w:t>
            </w:r>
            <w:r w:rsidRPr="008A2E85">
              <w:t>):</w:t>
            </w:r>
          </w:p>
          <w:p w14:paraId="0F91B989" w14:textId="77777777" w:rsidR="009C1A60" w:rsidRPr="00600148" w:rsidRDefault="009C1A60" w:rsidP="00454F7F">
            <w:pPr>
              <w:pStyle w:val="EisBullet"/>
              <w:numPr>
                <w:ilvl w:val="0"/>
                <w:numId w:val="0"/>
              </w:numPr>
              <w:ind w:left="1134"/>
            </w:pPr>
          </w:p>
        </w:tc>
      </w:tr>
      <w:tr w:rsidR="00D939BE" w:rsidRPr="00600148" w14:paraId="0F91B98E" w14:textId="77777777" w:rsidTr="003E1F37">
        <w:trPr>
          <w:trHeight w:val="1210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B" w14:textId="77777777" w:rsidR="00D939BE" w:rsidRDefault="00D939BE" w:rsidP="003E1F37"/>
        </w:tc>
        <w:tc>
          <w:tcPr>
            <w:tcW w:w="3966" w:type="pct"/>
            <w:gridSpan w:val="3"/>
            <w:tcBorders>
              <w:left w:val="single" w:sz="4" w:space="0" w:color="auto"/>
            </w:tcBorders>
          </w:tcPr>
          <w:p w14:paraId="0F91B98D" w14:textId="081DAAE0" w:rsidR="00D939BE" w:rsidRPr="00600148" w:rsidRDefault="00D939BE" w:rsidP="00C63A96">
            <w:pPr>
              <w:rPr>
                <w:szCs w:val="18"/>
              </w:rPr>
            </w:pPr>
          </w:p>
        </w:tc>
      </w:tr>
      <w:tr w:rsidR="00D939BE" w14:paraId="0F91B992" w14:textId="77777777" w:rsidTr="00A5364A">
        <w:trPr>
          <w:trHeight w:val="568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F" w14:textId="77777777" w:rsidR="00D939BE" w:rsidRDefault="00D939BE" w:rsidP="003E1F37"/>
        </w:tc>
        <w:tc>
          <w:tcPr>
            <w:tcW w:w="39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91B990" w14:textId="77777777" w:rsidR="00D939BE" w:rsidRDefault="00D939BE" w:rsidP="003E1F37">
            <w:r>
              <w:t xml:space="preserve">In voorkomend geval van </w:t>
            </w:r>
            <w:proofErr w:type="spellStart"/>
            <w:r>
              <w:t>onderaanneming</w:t>
            </w:r>
            <w:proofErr w:type="spellEnd"/>
            <w:r>
              <w:t xml:space="preserve"> inhoudelijk (kort) omschrijven:</w:t>
            </w:r>
          </w:p>
          <w:p w14:paraId="0F91B991" w14:textId="75482635" w:rsidR="00D939BE" w:rsidRDefault="00D939BE" w:rsidP="003E1F37"/>
        </w:tc>
      </w:tr>
      <w:tr w:rsidR="00D939BE" w:rsidRPr="00600148" w14:paraId="0F91B996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93" w14:textId="77777777" w:rsidR="00D939BE" w:rsidRDefault="00D939BE" w:rsidP="003E1F37"/>
        </w:tc>
        <w:tc>
          <w:tcPr>
            <w:tcW w:w="1682" w:type="pct"/>
            <w:tcBorders>
              <w:left w:val="single" w:sz="4" w:space="0" w:color="auto"/>
              <w:right w:val="nil"/>
            </w:tcBorders>
          </w:tcPr>
          <w:p w14:paraId="0F91B994" w14:textId="77777777" w:rsidR="00D939BE" w:rsidRDefault="00D939BE" w:rsidP="003E1F37">
            <w:r w:rsidRPr="00600148">
              <w:t>Opdrachtwaarde (excl.</w:t>
            </w:r>
            <w:r>
              <w:t xml:space="preserve"> </w:t>
            </w:r>
            <w:r w:rsidRPr="00600148">
              <w:t>btw)</w:t>
            </w:r>
            <w:r>
              <w:t>:</w:t>
            </w:r>
          </w:p>
        </w:tc>
        <w:tc>
          <w:tcPr>
            <w:tcW w:w="2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1B995" w14:textId="622BF603" w:rsidR="00D939BE" w:rsidRPr="00A91D54" w:rsidRDefault="007017E0" w:rsidP="003E1F37">
            <w:pPr>
              <w:rPr>
                <w:szCs w:val="18"/>
              </w:rPr>
            </w:pPr>
            <w:r>
              <w:t xml:space="preserve">                          </w:t>
            </w:r>
            <w:r w:rsidR="00D939BE">
              <w:t>excl. btw</w:t>
            </w:r>
          </w:p>
        </w:tc>
      </w:tr>
      <w:tr w:rsidR="00D939BE" w:rsidRPr="00A91D54" w14:paraId="0F91B99A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97" w14:textId="77777777" w:rsidR="00D939BE" w:rsidRDefault="00D939BE" w:rsidP="003E1F37"/>
        </w:tc>
        <w:tc>
          <w:tcPr>
            <w:tcW w:w="1682" w:type="pct"/>
            <w:tcBorders>
              <w:bottom w:val="single" w:sz="4" w:space="0" w:color="auto"/>
              <w:right w:val="single" w:sz="4" w:space="0" w:color="auto"/>
            </w:tcBorders>
          </w:tcPr>
          <w:p w14:paraId="0F91B998" w14:textId="77777777" w:rsidR="00D939BE" w:rsidRDefault="00D939BE" w:rsidP="003E1F37">
            <w:r>
              <w:t>Looptijd van de opdracht</w:t>
            </w:r>
          </w:p>
        </w:tc>
        <w:tc>
          <w:tcPr>
            <w:tcW w:w="2284" w:type="pct"/>
            <w:gridSpan w:val="2"/>
          </w:tcPr>
          <w:p w14:paraId="0F91B999" w14:textId="2D4E9704" w:rsidR="00D939BE" w:rsidRPr="00A91D54" w:rsidRDefault="00D939BE" w:rsidP="007017E0">
            <w:pPr>
              <w:rPr>
                <w:szCs w:val="18"/>
              </w:rPr>
            </w:pPr>
            <w:r>
              <w:t xml:space="preserve">Van      </w:t>
            </w:r>
            <w:r w:rsidR="007017E0">
              <w:t xml:space="preserve">               </w:t>
            </w:r>
            <w:r>
              <w:t xml:space="preserve">tot    </w:t>
            </w:r>
          </w:p>
        </w:tc>
      </w:tr>
      <w:tr w:rsidR="00D939BE" w14:paraId="0F91B99D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  <w:bottom w:val="single" w:sz="4" w:space="0" w:color="auto"/>
            </w:tcBorders>
          </w:tcPr>
          <w:p w14:paraId="0F91B99B" w14:textId="77777777" w:rsidR="00D939BE" w:rsidRDefault="00D939BE" w:rsidP="003E1F37">
            <w:r>
              <w:lastRenderedPageBreak/>
              <w:t>Overige bijzonderheden</w:t>
            </w:r>
          </w:p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9C" w14:textId="77777777" w:rsidR="00D939BE" w:rsidRDefault="00D939BE" w:rsidP="003E1F37"/>
        </w:tc>
      </w:tr>
      <w:tr w:rsidR="00D939BE" w14:paraId="0F91B9A0" w14:textId="77777777" w:rsidTr="00A5364A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9E" w14:textId="77777777" w:rsidR="00D939BE" w:rsidRDefault="00D939BE" w:rsidP="003E1F37">
            <w:r>
              <w:t>Bijlagen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9F" w14:textId="77777777" w:rsidR="00D939BE" w:rsidRDefault="00D939BE" w:rsidP="003E1F37"/>
        </w:tc>
      </w:tr>
      <w:tr w:rsidR="00A5364A" w14:paraId="0F91B9A3" w14:textId="77777777" w:rsidTr="00A5364A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1B9A1" w14:textId="77777777" w:rsidR="00A5364A" w:rsidRDefault="00A5364A" w:rsidP="003E1F37">
            <w:r>
              <w:t>Naam Inschrijver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A2" w14:textId="77777777" w:rsidR="00A5364A" w:rsidRDefault="00A5364A" w:rsidP="003E1F37"/>
        </w:tc>
      </w:tr>
    </w:tbl>
    <w:p w14:paraId="0F91B9A4" w14:textId="77777777" w:rsidR="00241548" w:rsidRPr="00241548" w:rsidRDefault="00241548" w:rsidP="00241548"/>
    <w:sectPr w:rsidR="00241548" w:rsidRPr="00241548" w:rsidSect="00A5364A">
      <w:headerReference w:type="default" r:id="rId11"/>
      <w:footerReference w:type="default" r:id="rId12"/>
      <w:headerReference w:type="first" r:id="rId13"/>
      <w:pgSz w:w="11906" w:h="16838" w:code="9"/>
      <w:pgMar w:top="1418" w:right="1826" w:bottom="1418" w:left="1418" w:header="902" w:footer="85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BB73" w14:textId="77777777" w:rsidR="00833EDA" w:rsidRDefault="00833EDA" w:rsidP="0088501B">
      <w:r>
        <w:separator/>
      </w:r>
    </w:p>
  </w:endnote>
  <w:endnote w:type="continuationSeparator" w:id="0">
    <w:p w14:paraId="36D1E89D" w14:textId="77777777" w:rsidR="00833EDA" w:rsidRDefault="00833EDA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B9AF" w14:textId="77777777" w:rsidR="00BD0831" w:rsidRPr="00BC3B53" w:rsidRDefault="00BD0831" w:rsidP="002150CF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259B" w14:textId="77777777" w:rsidR="00833EDA" w:rsidRDefault="00833EDA" w:rsidP="0088501B">
      <w:r>
        <w:separator/>
      </w:r>
    </w:p>
  </w:footnote>
  <w:footnote w:type="continuationSeparator" w:id="0">
    <w:p w14:paraId="31CD68DC" w14:textId="77777777" w:rsidR="00833EDA" w:rsidRDefault="00833EDA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B9A9" w14:textId="77777777" w:rsidR="00BD0831" w:rsidRDefault="00BD0831" w:rsidP="002150CF">
    <w:pPr>
      <w:pStyle w:val="Koptekst"/>
      <w:rPr>
        <w:rFonts w:cs="Verdana-Bold"/>
        <w:b/>
        <w:bCs/>
        <w:smallCaps/>
        <w:szCs w:val="18"/>
      </w:rPr>
    </w:pPr>
  </w:p>
  <w:p w14:paraId="0F91B9AA" w14:textId="77777777" w:rsidR="00BD0831" w:rsidRDefault="00BD0831" w:rsidP="002150CF"/>
  <w:p w14:paraId="0F91B9AB" w14:textId="77777777" w:rsidR="00BD0831" w:rsidRPr="00740712" w:rsidRDefault="00BD0831" w:rsidP="002150CF"/>
  <w:p w14:paraId="0F91B9AC" w14:textId="77777777" w:rsidR="00BD0831" w:rsidRPr="00217880" w:rsidRDefault="00BD0831" w:rsidP="002150CF">
    <w:pPr>
      <w:spacing w:line="0" w:lineRule="atLeast"/>
      <w:rPr>
        <w:sz w:val="2"/>
        <w:szCs w:val="2"/>
      </w:rPr>
    </w:pPr>
  </w:p>
  <w:p w14:paraId="0F91B9AD" w14:textId="77777777" w:rsidR="00BD0831" w:rsidRPr="00217880" w:rsidRDefault="00BD0831" w:rsidP="002150CF">
    <w:pPr>
      <w:spacing w:line="0" w:lineRule="atLeast"/>
      <w:rPr>
        <w:sz w:val="2"/>
        <w:szCs w:val="2"/>
      </w:rPr>
    </w:pPr>
  </w:p>
  <w:p w14:paraId="0F91B9AE" w14:textId="77777777" w:rsidR="00BD0831" w:rsidRDefault="00BD08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A068" w14:textId="0D722CB5" w:rsidR="00D678BA" w:rsidRDefault="00D678B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29DCCA" wp14:editId="7183E644">
          <wp:simplePos x="0" y="0"/>
          <wp:positionH relativeFrom="margin">
            <wp:align>right</wp:align>
          </wp:positionH>
          <wp:positionV relativeFrom="paragraph">
            <wp:posOffset>-107020</wp:posOffset>
          </wp:positionV>
          <wp:extent cx="1490345" cy="428330"/>
          <wp:effectExtent l="0" t="0" r="0" b="0"/>
          <wp:wrapNone/>
          <wp:docPr id="262785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42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8101C7D"/>
    <w:multiLevelType w:val="hybridMultilevel"/>
    <w:tmpl w:val="996C6682"/>
    <w:lvl w:ilvl="0" w:tplc="519C3EC6">
      <w:numFmt w:val="bullet"/>
      <w:lvlText w:val="-"/>
      <w:lvlJc w:val="left"/>
      <w:pPr>
        <w:ind w:left="720" w:hanging="360"/>
      </w:pPr>
      <w:rPr>
        <w:rFonts w:ascii="Avenir Next LT Pro" w:eastAsia="Aptos" w:hAnsi="Avenir Next LT Pro" w:cs="Apto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abstractNum w:abstractNumId="31" w15:restartNumberingAfterBreak="0">
    <w:nsid w:val="7DA7566B"/>
    <w:multiLevelType w:val="singleLevel"/>
    <w:tmpl w:val="E098DC5A"/>
    <w:lvl w:ilvl="0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</w:abstractNum>
  <w:num w:numId="1" w16cid:durableId="1606495002">
    <w:abstractNumId w:val="9"/>
  </w:num>
  <w:num w:numId="2" w16cid:durableId="212279167">
    <w:abstractNumId w:val="11"/>
  </w:num>
  <w:num w:numId="3" w16cid:durableId="1796175752">
    <w:abstractNumId w:val="28"/>
  </w:num>
  <w:num w:numId="4" w16cid:durableId="731541016">
    <w:abstractNumId w:val="10"/>
  </w:num>
  <w:num w:numId="5" w16cid:durableId="1392773865">
    <w:abstractNumId w:val="14"/>
  </w:num>
  <w:num w:numId="6" w16cid:durableId="1263613533">
    <w:abstractNumId w:val="19"/>
  </w:num>
  <w:num w:numId="7" w16cid:durableId="1369795775">
    <w:abstractNumId w:val="2"/>
  </w:num>
  <w:num w:numId="8" w16cid:durableId="944965636">
    <w:abstractNumId w:val="1"/>
  </w:num>
  <w:num w:numId="9" w16cid:durableId="592398708">
    <w:abstractNumId w:val="0"/>
  </w:num>
  <w:num w:numId="10" w16cid:durableId="905533260">
    <w:abstractNumId w:val="7"/>
  </w:num>
  <w:num w:numId="11" w16cid:durableId="211163077">
    <w:abstractNumId w:val="5"/>
  </w:num>
  <w:num w:numId="12" w16cid:durableId="215971757">
    <w:abstractNumId w:val="5"/>
  </w:num>
  <w:num w:numId="13" w16cid:durableId="570844811">
    <w:abstractNumId w:val="29"/>
  </w:num>
  <w:num w:numId="14" w16cid:durableId="1094744736">
    <w:abstractNumId w:val="3"/>
  </w:num>
  <w:num w:numId="15" w16cid:durableId="483863511">
    <w:abstractNumId w:val="15"/>
  </w:num>
  <w:num w:numId="16" w16cid:durableId="441732984">
    <w:abstractNumId w:val="23"/>
  </w:num>
  <w:num w:numId="17" w16cid:durableId="487790367">
    <w:abstractNumId w:val="8"/>
  </w:num>
  <w:num w:numId="18" w16cid:durableId="1071270385">
    <w:abstractNumId w:val="20"/>
  </w:num>
  <w:num w:numId="19" w16cid:durableId="1095981534">
    <w:abstractNumId w:val="30"/>
  </w:num>
  <w:num w:numId="20" w16cid:durableId="83503848">
    <w:abstractNumId w:val="12"/>
  </w:num>
  <w:num w:numId="21" w16cid:durableId="1994410455">
    <w:abstractNumId w:val="22"/>
  </w:num>
  <w:num w:numId="22" w16cid:durableId="447242151">
    <w:abstractNumId w:val="24"/>
  </w:num>
  <w:num w:numId="23" w16cid:durableId="1300765196">
    <w:abstractNumId w:val="18"/>
  </w:num>
  <w:num w:numId="24" w16cid:durableId="515730919">
    <w:abstractNumId w:val="26"/>
  </w:num>
  <w:num w:numId="25" w16cid:durableId="1531986622">
    <w:abstractNumId w:val="25"/>
  </w:num>
  <w:num w:numId="26" w16cid:durableId="1533961191">
    <w:abstractNumId w:val="6"/>
  </w:num>
  <w:num w:numId="27" w16cid:durableId="593826096">
    <w:abstractNumId w:val="13"/>
  </w:num>
  <w:num w:numId="28" w16cid:durableId="557664602">
    <w:abstractNumId w:val="21"/>
  </w:num>
  <w:num w:numId="29" w16cid:durableId="1331644490">
    <w:abstractNumId w:val="4"/>
  </w:num>
  <w:num w:numId="30" w16cid:durableId="1244219698">
    <w:abstractNumId w:val="17"/>
  </w:num>
  <w:num w:numId="31" w16cid:durableId="693193489">
    <w:abstractNumId w:val="16"/>
  </w:num>
  <w:num w:numId="32" w16cid:durableId="934900528">
    <w:abstractNumId w:val="31"/>
  </w:num>
  <w:num w:numId="33" w16cid:durableId="21026791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BE"/>
    <w:rsid w:val="000E1F3B"/>
    <w:rsid w:val="00101087"/>
    <w:rsid w:val="001376E7"/>
    <w:rsid w:val="001727BE"/>
    <w:rsid w:val="001B3A97"/>
    <w:rsid w:val="001D139E"/>
    <w:rsid w:val="001D6F03"/>
    <w:rsid w:val="001D7B78"/>
    <w:rsid w:val="00241548"/>
    <w:rsid w:val="0027382E"/>
    <w:rsid w:val="002A6578"/>
    <w:rsid w:val="002B1092"/>
    <w:rsid w:val="002D7D2B"/>
    <w:rsid w:val="002E0FD2"/>
    <w:rsid w:val="0038549E"/>
    <w:rsid w:val="003C4BF2"/>
    <w:rsid w:val="003F4FEB"/>
    <w:rsid w:val="0040142D"/>
    <w:rsid w:val="0040571B"/>
    <w:rsid w:val="00450447"/>
    <w:rsid w:val="00454F7F"/>
    <w:rsid w:val="004B0EA1"/>
    <w:rsid w:val="004D766D"/>
    <w:rsid w:val="005A4FBE"/>
    <w:rsid w:val="005D2CF1"/>
    <w:rsid w:val="005E046F"/>
    <w:rsid w:val="006006F5"/>
    <w:rsid w:val="006555F2"/>
    <w:rsid w:val="0066785C"/>
    <w:rsid w:val="00672D69"/>
    <w:rsid w:val="00684A17"/>
    <w:rsid w:val="006B2490"/>
    <w:rsid w:val="006D2E66"/>
    <w:rsid w:val="006F42D7"/>
    <w:rsid w:val="007017E0"/>
    <w:rsid w:val="0073653F"/>
    <w:rsid w:val="007F4AEA"/>
    <w:rsid w:val="0083080C"/>
    <w:rsid w:val="00833EDA"/>
    <w:rsid w:val="0088501B"/>
    <w:rsid w:val="008E3581"/>
    <w:rsid w:val="008F0B1B"/>
    <w:rsid w:val="00905289"/>
    <w:rsid w:val="00920D49"/>
    <w:rsid w:val="009C1A60"/>
    <w:rsid w:val="009C5CF5"/>
    <w:rsid w:val="00A32591"/>
    <w:rsid w:val="00A32D08"/>
    <w:rsid w:val="00A40B75"/>
    <w:rsid w:val="00A5364A"/>
    <w:rsid w:val="00A77ABF"/>
    <w:rsid w:val="00A863E9"/>
    <w:rsid w:val="00A90DE5"/>
    <w:rsid w:val="00AA32EF"/>
    <w:rsid w:val="00B022C4"/>
    <w:rsid w:val="00B559E9"/>
    <w:rsid w:val="00B72222"/>
    <w:rsid w:val="00B80650"/>
    <w:rsid w:val="00BD0831"/>
    <w:rsid w:val="00BF402E"/>
    <w:rsid w:val="00C36FAA"/>
    <w:rsid w:val="00C63A96"/>
    <w:rsid w:val="00CA55CC"/>
    <w:rsid w:val="00CE5E12"/>
    <w:rsid w:val="00CF42C6"/>
    <w:rsid w:val="00D678BA"/>
    <w:rsid w:val="00D939BE"/>
    <w:rsid w:val="00DA3555"/>
    <w:rsid w:val="00DE02ED"/>
    <w:rsid w:val="00E31045"/>
    <w:rsid w:val="00E64AF2"/>
    <w:rsid w:val="00EB714E"/>
    <w:rsid w:val="00ED7AB9"/>
    <w:rsid w:val="00EE5BBE"/>
    <w:rsid w:val="00F45B39"/>
    <w:rsid w:val="00F65492"/>
    <w:rsid w:val="00F830A4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B969"/>
  <w15:docId w15:val="{F5907FDC-FDD0-4EE4-BA41-7D234F3A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4F7F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aliases w:val="hoofdstuk,Hoofdstuktitel"/>
    <w:basedOn w:val="Standaard"/>
    <w:next w:val="Standaard"/>
    <w:link w:val="Kop1Char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titel Char"/>
    <w:basedOn w:val="Standaardalinea-lettertype"/>
    <w:link w:val="Kop1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Huisstijl-Paginanummering">
    <w:name w:val="Huisstijl-Paginanummering"/>
    <w:basedOn w:val="Standaard"/>
    <w:rsid w:val="00D939BE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D939BE"/>
    <w:pPr>
      <w:keepLines w:val="0"/>
      <w:spacing w:before="240" w:after="240"/>
    </w:pPr>
    <w:rPr>
      <w:rFonts w:eastAsia="Times New Roman" w:cs="Times New Roman"/>
      <w:b/>
      <w:kern w:val="32"/>
      <w:sz w:val="18"/>
      <w:szCs w:val="24"/>
    </w:rPr>
  </w:style>
  <w:style w:type="character" w:customStyle="1" w:styleId="BijlageChar">
    <w:name w:val="Bijlage Char"/>
    <w:aliases w:val="Formulier Char"/>
    <w:link w:val="Bijlage"/>
    <w:rsid w:val="00D939BE"/>
    <w:rPr>
      <w:rFonts w:ascii="Verdana" w:eastAsia="Times New Roman" w:hAnsi="Verdana" w:cs="Times New Roman"/>
      <w:b/>
      <w:bCs/>
      <w:kern w:val="32"/>
      <w:szCs w:val="24"/>
      <w:lang w:eastAsia="nl-NL"/>
    </w:rPr>
  </w:style>
  <w:style w:type="paragraph" w:customStyle="1" w:styleId="Eis1">
    <w:name w:val="Eis 1"/>
    <w:basedOn w:val="Standaard"/>
    <w:next w:val="Eis11"/>
    <w:autoRedefine/>
    <w:rsid w:val="00D939BE"/>
    <w:pPr>
      <w:numPr>
        <w:numId w:val="31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D939BE"/>
    <w:pPr>
      <w:numPr>
        <w:ilvl w:val="1"/>
        <w:numId w:val="31"/>
      </w:numPr>
      <w:spacing w:after="120"/>
    </w:pPr>
  </w:style>
  <w:style w:type="paragraph" w:customStyle="1" w:styleId="Eis111">
    <w:name w:val="Eis 1.1.1"/>
    <w:basedOn w:val="Eis11"/>
    <w:autoRedefine/>
    <w:rsid w:val="00D939BE"/>
    <w:pPr>
      <w:numPr>
        <w:ilvl w:val="2"/>
      </w:numPr>
    </w:pPr>
  </w:style>
  <w:style w:type="paragraph" w:customStyle="1" w:styleId="EisBullet">
    <w:name w:val="Eis Bullet"/>
    <w:basedOn w:val="Eis111"/>
    <w:rsid w:val="00D939BE"/>
    <w:pPr>
      <w:numPr>
        <w:ilvl w:val="3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A1B9891E133489F5A88CBB1BC7B40" ma:contentTypeVersion="3" ma:contentTypeDescription="Een nieuw document maken." ma:contentTypeScope="" ma:versionID="b316403f1ec219e05d65a8ce0eb2adea">
  <xsd:schema xmlns:xsd="http://www.w3.org/2001/XMLSchema" xmlns:xs="http://www.w3.org/2001/XMLSchema" xmlns:p="http://schemas.microsoft.com/office/2006/metadata/properties" xmlns:ns2="a49bd889-08cf-4266-903b-a6c092166b35" targetNamespace="http://schemas.microsoft.com/office/2006/metadata/properties" ma:root="true" ma:fieldsID="a4bbd5aeb022ec9066e7e474268aaa98" ns2:_="">
    <xsd:import namespace="a49bd889-08cf-4266-903b-a6c092166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d889-08cf-4266-903b-a6c092166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0B767-7D26-467A-9024-B1FC9DCA2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619F3-2A4E-4F96-BFA2-5518723CFF5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4D2E08-294C-4D0E-958A-CADCFBD3A8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1FB25B-B158-42AD-A2AC-8B4C4CCC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bd889-08cf-4266-903b-a6c092166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Mullem, Thijs van </dc:creator>
  <cp:lastModifiedBy>Dijkman, Vicky</cp:lastModifiedBy>
  <cp:revision>22</cp:revision>
  <dcterms:created xsi:type="dcterms:W3CDTF">2019-12-24T15:45:00Z</dcterms:created>
  <dcterms:modified xsi:type="dcterms:W3CDTF">2026-04-08T11:35:00Z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0x0101001E5A1B9891E133489F5A88CBB1BC7B40</vt:lpwstr>
  </property>
  <property fmtid="{D5CDD505-2E9C-101B-9397-08002B2CF9AE}" pid="3" name="Order">
    <vt:r8>16590900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