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6617F3BA" w:rsidR="00D822D3" w:rsidRPr="00967790" w:rsidRDefault="00016399" w:rsidP="00967790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Bijlage</w:t>
      </w:r>
      <w:r w:rsidR="00144FC8"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6</w:t>
      </w:r>
      <w:r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</w:t>
      </w:r>
      <w:r w:rsidR="00A06BF4"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Verklaring </w:t>
      </w:r>
      <w:proofErr w:type="spellStart"/>
      <w:r w:rsidR="003067DB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o</w:t>
      </w:r>
      <w:r w:rsidR="00FD4B22"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nderaanneming</w:t>
      </w:r>
      <w:proofErr w:type="spellEnd"/>
      <w:r w:rsidR="00A06BF4" w:rsidRPr="00967790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</w:t>
      </w:r>
    </w:p>
    <w:p w14:paraId="000C7CBE" w14:textId="77777777" w:rsidR="00D822D3" w:rsidRPr="005B2218" w:rsidRDefault="00D822D3" w:rsidP="00EA1DB2">
      <w:pPr>
        <w:spacing w:after="0"/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EA1DB2" w:rsidRDefault="005B2218" w:rsidP="00EA1DB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49B46C" w14:textId="77777777" w:rsidR="005B2218" w:rsidRPr="00EA1DB2" w:rsidRDefault="00760ED4" w:rsidP="00EA1DB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5B2218" w:rsidRPr="00EA1DB2">
              <w:rPr>
                <w:rFonts w:ascii="Tahoma" w:hAnsi="Tahoma" w:cs="Tahoma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EA1DB2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DB6898" w:rsidRPr="00EA1DB2">
              <w:rPr>
                <w:rFonts w:ascii="Tahoma" w:hAnsi="Tahoma" w:cs="Tahoma"/>
                <w:b/>
                <w:sz w:val="20"/>
                <w:szCs w:val="20"/>
              </w:rPr>
              <w:t xml:space="preserve"> worden van o</w:t>
            </w:r>
            <w:r w:rsidR="005B2218" w:rsidRPr="00EA1DB2">
              <w:rPr>
                <w:rFonts w:ascii="Tahoma" w:hAnsi="Tahoma" w:cs="Tahoma"/>
                <w:b/>
                <w:sz w:val="20"/>
                <w:szCs w:val="20"/>
              </w:rPr>
              <w:t xml:space="preserve">nderaannemers conform </w:t>
            </w:r>
            <w:r w:rsidR="00DB6898" w:rsidRPr="00EA1DB2">
              <w:rPr>
                <w:rFonts w:ascii="Tahoma" w:hAnsi="Tahoma" w:cs="Tahoma"/>
                <w:b/>
                <w:sz w:val="20"/>
                <w:szCs w:val="20"/>
              </w:rPr>
              <w:t>de inschrijvingsleidraad</w:t>
            </w:r>
            <w:r w:rsidR="00647267" w:rsidRPr="00EA1DB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359B75EA" w14:textId="77777777" w:rsidR="005B2218" w:rsidRPr="00EA1DB2" w:rsidRDefault="005B2218" w:rsidP="00EA1DB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077451" w14:textId="77777777" w:rsidR="005B2218" w:rsidRPr="00EA1DB2" w:rsidRDefault="005B2218" w:rsidP="00EA1DB2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 xml:space="preserve">Indien er </w:t>
            </w:r>
            <w:r w:rsidRPr="00EA1DB2">
              <w:rPr>
                <w:rFonts w:ascii="Tahoma" w:hAnsi="Tahoma" w:cs="Tahoma"/>
                <w:b/>
                <w:sz w:val="20"/>
                <w:szCs w:val="20"/>
                <w:u w:val="single"/>
              </w:rPr>
              <w:t>geen</w:t>
            </w:r>
            <w:r w:rsidR="00DB6898" w:rsidRPr="00EA1DB2">
              <w:rPr>
                <w:rFonts w:ascii="Tahoma" w:hAnsi="Tahoma" w:cs="Tahoma"/>
                <w:b/>
                <w:sz w:val="20"/>
                <w:szCs w:val="20"/>
              </w:rPr>
              <w:t xml:space="preserve"> sprake is van o</w:t>
            </w:r>
            <w:r w:rsidRPr="00EA1DB2">
              <w:rPr>
                <w:rFonts w:ascii="Tahoma" w:hAnsi="Tahoma" w:cs="Tahoma"/>
                <w:b/>
                <w:sz w:val="20"/>
                <w:szCs w:val="20"/>
              </w:rPr>
              <w:t xml:space="preserve">nderaanneming hoeft deze </w:t>
            </w:r>
            <w:r w:rsidR="00DB6898" w:rsidRPr="00EA1DB2">
              <w:rPr>
                <w:rFonts w:ascii="Tahoma" w:hAnsi="Tahoma" w:cs="Tahoma"/>
                <w:b/>
                <w:sz w:val="20"/>
                <w:szCs w:val="20"/>
              </w:rPr>
              <w:t>Bijlage niet ingevuld te worden!</w:t>
            </w:r>
          </w:p>
          <w:p w14:paraId="410606E4" w14:textId="77777777" w:rsidR="00FA7338" w:rsidRPr="005B2218" w:rsidRDefault="00FD4B22" w:rsidP="00EA1DB2">
            <w:pPr>
              <w:spacing w:after="0"/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4A27D634" w:rsidR="008D49F0" w:rsidRDefault="008D49F0" w:rsidP="00EA1DB2">
      <w:pPr>
        <w:spacing w:after="0"/>
        <w:rPr>
          <w:rFonts w:ascii="Tahoma" w:hAnsi="Tahoma" w:cs="Tahoma"/>
          <w:sz w:val="20"/>
          <w:szCs w:val="20"/>
        </w:rPr>
      </w:pPr>
      <w:r w:rsidRPr="00EA1DB2">
        <w:rPr>
          <w:rFonts w:ascii="Tahoma" w:hAnsi="Tahoma" w:cs="Tahoma"/>
          <w:sz w:val="20"/>
          <w:szCs w:val="20"/>
        </w:rPr>
        <w:t xml:space="preserve">Ondergetekenden verklaren </w:t>
      </w:r>
      <w:r w:rsidR="00DB6898" w:rsidRPr="00EA1DB2">
        <w:rPr>
          <w:rFonts w:ascii="Tahoma" w:hAnsi="Tahoma" w:cs="Tahoma"/>
          <w:sz w:val="20"/>
          <w:szCs w:val="20"/>
        </w:rPr>
        <w:t>inzake de o</w:t>
      </w:r>
      <w:r w:rsidRPr="00EA1DB2">
        <w:rPr>
          <w:rFonts w:ascii="Tahoma" w:hAnsi="Tahoma" w:cs="Tahoma"/>
          <w:sz w:val="20"/>
          <w:szCs w:val="20"/>
        </w:rPr>
        <w:t xml:space="preserve">pdracht behorende bij de </w:t>
      </w:r>
      <w:r w:rsidR="00DB6898" w:rsidRPr="00EA1DB2">
        <w:rPr>
          <w:rFonts w:ascii="Tahoma" w:hAnsi="Tahoma" w:cs="Tahoma"/>
          <w:sz w:val="20"/>
          <w:szCs w:val="20"/>
        </w:rPr>
        <w:t>Europese openbare</w:t>
      </w:r>
      <w:r w:rsidR="00A701B1">
        <w:rPr>
          <w:rFonts w:ascii="Tahoma" w:hAnsi="Tahoma" w:cs="Tahoma"/>
          <w:sz w:val="20"/>
          <w:szCs w:val="20"/>
        </w:rPr>
        <w:t xml:space="preserve"> aanbesteding</w:t>
      </w:r>
      <w:r w:rsidR="00DB6898" w:rsidRPr="00EA1DB2">
        <w:rPr>
          <w:rFonts w:ascii="Tahoma" w:hAnsi="Tahoma" w:cs="Tahoma"/>
          <w:sz w:val="20"/>
          <w:szCs w:val="20"/>
        </w:rPr>
        <w:t xml:space="preserve"> </w:t>
      </w:r>
      <w:r w:rsidR="003E3FDF" w:rsidRPr="006A6CCB">
        <w:rPr>
          <w:rFonts w:ascii="Tahoma" w:hAnsi="Tahoma" w:cs="Tahoma"/>
          <w:sz w:val="20"/>
          <w:szCs w:val="20"/>
        </w:rPr>
        <w:t>“</w:t>
      </w:r>
      <w:r w:rsidR="00A701B1" w:rsidRPr="006A6CCB">
        <w:rPr>
          <w:rFonts w:ascii="Tahoma" w:hAnsi="Tahoma" w:cs="Tahoma"/>
          <w:sz w:val="20"/>
          <w:szCs w:val="20"/>
        </w:rPr>
        <w:t>Software en dienstverlening ter ondersteuning van de processen van het sociaal domein gemeente Neder-Betuwe</w:t>
      </w:r>
      <w:r w:rsidR="003E3FDF" w:rsidRPr="006A6CCB">
        <w:rPr>
          <w:rFonts w:ascii="Tahoma" w:hAnsi="Tahoma" w:cs="Tahoma"/>
          <w:sz w:val="20"/>
          <w:szCs w:val="20"/>
        </w:rPr>
        <w:t>”</w:t>
      </w:r>
      <w:r w:rsidR="00144FC8" w:rsidRPr="006A6CCB">
        <w:rPr>
          <w:rFonts w:ascii="Tahoma" w:hAnsi="Tahoma" w:cs="Tahoma"/>
          <w:sz w:val="20"/>
          <w:szCs w:val="20"/>
        </w:rPr>
        <w:t xml:space="preserve"> </w:t>
      </w:r>
      <w:r w:rsidRPr="006A6CCB">
        <w:rPr>
          <w:rFonts w:ascii="Tahoma" w:hAnsi="Tahoma" w:cs="Tahoma"/>
          <w:sz w:val="20"/>
          <w:szCs w:val="20"/>
        </w:rPr>
        <w:t>dat:</w:t>
      </w:r>
    </w:p>
    <w:p w14:paraId="00BB1E15" w14:textId="77777777" w:rsidR="00EA1DB2" w:rsidRPr="00EA1DB2" w:rsidRDefault="00EA1DB2" w:rsidP="00EA1DB2">
      <w:pPr>
        <w:spacing w:after="0"/>
        <w:rPr>
          <w:rFonts w:ascii="Tahoma" w:hAnsi="Tahoma" w:cs="Tahoma"/>
          <w:sz w:val="20"/>
          <w:szCs w:val="20"/>
        </w:rPr>
      </w:pPr>
    </w:p>
    <w:p w14:paraId="3B0FB154" w14:textId="77777777" w:rsidR="008D49F0" w:rsidRDefault="005F2DEE" w:rsidP="00EA1DB2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EA1DB2">
        <w:rPr>
          <w:rFonts w:ascii="Tahoma" w:hAnsi="Tahoma" w:cs="Tahoma"/>
          <w:sz w:val="20"/>
          <w:szCs w:val="20"/>
        </w:rPr>
        <w:t xml:space="preserve">Inschrijver </w:t>
      </w:r>
      <w:r w:rsidR="00DB6898" w:rsidRPr="00EA1DB2">
        <w:rPr>
          <w:rFonts w:ascii="Tahoma" w:hAnsi="Tahoma" w:cs="Tahoma"/>
          <w:sz w:val="20"/>
          <w:szCs w:val="20"/>
        </w:rPr>
        <w:t>beschikt of middels de o</w:t>
      </w:r>
      <w:r w:rsidR="008D49F0" w:rsidRPr="00EA1DB2">
        <w:rPr>
          <w:rFonts w:ascii="Tahoma" w:hAnsi="Tahoma" w:cs="Tahoma"/>
          <w:sz w:val="20"/>
          <w:szCs w:val="20"/>
        </w:rPr>
        <w:t>nderaannemer kan beschikken, over alle noodzakelijke middelen, welk</w:t>
      </w:r>
      <w:r w:rsidR="00345583" w:rsidRPr="00EA1DB2">
        <w:rPr>
          <w:rFonts w:ascii="Tahoma" w:hAnsi="Tahoma" w:cs="Tahoma"/>
          <w:sz w:val="20"/>
          <w:szCs w:val="20"/>
        </w:rPr>
        <w:t>e voor de uitvoering nodig zijn;</w:t>
      </w:r>
    </w:p>
    <w:p w14:paraId="472B65CB" w14:textId="77777777" w:rsidR="00EA1DB2" w:rsidRPr="00EA1DB2" w:rsidRDefault="00EA1DB2" w:rsidP="00EA1DB2">
      <w:pPr>
        <w:spacing w:after="0" w:line="240" w:lineRule="atLeast"/>
        <w:ind w:left="360"/>
        <w:rPr>
          <w:rFonts w:ascii="Tahoma" w:hAnsi="Tahoma" w:cs="Tahoma"/>
          <w:sz w:val="20"/>
          <w:szCs w:val="20"/>
        </w:rPr>
      </w:pPr>
    </w:p>
    <w:p w14:paraId="6412B1F7" w14:textId="77777777" w:rsidR="008D49F0" w:rsidRDefault="008D49F0" w:rsidP="00EA1DB2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EA1DB2">
        <w:rPr>
          <w:rFonts w:ascii="Tahoma" w:hAnsi="Tahoma" w:cs="Tahoma"/>
          <w:sz w:val="20"/>
          <w:szCs w:val="20"/>
        </w:rPr>
        <w:t>De uitvoering geheel overeenkomstig het beschreven</w:t>
      </w:r>
      <w:r w:rsidR="00361AEC" w:rsidRPr="00EA1DB2">
        <w:rPr>
          <w:rFonts w:ascii="Tahoma" w:hAnsi="Tahoma" w:cs="Tahoma"/>
          <w:sz w:val="20"/>
          <w:szCs w:val="20"/>
        </w:rPr>
        <w:t xml:space="preserve">e </w:t>
      </w:r>
      <w:r w:rsidRPr="00EA1DB2">
        <w:rPr>
          <w:rFonts w:ascii="Tahoma" w:hAnsi="Tahoma" w:cs="Tahoma"/>
          <w:sz w:val="20"/>
          <w:szCs w:val="20"/>
        </w:rPr>
        <w:t xml:space="preserve">in </w:t>
      </w:r>
      <w:r w:rsidR="00DB6898" w:rsidRPr="00EA1DB2">
        <w:rPr>
          <w:rFonts w:ascii="Tahoma" w:hAnsi="Tahoma" w:cs="Tahoma"/>
          <w:sz w:val="20"/>
          <w:szCs w:val="20"/>
        </w:rPr>
        <w:t>de inschrijvingsleidraad</w:t>
      </w:r>
      <w:r w:rsidR="005F2DEE" w:rsidRPr="00EA1DB2">
        <w:rPr>
          <w:rFonts w:ascii="Tahoma" w:hAnsi="Tahoma" w:cs="Tahoma"/>
          <w:sz w:val="20"/>
          <w:szCs w:val="20"/>
        </w:rPr>
        <w:t xml:space="preserve"> </w:t>
      </w:r>
      <w:r w:rsidR="00345583" w:rsidRPr="00EA1DB2">
        <w:rPr>
          <w:rFonts w:ascii="Tahoma" w:hAnsi="Tahoma" w:cs="Tahoma"/>
          <w:sz w:val="20"/>
          <w:szCs w:val="20"/>
        </w:rPr>
        <w:t>wordt verricht;</w:t>
      </w:r>
    </w:p>
    <w:p w14:paraId="5862708B" w14:textId="77777777" w:rsidR="00EA1DB2" w:rsidRPr="00EA1DB2" w:rsidRDefault="00EA1DB2" w:rsidP="00EA1DB2">
      <w:pPr>
        <w:spacing w:after="0" w:line="240" w:lineRule="atLeast"/>
        <w:ind w:left="360"/>
        <w:rPr>
          <w:rFonts w:ascii="Tahoma" w:hAnsi="Tahoma" w:cs="Tahoma"/>
          <w:sz w:val="20"/>
          <w:szCs w:val="20"/>
        </w:rPr>
      </w:pPr>
    </w:p>
    <w:p w14:paraId="3C423163" w14:textId="77777777" w:rsidR="008D49F0" w:rsidRDefault="008D49F0" w:rsidP="00EA1DB2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EA1DB2">
        <w:rPr>
          <w:rFonts w:ascii="Tahoma" w:hAnsi="Tahoma" w:cs="Tahoma"/>
          <w:sz w:val="20"/>
          <w:szCs w:val="20"/>
        </w:rPr>
        <w:t>De</w:t>
      </w:r>
      <w:r w:rsidR="00647267" w:rsidRPr="00EA1DB2">
        <w:rPr>
          <w:rFonts w:ascii="Tahoma" w:hAnsi="Tahoma" w:cs="Tahoma"/>
          <w:sz w:val="20"/>
          <w:szCs w:val="20"/>
        </w:rPr>
        <w:t xml:space="preserve"> </w:t>
      </w:r>
      <w:r w:rsidR="00DB6898" w:rsidRPr="00EA1DB2">
        <w:rPr>
          <w:rFonts w:ascii="Tahoma" w:hAnsi="Tahoma" w:cs="Tahoma"/>
          <w:sz w:val="20"/>
          <w:szCs w:val="20"/>
        </w:rPr>
        <w:t>i</w:t>
      </w:r>
      <w:r w:rsidR="005F2DEE" w:rsidRPr="00EA1DB2">
        <w:rPr>
          <w:rFonts w:ascii="Tahoma" w:hAnsi="Tahoma" w:cs="Tahoma"/>
          <w:sz w:val="20"/>
          <w:szCs w:val="20"/>
        </w:rPr>
        <w:t xml:space="preserve">nschrijver </w:t>
      </w:r>
      <w:r w:rsidRPr="00EA1DB2">
        <w:rPr>
          <w:rFonts w:ascii="Tahoma" w:hAnsi="Tahoma" w:cs="Tahoma"/>
          <w:sz w:val="20"/>
          <w:szCs w:val="20"/>
        </w:rPr>
        <w:t>hoofdelijke aansprakelijkheid aanvaard</w:t>
      </w:r>
      <w:r w:rsidR="0060677A" w:rsidRPr="00EA1DB2">
        <w:rPr>
          <w:rFonts w:ascii="Tahoma" w:hAnsi="Tahoma" w:cs="Tahoma"/>
          <w:sz w:val="20"/>
          <w:szCs w:val="20"/>
        </w:rPr>
        <w:t>t</w:t>
      </w:r>
      <w:r w:rsidR="00345583" w:rsidRPr="00EA1DB2">
        <w:rPr>
          <w:rFonts w:ascii="Tahoma" w:hAnsi="Tahoma" w:cs="Tahoma"/>
          <w:sz w:val="20"/>
          <w:szCs w:val="20"/>
        </w:rPr>
        <w:t>;</w:t>
      </w:r>
    </w:p>
    <w:p w14:paraId="191DEFAA" w14:textId="77777777" w:rsidR="00EA1DB2" w:rsidRPr="00EA1DB2" w:rsidRDefault="00EA1DB2" w:rsidP="00EA1DB2">
      <w:pPr>
        <w:spacing w:after="0" w:line="240" w:lineRule="atLeast"/>
        <w:ind w:left="360"/>
        <w:rPr>
          <w:rFonts w:ascii="Tahoma" w:hAnsi="Tahoma" w:cs="Tahoma"/>
          <w:sz w:val="20"/>
          <w:szCs w:val="20"/>
        </w:rPr>
      </w:pPr>
    </w:p>
    <w:p w14:paraId="526D88F1" w14:textId="77777777" w:rsidR="008D49F0" w:rsidRPr="00EA1DB2" w:rsidRDefault="008D49F0" w:rsidP="00EA1DB2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EA1DB2">
        <w:rPr>
          <w:rFonts w:ascii="Tahoma" w:hAnsi="Tahoma" w:cs="Tahoma"/>
          <w:sz w:val="20"/>
          <w:szCs w:val="20"/>
        </w:rPr>
        <w:t xml:space="preserve">De </w:t>
      </w:r>
      <w:r w:rsidR="00DB6898" w:rsidRPr="00EA1DB2">
        <w:rPr>
          <w:rFonts w:ascii="Tahoma" w:hAnsi="Tahoma" w:cs="Tahoma"/>
          <w:sz w:val="20"/>
          <w:szCs w:val="20"/>
        </w:rPr>
        <w:t>volgende werkzaamheden door o</w:t>
      </w:r>
      <w:r w:rsidRPr="00EA1DB2">
        <w:rPr>
          <w:rFonts w:ascii="Tahoma" w:hAnsi="Tahoma" w:cs="Tahoma"/>
          <w:sz w:val="20"/>
          <w:szCs w:val="20"/>
        </w:rP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B2218" w:rsidRPr="00EA1DB2">
              <w:rPr>
                <w:rFonts w:ascii="Tahoma" w:hAnsi="Tahoma" w:cs="Tahoma"/>
                <w:b/>
                <w:sz w:val="20"/>
                <w:szCs w:val="20"/>
              </w:rPr>
              <w:t xml:space="preserve">Onderaannemer </w:t>
            </w:r>
            <w:r w:rsidRPr="00EA1DB2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  <w:p w14:paraId="7522102D" w14:textId="77777777" w:rsidR="00324276" w:rsidRPr="00EA1DB2" w:rsidRDefault="00324276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FBB9CB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EA1DB2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  <w:p w14:paraId="17E65C79" w14:textId="19F0DA84" w:rsidR="005443D4" w:rsidRPr="00401155" w:rsidRDefault="005443D4" w:rsidP="00324276">
            <w:pPr>
              <w:spacing w:after="0" w:line="240" w:lineRule="atLeast"/>
            </w:pPr>
          </w:p>
        </w:tc>
        <w:tc>
          <w:tcPr>
            <w:tcW w:w="5056" w:type="dxa"/>
          </w:tcPr>
          <w:p w14:paraId="7B765EA7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071A1E90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0133163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>Werkzaamheden Onderaannemer 2</w:t>
            </w:r>
          </w:p>
          <w:p w14:paraId="42D90064" w14:textId="77777777" w:rsidR="005443D4" w:rsidRPr="00EA1DB2" w:rsidRDefault="005443D4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13BFEF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EA1DB2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  <w:p w14:paraId="761FFA46" w14:textId="36D3814A" w:rsidR="00324276" w:rsidRPr="00EA1DB2" w:rsidRDefault="00324276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43D15853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1363C99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28BF8842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>Werkzaamheden Onderaannemer 3</w:t>
            </w:r>
          </w:p>
          <w:p w14:paraId="47EE2E33" w14:textId="77777777" w:rsidR="005443D4" w:rsidRPr="00EA1DB2" w:rsidRDefault="005443D4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FEF764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EA1DB2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  <w:p w14:paraId="73B0CE7F" w14:textId="176F4035" w:rsidR="005443D4" w:rsidRPr="00EA1DB2" w:rsidRDefault="005443D4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60EEC3E3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2DDCF14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5E1685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A1DB2">
              <w:rPr>
                <w:rFonts w:ascii="Tahoma" w:hAnsi="Tahoma" w:cs="Tahoma"/>
                <w:b/>
                <w:sz w:val="20"/>
                <w:szCs w:val="20"/>
              </w:rPr>
              <w:t>Werkzaamheden Onderaannemer 4</w:t>
            </w:r>
          </w:p>
          <w:p w14:paraId="46D63179" w14:textId="77777777" w:rsidR="005443D4" w:rsidRPr="00EA1DB2" w:rsidRDefault="005443D4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C5C33F" w14:textId="77777777" w:rsidR="008D49F0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EA1DB2">
              <w:rPr>
                <w:rFonts w:ascii="Tahoma" w:hAnsi="Tahoma" w:cs="Tahoma"/>
                <w:sz w:val="20"/>
                <w:szCs w:val="20"/>
              </w:rPr>
              <w:t>(percentage en beschrijving)</w:t>
            </w:r>
          </w:p>
          <w:p w14:paraId="74291C4F" w14:textId="2234CDBE" w:rsidR="005443D4" w:rsidRPr="00EA1DB2" w:rsidRDefault="005443D4" w:rsidP="00324276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682FFE07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4315226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3293C18" w14:textId="77777777" w:rsidR="008D49F0" w:rsidRPr="00EA1DB2" w:rsidRDefault="008D49F0" w:rsidP="00324276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41"/>
      </w:tblGrid>
      <w:tr w:rsidR="008D49F0" w:rsidRPr="00492B99" w14:paraId="588780B0" w14:textId="77777777" w:rsidTr="005443D4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Pr="00324276" w:rsidRDefault="00760ED4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24276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</w:p>
          <w:p w14:paraId="10744BAA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3A757B6B" w14:textId="77777777" w:rsidTr="00A8473E">
        <w:tc>
          <w:tcPr>
            <w:tcW w:w="4106" w:type="dxa"/>
            <w:shd w:val="clear" w:color="auto" w:fill="D9D9D9"/>
          </w:tcPr>
          <w:p w14:paraId="6160C829" w14:textId="77777777" w:rsidR="008D49F0" w:rsidRPr="0032427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24276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4841" w:type="dxa"/>
          </w:tcPr>
          <w:p w14:paraId="58EBC022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36C020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2D29FA56" w14:textId="77777777" w:rsidTr="00A8473E">
        <w:tc>
          <w:tcPr>
            <w:tcW w:w="4106" w:type="dxa"/>
            <w:shd w:val="clear" w:color="auto" w:fill="D9D9D9"/>
          </w:tcPr>
          <w:p w14:paraId="7106B77B" w14:textId="77777777" w:rsidR="008D49F0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24276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  <w:p w14:paraId="480C9202" w14:textId="12B62719" w:rsidR="00512563" w:rsidRPr="00324276" w:rsidRDefault="00512563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41" w:type="dxa"/>
          </w:tcPr>
          <w:p w14:paraId="254A4446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6C9D8F13" w14:textId="77777777" w:rsidTr="00A8473E">
        <w:tc>
          <w:tcPr>
            <w:tcW w:w="4106" w:type="dxa"/>
            <w:shd w:val="clear" w:color="auto" w:fill="D9D9D9"/>
          </w:tcPr>
          <w:p w14:paraId="3E7584F7" w14:textId="77777777" w:rsidR="008D49F0" w:rsidRPr="0032427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24276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4841" w:type="dxa"/>
          </w:tcPr>
          <w:p w14:paraId="3D7ADBC3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4D8E20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5223A4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2DFF07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570909BD" w14:textId="77777777" w:rsidTr="00A8473E">
        <w:tc>
          <w:tcPr>
            <w:tcW w:w="4106" w:type="dxa"/>
            <w:shd w:val="clear" w:color="auto" w:fill="D9D9D9"/>
          </w:tcPr>
          <w:p w14:paraId="7386BC71" w14:textId="77777777" w:rsidR="008D49F0" w:rsidRPr="0032427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24276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4841" w:type="dxa"/>
          </w:tcPr>
          <w:p w14:paraId="12F834AA" w14:textId="77777777" w:rsidR="008D49F0" w:rsidRPr="0032427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EF03EB" w14:textId="4FC232A5" w:rsidR="005B2218" w:rsidRPr="00EA2919" w:rsidRDefault="005B221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39C767A9" w14:textId="77777777" w:rsidTr="00EA2919">
        <w:tc>
          <w:tcPr>
            <w:tcW w:w="8947" w:type="dxa"/>
            <w:gridSpan w:val="2"/>
            <w:shd w:val="clear" w:color="auto" w:fill="808080"/>
          </w:tcPr>
          <w:p w14:paraId="235663C9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7A488BD4" w14:textId="77777777" w:rsidTr="00EA2919">
        <w:tc>
          <w:tcPr>
            <w:tcW w:w="3730" w:type="dxa"/>
            <w:shd w:val="clear" w:color="auto" w:fill="D9D9D9"/>
          </w:tcPr>
          <w:p w14:paraId="31E08F05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0EDB7761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147F7F6F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4AA6531B" w14:textId="77777777" w:rsidTr="00EA2919">
        <w:tc>
          <w:tcPr>
            <w:tcW w:w="3730" w:type="dxa"/>
            <w:shd w:val="clear" w:color="auto" w:fill="D9D9D9"/>
          </w:tcPr>
          <w:p w14:paraId="14759E04" w14:textId="77777777" w:rsidR="008D49F0" w:rsidRDefault="008D49F0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  <w:p w14:paraId="4C29414C" w14:textId="365921E2" w:rsidR="00EA2919" w:rsidRPr="00EA2919" w:rsidRDefault="00EA2919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65BACF0F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6EDEE99A" w14:textId="77777777" w:rsidTr="00EA2919">
        <w:tc>
          <w:tcPr>
            <w:tcW w:w="3730" w:type="dxa"/>
            <w:shd w:val="clear" w:color="auto" w:fill="D9D9D9"/>
          </w:tcPr>
          <w:p w14:paraId="69CF18C9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</w:tcPr>
          <w:p w14:paraId="48F6B907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C250B7F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7436EBB0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79FCB5FF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0802CE1D" w14:textId="77777777" w:rsidTr="00EA2919">
        <w:tc>
          <w:tcPr>
            <w:tcW w:w="3730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44082867" w14:textId="77777777" w:rsidR="008D49F0" w:rsidRPr="00492B99" w:rsidRDefault="008D49F0" w:rsidP="008D49F0"/>
        </w:tc>
      </w:tr>
    </w:tbl>
    <w:p w14:paraId="6EA9E814" w14:textId="77777777" w:rsidR="008D49F0" w:rsidRPr="00EA2919" w:rsidRDefault="008D49F0" w:rsidP="00EE6BAF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EA291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EA2919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9CD2E6B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38630A39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  <w:p w14:paraId="7E18E616" w14:textId="7F855035" w:rsidR="00EA2919" w:rsidRPr="00EA2919" w:rsidRDefault="00EA2919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1C3FD793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EA2919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8821D9B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2B68793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F7BC8B8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9AA1D16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A2919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  <w:p w14:paraId="57A40927" w14:textId="09749CA5" w:rsidR="006C1D87" w:rsidRPr="00EA2919" w:rsidRDefault="006C1D87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4B0012F4" w14:textId="77777777" w:rsidR="008D49F0" w:rsidRPr="00EA2919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6C1D87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C1D87">
              <w:rPr>
                <w:rFonts w:ascii="Tahoma" w:hAnsi="Tahoma" w:cs="Tahoma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6C1D87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6C1D87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C1D87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C172FF3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791D77F1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C1D87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  <w:p w14:paraId="1BEF4757" w14:textId="77777777" w:rsidR="00B81D3A" w:rsidRPr="006C1D87" w:rsidRDefault="00B81D3A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B145B2" w14:textId="4A8C080B" w:rsidR="00EA2919" w:rsidRPr="006C1D87" w:rsidRDefault="00EA2919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49CB8B84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6C1D87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C1D87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CDE2267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60DA8B47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55EC51DA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C1D8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Plaats en datum </w:t>
            </w:r>
          </w:p>
          <w:p w14:paraId="0C4018AF" w14:textId="45908FE0" w:rsidR="00B81D3A" w:rsidRPr="006C1D87" w:rsidRDefault="00B81D3A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11FFBB02" w14:textId="77777777" w:rsidR="008D49F0" w:rsidRPr="006C1D87" w:rsidRDefault="008D49F0" w:rsidP="00EA291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81D3A">
              <w:rPr>
                <w:rFonts w:ascii="Tahoma" w:hAnsi="Tahoma" w:cs="Tahoma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81D3A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9EC8C5D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0CA1D3DD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81D3A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  <w:p w14:paraId="21F13524" w14:textId="77777777" w:rsidR="00B81D3A" w:rsidRDefault="00B81D3A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A632F9" w14:textId="0C895C2D" w:rsidR="00B81D3A" w:rsidRPr="00B81D3A" w:rsidRDefault="00B81D3A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52FE2730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81D3A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17ACD551" w14:textId="77777777" w:rsidR="00016399" w:rsidRPr="00B81D3A" w:rsidRDefault="00016399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5B2936B4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16887B16" w14:textId="77777777" w:rsidR="008D49F0" w:rsidRDefault="008D49F0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B81D3A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  <w:p w14:paraId="2C5AD322" w14:textId="37496A86" w:rsidR="00B81D3A" w:rsidRPr="00B81D3A" w:rsidRDefault="00B81D3A" w:rsidP="00B81D3A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336286AF" w14:textId="77777777" w:rsidR="008D49F0" w:rsidRPr="00B81D3A" w:rsidRDefault="008D49F0" w:rsidP="00B81D3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F6D65A" w14:textId="77777777" w:rsidR="008D49F0" w:rsidRDefault="008D49F0" w:rsidP="00B81D3A">
      <w:pPr>
        <w:spacing w:after="0"/>
      </w:pPr>
    </w:p>
    <w:p w14:paraId="3F8A1F79" w14:textId="77777777" w:rsidR="00EF6D9A" w:rsidRDefault="00EF6D9A" w:rsidP="00F72EF0"/>
    <w:sectPr w:rsidR="00EF6D9A" w:rsidSect="00EE6BAF">
      <w:head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052B" w14:textId="77777777" w:rsidR="00B005FD" w:rsidRDefault="00B005FD">
      <w:r>
        <w:separator/>
      </w:r>
    </w:p>
  </w:endnote>
  <w:endnote w:type="continuationSeparator" w:id="0">
    <w:p w14:paraId="4DB597D9" w14:textId="77777777" w:rsidR="00B005FD" w:rsidRDefault="00B0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A12D" w14:textId="77777777" w:rsidR="00B005FD" w:rsidRDefault="00B005FD">
      <w:r>
        <w:separator/>
      </w:r>
    </w:p>
  </w:footnote>
  <w:footnote w:type="continuationSeparator" w:id="0">
    <w:p w14:paraId="26E00FF0" w14:textId="77777777" w:rsidR="00B005FD" w:rsidRDefault="00B0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0C9F" w14:textId="7242417A" w:rsidR="00144FC8" w:rsidRDefault="00C700DD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D6E5F8" wp14:editId="315B33CC">
          <wp:simplePos x="0" y="0"/>
          <wp:positionH relativeFrom="margin">
            <wp:posOffset>-709930</wp:posOffset>
          </wp:positionH>
          <wp:positionV relativeFrom="paragraph">
            <wp:posOffset>-440690</wp:posOffset>
          </wp:positionV>
          <wp:extent cx="1264920" cy="452755"/>
          <wp:effectExtent l="0" t="0" r="0" b="0"/>
          <wp:wrapSquare wrapText="bothSides"/>
          <wp:docPr id="6" name="Afbeelding 2" descr="Logo van Gemeente Neder-Betu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 van Gemeente Neder-Betu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391">
      <w:rPr>
        <w:noProof/>
      </w:rPr>
      <w:drawing>
        <wp:anchor distT="0" distB="0" distL="114300" distR="114300" simplePos="0" relativeHeight="251659264" behindDoc="1" locked="0" layoutInCell="1" allowOverlap="1" wp14:anchorId="467631D2" wp14:editId="63CC53B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83805" cy="1311275"/>
          <wp:effectExtent l="0" t="0" r="0" b="3175"/>
          <wp:wrapNone/>
          <wp:docPr id="7" name="Afbeelding 1" descr="Afbeelding met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 descr="Afbeelding met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31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3719449">
    <w:abstractNumId w:val="22"/>
  </w:num>
  <w:num w:numId="2" w16cid:durableId="1269894368">
    <w:abstractNumId w:val="16"/>
  </w:num>
  <w:num w:numId="3" w16cid:durableId="664015256">
    <w:abstractNumId w:val="15"/>
  </w:num>
  <w:num w:numId="4" w16cid:durableId="1695382257">
    <w:abstractNumId w:val="4"/>
  </w:num>
  <w:num w:numId="5" w16cid:durableId="696078432">
    <w:abstractNumId w:val="19"/>
  </w:num>
  <w:num w:numId="6" w16cid:durableId="664669241">
    <w:abstractNumId w:val="14"/>
  </w:num>
  <w:num w:numId="7" w16cid:durableId="239295905">
    <w:abstractNumId w:val="7"/>
  </w:num>
  <w:num w:numId="8" w16cid:durableId="2034182157">
    <w:abstractNumId w:val="17"/>
  </w:num>
  <w:num w:numId="9" w16cid:durableId="1958414453">
    <w:abstractNumId w:val="5"/>
  </w:num>
  <w:num w:numId="10" w16cid:durableId="187255365">
    <w:abstractNumId w:val="23"/>
  </w:num>
  <w:num w:numId="11" w16cid:durableId="1253972451">
    <w:abstractNumId w:val="6"/>
  </w:num>
  <w:num w:numId="12" w16cid:durableId="1062025173">
    <w:abstractNumId w:val="13"/>
  </w:num>
  <w:num w:numId="13" w16cid:durableId="855466688">
    <w:abstractNumId w:val="11"/>
  </w:num>
  <w:num w:numId="14" w16cid:durableId="139273619">
    <w:abstractNumId w:val="21"/>
  </w:num>
  <w:num w:numId="15" w16cid:durableId="1794713977">
    <w:abstractNumId w:val="10"/>
  </w:num>
  <w:num w:numId="16" w16cid:durableId="2147115201">
    <w:abstractNumId w:val="3"/>
  </w:num>
  <w:num w:numId="17" w16cid:durableId="245847863">
    <w:abstractNumId w:val="20"/>
  </w:num>
  <w:num w:numId="18" w16cid:durableId="1153523987">
    <w:abstractNumId w:val="9"/>
  </w:num>
  <w:num w:numId="19" w16cid:durableId="2036878566">
    <w:abstractNumId w:val="0"/>
  </w:num>
  <w:num w:numId="20" w16cid:durableId="847712254">
    <w:abstractNumId w:val="18"/>
  </w:num>
  <w:num w:numId="21" w16cid:durableId="43717478">
    <w:abstractNumId w:val="1"/>
  </w:num>
  <w:num w:numId="22" w16cid:durableId="1222062845">
    <w:abstractNumId w:val="12"/>
  </w:num>
  <w:num w:numId="23" w16cid:durableId="1177960425">
    <w:abstractNumId w:val="8"/>
  </w:num>
  <w:num w:numId="24" w16cid:durableId="101989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44FC8"/>
    <w:rsid w:val="00187726"/>
    <w:rsid w:val="00197563"/>
    <w:rsid w:val="001E34FC"/>
    <w:rsid w:val="001E4945"/>
    <w:rsid w:val="001F5400"/>
    <w:rsid w:val="002201A1"/>
    <w:rsid w:val="002425AA"/>
    <w:rsid w:val="00246329"/>
    <w:rsid w:val="00281939"/>
    <w:rsid w:val="002852DD"/>
    <w:rsid w:val="002967BE"/>
    <w:rsid w:val="003067DB"/>
    <w:rsid w:val="00324276"/>
    <w:rsid w:val="003301CC"/>
    <w:rsid w:val="00333F01"/>
    <w:rsid w:val="00345583"/>
    <w:rsid w:val="00361AEC"/>
    <w:rsid w:val="0036743A"/>
    <w:rsid w:val="003D1AB7"/>
    <w:rsid w:val="003E3FDF"/>
    <w:rsid w:val="003E6FA9"/>
    <w:rsid w:val="00401155"/>
    <w:rsid w:val="004234AA"/>
    <w:rsid w:val="004D4FBF"/>
    <w:rsid w:val="00501792"/>
    <w:rsid w:val="00512563"/>
    <w:rsid w:val="00530FAE"/>
    <w:rsid w:val="005443D4"/>
    <w:rsid w:val="005539D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A6CCB"/>
    <w:rsid w:val="006C1D87"/>
    <w:rsid w:val="00760ED4"/>
    <w:rsid w:val="007F6422"/>
    <w:rsid w:val="008049FF"/>
    <w:rsid w:val="00815203"/>
    <w:rsid w:val="008241AE"/>
    <w:rsid w:val="008D49F0"/>
    <w:rsid w:val="00905809"/>
    <w:rsid w:val="00967790"/>
    <w:rsid w:val="009873C2"/>
    <w:rsid w:val="0099636C"/>
    <w:rsid w:val="009C3D60"/>
    <w:rsid w:val="009F4622"/>
    <w:rsid w:val="00A06BF4"/>
    <w:rsid w:val="00A10586"/>
    <w:rsid w:val="00A136DE"/>
    <w:rsid w:val="00A60A37"/>
    <w:rsid w:val="00A701B1"/>
    <w:rsid w:val="00A8473E"/>
    <w:rsid w:val="00A86668"/>
    <w:rsid w:val="00B005FD"/>
    <w:rsid w:val="00B31E2A"/>
    <w:rsid w:val="00B5171F"/>
    <w:rsid w:val="00B56E81"/>
    <w:rsid w:val="00B65F2D"/>
    <w:rsid w:val="00B75DF9"/>
    <w:rsid w:val="00B81D3A"/>
    <w:rsid w:val="00BA3E33"/>
    <w:rsid w:val="00BB019B"/>
    <w:rsid w:val="00BB2787"/>
    <w:rsid w:val="00BC7585"/>
    <w:rsid w:val="00BD5DCB"/>
    <w:rsid w:val="00BF0F42"/>
    <w:rsid w:val="00C078BD"/>
    <w:rsid w:val="00C2139E"/>
    <w:rsid w:val="00C52941"/>
    <w:rsid w:val="00C61870"/>
    <w:rsid w:val="00C700DD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B6898"/>
    <w:rsid w:val="00DD0A9F"/>
    <w:rsid w:val="00DE6749"/>
    <w:rsid w:val="00DF3554"/>
    <w:rsid w:val="00DF5E0B"/>
    <w:rsid w:val="00E0097A"/>
    <w:rsid w:val="00E64694"/>
    <w:rsid w:val="00EA1DB2"/>
    <w:rsid w:val="00EA2919"/>
    <w:rsid w:val="00EA7D26"/>
    <w:rsid w:val="00ED132D"/>
    <w:rsid w:val="00EE6BAF"/>
    <w:rsid w:val="00EF5391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3067D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067D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067DB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a0f1f-14e5-4298-a924-48fefe023398" xsi:nil="true"/>
    <lcf76f155ced4ddcb4097134ff3c332f xmlns="9c273c7c-427a-48cd-8eed-e5d6a1ce12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CF3431EA6AE448087F84B4D6ABF65" ma:contentTypeVersion="10" ma:contentTypeDescription="Een nieuw document maken." ma:contentTypeScope="" ma:versionID="582002bfa3fbe4f7bd05238145fadf36">
  <xsd:schema xmlns:xsd="http://www.w3.org/2001/XMLSchema" xmlns:xs="http://www.w3.org/2001/XMLSchema" xmlns:p="http://schemas.microsoft.com/office/2006/metadata/properties" xmlns:ns2="9c273c7c-427a-48cd-8eed-e5d6a1ce12e0" xmlns:ns3="828a0f1f-14e5-4298-a924-48fefe023398" targetNamespace="http://schemas.microsoft.com/office/2006/metadata/properties" ma:root="true" ma:fieldsID="2cbe32c02925e831cd94f35c25caf7f2" ns2:_="" ns3:_="">
    <xsd:import namespace="9c273c7c-427a-48cd-8eed-e5d6a1ce12e0"/>
    <xsd:import namespace="828a0f1f-14e5-4298-a924-48fefe02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c7c-427a-48cd-8eed-e5d6a1ce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1a218a-5a09-49f1-ab0e-959a39cea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0f1f-14e5-4298-a924-48fefe023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1064b-61a8-4e4e-b194-ed38eba54da3}" ma:internalName="TaxCatchAll" ma:showField="CatchAllData" ma:web="828a0f1f-14e5-4298-a924-48fefe02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828a0f1f-14e5-4298-a924-48fefe023398"/>
    <ds:schemaRef ds:uri="9c273c7c-427a-48cd-8eed-e5d6a1ce12e0"/>
  </ds:schemaRefs>
</ds:datastoreItem>
</file>

<file path=customXml/itemProps2.xml><?xml version="1.0" encoding="utf-8"?>
<ds:datastoreItem xmlns:ds="http://schemas.openxmlformats.org/officeDocument/2006/customXml" ds:itemID="{A426A55E-74E8-400A-AAD0-B5E696FFE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73c7c-427a-48cd-8eed-e5d6a1ce12e0"/>
    <ds:schemaRef ds:uri="828a0f1f-14e5-4298-a924-48fefe02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1461</Characters>
  <Application>Microsoft Office Word</Application>
  <DocSecurity>0</DocSecurity>
  <Lines>162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2026-03-11T08:28:00Z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0x010100DF7CF3431EA6AE448087F84B4D6ABF65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