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BB94" w14:textId="77777777" w:rsidR="002900B8" w:rsidRPr="00A811F5" w:rsidRDefault="002900B8" w:rsidP="002900B8">
      <w:pPr>
        <w:pStyle w:val="TUEReportSubtitle"/>
        <w:rPr>
          <w:rFonts w:ascii="Calibri" w:hAnsi="Calibri" w:cs="Calibri"/>
          <w:sz w:val="21"/>
          <w:szCs w:val="21"/>
          <w:lang w:val="nl-N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2517C" w:rsidRPr="00A811F5" w14:paraId="18D74BB1" w14:textId="77777777" w:rsidTr="00F86C33">
        <w:tc>
          <w:tcPr>
            <w:tcW w:w="9498" w:type="dxa"/>
          </w:tcPr>
          <w:p w14:paraId="1DC3CB4C" w14:textId="77777777" w:rsidR="00D2517C" w:rsidRPr="00A811F5" w:rsidRDefault="00D2517C" w:rsidP="00FF0C1F">
            <w:pPr>
              <w:pStyle w:val="BodyText"/>
              <w:jc w:val="both"/>
              <w:rPr>
                <w:rFonts w:cs="Calibri"/>
                <w:b/>
                <w:szCs w:val="21"/>
                <w:u w:val="single"/>
              </w:rPr>
            </w:pPr>
          </w:p>
          <w:p w14:paraId="7B5AF4BB" w14:textId="74FAAB54" w:rsidR="00D2517C" w:rsidRPr="00A811F5" w:rsidRDefault="00D2517C" w:rsidP="00FF0C1F">
            <w:pPr>
              <w:pStyle w:val="BodyText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  <w:u w:val="single"/>
              </w:rPr>
              <w:t>Bijlage:</w:t>
            </w:r>
            <w:r w:rsidRPr="00A811F5">
              <w:rPr>
                <w:rFonts w:cs="Calibri"/>
                <w:b/>
                <w:szCs w:val="21"/>
              </w:rPr>
              <w:tab/>
              <w:t xml:space="preserve">Inschrijfbiljet </w:t>
            </w:r>
            <w:r w:rsidR="00C049B7">
              <w:rPr>
                <w:rFonts w:cs="Calibri"/>
                <w:b/>
                <w:szCs w:val="21"/>
              </w:rPr>
              <w:t>Raamovereenkomst AV System Integrator</w:t>
            </w:r>
          </w:p>
          <w:p w14:paraId="6B6B9245" w14:textId="77777777" w:rsidR="00D2517C" w:rsidRPr="00A811F5" w:rsidRDefault="00D2517C" w:rsidP="00FF0C1F">
            <w:pPr>
              <w:pStyle w:val="BodyText"/>
              <w:jc w:val="both"/>
              <w:rPr>
                <w:rFonts w:cs="Calibri"/>
                <w:b/>
                <w:szCs w:val="21"/>
              </w:rPr>
            </w:pPr>
          </w:p>
        </w:tc>
      </w:tr>
    </w:tbl>
    <w:p w14:paraId="167F8B10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36069C69" w14:textId="6DFE2820" w:rsidR="00D2517C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Ondergetekende verklaart zich door ondertekening van dit inschrijfbiljet bereid tot het leveren van de gevraagde producten en diensten ten behoeve van bovengenoemd project voor </w:t>
      </w:r>
      <w:r w:rsidR="000F1ECB">
        <w:rPr>
          <w:rFonts w:cs="Calibri"/>
          <w:szCs w:val="21"/>
        </w:rPr>
        <w:t>het Onderstaande</w:t>
      </w:r>
    </w:p>
    <w:p w14:paraId="6CE63D3E" w14:textId="77777777" w:rsidR="000F1ECB" w:rsidRDefault="000F1ECB" w:rsidP="000F1ECB">
      <w:pPr>
        <w:pStyle w:val="BodytextTUEindhoven"/>
      </w:pPr>
    </w:p>
    <w:p w14:paraId="36AB3971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581"/>
      </w:tblGrid>
      <w:tr w:rsidR="000F1ECB" w:rsidRPr="00A811F5" w14:paraId="03AC0D33" w14:textId="77777777" w:rsidTr="000F1ECB">
        <w:trPr>
          <w:trHeight w:val="397"/>
        </w:trPr>
        <w:tc>
          <w:tcPr>
            <w:tcW w:w="9493" w:type="dxa"/>
            <w:gridSpan w:val="2"/>
            <w:shd w:val="clear" w:color="auto" w:fill="C00000"/>
          </w:tcPr>
          <w:p w14:paraId="31F44948" w14:textId="012637F0" w:rsidR="000F1ECB" w:rsidRPr="00A811F5" w:rsidRDefault="000F1ECB" w:rsidP="00F86C33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 w:rsidRPr="000F1ECB">
              <w:rPr>
                <w:b/>
                <w:bCs/>
                <w:color w:val="FFFFFF" w:themeColor="background1"/>
              </w:rPr>
              <w:t>P1 Korting en Opsla</w:t>
            </w:r>
            <w:r w:rsidRPr="000F1ECB">
              <w:rPr>
                <w:b/>
                <w:bCs/>
                <w:color w:val="FFFFFF" w:themeColor="background1"/>
              </w:rPr>
              <w:t>g</w:t>
            </w:r>
          </w:p>
        </w:tc>
      </w:tr>
      <w:tr w:rsidR="00D2517C" w:rsidRPr="00A811F5" w14:paraId="6DCAAE67" w14:textId="77777777" w:rsidTr="00F86C33">
        <w:tc>
          <w:tcPr>
            <w:tcW w:w="6912" w:type="dxa"/>
          </w:tcPr>
          <w:p w14:paraId="61C780F6" w14:textId="66361583" w:rsidR="00D2517C" w:rsidRPr="00A811F5" w:rsidRDefault="000F1ECB" w:rsidP="00FF0C1F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>Totaalscore Korting en Opslag</w:t>
            </w:r>
          </w:p>
        </w:tc>
        <w:tc>
          <w:tcPr>
            <w:tcW w:w="2581" w:type="dxa"/>
          </w:tcPr>
          <w:p w14:paraId="3DAB4033" w14:textId="39E1B264" w:rsidR="00D2517C" w:rsidRPr="00A811F5" w:rsidRDefault="00D2517C" w:rsidP="00F86C33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</w:p>
        </w:tc>
      </w:tr>
    </w:tbl>
    <w:p w14:paraId="6D86C7A1" w14:textId="77777777" w:rsidR="000F1ECB" w:rsidRDefault="000F1ECB" w:rsidP="000F1ECB">
      <w:pPr>
        <w:pStyle w:val="BodytextTUEindhoven"/>
      </w:pPr>
    </w:p>
    <w:p w14:paraId="0AD66F69" w14:textId="5A57989E" w:rsidR="000F1ECB" w:rsidRDefault="000F1ECB" w:rsidP="000F1ECB">
      <w:pPr>
        <w:pStyle w:val="BodytextTUEindhoven"/>
      </w:pPr>
      <w:r>
        <w:t>Overnemen uit Prijzensheet.</w:t>
      </w:r>
    </w:p>
    <w:p w14:paraId="4EA2522F" w14:textId="77777777" w:rsidR="000F1ECB" w:rsidRDefault="000F1ECB" w:rsidP="000F1ECB">
      <w:pPr>
        <w:pStyle w:val="BodytextTUEindhoven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581"/>
      </w:tblGrid>
      <w:tr w:rsidR="000F1ECB" w:rsidRPr="00A811F5" w14:paraId="4E55BFB2" w14:textId="77777777" w:rsidTr="00762FD8">
        <w:trPr>
          <w:trHeight w:val="397"/>
        </w:trPr>
        <w:tc>
          <w:tcPr>
            <w:tcW w:w="9493" w:type="dxa"/>
            <w:gridSpan w:val="2"/>
            <w:shd w:val="clear" w:color="auto" w:fill="C00000"/>
          </w:tcPr>
          <w:p w14:paraId="732ADC63" w14:textId="61AEB51B" w:rsidR="000F1ECB" w:rsidRPr="00A811F5" w:rsidRDefault="000F1ECB" w:rsidP="00762FD8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 w:rsidRPr="000F1ECB">
              <w:rPr>
                <w:b/>
                <w:bCs/>
                <w:color w:val="FFFFFF" w:themeColor="background1"/>
              </w:rPr>
              <w:t>P2 Tarieven Personeel</w:t>
            </w:r>
          </w:p>
        </w:tc>
      </w:tr>
      <w:tr w:rsidR="000F1ECB" w:rsidRPr="00A811F5" w14:paraId="5AB31B87" w14:textId="77777777" w:rsidTr="00762FD8">
        <w:tc>
          <w:tcPr>
            <w:tcW w:w="6912" w:type="dxa"/>
          </w:tcPr>
          <w:p w14:paraId="4AA7E1B6" w14:textId="7FD8F453" w:rsidR="000F1ECB" w:rsidRPr="00A811F5" w:rsidRDefault="000F1ECB" w:rsidP="00762FD8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>Gewogen Totaal tarief</w:t>
            </w:r>
          </w:p>
        </w:tc>
        <w:tc>
          <w:tcPr>
            <w:tcW w:w="2581" w:type="dxa"/>
          </w:tcPr>
          <w:p w14:paraId="258AD8FD" w14:textId="1BE8EFB0" w:rsidR="000F1ECB" w:rsidRPr="00A811F5" w:rsidRDefault="000F1ECB" w:rsidP="00762FD8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>€</w:t>
            </w:r>
          </w:p>
        </w:tc>
      </w:tr>
    </w:tbl>
    <w:p w14:paraId="6E2210AC" w14:textId="77777777" w:rsidR="000F1ECB" w:rsidRDefault="000F1ECB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szCs w:val="21"/>
        </w:rPr>
      </w:pPr>
    </w:p>
    <w:p w14:paraId="2D48E706" w14:textId="66A54A58" w:rsidR="000F1ECB" w:rsidRDefault="000F1ECB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>
        <w:rPr>
          <w:rFonts w:cs="Calibri"/>
          <w:szCs w:val="21"/>
        </w:rPr>
        <w:t>Overnemen uit Prijzensheet.</w:t>
      </w:r>
    </w:p>
    <w:p w14:paraId="70910CF7" w14:textId="20DF3033" w:rsidR="000F1ECB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De bedragen gelden in euro’s en zijn exclusief btw. </w:t>
      </w:r>
      <w:r w:rsidR="000F1ECB" w:rsidRPr="000F1ECB">
        <w:rPr>
          <w:rFonts w:cs="Calibri"/>
          <w:szCs w:val="21"/>
        </w:rPr>
        <w:t>De opgegeven uurtarieven zijn all-in. Alle kosten moeten hierin zijn opgenomen.</w:t>
      </w:r>
    </w:p>
    <w:p w14:paraId="786CF8E5" w14:textId="77777777" w:rsidR="000F1ECB" w:rsidRDefault="000F1ECB" w:rsidP="000F1ECB">
      <w:pPr>
        <w:pStyle w:val="BodytextTUEindhoven"/>
      </w:pPr>
    </w:p>
    <w:p w14:paraId="26565DC2" w14:textId="77777777" w:rsidR="000F1ECB" w:rsidRPr="000F1ECB" w:rsidRDefault="000F1ECB" w:rsidP="000F1ECB">
      <w:pPr>
        <w:pStyle w:val="BodytextTUEindhoven"/>
      </w:pPr>
    </w:p>
    <w:p w14:paraId="6BF29971" w14:textId="77777777" w:rsidR="00D2517C" w:rsidRPr="00A811F5" w:rsidRDefault="00D2517C" w:rsidP="00D2517C">
      <w:pPr>
        <w:tabs>
          <w:tab w:val="num" w:pos="0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>De Inschrijver verklaart dat:</w:t>
      </w:r>
    </w:p>
    <w:p w14:paraId="54F56AB4" w14:textId="358C2993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>Deze aanbieding wordt gedaan overeenkomstig de bepalingen van de Inschrijfleidraad “</w:t>
      </w:r>
      <w:r w:rsidR="00C049B7">
        <w:rPr>
          <w:rFonts w:cs="Calibri"/>
          <w:szCs w:val="21"/>
        </w:rPr>
        <w:t>Raamovereenkomst AV System Integrator</w:t>
      </w:r>
      <w:r w:rsidRPr="00A811F5">
        <w:rPr>
          <w:rFonts w:cs="Calibri"/>
          <w:szCs w:val="21"/>
        </w:rPr>
        <w:t xml:space="preserve">” en met inachtneming van de bepalingen en gegevens zoals deze zijn omschreven in genoemd de Aanbestedingsdocumenten. </w:t>
      </w:r>
    </w:p>
    <w:p w14:paraId="660B4F88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 </w:t>
      </w:r>
    </w:p>
    <w:p w14:paraId="5AF713EF" w14:textId="18B305F3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  <w:r w:rsidRPr="00A811F5">
        <w:rPr>
          <w:rFonts w:cs="Calibri"/>
          <w:szCs w:val="21"/>
        </w:rPr>
        <w:t>Inschrijver gaat onvoorwaardelijk akkoord met en voldoet aan alle eisen als gesteld in de Inschrijvingsleidraad en Bijlagen, inclusief de Conceptovereenkomst</w:t>
      </w:r>
      <w:r w:rsidR="00C049B7">
        <w:rPr>
          <w:rFonts w:cs="Calibri"/>
          <w:szCs w:val="21"/>
        </w:rPr>
        <w:t>(en)</w:t>
      </w:r>
      <w:r w:rsidRPr="00A811F5">
        <w:rPr>
          <w:rFonts w:cs="Calibri"/>
          <w:szCs w:val="21"/>
        </w:rPr>
        <w:t>, zoals deze gelden na de laatst verstrekte Nota van Inlichtingen.</w:t>
      </w:r>
    </w:p>
    <w:p w14:paraId="53C49782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3109"/>
      </w:tblGrid>
      <w:tr w:rsidR="00D2517C" w:rsidRPr="00A811F5" w14:paraId="53FFB0D2" w14:textId="77777777" w:rsidTr="00F86C33">
        <w:trPr>
          <w:trHeight w:val="172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7F52E58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szCs w:val="21"/>
              </w:rPr>
              <w:br w:type="page"/>
              <w:t xml:space="preserve"> </w:t>
            </w:r>
            <w:r w:rsidRPr="00A811F5">
              <w:rPr>
                <w:rFonts w:cs="Calibri"/>
                <w:b/>
                <w:szCs w:val="21"/>
              </w:rPr>
              <w:t>Gegevens inschrijver</w:t>
            </w:r>
          </w:p>
        </w:tc>
      </w:tr>
      <w:tr w:rsidR="00D2517C" w:rsidRPr="00A811F5" w14:paraId="00040A18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132F53BD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Naam onderneming</w:t>
            </w:r>
          </w:p>
        </w:tc>
        <w:tc>
          <w:tcPr>
            <w:tcW w:w="6369" w:type="dxa"/>
            <w:gridSpan w:val="3"/>
          </w:tcPr>
          <w:p w14:paraId="19AC3F45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szCs w:val="21"/>
              </w:rPr>
            </w:pPr>
          </w:p>
        </w:tc>
      </w:tr>
      <w:tr w:rsidR="00D2517C" w:rsidRPr="00A811F5" w14:paraId="1DF9E26F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3603EDE5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Adres</w:t>
            </w:r>
          </w:p>
        </w:tc>
        <w:tc>
          <w:tcPr>
            <w:tcW w:w="6369" w:type="dxa"/>
            <w:gridSpan w:val="3"/>
          </w:tcPr>
          <w:p w14:paraId="4FCA465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1A751B2F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167079D8" w14:textId="3DD26C30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Postcode en plaats</w:t>
            </w:r>
          </w:p>
        </w:tc>
        <w:tc>
          <w:tcPr>
            <w:tcW w:w="6369" w:type="dxa"/>
            <w:gridSpan w:val="3"/>
          </w:tcPr>
          <w:p w14:paraId="73FF0BD0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3F6EAB61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488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19A08DDA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Ondertekening</w:t>
            </w:r>
          </w:p>
        </w:tc>
      </w:tr>
      <w:tr w:rsidR="00D2517C" w:rsidRPr="00A811F5" w14:paraId="232E1737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13B17126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194E682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Plaats</w:t>
            </w:r>
          </w:p>
          <w:p w14:paraId="6FFEF749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61982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176BC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078EC069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Datum</w:t>
            </w:r>
          </w:p>
          <w:p w14:paraId="0A782D3A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3109" w:type="dxa"/>
          </w:tcPr>
          <w:p w14:paraId="3F6BBC93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3AC8966E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3A3D5B3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5EE13CB2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Naam</w:t>
            </w:r>
          </w:p>
          <w:p w14:paraId="01E27234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743D9D4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0888EA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2F793CE5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Functie</w:t>
            </w:r>
          </w:p>
          <w:p w14:paraId="5921E665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3109" w:type="dxa"/>
          </w:tcPr>
          <w:p w14:paraId="04909C4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5F66ABCD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C3FC1BE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74F8704F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79F9822E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Handtekening</w:t>
            </w:r>
          </w:p>
          <w:p w14:paraId="740405BC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595CF435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7645" w:type="dxa"/>
            <w:gridSpan w:val="4"/>
          </w:tcPr>
          <w:p w14:paraId="5E11794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</w:tbl>
    <w:p w14:paraId="00D9BFDA" w14:textId="77777777" w:rsidR="002900B8" w:rsidRPr="00A811F5" w:rsidRDefault="002900B8" w:rsidP="002900B8">
      <w:pPr>
        <w:pStyle w:val="TUEReportSubtitle"/>
        <w:rPr>
          <w:rFonts w:ascii="Calibri" w:hAnsi="Calibri" w:cs="Calibri"/>
          <w:sz w:val="21"/>
          <w:szCs w:val="21"/>
          <w:lang w:val="nl-NL"/>
        </w:rPr>
      </w:pPr>
    </w:p>
    <w:p w14:paraId="3CA1C2A5" w14:textId="77777777" w:rsidR="00204870" w:rsidRPr="00A811F5" w:rsidRDefault="00204870" w:rsidP="00D2517C">
      <w:pPr>
        <w:pStyle w:val="Header"/>
        <w:rPr>
          <w:rFonts w:cs="Calibri"/>
          <w:szCs w:val="21"/>
        </w:rPr>
      </w:pPr>
    </w:p>
    <w:sectPr w:rsidR="00204870" w:rsidRPr="00A811F5" w:rsidSect="000F1ECB">
      <w:headerReference w:type="default" r:id="rId12"/>
      <w:footerReference w:type="default" r:id="rId13"/>
      <w:pgSz w:w="11907" w:h="16840" w:code="9"/>
      <w:pgMar w:top="1582" w:right="1361" w:bottom="1162" w:left="1247" w:header="53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C5C4" w14:textId="77777777" w:rsidR="0067078D" w:rsidRDefault="0067078D">
      <w:r>
        <w:separator/>
      </w:r>
    </w:p>
  </w:endnote>
  <w:endnote w:type="continuationSeparator" w:id="0">
    <w:p w14:paraId="3BC74341" w14:textId="77777777" w:rsidR="0067078D" w:rsidRDefault="0067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topFromText="578" w:bottomFromText="1111" w:vertAnchor="page" w:horzAnchor="margin" w:tblpX="1" w:tblpY="15934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7"/>
      <w:gridCol w:w="1877"/>
      <w:gridCol w:w="1868"/>
    </w:tblGrid>
    <w:tr w:rsidR="00A811F5" w:rsidRPr="00DE1826" w14:paraId="6F9EF97A" w14:textId="77777777" w:rsidTr="00A811F5">
      <w:trPr>
        <w:trHeight w:hRule="exact" w:val="170"/>
      </w:trPr>
      <w:tc>
        <w:tcPr>
          <w:tcW w:w="1867" w:type="dxa"/>
        </w:tcPr>
        <w:p w14:paraId="3361A7C6" w14:textId="77777777" w:rsidR="00A811F5" w:rsidRPr="00DE1826" w:rsidRDefault="00A811F5" w:rsidP="00A811F5">
          <w:pPr>
            <w:pStyle w:val="DocumentdataTUEindhoven"/>
          </w:pPr>
          <w:r>
            <w:t>Datum</w:t>
          </w:r>
        </w:p>
      </w:tc>
      <w:tc>
        <w:tcPr>
          <w:tcW w:w="1877" w:type="dxa"/>
        </w:tcPr>
        <w:p w14:paraId="446E1FAF" w14:textId="77777777" w:rsidR="00A811F5" w:rsidRPr="00DE1826" w:rsidRDefault="003D1FB2" w:rsidP="00A811F5">
          <w:pPr>
            <w:pStyle w:val="DocumentdataTUEindhoven"/>
          </w:pPr>
          <w:r>
            <w:t>Inschrijf</w:t>
          </w:r>
          <w:r w:rsidR="00C77A58">
            <w:t>biljet</w:t>
          </w:r>
        </w:p>
      </w:tc>
      <w:tc>
        <w:tcPr>
          <w:tcW w:w="1868" w:type="dxa"/>
        </w:tcPr>
        <w:p w14:paraId="4FC264B9" w14:textId="77777777" w:rsidR="00A811F5" w:rsidRPr="00DE1826" w:rsidRDefault="00A811F5" w:rsidP="00A811F5">
          <w:pPr>
            <w:pStyle w:val="DocumentdataTUEindhoven"/>
          </w:pPr>
        </w:p>
      </w:tc>
    </w:tr>
    <w:tr w:rsidR="00A811F5" w:rsidRPr="00DE1826" w14:paraId="1613B845" w14:textId="77777777" w:rsidTr="00A811F5">
      <w:trPr>
        <w:trHeight w:hRule="exact" w:val="190"/>
      </w:trPr>
      <w:tc>
        <w:tcPr>
          <w:tcW w:w="1867" w:type="dxa"/>
        </w:tcPr>
        <w:p w14:paraId="40D5A938" w14:textId="67566C2F" w:rsidR="00A811F5" w:rsidRPr="00E21C45" w:rsidRDefault="0067078D" w:rsidP="00A811F5">
          <w:pPr>
            <w:pStyle w:val="DocumentdataTUEindhoven"/>
          </w:pPr>
          <w:sdt>
            <w:sdtPr>
              <w:tag w:val="Date"/>
              <w:id w:val="31544522"/>
              <w:placeholder>
                <w:docPart w:val="E8A7D7ECDFF15F49BA7EEC18D7429A5A"/>
              </w:placeholder>
              <w:dataBinding w:prefixMappings="xmlns:ns0='http://www.joulesunlimited.com/ccmappings' " w:xpath="/ns0:ju[1]/ns0:Date[1]" w:storeItemID="{CE0030F4-5496-47A1-9B9F-55EE688BF515}"/>
              <w:date w:fullDate="2026-03-10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C049B7">
                <w:t>10 maart 2026</w:t>
              </w:r>
            </w:sdtContent>
          </w:sdt>
        </w:p>
      </w:tc>
      <w:tc>
        <w:tcPr>
          <w:tcW w:w="1877" w:type="dxa"/>
        </w:tcPr>
        <w:p w14:paraId="5FC99266" w14:textId="47938317" w:rsidR="00A811F5" w:rsidRPr="004A44E8" w:rsidRDefault="0067078D" w:rsidP="00A811F5">
          <w:pPr>
            <w:pStyle w:val="DocumentdataTUEindhoven"/>
          </w:pPr>
          <w:sdt>
            <w:sdtPr>
              <w:tag w:val="Our reference"/>
              <w:id w:val="-1616742815"/>
              <w:placeholder>
                <w:docPart w:val="306B38DAD1DEC24B86C89BBC2E24885F"/>
              </w:placeholder>
              <w:dataBinding w:prefixMappings="xmlns:ns0='http://www.joulesunlimited.com/ccmappings' " w:xpath="/ns0:ju[1]/ns0:Our_20_reference[1]" w:storeItemID="{CE0030F4-5496-47A1-9B9F-55EE688BF515}"/>
              <w:text/>
            </w:sdtPr>
            <w:sdtEndPr/>
            <w:sdtContent>
              <w:r w:rsidR="006C2401">
                <w:t>PCM202</w:t>
              </w:r>
              <w:r w:rsidR="00C049B7">
                <w:t>6</w:t>
              </w:r>
              <w:r w:rsidR="006C2401">
                <w:t>-100</w:t>
              </w:r>
              <w:r w:rsidR="00C049B7">
                <w:t>86-IL</w:t>
              </w:r>
            </w:sdtContent>
          </w:sdt>
        </w:p>
      </w:tc>
      <w:tc>
        <w:tcPr>
          <w:tcW w:w="1868" w:type="dxa"/>
        </w:tcPr>
        <w:p w14:paraId="530230B7" w14:textId="77777777" w:rsidR="00A811F5" w:rsidRPr="00DE1826" w:rsidRDefault="00A811F5" w:rsidP="00A811F5">
          <w:pPr>
            <w:pStyle w:val="DocumentdataTUEindhoven"/>
          </w:pPr>
        </w:p>
      </w:tc>
    </w:tr>
  </w:tbl>
  <w:p w14:paraId="0D90F61A" w14:textId="77777777" w:rsidR="00E66489" w:rsidRDefault="00E6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AE5C" w14:textId="77777777" w:rsidR="0067078D" w:rsidRDefault="0067078D">
      <w:r>
        <w:separator/>
      </w:r>
    </w:p>
  </w:footnote>
  <w:footnote w:type="continuationSeparator" w:id="0">
    <w:p w14:paraId="1D864E8F" w14:textId="77777777" w:rsidR="0067078D" w:rsidRDefault="0067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DA88" w14:textId="77777777" w:rsidR="00AF1E3E" w:rsidRPr="002900B8" w:rsidRDefault="00E66489" w:rsidP="002900B8">
    <w:pPr>
      <w:pStyle w:val="Header"/>
    </w:pPr>
    <w:r>
      <w:rPr>
        <w:rFonts w:asciiTheme="minorHAnsi" w:hAnsiTheme="minorHAnsi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645D053C" wp14:editId="5F9EC27C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340000" cy="48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e-logo-descriptor-line-scarlet-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576E4"/>
    <w:multiLevelType w:val="multilevel"/>
    <w:tmpl w:val="9C968EB4"/>
    <w:styleLink w:val="AgendaitemlistTUEindhoven"/>
    <w:lvl w:ilvl="0">
      <w:start w:val="1"/>
      <w:numFmt w:val="decimal"/>
      <w:pStyle w:val="AgendaitemTUEindhov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615D1"/>
    <w:multiLevelType w:val="hybridMultilevel"/>
    <w:tmpl w:val="4DA89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A4221"/>
    <w:multiLevelType w:val="multilevel"/>
    <w:tmpl w:val="2C04FD0C"/>
    <w:styleLink w:val="ListdashTUEindhoven"/>
    <w:lvl w:ilvl="0">
      <w:start w:val="1"/>
      <w:numFmt w:val="bullet"/>
      <w:pStyle w:val="Listdash1stlevelTUEindhove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dash2ndlevelTUEindhove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dash3rdlevelTUEindhove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C123F12"/>
    <w:multiLevelType w:val="multilevel"/>
    <w:tmpl w:val="C8D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UEIndexHeadingSub"/>
      <w:lvlText w:val="%1.%2."/>
      <w:lvlJc w:val="left"/>
      <w:pPr>
        <w:tabs>
          <w:tab w:val="num" w:pos="227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  <w:rPr>
        <w:rFonts w:hint="default"/>
      </w:rPr>
    </w:lvl>
  </w:abstractNum>
  <w:abstractNum w:abstractNumId="14" w15:restartNumberingAfterBreak="0">
    <w:nsid w:val="0E8C4809"/>
    <w:multiLevelType w:val="multilevel"/>
    <w:tmpl w:val="34064A0C"/>
    <w:styleLink w:val="ListopenbulletTUEindhoven"/>
    <w:lvl w:ilvl="0">
      <w:start w:val="1"/>
      <w:numFmt w:val="bullet"/>
      <w:pStyle w:val="Listopenbullet1stlevelTUEindhove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openbullet2ndlevelTUEindhove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openbullet3rdlevelTUEindhove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2205A6"/>
    <w:multiLevelType w:val="multilevel"/>
    <w:tmpl w:val="D65AE4AA"/>
    <w:styleLink w:val="ListbulletTUEindhoven"/>
    <w:lvl w:ilvl="0">
      <w:start w:val="1"/>
      <w:numFmt w:val="bullet"/>
      <w:pStyle w:val="Listbullet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bullet2ndlevelTUEindhove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bullet3rdlevelTUEindhove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2917BE8"/>
    <w:multiLevelType w:val="multilevel"/>
    <w:tmpl w:val="068471B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pStyle w:val="TUEHeading"/>
      <w:lvlText w:val="%1.%2"/>
      <w:lvlJc w:val="left"/>
      <w:pPr>
        <w:tabs>
          <w:tab w:val="num" w:pos="680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8437957"/>
    <w:multiLevelType w:val="multilevel"/>
    <w:tmpl w:val="6CDE0D36"/>
    <w:lvl w:ilvl="0">
      <w:start w:val="1"/>
      <w:numFmt w:val="bullet"/>
      <w:pStyle w:val="TU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CE660B2"/>
    <w:multiLevelType w:val="multilevel"/>
    <w:tmpl w:val="EEB40BC6"/>
    <w:lvl w:ilvl="0">
      <w:start w:val="1"/>
      <w:numFmt w:val="bullet"/>
      <w:pStyle w:val="TUEList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744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1FF543CB"/>
    <w:multiLevelType w:val="multilevel"/>
    <w:tmpl w:val="ADA29096"/>
    <w:numStyleLink w:val="AppendixnumberingTUEindhoven"/>
  </w:abstractNum>
  <w:abstractNum w:abstractNumId="22" w15:restartNumberingAfterBreak="0">
    <w:nsid w:val="278606BA"/>
    <w:multiLevelType w:val="hybridMultilevel"/>
    <w:tmpl w:val="E5CA1CD0"/>
    <w:lvl w:ilvl="0" w:tplc="3550B20C">
      <w:start w:val="1"/>
      <w:numFmt w:val="bullet"/>
      <w:pStyle w:val="TUECheckboxUnChecked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65843"/>
    <w:multiLevelType w:val="multilevel"/>
    <w:tmpl w:val="ADA29096"/>
    <w:styleLink w:val="AppendixnumberingTUEindhoven"/>
    <w:lvl w:ilvl="0">
      <w:start w:val="1"/>
      <w:numFmt w:val="decimal"/>
      <w:pStyle w:val="Appendixheading1TUEindhove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UEindhov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344165C1"/>
    <w:multiLevelType w:val="multilevel"/>
    <w:tmpl w:val="CA46958A"/>
    <w:numStyleLink w:val="HeadingnumberingTUEindhoven"/>
  </w:abstractNum>
  <w:abstractNum w:abstractNumId="25" w15:restartNumberingAfterBreak="0">
    <w:nsid w:val="365815B2"/>
    <w:multiLevelType w:val="multilevel"/>
    <w:tmpl w:val="89367262"/>
    <w:styleLink w:val="ListnumberTUEindhoven"/>
    <w:lvl w:ilvl="0">
      <w:start w:val="1"/>
      <w:numFmt w:val="decimal"/>
      <w:pStyle w:val="Listnumb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numb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9E36DA0"/>
    <w:multiLevelType w:val="hybridMultilevel"/>
    <w:tmpl w:val="CBCCC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D2F47"/>
    <w:multiLevelType w:val="multilevel"/>
    <w:tmpl w:val="11289106"/>
    <w:numStyleLink w:val="ListlowercaseletterTUEindhoven"/>
  </w:abstractNum>
  <w:abstractNum w:abstractNumId="28" w15:restartNumberingAfterBreak="0">
    <w:nsid w:val="3B6421F0"/>
    <w:multiLevelType w:val="multilevel"/>
    <w:tmpl w:val="2C04FD0C"/>
    <w:numStyleLink w:val="ListdashTUEindhoven"/>
  </w:abstractNum>
  <w:abstractNum w:abstractNumId="29" w15:restartNumberingAfterBreak="0">
    <w:nsid w:val="3DB05394"/>
    <w:multiLevelType w:val="multilevel"/>
    <w:tmpl w:val="0344A162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285" w:hanging="432"/>
      </w:pPr>
      <w:rPr>
        <w:rFonts w:hint="default"/>
      </w:rPr>
    </w:lvl>
    <w:lvl w:ilvl="2">
      <w:start w:val="1"/>
      <w:numFmt w:val="decimal"/>
      <w:lvlRestart w:val="0"/>
      <w:pStyle w:val="TUEIndexHeadingSubSub"/>
      <w:lvlText w:val="%1.%2.%3."/>
      <w:lvlJc w:val="left"/>
      <w:pPr>
        <w:tabs>
          <w:tab w:val="num" w:pos="113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060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3"/>
        </w:tabs>
        <w:ind w:left="27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3"/>
        </w:tabs>
        <w:ind w:left="32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3"/>
        </w:tabs>
        <w:ind w:left="37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3"/>
        </w:tabs>
        <w:ind w:left="42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3"/>
        </w:tabs>
        <w:ind w:left="4813" w:hanging="1440"/>
      </w:pPr>
      <w:rPr>
        <w:rFonts w:hint="default"/>
      </w:rPr>
    </w:lvl>
  </w:abstractNum>
  <w:abstractNum w:abstractNumId="30" w15:restartNumberingAfterBreak="0">
    <w:nsid w:val="40EF61F8"/>
    <w:multiLevelType w:val="multilevel"/>
    <w:tmpl w:val="CA46958A"/>
    <w:styleLink w:val="HeadingnumberingTUEindhoven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43CE7A65"/>
    <w:multiLevelType w:val="multilevel"/>
    <w:tmpl w:val="4B2660B8"/>
    <w:lvl w:ilvl="0">
      <w:start w:val="1"/>
      <w:numFmt w:val="decimal"/>
      <w:pStyle w:val="TUEChapt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94685A"/>
    <w:multiLevelType w:val="hybridMultilevel"/>
    <w:tmpl w:val="0EF2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71C01"/>
    <w:multiLevelType w:val="multilevel"/>
    <w:tmpl w:val="2F786F22"/>
    <w:styleLink w:val="ListstandardTUEindhoven"/>
    <w:lvl w:ilvl="0">
      <w:start w:val="1"/>
      <w:numFmt w:val="none"/>
      <w:pStyle w:val="Liststandard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standard2ndlevelTUEindhoven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standard3rdlevelTUEindhove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6" w15:restartNumberingAfterBreak="0">
    <w:nsid w:val="4F773E7A"/>
    <w:multiLevelType w:val="multilevel"/>
    <w:tmpl w:val="D65AE4AA"/>
    <w:numStyleLink w:val="ListbulletTUEindhoven"/>
  </w:abstractNum>
  <w:abstractNum w:abstractNumId="37" w15:restartNumberingAfterBreak="0">
    <w:nsid w:val="55045049"/>
    <w:multiLevelType w:val="hybridMultilevel"/>
    <w:tmpl w:val="ADB2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39" w15:restartNumberingAfterBreak="0">
    <w:nsid w:val="5A746141"/>
    <w:multiLevelType w:val="multilevel"/>
    <w:tmpl w:val="E1FE83D0"/>
    <w:lvl w:ilvl="0">
      <w:start w:val="1"/>
      <w:numFmt w:val="decimal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B78598C"/>
    <w:multiLevelType w:val="multilevel"/>
    <w:tmpl w:val="34064A0C"/>
    <w:numStyleLink w:val="ListopenbulletTUEindhoven"/>
  </w:abstractNum>
  <w:abstractNum w:abstractNumId="41" w15:restartNumberingAfterBreak="0">
    <w:nsid w:val="62E52F15"/>
    <w:multiLevelType w:val="multilevel"/>
    <w:tmpl w:val="F1DE7E66"/>
    <w:lvl w:ilvl="0">
      <w:start w:val="1"/>
      <w:numFmt w:val="lowerLetter"/>
      <w:pStyle w:val="TUEListCharac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4864327"/>
    <w:multiLevelType w:val="multilevel"/>
    <w:tmpl w:val="1E089BA2"/>
    <w:lvl w:ilvl="0">
      <w:start w:val="1"/>
      <w:numFmt w:val="decimal"/>
      <w:pStyle w:val="TUEIndexHeading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59A14AE"/>
    <w:multiLevelType w:val="multilevel"/>
    <w:tmpl w:val="89367262"/>
    <w:numStyleLink w:val="ListnumberTUEindhoven"/>
  </w:abstractNum>
  <w:abstractNum w:abstractNumId="44" w15:restartNumberingAfterBreak="0">
    <w:nsid w:val="66A93248"/>
    <w:multiLevelType w:val="multilevel"/>
    <w:tmpl w:val="11289106"/>
    <w:styleLink w:val="ListlowercaseletterTUEindhoven"/>
    <w:lvl w:ilvl="0">
      <w:start w:val="1"/>
      <w:numFmt w:val="lowerLetter"/>
      <w:pStyle w:val="Listlowercaselett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owercaselett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lowercaselett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5" w15:restartNumberingAfterBreak="0">
    <w:nsid w:val="6BBA04C1"/>
    <w:multiLevelType w:val="multilevel"/>
    <w:tmpl w:val="5F48DFB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UEIndexHeadingSubSubSub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6" w15:restartNumberingAfterBreak="0">
    <w:nsid w:val="6FD74846"/>
    <w:multiLevelType w:val="hybridMultilevel"/>
    <w:tmpl w:val="DE4A432C"/>
    <w:lvl w:ilvl="0" w:tplc="5558A4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C2DDC"/>
    <w:multiLevelType w:val="multilevel"/>
    <w:tmpl w:val="9C968EB4"/>
    <w:numStyleLink w:val="AgendaitemlistTUEindhoven"/>
  </w:abstractNum>
  <w:abstractNum w:abstractNumId="48" w15:restartNumberingAfterBreak="0">
    <w:nsid w:val="7FB8145B"/>
    <w:multiLevelType w:val="hybridMultilevel"/>
    <w:tmpl w:val="1880677C"/>
    <w:lvl w:ilvl="0" w:tplc="1DD4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66859">
    <w:abstractNumId w:val="16"/>
  </w:num>
  <w:num w:numId="2" w16cid:durableId="1615138028">
    <w:abstractNumId w:val="25"/>
  </w:num>
  <w:num w:numId="3" w16cid:durableId="1545408231">
    <w:abstractNumId w:val="14"/>
  </w:num>
  <w:num w:numId="4" w16cid:durableId="985815942">
    <w:abstractNumId w:val="12"/>
  </w:num>
  <w:num w:numId="5" w16cid:durableId="1055811906">
    <w:abstractNumId w:val="33"/>
  </w:num>
  <w:num w:numId="6" w16cid:durableId="599724617">
    <w:abstractNumId w:val="17"/>
  </w:num>
  <w:num w:numId="7" w16cid:durableId="1747340712">
    <w:abstractNumId w:val="15"/>
  </w:num>
  <w:num w:numId="8" w16cid:durableId="1336492903">
    <w:abstractNumId w:val="44"/>
  </w:num>
  <w:num w:numId="9" w16cid:durableId="1943486771">
    <w:abstractNumId w:val="30"/>
  </w:num>
  <w:num w:numId="10" w16cid:durableId="293341164">
    <w:abstractNumId w:val="35"/>
  </w:num>
  <w:num w:numId="11" w16cid:durableId="1845899230">
    <w:abstractNumId w:val="23"/>
  </w:num>
  <w:num w:numId="12" w16cid:durableId="2062557672">
    <w:abstractNumId w:val="9"/>
  </w:num>
  <w:num w:numId="13" w16cid:durableId="1858692198">
    <w:abstractNumId w:val="7"/>
  </w:num>
  <w:num w:numId="14" w16cid:durableId="1211377706">
    <w:abstractNumId w:val="6"/>
  </w:num>
  <w:num w:numId="15" w16cid:durableId="2075929936">
    <w:abstractNumId w:val="5"/>
  </w:num>
  <w:num w:numId="16" w16cid:durableId="1208299386">
    <w:abstractNumId w:val="4"/>
  </w:num>
  <w:num w:numId="17" w16cid:durableId="161970448">
    <w:abstractNumId w:val="8"/>
  </w:num>
  <w:num w:numId="18" w16cid:durableId="1352757027">
    <w:abstractNumId w:val="3"/>
  </w:num>
  <w:num w:numId="19" w16cid:durableId="437215889">
    <w:abstractNumId w:val="2"/>
  </w:num>
  <w:num w:numId="20" w16cid:durableId="1317956491">
    <w:abstractNumId w:val="1"/>
  </w:num>
  <w:num w:numId="21" w16cid:durableId="1545174470">
    <w:abstractNumId w:val="0"/>
  </w:num>
  <w:num w:numId="22" w16cid:durableId="1088576715">
    <w:abstractNumId w:val="10"/>
  </w:num>
  <w:num w:numId="23" w16cid:durableId="1515266796">
    <w:abstractNumId w:val="36"/>
  </w:num>
  <w:num w:numId="24" w16cid:durableId="1774396291">
    <w:abstractNumId w:val="28"/>
  </w:num>
  <w:num w:numId="25" w16cid:durableId="1718820772">
    <w:abstractNumId w:val="27"/>
  </w:num>
  <w:num w:numId="26" w16cid:durableId="302082193">
    <w:abstractNumId w:val="43"/>
  </w:num>
  <w:num w:numId="27" w16cid:durableId="1983733278">
    <w:abstractNumId w:val="40"/>
  </w:num>
  <w:num w:numId="28" w16cid:durableId="412553358">
    <w:abstractNumId w:val="47"/>
  </w:num>
  <w:num w:numId="29" w16cid:durableId="889414720">
    <w:abstractNumId w:val="24"/>
  </w:num>
  <w:num w:numId="30" w16cid:durableId="2091196127">
    <w:abstractNumId w:val="21"/>
  </w:num>
  <w:num w:numId="31" w16cid:durableId="1675187294">
    <w:abstractNumId w:val="35"/>
  </w:num>
  <w:num w:numId="32" w16cid:durableId="1408183787">
    <w:abstractNumId w:val="31"/>
  </w:num>
  <w:num w:numId="33" w16cid:durableId="461726744">
    <w:abstractNumId w:val="18"/>
  </w:num>
  <w:num w:numId="34" w16cid:durableId="412240213">
    <w:abstractNumId w:val="42"/>
  </w:num>
  <w:num w:numId="35" w16cid:durableId="678117419">
    <w:abstractNumId w:val="13"/>
  </w:num>
  <w:num w:numId="36" w16cid:durableId="1527794891">
    <w:abstractNumId w:val="45"/>
  </w:num>
  <w:num w:numId="37" w16cid:durableId="1812087945">
    <w:abstractNumId w:val="19"/>
  </w:num>
  <w:num w:numId="38" w16cid:durableId="2050913828">
    <w:abstractNumId w:val="41"/>
  </w:num>
  <w:num w:numId="39" w16cid:durableId="589461735">
    <w:abstractNumId w:val="20"/>
  </w:num>
  <w:num w:numId="40" w16cid:durableId="2030719899">
    <w:abstractNumId w:val="32"/>
  </w:num>
  <w:num w:numId="41" w16cid:durableId="1155142970">
    <w:abstractNumId w:val="29"/>
  </w:num>
  <w:num w:numId="42" w16cid:durableId="159003317">
    <w:abstractNumId w:val="22"/>
  </w:num>
  <w:num w:numId="43" w16cid:durableId="457844369">
    <w:abstractNumId w:val="38"/>
  </w:num>
  <w:num w:numId="44" w16cid:durableId="1726486070">
    <w:abstractNumId w:val="39"/>
  </w:num>
  <w:num w:numId="45" w16cid:durableId="1368600928">
    <w:abstractNumId w:val="26"/>
  </w:num>
  <w:num w:numId="46" w16cid:durableId="880047522">
    <w:abstractNumId w:val="46"/>
  </w:num>
  <w:num w:numId="47" w16cid:durableId="691683872">
    <w:abstractNumId w:val="48"/>
  </w:num>
  <w:num w:numId="48" w16cid:durableId="1976133166">
    <w:abstractNumId w:val="11"/>
  </w:num>
  <w:num w:numId="49" w16cid:durableId="1484006328">
    <w:abstractNumId w:val="37"/>
  </w:num>
  <w:num w:numId="50" w16cid:durableId="1800175316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37"/>
    <w:rsid w:val="00004562"/>
    <w:rsid w:val="000053DE"/>
    <w:rsid w:val="00006237"/>
    <w:rsid w:val="0000663D"/>
    <w:rsid w:val="00010D95"/>
    <w:rsid w:val="00011BFA"/>
    <w:rsid w:val="0001345F"/>
    <w:rsid w:val="00013A37"/>
    <w:rsid w:val="00016650"/>
    <w:rsid w:val="000171B9"/>
    <w:rsid w:val="0002562D"/>
    <w:rsid w:val="00035232"/>
    <w:rsid w:val="000418EF"/>
    <w:rsid w:val="0004263E"/>
    <w:rsid w:val="00046167"/>
    <w:rsid w:val="000518C5"/>
    <w:rsid w:val="000519AD"/>
    <w:rsid w:val="0005205D"/>
    <w:rsid w:val="00052FF4"/>
    <w:rsid w:val="00053E43"/>
    <w:rsid w:val="0005430B"/>
    <w:rsid w:val="00071EBB"/>
    <w:rsid w:val="0007492B"/>
    <w:rsid w:val="00074DAC"/>
    <w:rsid w:val="00080CE8"/>
    <w:rsid w:val="00087540"/>
    <w:rsid w:val="0009698A"/>
    <w:rsid w:val="000A1B78"/>
    <w:rsid w:val="000A3D1B"/>
    <w:rsid w:val="000B5821"/>
    <w:rsid w:val="000C0969"/>
    <w:rsid w:val="000C1A1A"/>
    <w:rsid w:val="000C385E"/>
    <w:rsid w:val="000D3E06"/>
    <w:rsid w:val="000D6AB7"/>
    <w:rsid w:val="000E55A1"/>
    <w:rsid w:val="000E6E43"/>
    <w:rsid w:val="000F1ECB"/>
    <w:rsid w:val="000F213A"/>
    <w:rsid w:val="000F297E"/>
    <w:rsid w:val="000F2A36"/>
    <w:rsid w:val="000F2D93"/>
    <w:rsid w:val="000F650E"/>
    <w:rsid w:val="000F77AC"/>
    <w:rsid w:val="00100627"/>
    <w:rsid w:val="00100AC8"/>
    <w:rsid w:val="00100B98"/>
    <w:rsid w:val="00101BCE"/>
    <w:rsid w:val="001036A7"/>
    <w:rsid w:val="00104BE9"/>
    <w:rsid w:val="00106601"/>
    <w:rsid w:val="00110A9F"/>
    <w:rsid w:val="00111AEB"/>
    <w:rsid w:val="00112646"/>
    <w:rsid w:val="00114405"/>
    <w:rsid w:val="00115C9D"/>
    <w:rsid w:val="001170AE"/>
    <w:rsid w:val="00122DC1"/>
    <w:rsid w:val="00122DED"/>
    <w:rsid w:val="00127017"/>
    <w:rsid w:val="00132265"/>
    <w:rsid w:val="00135A2A"/>
    <w:rsid w:val="00135E7B"/>
    <w:rsid w:val="00137CBB"/>
    <w:rsid w:val="00145B8E"/>
    <w:rsid w:val="0014640F"/>
    <w:rsid w:val="001579D8"/>
    <w:rsid w:val="0017032E"/>
    <w:rsid w:val="0018093D"/>
    <w:rsid w:val="00197EAF"/>
    <w:rsid w:val="001A2714"/>
    <w:rsid w:val="001B1B37"/>
    <w:rsid w:val="001B4C7E"/>
    <w:rsid w:val="001C11BE"/>
    <w:rsid w:val="001C1849"/>
    <w:rsid w:val="001C63E7"/>
    <w:rsid w:val="001C7CC0"/>
    <w:rsid w:val="001D2A06"/>
    <w:rsid w:val="001E2293"/>
    <w:rsid w:val="001E34AC"/>
    <w:rsid w:val="001E74C0"/>
    <w:rsid w:val="001F5B4F"/>
    <w:rsid w:val="001F5C28"/>
    <w:rsid w:val="001F6547"/>
    <w:rsid w:val="00201BEA"/>
    <w:rsid w:val="00204870"/>
    <w:rsid w:val="0020548B"/>
    <w:rsid w:val="0020607F"/>
    <w:rsid w:val="002063AF"/>
    <w:rsid w:val="00206FF8"/>
    <w:rsid w:val="002074B2"/>
    <w:rsid w:val="00216489"/>
    <w:rsid w:val="00220A9C"/>
    <w:rsid w:val="00230B64"/>
    <w:rsid w:val="00236DE9"/>
    <w:rsid w:val="00242226"/>
    <w:rsid w:val="002518D2"/>
    <w:rsid w:val="002532C8"/>
    <w:rsid w:val="00256039"/>
    <w:rsid w:val="00257AA9"/>
    <w:rsid w:val="002614A1"/>
    <w:rsid w:val="0026223C"/>
    <w:rsid w:val="00262D4E"/>
    <w:rsid w:val="002646C8"/>
    <w:rsid w:val="00280FEF"/>
    <w:rsid w:val="00282B5D"/>
    <w:rsid w:val="00283592"/>
    <w:rsid w:val="00286914"/>
    <w:rsid w:val="002900B8"/>
    <w:rsid w:val="002948A1"/>
    <w:rsid w:val="00294CD2"/>
    <w:rsid w:val="002A2E44"/>
    <w:rsid w:val="002A551A"/>
    <w:rsid w:val="002B08A4"/>
    <w:rsid w:val="002B2998"/>
    <w:rsid w:val="002B64EE"/>
    <w:rsid w:val="002B7BD0"/>
    <w:rsid w:val="002C1A39"/>
    <w:rsid w:val="002C46FB"/>
    <w:rsid w:val="002C7686"/>
    <w:rsid w:val="002D0E88"/>
    <w:rsid w:val="002D4F37"/>
    <w:rsid w:val="002D52B2"/>
    <w:rsid w:val="002D6106"/>
    <w:rsid w:val="002E2611"/>
    <w:rsid w:val="002E274E"/>
    <w:rsid w:val="002E42DE"/>
    <w:rsid w:val="002F7B77"/>
    <w:rsid w:val="0030638C"/>
    <w:rsid w:val="003063C0"/>
    <w:rsid w:val="0030685D"/>
    <w:rsid w:val="00310C04"/>
    <w:rsid w:val="003124AA"/>
    <w:rsid w:val="00314D6C"/>
    <w:rsid w:val="00317DEA"/>
    <w:rsid w:val="00323121"/>
    <w:rsid w:val="00330108"/>
    <w:rsid w:val="00333B50"/>
    <w:rsid w:val="00334D4B"/>
    <w:rsid w:val="00335B5E"/>
    <w:rsid w:val="00337DDE"/>
    <w:rsid w:val="003453ED"/>
    <w:rsid w:val="00346631"/>
    <w:rsid w:val="00364E1D"/>
    <w:rsid w:val="00365254"/>
    <w:rsid w:val="00365327"/>
    <w:rsid w:val="00365DD5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ED3"/>
    <w:rsid w:val="003A6677"/>
    <w:rsid w:val="003B14A0"/>
    <w:rsid w:val="003B33C5"/>
    <w:rsid w:val="003C7A59"/>
    <w:rsid w:val="003D09E4"/>
    <w:rsid w:val="003D1FB2"/>
    <w:rsid w:val="003D414A"/>
    <w:rsid w:val="003D74C6"/>
    <w:rsid w:val="003E30F2"/>
    <w:rsid w:val="003E3B7D"/>
    <w:rsid w:val="003E7806"/>
    <w:rsid w:val="003F2747"/>
    <w:rsid w:val="004001AF"/>
    <w:rsid w:val="0040337C"/>
    <w:rsid w:val="004070CF"/>
    <w:rsid w:val="00410AC9"/>
    <w:rsid w:val="0041261E"/>
    <w:rsid w:val="00413C8A"/>
    <w:rsid w:val="00413D08"/>
    <w:rsid w:val="0041674F"/>
    <w:rsid w:val="0041777D"/>
    <w:rsid w:val="004224DD"/>
    <w:rsid w:val="00423F39"/>
    <w:rsid w:val="0042594D"/>
    <w:rsid w:val="004379A2"/>
    <w:rsid w:val="00451FDB"/>
    <w:rsid w:val="00455AD9"/>
    <w:rsid w:val="004564A6"/>
    <w:rsid w:val="00457E1D"/>
    <w:rsid w:val="00464C8A"/>
    <w:rsid w:val="004656F6"/>
    <w:rsid w:val="004659D3"/>
    <w:rsid w:val="00466D71"/>
    <w:rsid w:val="0047392D"/>
    <w:rsid w:val="00474B26"/>
    <w:rsid w:val="0047518D"/>
    <w:rsid w:val="004804E1"/>
    <w:rsid w:val="00481E50"/>
    <w:rsid w:val="00483C5E"/>
    <w:rsid w:val="00484C8E"/>
    <w:rsid w:val="00486319"/>
    <w:rsid w:val="00486C95"/>
    <w:rsid w:val="00487543"/>
    <w:rsid w:val="004875E2"/>
    <w:rsid w:val="00490BBD"/>
    <w:rsid w:val="00497968"/>
    <w:rsid w:val="004A44E8"/>
    <w:rsid w:val="004B4236"/>
    <w:rsid w:val="004C1F2A"/>
    <w:rsid w:val="004C6032"/>
    <w:rsid w:val="004D2412"/>
    <w:rsid w:val="004E7958"/>
    <w:rsid w:val="004F2E26"/>
    <w:rsid w:val="004F6A99"/>
    <w:rsid w:val="00500AEB"/>
    <w:rsid w:val="00501A64"/>
    <w:rsid w:val="00503BFD"/>
    <w:rsid w:val="005043E5"/>
    <w:rsid w:val="005105F2"/>
    <w:rsid w:val="00512194"/>
    <w:rsid w:val="00515E2F"/>
    <w:rsid w:val="00521726"/>
    <w:rsid w:val="005229C8"/>
    <w:rsid w:val="00522B84"/>
    <w:rsid w:val="00526530"/>
    <w:rsid w:val="0053645C"/>
    <w:rsid w:val="0054495B"/>
    <w:rsid w:val="00545244"/>
    <w:rsid w:val="0054653C"/>
    <w:rsid w:val="00550A2B"/>
    <w:rsid w:val="00553801"/>
    <w:rsid w:val="005615BE"/>
    <w:rsid w:val="00562E3D"/>
    <w:rsid w:val="00562F11"/>
    <w:rsid w:val="005720C5"/>
    <w:rsid w:val="00575FFC"/>
    <w:rsid w:val="005A2BEC"/>
    <w:rsid w:val="005A4CC7"/>
    <w:rsid w:val="005A6922"/>
    <w:rsid w:val="005B1050"/>
    <w:rsid w:val="005B4FAF"/>
    <w:rsid w:val="005B6BD9"/>
    <w:rsid w:val="005B7ED3"/>
    <w:rsid w:val="005C5603"/>
    <w:rsid w:val="005C6668"/>
    <w:rsid w:val="005D4151"/>
    <w:rsid w:val="005D5E21"/>
    <w:rsid w:val="005E5D44"/>
    <w:rsid w:val="005E658F"/>
    <w:rsid w:val="005F65EA"/>
    <w:rsid w:val="006040DB"/>
    <w:rsid w:val="006045A8"/>
    <w:rsid w:val="00605B51"/>
    <w:rsid w:val="00610369"/>
    <w:rsid w:val="00612C22"/>
    <w:rsid w:val="006271BC"/>
    <w:rsid w:val="00633A89"/>
    <w:rsid w:val="006347A0"/>
    <w:rsid w:val="00637C72"/>
    <w:rsid w:val="006575E7"/>
    <w:rsid w:val="00664EE1"/>
    <w:rsid w:val="0067078D"/>
    <w:rsid w:val="00672466"/>
    <w:rsid w:val="006767B2"/>
    <w:rsid w:val="00680103"/>
    <w:rsid w:val="00685EED"/>
    <w:rsid w:val="006953A2"/>
    <w:rsid w:val="00695C36"/>
    <w:rsid w:val="006A0EEF"/>
    <w:rsid w:val="006A387A"/>
    <w:rsid w:val="006B13B5"/>
    <w:rsid w:val="006B6044"/>
    <w:rsid w:val="006C2401"/>
    <w:rsid w:val="006C5079"/>
    <w:rsid w:val="006C6A2E"/>
    <w:rsid w:val="006C6A9D"/>
    <w:rsid w:val="006D1154"/>
    <w:rsid w:val="006D2ECD"/>
    <w:rsid w:val="006E257D"/>
    <w:rsid w:val="006E2582"/>
    <w:rsid w:val="006F1C33"/>
    <w:rsid w:val="006F4260"/>
    <w:rsid w:val="00703BD3"/>
    <w:rsid w:val="00705849"/>
    <w:rsid w:val="00706308"/>
    <w:rsid w:val="007063FC"/>
    <w:rsid w:val="00706D10"/>
    <w:rsid w:val="007125A7"/>
    <w:rsid w:val="00712665"/>
    <w:rsid w:val="0071386B"/>
    <w:rsid w:val="0072479C"/>
    <w:rsid w:val="00725353"/>
    <w:rsid w:val="0072539D"/>
    <w:rsid w:val="007358BA"/>
    <w:rsid w:val="007361EE"/>
    <w:rsid w:val="00736B94"/>
    <w:rsid w:val="00736D3D"/>
    <w:rsid w:val="00750024"/>
    <w:rsid w:val="00750733"/>
    <w:rsid w:val="007525D1"/>
    <w:rsid w:val="00756C31"/>
    <w:rsid w:val="00763B35"/>
    <w:rsid w:val="00764AF2"/>
    <w:rsid w:val="00766E99"/>
    <w:rsid w:val="00770652"/>
    <w:rsid w:val="00772EE8"/>
    <w:rsid w:val="00775717"/>
    <w:rsid w:val="00776618"/>
    <w:rsid w:val="00776FB1"/>
    <w:rsid w:val="0078653F"/>
    <w:rsid w:val="00787B55"/>
    <w:rsid w:val="0079179F"/>
    <w:rsid w:val="00796A8D"/>
    <w:rsid w:val="007A37C8"/>
    <w:rsid w:val="007B3551"/>
    <w:rsid w:val="007B5373"/>
    <w:rsid w:val="007B7E1C"/>
    <w:rsid w:val="007C0010"/>
    <w:rsid w:val="007C037C"/>
    <w:rsid w:val="007C18A5"/>
    <w:rsid w:val="007C2877"/>
    <w:rsid w:val="007C29F8"/>
    <w:rsid w:val="007C2B89"/>
    <w:rsid w:val="007C309A"/>
    <w:rsid w:val="007C41FD"/>
    <w:rsid w:val="007D4A7D"/>
    <w:rsid w:val="007D6578"/>
    <w:rsid w:val="007E33B5"/>
    <w:rsid w:val="007E7724"/>
    <w:rsid w:val="007F01DE"/>
    <w:rsid w:val="007F3087"/>
    <w:rsid w:val="007F48F0"/>
    <w:rsid w:val="007F653F"/>
    <w:rsid w:val="008064EE"/>
    <w:rsid w:val="00810585"/>
    <w:rsid w:val="0081621D"/>
    <w:rsid w:val="00823E39"/>
    <w:rsid w:val="00826EA4"/>
    <w:rsid w:val="00832239"/>
    <w:rsid w:val="00854B34"/>
    <w:rsid w:val="00856B05"/>
    <w:rsid w:val="008602A0"/>
    <w:rsid w:val="0086137E"/>
    <w:rsid w:val="008736AE"/>
    <w:rsid w:val="00874FFD"/>
    <w:rsid w:val="008775D3"/>
    <w:rsid w:val="00883163"/>
    <w:rsid w:val="00886BB9"/>
    <w:rsid w:val="008870F0"/>
    <w:rsid w:val="00890195"/>
    <w:rsid w:val="00892686"/>
    <w:rsid w:val="00893934"/>
    <w:rsid w:val="00897E18"/>
    <w:rsid w:val="008B5CD1"/>
    <w:rsid w:val="008B6DA9"/>
    <w:rsid w:val="008C2F90"/>
    <w:rsid w:val="008C7FA8"/>
    <w:rsid w:val="008D23E7"/>
    <w:rsid w:val="008D3A1C"/>
    <w:rsid w:val="008D57BA"/>
    <w:rsid w:val="008D7BDD"/>
    <w:rsid w:val="008E3B0F"/>
    <w:rsid w:val="008F2D05"/>
    <w:rsid w:val="00901B00"/>
    <w:rsid w:val="0090724E"/>
    <w:rsid w:val="00910D57"/>
    <w:rsid w:val="009221AC"/>
    <w:rsid w:val="009225D7"/>
    <w:rsid w:val="00930E93"/>
    <w:rsid w:val="00934750"/>
    <w:rsid w:val="00934B06"/>
    <w:rsid w:val="00934E30"/>
    <w:rsid w:val="00935271"/>
    <w:rsid w:val="00943209"/>
    <w:rsid w:val="0094509D"/>
    <w:rsid w:val="00945318"/>
    <w:rsid w:val="009477DA"/>
    <w:rsid w:val="00947DAC"/>
    <w:rsid w:val="00950DB4"/>
    <w:rsid w:val="009534C6"/>
    <w:rsid w:val="009606EB"/>
    <w:rsid w:val="00963973"/>
    <w:rsid w:val="00971B3B"/>
    <w:rsid w:val="009734D4"/>
    <w:rsid w:val="00977FA0"/>
    <w:rsid w:val="00986C36"/>
    <w:rsid w:val="00992219"/>
    <w:rsid w:val="00995D1D"/>
    <w:rsid w:val="009970D3"/>
    <w:rsid w:val="009A4C06"/>
    <w:rsid w:val="009A747E"/>
    <w:rsid w:val="009C1976"/>
    <w:rsid w:val="009D5AE2"/>
    <w:rsid w:val="00A01CD1"/>
    <w:rsid w:val="00A04258"/>
    <w:rsid w:val="00A07FEF"/>
    <w:rsid w:val="00A1497C"/>
    <w:rsid w:val="00A159AA"/>
    <w:rsid w:val="00A21956"/>
    <w:rsid w:val="00A42BC4"/>
    <w:rsid w:val="00A42EEC"/>
    <w:rsid w:val="00A50406"/>
    <w:rsid w:val="00A50767"/>
    <w:rsid w:val="00A50B18"/>
    <w:rsid w:val="00A60A58"/>
    <w:rsid w:val="00A618B2"/>
    <w:rsid w:val="00A6357C"/>
    <w:rsid w:val="00A65B09"/>
    <w:rsid w:val="00A65BF6"/>
    <w:rsid w:val="00A670BB"/>
    <w:rsid w:val="00A743F0"/>
    <w:rsid w:val="00A76E7C"/>
    <w:rsid w:val="00A811F5"/>
    <w:rsid w:val="00A829D3"/>
    <w:rsid w:val="00A875F7"/>
    <w:rsid w:val="00A9666A"/>
    <w:rsid w:val="00AB08E9"/>
    <w:rsid w:val="00AB0D90"/>
    <w:rsid w:val="00AB1E21"/>
    <w:rsid w:val="00AB1E30"/>
    <w:rsid w:val="00AB2477"/>
    <w:rsid w:val="00AB56F0"/>
    <w:rsid w:val="00AB5DBD"/>
    <w:rsid w:val="00AC273E"/>
    <w:rsid w:val="00AD034D"/>
    <w:rsid w:val="00AD0EDC"/>
    <w:rsid w:val="00AD16D0"/>
    <w:rsid w:val="00AD24E6"/>
    <w:rsid w:val="00AD31A0"/>
    <w:rsid w:val="00AD3FE6"/>
    <w:rsid w:val="00AD4DF7"/>
    <w:rsid w:val="00AE0183"/>
    <w:rsid w:val="00AE2110"/>
    <w:rsid w:val="00AE2EB1"/>
    <w:rsid w:val="00AF1CB4"/>
    <w:rsid w:val="00AF1E3E"/>
    <w:rsid w:val="00AF6289"/>
    <w:rsid w:val="00B001DA"/>
    <w:rsid w:val="00B01DA1"/>
    <w:rsid w:val="00B022EE"/>
    <w:rsid w:val="00B10EBF"/>
    <w:rsid w:val="00B11A76"/>
    <w:rsid w:val="00B124C5"/>
    <w:rsid w:val="00B232F1"/>
    <w:rsid w:val="00B233E3"/>
    <w:rsid w:val="00B237FC"/>
    <w:rsid w:val="00B238DE"/>
    <w:rsid w:val="00B261C0"/>
    <w:rsid w:val="00B302D9"/>
    <w:rsid w:val="00B33FEA"/>
    <w:rsid w:val="00B35A75"/>
    <w:rsid w:val="00B43490"/>
    <w:rsid w:val="00B460C2"/>
    <w:rsid w:val="00B56941"/>
    <w:rsid w:val="00B75ED8"/>
    <w:rsid w:val="00B77809"/>
    <w:rsid w:val="00B81366"/>
    <w:rsid w:val="00B833AD"/>
    <w:rsid w:val="00B9540B"/>
    <w:rsid w:val="00BA16DC"/>
    <w:rsid w:val="00BA2D37"/>
    <w:rsid w:val="00BA3794"/>
    <w:rsid w:val="00BA3F4D"/>
    <w:rsid w:val="00BA52E7"/>
    <w:rsid w:val="00BA79E3"/>
    <w:rsid w:val="00BB1FC1"/>
    <w:rsid w:val="00BB31CE"/>
    <w:rsid w:val="00BB4458"/>
    <w:rsid w:val="00BB6304"/>
    <w:rsid w:val="00BC0188"/>
    <w:rsid w:val="00BC6FB7"/>
    <w:rsid w:val="00BD70DF"/>
    <w:rsid w:val="00BE64B3"/>
    <w:rsid w:val="00BF6A7B"/>
    <w:rsid w:val="00C017F6"/>
    <w:rsid w:val="00C02D88"/>
    <w:rsid w:val="00C049B7"/>
    <w:rsid w:val="00C06D9A"/>
    <w:rsid w:val="00C079EF"/>
    <w:rsid w:val="00C12630"/>
    <w:rsid w:val="00C13AA8"/>
    <w:rsid w:val="00C148FF"/>
    <w:rsid w:val="00C201EB"/>
    <w:rsid w:val="00C216AC"/>
    <w:rsid w:val="00C33308"/>
    <w:rsid w:val="00C4003A"/>
    <w:rsid w:val="00C41422"/>
    <w:rsid w:val="00C51137"/>
    <w:rsid w:val="00C656DA"/>
    <w:rsid w:val="00C76332"/>
    <w:rsid w:val="00C77A58"/>
    <w:rsid w:val="00C808DF"/>
    <w:rsid w:val="00C830F5"/>
    <w:rsid w:val="00C862AD"/>
    <w:rsid w:val="00C92942"/>
    <w:rsid w:val="00C92E08"/>
    <w:rsid w:val="00C93473"/>
    <w:rsid w:val="00C95B20"/>
    <w:rsid w:val="00CA1FE3"/>
    <w:rsid w:val="00CA332D"/>
    <w:rsid w:val="00CB2943"/>
    <w:rsid w:val="00CB3533"/>
    <w:rsid w:val="00CB3963"/>
    <w:rsid w:val="00CB7600"/>
    <w:rsid w:val="00CB7D61"/>
    <w:rsid w:val="00CC1CE2"/>
    <w:rsid w:val="00CC6A4B"/>
    <w:rsid w:val="00CC6E0B"/>
    <w:rsid w:val="00CD7A5A"/>
    <w:rsid w:val="00CE2BA6"/>
    <w:rsid w:val="00CE316D"/>
    <w:rsid w:val="00CE59FB"/>
    <w:rsid w:val="00CF2B0C"/>
    <w:rsid w:val="00D023A0"/>
    <w:rsid w:val="00D1271C"/>
    <w:rsid w:val="00D12ECC"/>
    <w:rsid w:val="00D16E87"/>
    <w:rsid w:val="00D20B02"/>
    <w:rsid w:val="00D2517C"/>
    <w:rsid w:val="00D26DA5"/>
    <w:rsid w:val="00D27D0E"/>
    <w:rsid w:val="00D35DA7"/>
    <w:rsid w:val="00D37484"/>
    <w:rsid w:val="00D47AD0"/>
    <w:rsid w:val="00D50DFF"/>
    <w:rsid w:val="00D55672"/>
    <w:rsid w:val="00D57A57"/>
    <w:rsid w:val="00D613A9"/>
    <w:rsid w:val="00D6223D"/>
    <w:rsid w:val="00D7238E"/>
    <w:rsid w:val="00D73003"/>
    <w:rsid w:val="00D73C03"/>
    <w:rsid w:val="00D74CD0"/>
    <w:rsid w:val="00D92EDA"/>
    <w:rsid w:val="00D9359B"/>
    <w:rsid w:val="00DA4815"/>
    <w:rsid w:val="00DA6A02"/>
    <w:rsid w:val="00DA7A62"/>
    <w:rsid w:val="00DB0413"/>
    <w:rsid w:val="00DB0F15"/>
    <w:rsid w:val="00DB3292"/>
    <w:rsid w:val="00DC1D73"/>
    <w:rsid w:val="00DC2BE9"/>
    <w:rsid w:val="00DC2F99"/>
    <w:rsid w:val="00DC33AA"/>
    <w:rsid w:val="00DC489D"/>
    <w:rsid w:val="00DC517B"/>
    <w:rsid w:val="00DD140B"/>
    <w:rsid w:val="00DD2123"/>
    <w:rsid w:val="00DD2A9E"/>
    <w:rsid w:val="00DD509E"/>
    <w:rsid w:val="00DE1826"/>
    <w:rsid w:val="00DE2331"/>
    <w:rsid w:val="00DE2FD1"/>
    <w:rsid w:val="00DE5157"/>
    <w:rsid w:val="00E01E64"/>
    <w:rsid w:val="00E03B8F"/>
    <w:rsid w:val="00E05BA5"/>
    <w:rsid w:val="00E07762"/>
    <w:rsid w:val="00E07C53"/>
    <w:rsid w:val="00E12CAA"/>
    <w:rsid w:val="00E14462"/>
    <w:rsid w:val="00E20017"/>
    <w:rsid w:val="00E21C45"/>
    <w:rsid w:val="00E21E77"/>
    <w:rsid w:val="00E318F2"/>
    <w:rsid w:val="00E4401E"/>
    <w:rsid w:val="00E45F90"/>
    <w:rsid w:val="00E52291"/>
    <w:rsid w:val="00E527BE"/>
    <w:rsid w:val="00E53F33"/>
    <w:rsid w:val="00E56515"/>
    <w:rsid w:val="00E56EFE"/>
    <w:rsid w:val="00E61D02"/>
    <w:rsid w:val="00E62D48"/>
    <w:rsid w:val="00E62DE6"/>
    <w:rsid w:val="00E6431C"/>
    <w:rsid w:val="00E64BFF"/>
    <w:rsid w:val="00E65D32"/>
    <w:rsid w:val="00E66489"/>
    <w:rsid w:val="00E678A0"/>
    <w:rsid w:val="00E700B6"/>
    <w:rsid w:val="00E7078D"/>
    <w:rsid w:val="00E7085E"/>
    <w:rsid w:val="00E726BD"/>
    <w:rsid w:val="00E7454D"/>
    <w:rsid w:val="00E74E97"/>
    <w:rsid w:val="00E92BB2"/>
    <w:rsid w:val="00E93FCF"/>
    <w:rsid w:val="00E96BF0"/>
    <w:rsid w:val="00EA4B05"/>
    <w:rsid w:val="00EA7F65"/>
    <w:rsid w:val="00EB7C66"/>
    <w:rsid w:val="00EC176B"/>
    <w:rsid w:val="00EC72BE"/>
    <w:rsid w:val="00EE0090"/>
    <w:rsid w:val="00EE35E4"/>
    <w:rsid w:val="00EE3D02"/>
    <w:rsid w:val="00F0042B"/>
    <w:rsid w:val="00F005C9"/>
    <w:rsid w:val="00F1404D"/>
    <w:rsid w:val="00F16193"/>
    <w:rsid w:val="00F16B2B"/>
    <w:rsid w:val="00F16EDB"/>
    <w:rsid w:val="00F208DC"/>
    <w:rsid w:val="00F22CB3"/>
    <w:rsid w:val="00F2561C"/>
    <w:rsid w:val="00F32DE1"/>
    <w:rsid w:val="00F33259"/>
    <w:rsid w:val="00F359EA"/>
    <w:rsid w:val="00F44FB8"/>
    <w:rsid w:val="00F519B9"/>
    <w:rsid w:val="00F55E8B"/>
    <w:rsid w:val="00F564F9"/>
    <w:rsid w:val="00F7766C"/>
    <w:rsid w:val="00F77AD0"/>
    <w:rsid w:val="00F82076"/>
    <w:rsid w:val="00F85A4C"/>
    <w:rsid w:val="00F86C33"/>
    <w:rsid w:val="00FB1032"/>
    <w:rsid w:val="00FB13CF"/>
    <w:rsid w:val="00FB22AF"/>
    <w:rsid w:val="00FB2E12"/>
    <w:rsid w:val="00FB7F9C"/>
    <w:rsid w:val="00FC25E1"/>
    <w:rsid w:val="00FC3FA5"/>
    <w:rsid w:val="00FD2C03"/>
    <w:rsid w:val="00FD726B"/>
    <w:rsid w:val="00FE1BFD"/>
    <w:rsid w:val="00FE1FE0"/>
    <w:rsid w:val="00FE34CA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90023"/>
  <w15:docId w15:val="{704B50BF-7223-47F3-8347-41187EC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uiPriority="4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8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8"/>
    <w:lsdException w:name="Emphasis" w:qFormat="1"/>
    <w:lsdException w:name="Document Map" w:semiHidden="1" w:uiPriority="9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TU Eindhoven"/>
    <w:next w:val="BodytextTUEindhoven"/>
    <w:uiPriority w:val="4"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ZsysbasisTUEindhoven"/>
    <w:next w:val="BodytextTUEindhoven"/>
    <w:link w:val="Heading1Char"/>
    <w:uiPriority w:val="9"/>
    <w:qFormat/>
    <w:rsid w:val="006C5079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ZsysbasisTUEindhoven"/>
    <w:next w:val="BodytextTUEindhoven"/>
    <w:link w:val="Heading2Char"/>
    <w:uiPriority w:val="9"/>
    <w:qFormat/>
    <w:rsid w:val="006C5079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"/>
    <w:basedOn w:val="ZsysbasisTUEindhoven"/>
    <w:next w:val="BodytextTUEindhoven"/>
    <w:link w:val="Heading3Char"/>
    <w:uiPriority w:val="9"/>
    <w:qFormat/>
    <w:rsid w:val="006C5079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ZsysbasisTUEindhoven"/>
    <w:next w:val="BodytextTUEindhoven"/>
    <w:link w:val="Heading4Char"/>
    <w:qFormat/>
    <w:rsid w:val="006C5079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ZsysbasisTUEindhoven"/>
    <w:next w:val="BodytextTUEindhoven"/>
    <w:link w:val="Heading5Char"/>
    <w:qFormat/>
    <w:rsid w:val="006C5079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ZsysbasisTUEindhoven"/>
    <w:next w:val="BodytextTUEindhoven"/>
    <w:link w:val="Heading6Char"/>
    <w:qFormat/>
    <w:rsid w:val="006C5079"/>
    <w:pPr>
      <w:keepNext/>
      <w:keepLines/>
      <w:numPr>
        <w:ilvl w:val="5"/>
        <w:numId w:val="29"/>
      </w:numPr>
      <w:outlineLvl w:val="5"/>
    </w:pPr>
  </w:style>
  <w:style w:type="paragraph" w:styleId="Heading7">
    <w:name w:val="heading 7"/>
    <w:aliases w:val="Heading 7 TU Eindhoven"/>
    <w:basedOn w:val="ZsysbasisTUEindhoven"/>
    <w:next w:val="BodytextTUEindhoven"/>
    <w:link w:val="Heading7Char"/>
    <w:qFormat/>
    <w:rsid w:val="006C5079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ZsysbasisTUEindhoven"/>
    <w:next w:val="BodytextTUEindhoven"/>
    <w:link w:val="Heading8Char"/>
    <w:qFormat/>
    <w:rsid w:val="006C5079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ZsysbasisTUEindhoven"/>
    <w:next w:val="BodytextTUEindhoven"/>
    <w:link w:val="Heading9Char"/>
    <w:qFormat/>
    <w:rsid w:val="006C5079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TUEindhoven">
    <w:name w:val="Body text TU Eindhoven"/>
    <w:basedOn w:val="ZsysbasisTUEindhoven"/>
    <w:qFormat/>
    <w:rsid w:val="00122DED"/>
  </w:style>
  <w:style w:type="paragraph" w:customStyle="1" w:styleId="ZsysbasisTUEindhoven">
    <w:name w:val="Zsysbasis TU Eindhoven"/>
    <w:next w:val="BodytextTUEindhoven"/>
    <w:link w:val="ZsysbasisTUEindhovenChar"/>
    <w:uiPriority w:val="4"/>
    <w:semiHidden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odytextboldTUEindhoven">
    <w:name w:val="Body text bold TU Eindhoven"/>
    <w:basedOn w:val="ZsysbasisTUEindhoven"/>
    <w:next w:val="BodytextTUEindhoven"/>
    <w:uiPriority w:val="1"/>
    <w:qFormat/>
    <w:rsid w:val="00122DED"/>
    <w:rPr>
      <w:b/>
      <w:bCs/>
    </w:rPr>
  </w:style>
  <w:style w:type="character" w:styleId="FollowedHyperlink">
    <w:name w:val="FollowedHyperlink"/>
    <w:aliases w:val="FollowedHyperlink TU Eindhoven"/>
    <w:basedOn w:val="DefaultParagraphFont"/>
    <w:rsid w:val="00B460C2"/>
    <w:rPr>
      <w:color w:val="auto"/>
      <w:u w:val="none"/>
    </w:rPr>
  </w:style>
  <w:style w:type="character" w:styleId="Hyperlink">
    <w:name w:val="Hyperlink"/>
    <w:aliases w:val="Hyperlink TU Eindhoven"/>
    <w:basedOn w:val="DefaultParagraphFont"/>
    <w:uiPriority w:val="99"/>
    <w:rsid w:val="00B460C2"/>
    <w:rPr>
      <w:color w:val="auto"/>
      <w:u w:val="none"/>
    </w:rPr>
  </w:style>
  <w:style w:type="paragraph" w:customStyle="1" w:styleId="AddressboxTUEindhoven">
    <w:name w:val="Address box TU Eindhoven"/>
    <w:basedOn w:val="ZsysbasisTUEindhoven"/>
    <w:uiPriority w:val="4"/>
    <w:rsid w:val="00B43490"/>
    <w:pPr>
      <w:spacing w:line="200" w:lineRule="exact"/>
    </w:pPr>
    <w:rPr>
      <w:noProof/>
      <w:sz w:val="20"/>
    </w:rPr>
  </w:style>
  <w:style w:type="paragraph" w:styleId="Header">
    <w:name w:val="header"/>
    <w:aliases w:val="Aanbesteding Koptekst"/>
    <w:basedOn w:val="ZsysbasisTUEindhoven"/>
    <w:next w:val="BodytextTUEindhoven"/>
    <w:link w:val="HeaderChar"/>
    <w:rsid w:val="00122DED"/>
  </w:style>
  <w:style w:type="paragraph" w:styleId="Footer">
    <w:name w:val="footer"/>
    <w:basedOn w:val="ZsysbasisTUEindhoven"/>
    <w:next w:val="BodytextTUEindhoven"/>
    <w:link w:val="FooterChar"/>
    <w:uiPriority w:val="99"/>
    <w:rsid w:val="00122DED"/>
    <w:pPr>
      <w:jc w:val="right"/>
    </w:pPr>
  </w:style>
  <w:style w:type="paragraph" w:customStyle="1" w:styleId="HeadertextTUEindhoven">
    <w:name w:val="Header text TU Eindhoven"/>
    <w:basedOn w:val="ZsysbasisdocumentgegevensTUEindhoven"/>
    <w:uiPriority w:val="4"/>
    <w:rsid w:val="00122DED"/>
  </w:style>
  <w:style w:type="paragraph" w:customStyle="1" w:styleId="FootertextTUEindhoven">
    <w:name w:val="Footer text TU Eindhoven"/>
    <w:basedOn w:val="ZsysbasisdocumentgegevensTUEindhoven"/>
    <w:uiPriority w:val="4"/>
    <w:rsid w:val="00122DED"/>
  </w:style>
  <w:style w:type="numbering" w:styleId="111111">
    <w:name w:val="Outline List 2"/>
    <w:basedOn w:val="NoList"/>
    <w:semiHidden/>
    <w:rsid w:val="00E07762"/>
    <w:pPr>
      <w:numPr>
        <w:numId w:val="5"/>
      </w:numPr>
    </w:pPr>
  </w:style>
  <w:style w:type="numbering" w:styleId="1ai">
    <w:name w:val="Outline List 1"/>
    <w:basedOn w:val="NoList"/>
    <w:semiHidden/>
    <w:rsid w:val="00E07762"/>
    <w:pPr>
      <w:numPr>
        <w:numId w:val="6"/>
      </w:numPr>
    </w:pPr>
  </w:style>
  <w:style w:type="paragraph" w:customStyle="1" w:styleId="BodytextitalicTUEindhoven">
    <w:name w:val="Body text italic TU Eindhoven"/>
    <w:basedOn w:val="ZsysbasisTUEindhoven"/>
    <w:next w:val="BodytextTUEindhoven"/>
    <w:uiPriority w:val="2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TUEindhoven"/>
    <w:next w:val="BodytextTUEindhoven"/>
    <w:link w:val="SalutationChar"/>
    <w:semiHidden/>
    <w:rsid w:val="0020607F"/>
  </w:style>
  <w:style w:type="paragraph" w:styleId="EnvelopeAddress">
    <w:name w:val="envelope address"/>
    <w:basedOn w:val="ZsysbasisTUEindhoven"/>
    <w:next w:val="BodytextTUEindhoven"/>
    <w:semiHidden/>
    <w:rsid w:val="0020607F"/>
  </w:style>
  <w:style w:type="paragraph" w:styleId="Closing">
    <w:name w:val="Closing"/>
    <w:basedOn w:val="ZsysbasisTUEindhoven"/>
    <w:next w:val="BodytextTUEindhoven"/>
    <w:link w:val="ClosingChar"/>
    <w:semiHidden/>
    <w:rsid w:val="0020607F"/>
  </w:style>
  <w:style w:type="paragraph" w:customStyle="1" w:styleId="Customlist1stlevelTUEindhoven">
    <w:name w:val="Custom list 1st level TU Eindhoven"/>
    <w:basedOn w:val="ZsysbasisTUEindhove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UEindhoven">
    <w:name w:val="Custom list 2nd level TU Eindhoven"/>
    <w:basedOn w:val="ZsysbasisTUEindhove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UEindhoven">
    <w:name w:val="Custom list 3rd level TU Eindhoven"/>
    <w:basedOn w:val="ZsysbasisTUEindhove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UEindhoven">
    <w:name w:val="Indent 1st level TU Eindhoven"/>
    <w:basedOn w:val="ZsysbasisTUEindhoven"/>
    <w:uiPriority w:val="4"/>
    <w:qFormat/>
    <w:rsid w:val="00122DED"/>
    <w:pPr>
      <w:ind w:left="284"/>
    </w:pPr>
  </w:style>
  <w:style w:type="paragraph" w:customStyle="1" w:styleId="Indent2ndlevelTUEindhoven">
    <w:name w:val="Indent 2nd level TU Eindhoven"/>
    <w:basedOn w:val="ZsysbasisTUEindhoven"/>
    <w:uiPriority w:val="4"/>
    <w:qFormat/>
    <w:rsid w:val="00122DED"/>
    <w:pPr>
      <w:ind w:left="567"/>
    </w:pPr>
  </w:style>
  <w:style w:type="paragraph" w:customStyle="1" w:styleId="Indent3rdlevelTUEindhoven">
    <w:name w:val="Indent 3rd level TU Eindhoven"/>
    <w:basedOn w:val="ZsysbasisTUEindhoven"/>
    <w:uiPriority w:val="4"/>
    <w:qFormat/>
    <w:rsid w:val="00122DED"/>
    <w:pPr>
      <w:ind w:left="851"/>
    </w:pPr>
  </w:style>
  <w:style w:type="paragraph" w:styleId="TOC1">
    <w:name w:val="toc 1"/>
    <w:aliases w:val="TOC 1 TU Eindhoven"/>
    <w:basedOn w:val="ZsysbasistocTUEindhoven"/>
    <w:next w:val="BodytextTUEindhoven"/>
    <w:uiPriority w:val="39"/>
    <w:qFormat/>
    <w:rsid w:val="0078653F"/>
    <w:rPr>
      <w:b/>
    </w:rPr>
  </w:style>
  <w:style w:type="paragraph" w:styleId="TOC2">
    <w:name w:val="toc 2"/>
    <w:aliases w:val="TOC 2 TU Eindhoven"/>
    <w:basedOn w:val="ZsysbasistocTUEindhoven"/>
    <w:next w:val="BodytextTUEindhoven"/>
    <w:uiPriority w:val="39"/>
    <w:qFormat/>
    <w:rsid w:val="0078653F"/>
  </w:style>
  <w:style w:type="paragraph" w:styleId="TOC3">
    <w:name w:val="toc 3"/>
    <w:aliases w:val="TOC 3 TU Eindhoven"/>
    <w:basedOn w:val="ZsysbasistocTUEindhoven"/>
    <w:next w:val="BodytextTUEindhoven"/>
    <w:uiPriority w:val="39"/>
    <w:qFormat/>
    <w:rsid w:val="0078653F"/>
  </w:style>
  <w:style w:type="paragraph" w:styleId="TOC4">
    <w:name w:val="toc 4"/>
    <w:aliases w:val="TOC 4 TU Eindhoven"/>
    <w:basedOn w:val="ZsysbasistocTUEindhoven"/>
    <w:next w:val="BodytextTUEindhoven"/>
    <w:uiPriority w:val="39"/>
    <w:rsid w:val="00122DED"/>
  </w:style>
  <w:style w:type="paragraph" w:styleId="TableofAuthorities">
    <w:name w:val="table of authorities"/>
    <w:basedOn w:val="ZsysbasisTUEindhoven"/>
    <w:next w:val="BodytextTUEindhove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TUEindhoven"/>
    <w:next w:val="BodytextTUEindhoven"/>
    <w:uiPriority w:val="98"/>
    <w:semiHidden/>
    <w:rsid w:val="00122DED"/>
  </w:style>
  <w:style w:type="paragraph" w:styleId="Index3">
    <w:name w:val="index 3"/>
    <w:basedOn w:val="ZsysbasisTUEindhoven"/>
    <w:next w:val="BodytextTUEindhoven"/>
    <w:uiPriority w:val="98"/>
    <w:semiHidden/>
    <w:rsid w:val="00122DED"/>
  </w:style>
  <w:style w:type="paragraph" w:styleId="Subtitle">
    <w:name w:val="Subtitle"/>
    <w:basedOn w:val="ZsysbasisTUEindhoven"/>
    <w:next w:val="BodytextTUEindhoven"/>
    <w:link w:val="SubtitleChar"/>
    <w:qFormat/>
    <w:rsid w:val="00122DED"/>
  </w:style>
  <w:style w:type="paragraph" w:styleId="Title">
    <w:name w:val="Title"/>
    <w:basedOn w:val="ZsysbasisTUEindhoven"/>
    <w:next w:val="BodytextTUEindhoven"/>
    <w:link w:val="TitleChar"/>
    <w:qFormat/>
    <w:rsid w:val="00122DED"/>
  </w:style>
  <w:style w:type="paragraph" w:customStyle="1" w:styleId="Heading2nonumberTUEindhoven">
    <w:name w:val="Heading 2 no number TU Eindhoven"/>
    <w:basedOn w:val="ZsysbasisTUEindhoven"/>
    <w:next w:val="BodytextTUEindhoven"/>
    <w:uiPriority w:val="4"/>
    <w:qFormat/>
    <w:rsid w:val="007E33B5"/>
    <w:pPr>
      <w:keepNext/>
      <w:keepLines/>
      <w:outlineLvl w:val="1"/>
    </w:pPr>
    <w:rPr>
      <w:b/>
      <w:szCs w:val="28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UEindhoven">
    <w:name w:val="Heading 1 no number TU Eindhoven"/>
    <w:basedOn w:val="ZsysbasisTUEindhoven"/>
    <w:next w:val="BodytextTUEindhoven"/>
    <w:uiPriority w:val="4"/>
    <w:qFormat/>
    <w:rsid w:val="007E33B5"/>
    <w:pPr>
      <w:keepNext/>
      <w:keepLines/>
      <w:outlineLvl w:val="0"/>
    </w:pPr>
    <w:rPr>
      <w:b/>
      <w:sz w:val="24"/>
      <w:szCs w:val="32"/>
    </w:rPr>
  </w:style>
  <w:style w:type="paragraph" w:customStyle="1" w:styleId="Heading3nonumberTUEindhoven">
    <w:name w:val="Heading 3 no number TU Eindhoven"/>
    <w:basedOn w:val="ZsysbasisTUEindhoven"/>
    <w:next w:val="BodytextTUEindhoven"/>
    <w:uiPriority w:val="4"/>
    <w:qFormat/>
    <w:rsid w:val="007E33B5"/>
    <w:pPr>
      <w:keepNext/>
      <w:keepLines/>
      <w:outlineLvl w:val="2"/>
    </w:pPr>
    <w:rPr>
      <w:i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OC5">
    <w:name w:val="toc 5"/>
    <w:aliases w:val="TOC 5 TU Eindhoven"/>
    <w:basedOn w:val="ZsysbasistocTUEindhoven"/>
    <w:next w:val="BodytextTUEindhoven"/>
    <w:uiPriority w:val="39"/>
    <w:rsid w:val="003964D4"/>
  </w:style>
  <w:style w:type="paragraph" w:styleId="TOC6">
    <w:name w:val="toc 6"/>
    <w:aliases w:val="TOC 6 TU Eindhoven"/>
    <w:basedOn w:val="ZsysbasistocTUEindhoven"/>
    <w:next w:val="BodytextTUEindhoven"/>
    <w:uiPriority w:val="39"/>
    <w:rsid w:val="003964D4"/>
  </w:style>
  <w:style w:type="paragraph" w:styleId="TOC7">
    <w:name w:val="toc 7"/>
    <w:aliases w:val="TOC 7 TU Eindhoven"/>
    <w:basedOn w:val="ZsysbasistocTUEindhoven"/>
    <w:next w:val="BodytextTUEindhoven"/>
    <w:uiPriority w:val="39"/>
    <w:rsid w:val="003964D4"/>
  </w:style>
  <w:style w:type="paragraph" w:styleId="TOC8">
    <w:name w:val="toc 8"/>
    <w:aliases w:val="TOC 8 TU Eindhoven"/>
    <w:basedOn w:val="ZsysbasistocTUEindhoven"/>
    <w:next w:val="BodytextTUEindhoven"/>
    <w:uiPriority w:val="39"/>
    <w:rsid w:val="003964D4"/>
  </w:style>
  <w:style w:type="paragraph" w:styleId="TOC9">
    <w:name w:val="toc 9"/>
    <w:aliases w:val="TOC 9 TU Eindhoven"/>
    <w:basedOn w:val="ZsysbasistocTUEindhoven"/>
    <w:next w:val="BodytextTUEindhoven"/>
    <w:uiPriority w:val="39"/>
    <w:rsid w:val="003964D4"/>
  </w:style>
  <w:style w:type="paragraph" w:styleId="EnvelopeReturn">
    <w:name w:val="envelope return"/>
    <w:basedOn w:val="ZsysbasisTUEindhoven"/>
    <w:next w:val="BodytextTUEindhoven"/>
    <w:semiHidden/>
    <w:rsid w:val="0020607F"/>
  </w:style>
  <w:style w:type="numbering" w:styleId="ArticleSection">
    <w:name w:val="Outline List 3"/>
    <w:basedOn w:val="NoList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TUEindhoven"/>
    <w:next w:val="BodytextTUEindhoven"/>
    <w:link w:val="MessageHeaderChar"/>
    <w:semiHidden/>
    <w:rsid w:val="0020607F"/>
  </w:style>
  <w:style w:type="paragraph" w:styleId="BlockText">
    <w:name w:val="Block Text"/>
    <w:basedOn w:val="ZsysbasisTUEindhoven"/>
    <w:next w:val="BodytextTUEindhoven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TUEindhoven"/>
    <w:next w:val="BodytextTUEindhoven"/>
    <w:link w:val="E-mailSignatureChar"/>
    <w:semiHidden/>
    <w:rsid w:val="0020607F"/>
  </w:style>
  <w:style w:type="paragraph" w:styleId="Signature">
    <w:name w:val="Signature"/>
    <w:basedOn w:val="ZsysbasisTUEindhoven"/>
    <w:next w:val="BodytextTUEindhoven"/>
    <w:link w:val="SignatureChar"/>
    <w:semiHidden/>
    <w:rsid w:val="0020607F"/>
  </w:style>
  <w:style w:type="paragraph" w:styleId="HTMLPreformatted">
    <w:name w:val="HTML Preformatted"/>
    <w:basedOn w:val="ZsysbasisTUEindhoven"/>
    <w:next w:val="BodytextTUEindhoven"/>
    <w:link w:val="HTMLPreformattedChar"/>
    <w:semiHidden/>
    <w:rsid w:val="0020607F"/>
  </w:style>
  <w:style w:type="table" w:styleId="LightList-Accent6">
    <w:name w:val="Light List Accent 6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</w:style>
  <w:style w:type="paragraph" w:styleId="HTMLAddress">
    <w:name w:val="HTML Address"/>
    <w:basedOn w:val="ZsysbasisTUEindhoven"/>
    <w:next w:val="BodytextTUEindhoven"/>
    <w:link w:val="HTMLAddressChar"/>
    <w:semiHidden/>
    <w:rsid w:val="0020607F"/>
  </w:style>
  <w:style w:type="table" w:styleId="LightList-Accent2">
    <w:name w:val="Light List Accent 2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pPr>
      <w:spacing w:line="240" w:lineRule="auto"/>
    </w:pPr>
    <w:rPr>
      <w:color w:val="4A4A4A" w:themeColor="accent6" w:themeShade="BF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TUEindhoven"/>
    <w:next w:val="BodytextTUEindhoven"/>
    <w:semiHidden/>
    <w:rsid w:val="00F33259"/>
    <w:pPr>
      <w:ind w:left="284" w:hanging="284"/>
    </w:pPr>
  </w:style>
  <w:style w:type="paragraph" w:styleId="List2">
    <w:name w:val="List 2"/>
    <w:basedOn w:val="ZsysbasisTUEindhoven"/>
    <w:next w:val="BodytextTUEindhoven"/>
    <w:semiHidden/>
    <w:rsid w:val="00F33259"/>
    <w:pPr>
      <w:ind w:left="568" w:hanging="284"/>
    </w:pPr>
  </w:style>
  <w:style w:type="paragraph" w:styleId="List3">
    <w:name w:val="List 3"/>
    <w:basedOn w:val="ZsysbasisTUEindhoven"/>
    <w:next w:val="BodytextTUEindhoven"/>
    <w:semiHidden/>
    <w:rsid w:val="00F33259"/>
    <w:pPr>
      <w:ind w:left="851" w:hanging="284"/>
    </w:pPr>
  </w:style>
  <w:style w:type="paragraph" w:styleId="List4">
    <w:name w:val="List 4"/>
    <w:basedOn w:val="ZsysbasisTUEindhoven"/>
    <w:next w:val="BodytextTUEindhoven"/>
    <w:semiHidden/>
    <w:rsid w:val="00F33259"/>
    <w:pPr>
      <w:ind w:left="1135" w:hanging="284"/>
    </w:pPr>
  </w:style>
  <w:style w:type="paragraph" w:styleId="List5">
    <w:name w:val="List 5"/>
    <w:basedOn w:val="ZsysbasisTUEindhoven"/>
    <w:next w:val="BodytextTUEindhoven"/>
    <w:semiHidden/>
    <w:rsid w:val="00F33259"/>
    <w:pPr>
      <w:ind w:left="1418" w:hanging="284"/>
    </w:pPr>
  </w:style>
  <w:style w:type="paragraph" w:styleId="Index1">
    <w:name w:val="index 1"/>
    <w:basedOn w:val="ZsysbasisTUEindhoven"/>
    <w:next w:val="BodytextTUEindhoven"/>
    <w:uiPriority w:val="98"/>
    <w:semiHidden/>
    <w:rsid w:val="00F33259"/>
  </w:style>
  <w:style w:type="paragraph" w:styleId="ListBullet">
    <w:name w:val="List Bullet"/>
    <w:basedOn w:val="ZsysbasisTUEindhoven"/>
    <w:next w:val="BodytextTUEindhoven"/>
    <w:semiHidden/>
    <w:rsid w:val="00E7078D"/>
    <w:pPr>
      <w:numPr>
        <w:numId w:val="12"/>
      </w:numPr>
      <w:ind w:left="357" w:hanging="357"/>
    </w:pPr>
  </w:style>
  <w:style w:type="paragraph" w:styleId="ListBullet2">
    <w:name w:val="List Bullet 2"/>
    <w:basedOn w:val="ZsysbasisTUEindhoven"/>
    <w:next w:val="BodytextTUEindhoven"/>
    <w:semiHidden/>
    <w:rsid w:val="00E7078D"/>
    <w:pPr>
      <w:numPr>
        <w:numId w:val="13"/>
      </w:numPr>
      <w:ind w:left="641" w:hanging="357"/>
    </w:pPr>
  </w:style>
  <w:style w:type="paragraph" w:styleId="ListBullet3">
    <w:name w:val="List Bullet 3"/>
    <w:basedOn w:val="ZsysbasisTUEindhoven"/>
    <w:next w:val="BodytextTUEindhoven"/>
    <w:semiHidden/>
    <w:rsid w:val="00E7078D"/>
    <w:pPr>
      <w:numPr>
        <w:numId w:val="14"/>
      </w:numPr>
      <w:ind w:left="924" w:hanging="357"/>
    </w:pPr>
  </w:style>
  <w:style w:type="paragraph" w:styleId="ListBullet4">
    <w:name w:val="List Bullet 4"/>
    <w:basedOn w:val="ZsysbasisTUEindhoven"/>
    <w:next w:val="BodytextTUEindhoven"/>
    <w:semiHidden/>
    <w:rsid w:val="00E7078D"/>
    <w:pPr>
      <w:numPr>
        <w:numId w:val="15"/>
      </w:numPr>
      <w:ind w:left="1208" w:hanging="357"/>
    </w:pPr>
  </w:style>
  <w:style w:type="paragraph" w:styleId="ListNumber">
    <w:name w:val="List Number"/>
    <w:basedOn w:val="ZsysbasisTUEindhoven"/>
    <w:next w:val="BodytextTUEindhoven"/>
    <w:semiHidden/>
    <w:rsid w:val="00705849"/>
    <w:pPr>
      <w:numPr>
        <w:numId w:val="17"/>
      </w:numPr>
      <w:ind w:left="357" w:hanging="357"/>
    </w:pPr>
  </w:style>
  <w:style w:type="paragraph" w:styleId="ListNumber2">
    <w:name w:val="List Number 2"/>
    <w:basedOn w:val="ZsysbasisTUEindhoven"/>
    <w:next w:val="BodytextTUEindhoven"/>
    <w:semiHidden/>
    <w:rsid w:val="00705849"/>
    <w:pPr>
      <w:numPr>
        <w:numId w:val="18"/>
      </w:numPr>
      <w:ind w:left="641" w:hanging="357"/>
    </w:pPr>
  </w:style>
  <w:style w:type="paragraph" w:styleId="ListNumber3">
    <w:name w:val="List Number 3"/>
    <w:basedOn w:val="ZsysbasisTUEindhoven"/>
    <w:next w:val="BodytextTUEindhoven"/>
    <w:semiHidden/>
    <w:rsid w:val="00705849"/>
    <w:pPr>
      <w:numPr>
        <w:numId w:val="19"/>
      </w:numPr>
      <w:ind w:left="924" w:hanging="357"/>
    </w:pPr>
  </w:style>
  <w:style w:type="paragraph" w:styleId="ListNumber4">
    <w:name w:val="List Number 4"/>
    <w:basedOn w:val="ZsysbasisTUEindhoven"/>
    <w:next w:val="BodytextTUEindhoven"/>
    <w:semiHidden/>
    <w:rsid w:val="00705849"/>
    <w:pPr>
      <w:numPr>
        <w:numId w:val="20"/>
      </w:numPr>
      <w:ind w:left="1208" w:hanging="357"/>
    </w:pPr>
  </w:style>
  <w:style w:type="paragraph" w:styleId="ListNumber5">
    <w:name w:val="List Number 5"/>
    <w:basedOn w:val="ZsysbasisTUEindhoven"/>
    <w:next w:val="BodytextTUEindhoven"/>
    <w:semiHidden/>
    <w:rsid w:val="00705849"/>
    <w:pPr>
      <w:numPr>
        <w:numId w:val="21"/>
      </w:numPr>
      <w:ind w:left="1491" w:hanging="357"/>
    </w:pPr>
  </w:style>
  <w:style w:type="paragraph" w:styleId="ListContinue">
    <w:name w:val="List Continue"/>
    <w:basedOn w:val="ZsysbasisTUEindhoven"/>
    <w:next w:val="BodytextTUEindhoven"/>
    <w:semiHidden/>
    <w:rsid w:val="00705849"/>
    <w:pPr>
      <w:ind w:left="284"/>
    </w:pPr>
  </w:style>
  <w:style w:type="paragraph" w:styleId="ListContinue2">
    <w:name w:val="List Continue 2"/>
    <w:basedOn w:val="ZsysbasisTUEindhoven"/>
    <w:next w:val="BodytextTUEindhoven"/>
    <w:semiHidden/>
    <w:rsid w:val="00705849"/>
    <w:pPr>
      <w:ind w:left="567"/>
    </w:pPr>
  </w:style>
  <w:style w:type="paragraph" w:styleId="ListContinue3">
    <w:name w:val="List Continue 3"/>
    <w:basedOn w:val="ZsysbasisTUEindhoven"/>
    <w:next w:val="BodytextTUEindhoven"/>
    <w:semiHidden/>
    <w:rsid w:val="00705849"/>
    <w:pPr>
      <w:ind w:left="851"/>
    </w:pPr>
  </w:style>
  <w:style w:type="paragraph" w:styleId="ListContinue4">
    <w:name w:val="List Continue 4"/>
    <w:basedOn w:val="ZsysbasisTUEindhoven"/>
    <w:next w:val="BodytextTUEindhoven"/>
    <w:semiHidden/>
    <w:rsid w:val="00705849"/>
    <w:pPr>
      <w:ind w:left="1134"/>
    </w:pPr>
  </w:style>
  <w:style w:type="paragraph" w:styleId="ListContinue5">
    <w:name w:val="List Continue 5"/>
    <w:basedOn w:val="ZsysbasisTUEindhoven"/>
    <w:next w:val="BodytextTUEindhoven"/>
    <w:semiHidden/>
    <w:rsid w:val="00705849"/>
    <w:pPr>
      <w:ind w:left="1418"/>
    </w:pPr>
  </w:style>
  <w:style w:type="character" w:styleId="IntenseEmphasis">
    <w:name w:val="Intense Emphasis"/>
    <w:basedOn w:val="DefaultParagraphFont"/>
    <w:uiPriority w:val="98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TUEindhoven"/>
    <w:next w:val="BodytextTUEindhoven"/>
    <w:uiPriority w:val="99"/>
    <w:rsid w:val="0020607F"/>
  </w:style>
  <w:style w:type="paragraph" w:styleId="NoteHeading">
    <w:name w:val="Note Heading"/>
    <w:basedOn w:val="ZsysbasisTUEindhoven"/>
    <w:next w:val="BodytextTUEindhoven"/>
    <w:uiPriority w:val="98"/>
    <w:semiHidden/>
    <w:rsid w:val="0020607F"/>
  </w:style>
  <w:style w:type="paragraph" w:styleId="BodyText">
    <w:name w:val="Body Text"/>
    <w:basedOn w:val="ZsysbasisTUEindhoven"/>
    <w:next w:val="BodytextTUEindhoven"/>
    <w:link w:val="BodyTextChar"/>
    <w:semiHidden/>
    <w:rsid w:val="0020607F"/>
  </w:style>
  <w:style w:type="paragraph" w:styleId="BodyText2">
    <w:name w:val="Body Text 2"/>
    <w:basedOn w:val="ZsysbasisTUEindhoven"/>
    <w:next w:val="BodytextTUEindhoven"/>
    <w:link w:val="BodyText2Char"/>
    <w:semiHidden/>
    <w:rsid w:val="00E7078D"/>
  </w:style>
  <w:style w:type="paragraph" w:styleId="BodyText3">
    <w:name w:val="Body Text 3"/>
    <w:basedOn w:val="ZsysbasisTUEindhoven"/>
    <w:next w:val="BodytextTUEindhoven"/>
    <w:link w:val="BodyText3Char"/>
    <w:semiHidden/>
    <w:rsid w:val="0020607F"/>
  </w:style>
  <w:style w:type="paragraph" w:styleId="BodyTextFirstIndent">
    <w:name w:val="Body Text First Indent"/>
    <w:basedOn w:val="ZsysbasisTUEindhoven"/>
    <w:next w:val="BodytextTUEindhoven"/>
    <w:link w:val="BodyTextFirstIndentChar"/>
    <w:semiHidden/>
    <w:rsid w:val="00E707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BodyTextIndent">
    <w:name w:val="Body Text Indent"/>
    <w:basedOn w:val="ZsysbasisTUEindhoven"/>
    <w:next w:val="BodytextTUEindhoven"/>
    <w:link w:val="BodyTextIndentChar"/>
    <w:semiHidden/>
    <w:rsid w:val="00E7078D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TUEindhoven"/>
    <w:next w:val="BodytextTUEindhoven"/>
    <w:link w:val="BodyTextFirstIndent2Char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UEindhovenChar">
    <w:name w:val="Zsysbasis TU Eindhoven Char"/>
    <w:basedOn w:val="DefaultParagraphFont"/>
    <w:link w:val="ZsysbasisTUEindhoven"/>
    <w:semiHidden/>
    <w:rsid w:val="008B6DA9"/>
    <w:rPr>
      <w:rFonts w:ascii="Calibri" w:hAnsi="Calibri" w:cs="Maiandra GD"/>
      <w:color w:val="000000" w:themeColor="text1"/>
      <w:sz w:val="21"/>
      <w:szCs w:val="18"/>
    </w:rPr>
  </w:style>
  <w:style w:type="paragraph" w:styleId="NormalIndent">
    <w:name w:val="Normal Indent"/>
    <w:basedOn w:val="ZsysbasisTUEindhoven"/>
    <w:next w:val="BodytextTUEindhoven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9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Footnote reference TU Eindhoven"/>
    <w:basedOn w:val="DefaultParagraphFont"/>
    <w:rsid w:val="00CB7600"/>
    <w:rPr>
      <w:vertAlign w:val="superscript"/>
    </w:rPr>
  </w:style>
  <w:style w:type="paragraph" w:styleId="FootnoteText">
    <w:name w:val="footnote text"/>
    <w:aliases w:val="Footnote text TU Eindhoven"/>
    <w:basedOn w:val="ZsysbasisTUEindhoven"/>
    <w:link w:val="FootnoteTextChar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TUEindhoven"/>
    <w:next w:val="BodytextTUEindhoven"/>
    <w:link w:val="DateChar"/>
    <w:semiHidden/>
    <w:rsid w:val="0020607F"/>
  </w:style>
  <w:style w:type="paragraph" w:styleId="PlainText">
    <w:name w:val="Plain Text"/>
    <w:basedOn w:val="ZsysbasisTUEindhoven"/>
    <w:next w:val="BodytextTUEindhoven"/>
    <w:link w:val="PlainTextChar"/>
    <w:semiHidden/>
    <w:rsid w:val="0020607F"/>
  </w:style>
  <w:style w:type="paragraph" w:styleId="BalloonText">
    <w:name w:val="Balloon Text"/>
    <w:basedOn w:val="ZsysbasisTUEindhoven"/>
    <w:next w:val="BodytextTUEindhoven"/>
    <w:link w:val="BalloonTextChar"/>
    <w:rsid w:val="0020607F"/>
  </w:style>
  <w:style w:type="paragraph" w:styleId="Caption">
    <w:name w:val="caption"/>
    <w:aliases w:val="Caption TU Eindhoven"/>
    <w:basedOn w:val="ZsysbasisTUEindhoven"/>
    <w:next w:val="BodytextTUEindhoven"/>
    <w:qFormat/>
    <w:rsid w:val="0020607F"/>
  </w:style>
  <w:style w:type="character" w:customStyle="1" w:styleId="CommentTextChar">
    <w:name w:val="Comment Text Char"/>
    <w:basedOn w:val="ZsysbasisTUEindhovenChar"/>
    <w:link w:val="CommentText"/>
    <w:uiPriority w:val="99"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Map">
    <w:name w:val="Document Map"/>
    <w:basedOn w:val="ZsysbasisTUEindhoven"/>
    <w:next w:val="BodytextTUEindhoven"/>
    <w:uiPriority w:val="98"/>
    <w:semiHidden/>
    <w:rsid w:val="0020607F"/>
  </w:style>
  <w:style w:type="table" w:styleId="LightShading-Accent5">
    <w:name w:val="Light Shading Accent 5"/>
    <w:basedOn w:val="TableNormal"/>
    <w:uiPriority w:val="60"/>
    <w:rsid w:val="00E07762"/>
    <w:pPr>
      <w:spacing w:line="240" w:lineRule="auto"/>
    </w:pPr>
    <w:rPr>
      <w:color w:val="0E71CF" w:themeColor="accent5" w:themeShade="BF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</w:style>
  <w:style w:type="paragraph" w:styleId="EndnoteText">
    <w:name w:val="endnote text"/>
    <w:aliases w:val="End note text TU Eindhoven"/>
    <w:basedOn w:val="ZsysbasisTUEindhoven"/>
    <w:next w:val="BodytextTUEindhoven"/>
    <w:link w:val="EndnoteTextChar"/>
    <w:rsid w:val="0020607F"/>
  </w:style>
  <w:style w:type="paragraph" w:styleId="IndexHeading">
    <w:name w:val="index heading"/>
    <w:basedOn w:val="ZsysbasisTUEindhoven"/>
    <w:next w:val="BodytextTUEindhoven"/>
    <w:uiPriority w:val="98"/>
    <w:semiHidden/>
    <w:rsid w:val="0020607F"/>
  </w:style>
  <w:style w:type="paragraph" w:styleId="TOAHeading">
    <w:name w:val="toa heading"/>
    <w:basedOn w:val="ZsysbasisTUEindhoven"/>
    <w:next w:val="BodytextTUEindhoven"/>
    <w:uiPriority w:val="98"/>
    <w:semiHidden/>
    <w:rsid w:val="0020607F"/>
  </w:style>
  <w:style w:type="paragraph" w:styleId="ListBullet5">
    <w:name w:val="List Bullet 5"/>
    <w:basedOn w:val="ZsysbasisTUEindhoven"/>
    <w:next w:val="BodytextTUEindhoven"/>
    <w:semiHidden/>
    <w:rsid w:val="00E7078D"/>
    <w:pPr>
      <w:numPr>
        <w:numId w:val="16"/>
      </w:numPr>
      <w:ind w:left="1491" w:hanging="357"/>
    </w:pPr>
  </w:style>
  <w:style w:type="paragraph" w:styleId="MacroText">
    <w:name w:val="macro"/>
    <w:basedOn w:val="ZsysbasisTUEindhoven"/>
    <w:next w:val="BodytextTUEindhoven"/>
    <w:uiPriority w:val="98"/>
    <w:semiHidden/>
    <w:rsid w:val="0020607F"/>
  </w:style>
  <w:style w:type="paragraph" w:styleId="CommentText">
    <w:name w:val="annotation text"/>
    <w:basedOn w:val="ZsysbasisTUEindhoven"/>
    <w:next w:val="BodytextTUEindhoven"/>
    <w:link w:val="CommentTextChar"/>
    <w:uiPriority w:val="99"/>
    <w:rsid w:val="0020607F"/>
  </w:style>
  <w:style w:type="character" w:styleId="IntenseReference">
    <w:name w:val="Intense Reference"/>
    <w:basedOn w:val="DefaultParagraphFont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uiPriority w:val="99"/>
    <w:rsid w:val="0020607F"/>
    <w:rPr>
      <w:sz w:val="18"/>
      <w:szCs w:val="18"/>
    </w:rPr>
  </w:style>
  <w:style w:type="paragraph" w:customStyle="1" w:styleId="Liststandard1stlevelTUEindhoven">
    <w:name w:val="List standard 1st level TU Eindhoven"/>
    <w:basedOn w:val="ZsysbasisTUEindhoven"/>
    <w:uiPriority w:val="4"/>
    <w:rsid w:val="0026223C"/>
    <w:pPr>
      <w:numPr>
        <w:numId w:val="31"/>
      </w:numPr>
    </w:pPr>
  </w:style>
  <w:style w:type="paragraph" w:customStyle="1" w:styleId="Liststandard2ndlevelTUEindhoven">
    <w:name w:val="List standard 2nd level TU Eindhoven"/>
    <w:basedOn w:val="ZsysbasisTUEindhoven"/>
    <w:uiPriority w:val="4"/>
    <w:rsid w:val="0026223C"/>
    <w:pPr>
      <w:numPr>
        <w:ilvl w:val="1"/>
        <w:numId w:val="31"/>
      </w:numPr>
    </w:pPr>
  </w:style>
  <w:style w:type="paragraph" w:customStyle="1" w:styleId="Liststandard3rdlevelTUEindhoven">
    <w:name w:val="List standard 3rd level TU Eindhoven"/>
    <w:basedOn w:val="ZsysbasisTUEindhoven"/>
    <w:uiPriority w:val="4"/>
    <w:rsid w:val="0026223C"/>
    <w:pPr>
      <w:numPr>
        <w:ilvl w:val="2"/>
        <w:numId w:val="31"/>
      </w:numPr>
    </w:pPr>
  </w:style>
  <w:style w:type="paragraph" w:customStyle="1" w:styleId="Listbullet1stlevelTUEindhoven">
    <w:name w:val="List bullet 1st level TU Eindhoven"/>
    <w:basedOn w:val="ZsysbasisTUEindhoven"/>
    <w:uiPriority w:val="4"/>
    <w:qFormat/>
    <w:rsid w:val="00071EBB"/>
    <w:pPr>
      <w:numPr>
        <w:numId w:val="23"/>
      </w:numPr>
    </w:pPr>
  </w:style>
  <w:style w:type="paragraph" w:customStyle="1" w:styleId="Listbullet2ndlevelTUEindhoven">
    <w:name w:val="List bullet 2nd level TU Eindhoven"/>
    <w:basedOn w:val="ZsysbasisTUEindhoven"/>
    <w:uiPriority w:val="4"/>
    <w:qFormat/>
    <w:rsid w:val="00071EBB"/>
    <w:pPr>
      <w:numPr>
        <w:ilvl w:val="1"/>
        <w:numId w:val="23"/>
      </w:numPr>
    </w:pPr>
  </w:style>
  <w:style w:type="paragraph" w:customStyle="1" w:styleId="Listbullet3rdlevelTUEindhoven">
    <w:name w:val="List bullet 3rd level TU Eindhoven"/>
    <w:basedOn w:val="ZsysbasisTUEindhoven"/>
    <w:uiPriority w:val="4"/>
    <w:qFormat/>
    <w:rsid w:val="00071EBB"/>
    <w:pPr>
      <w:numPr>
        <w:ilvl w:val="2"/>
        <w:numId w:val="23"/>
      </w:numPr>
    </w:pPr>
  </w:style>
  <w:style w:type="numbering" w:customStyle="1" w:styleId="ListbulletTUEindhoven">
    <w:name w:val="List bullet TU Eindhoven"/>
    <w:uiPriority w:val="4"/>
    <w:semiHidden/>
    <w:rsid w:val="00071EBB"/>
    <w:pPr>
      <w:numPr>
        <w:numId w:val="1"/>
      </w:numPr>
    </w:pPr>
  </w:style>
  <w:style w:type="paragraph" w:customStyle="1" w:styleId="Listlowercaseletter1stlevelTUEindhoven">
    <w:name w:val="List lowercase letter 1st level TU Eindhoven"/>
    <w:basedOn w:val="ZsysbasisTUEindhoven"/>
    <w:uiPriority w:val="4"/>
    <w:qFormat/>
    <w:rsid w:val="00F0042B"/>
    <w:pPr>
      <w:numPr>
        <w:numId w:val="25"/>
      </w:numPr>
    </w:pPr>
  </w:style>
  <w:style w:type="paragraph" w:customStyle="1" w:styleId="Listlowercaseletter2ndlevelTUEindhoven">
    <w:name w:val="List lowercase letter 2nd level TU Eindhoven"/>
    <w:basedOn w:val="ZsysbasisTUEindhoven"/>
    <w:uiPriority w:val="4"/>
    <w:qFormat/>
    <w:rsid w:val="00F0042B"/>
    <w:pPr>
      <w:numPr>
        <w:ilvl w:val="1"/>
        <w:numId w:val="25"/>
      </w:numPr>
    </w:pPr>
  </w:style>
  <w:style w:type="paragraph" w:customStyle="1" w:styleId="Listlowercaseletter3rdlevelTUEindhoven">
    <w:name w:val="List lowercase letter 3rd level TU Eindhoven"/>
    <w:basedOn w:val="ZsysbasisTUEindhoven"/>
    <w:uiPriority w:val="4"/>
    <w:qFormat/>
    <w:rsid w:val="00F0042B"/>
    <w:pPr>
      <w:numPr>
        <w:ilvl w:val="2"/>
        <w:numId w:val="25"/>
      </w:numPr>
    </w:pPr>
  </w:style>
  <w:style w:type="numbering" w:customStyle="1" w:styleId="ListlowercaseletterTUEindhoven">
    <w:name w:val="List lowercase letter TU Eindhoven"/>
    <w:uiPriority w:val="4"/>
    <w:semiHidden/>
    <w:rsid w:val="00F0042B"/>
    <w:pPr>
      <w:numPr>
        <w:numId w:val="8"/>
      </w:numPr>
    </w:pPr>
  </w:style>
  <w:style w:type="paragraph" w:customStyle="1" w:styleId="Listnumber1stlevelTUEindhoven">
    <w:name w:val="List number 1st level TU Eindhoven"/>
    <w:basedOn w:val="ZsysbasisTUEindhoven"/>
    <w:uiPriority w:val="4"/>
    <w:qFormat/>
    <w:rsid w:val="00B01DA1"/>
    <w:pPr>
      <w:numPr>
        <w:numId w:val="26"/>
      </w:numPr>
    </w:pPr>
  </w:style>
  <w:style w:type="paragraph" w:customStyle="1" w:styleId="Listnumber2ndlevelTUEindhoven">
    <w:name w:val="List number 2nd level TU Eindhoven"/>
    <w:basedOn w:val="ZsysbasisTUEindhoven"/>
    <w:uiPriority w:val="4"/>
    <w:qFormat/>
    <w:rsid w:val="00B01DA1"/>
    <w:pPr>
      <w:numPr>
        <w:ilvl w:val="1"/>
        <w:numId w:val="26"/>
      </w:numPr>
    </w:pPr>
  </w:style>
  <w:style w:type="paragraph" w:customStyle="1" w:styleId="Listnumber3rdlevelTUEindhoven">
    <w:name w:val="List number 3rd level TU Eindhoven"/>
    <w:basedOn w:val="ZsysbasisTUEindhoven"/>
    <w:uiPriority w:val="4"/>
    <w:qFormat/>
    <w:rsid w:val="00B01DA1"/>
    <w:pPr>
      <w:numPr>
        <w:ilvl w:val="2"/>
        <w:numId w:val="26"/>
      </w:numPr>
    </w:pPr>
  </w:style>
  <w:style w:type="numbering" w:customStyle="1" w:styleId="ListnumberTUEindhoven">
    <w:name w:val="List number TU Eindhoven"/>
    <w:uiPriority w:val="4"/>
    <w:semiHidden/>
    <w:rsid w:val="00B01DA1"/>
    <w:pPr>
      <w:numPr>
        <w:numId w:val="2"/>
      </w:numPr>
    </w:pPr>
  </w:style>
  <w:style w:type="paragraph" w:customStyle="1" w:styleId="Listopenbullet1stlevelTUEindhoven">
    <w:name w:val="List open bullet 1st level TU Eindhoven"/>
    <w:basedOn w:val="ZsysbasisTUEindhoven"/>
    <w:uiPriority w:val="4"/>
    <w:rsid w:val="0026223C"/>
    <w:pPr>
      <w:numPr>
        <w:numId w:val="27"/>
      </w:numPr>
    </w:pPr>
  </w:style>
  <w:style w:type="paragraph" w:customStyle="1" w:styleId="Listopenbullet2ndlevelTUEindhoven">
    <w:name w:val="List open bullet 2nd level TU Eindhoven"/>
    <w:basedOn w:val="ZsysbasisTUEindhoven"/>
    <w:uiPriority w:val="4"/>
    <w:rsid w:val="0026223C"/>
    <w:pPr>
      <w:numPr>
        <w:ilvl w:val="1"/>
        <w:numId w:val="27"/>
      </w:numPr>
    </w:pPr>
  </w:style>
  <w:style w:type="paragraph" w:customStyle="1" w:styleId="Listopenbullet3rdlevelTUEindhoven">
    <w:name w:val="List open bullet 3rd level TU Eindhoven"/>
    <w:basedOn w:val="ZsysbasisTUEindhoven"/>
    <w:uiPriority w:val="4"/>
    <w:rsid w:val="0026223C"/>
    <w:pPr>
      <w:numPr>
        <w:ilvl w:val="2"/>
        <w:numId w:val="27"/>
      </w:numPr>
    </w:pPr>
  </w:style>
  <w:style w:type="numbering" w:customStyle="1" w:styleId="ListopenbulletTUEindhoven">
    <w:name w:val="List open bullet TU Eindhoven"/>
    <w:uiPriority w:val="4"/>
    <w:semiHidden/>
    <w:rsid w:val="0026223C"/>
    <w:pPr>
      <w:numPr>
        <w:numId w:val="3"/>
      </w:numPr>
    </w:pPr>
  </w:style>
  <w:style w:type="paragraph" w:customStyle="1" w:styleId="Listdash1stlevelTUEindhoven">
    <w:name w:val="List dash 1st level TU Eindhoven"/>
    <w:basedOn w:val="ZsysbasisTUEindhoven"/>
    <w:uiPriority w:val="4"/>
    <w:qFormat/>
    <w:rsid w:val="0026223C"/>
    <w:pPr>
      <w:numPr>
        <w:numId w:val="24"/>
      </w:numPr>
    </w:pPr>
  </w:style>
  <w:style w:type="paragraph" w:customStyle="1" w:styleId="Listdash2ndlevelTUEindhoven">
    <w:name w:val="List dash 2nd level TU Eindhoven"/>
    <w:basedOn w:val="ZsysbasisTUEindhoven"/>
    <w:uiPriority w:val="4"/>
    <w:qFormat/>
    <w:rsid w:val="0026223C"/>
    <w:pPr>
      <w:numPr>
        <w:ilvl w:val="1"/>
        <w:numId w:val="24"/>
      </w:numPr>
    </w:pPr>
  </w:style>
  <w:style w:type="paragraph" w:customStyle="1" w:styleId="Listdash3rdlevelTUEindhoven">
    <w:name w:val="List dash 3rd level TU Eindhoven"/>
    <w:basedOn w:val="ZsysbasisTUEindhoven"/>
    <w:uiPriority w:val="4"/>
    <w:qFormat/>
    <w:rsid w:val="0026223C"/>
    <w:pPr>
      <w:numPr>
        <w:ilvl w:val="2"/>
        <w:numId w:val="24"/>
      </w:numPr>
    </w:pPr>
  </w:style>
  <w:style w:type="numbering" w:customStyle="1" w:styleId="ListdashTUEindhoven">
    <w:name w:val="List dash TU Eindhoven"/>
    <w:uiPriority w:val="4"/>
    <w:semiHidden/>
    <w:rsid w:val="0026223C"/>
    <w:pPr>
      <w:numPr>
        <w:numId w:val="4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leReference">
    <w:name w:val="Subtle Reference"/>
    <w:basedOn w:val="DefaultParagraphFont"/>
    <w:uiPriority w:val="98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8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pPr>
      <w:spacing w:line="240" w:lineRule="auto"/>
    </w:pPr>
    <w:rPr>
      <w:color w:val="94181B" w:themeColor="accent4" w:themeShade="BF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07762"/>
    <w:pPr>
      <w:spacing w:line="240" w:lineRule="auto"/>
    </w:pPr>
    <w:rPr>
      <w:color w:val="4A4A4A" w:themeColor="accent3" w:themeShade="BF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E07762"/>
    <w:pPr>
      <w:spacing w:line="240" w:lineRule="auto"/>
    </w:pPr>
    <w:rPr>
      <w:color w:val="0E71CF" w:themeColor="accent2" w:themeShade="BF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</w:style>
  <w:style w:type="table" w:styleId="LightGrid-Accent6">
    <w:name w:val="Light Grid Accent 6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1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1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  <w:shd w:val="clear" w:color="auto" w:fill="CDE5FB" w:themeFill="accent5" w:themeFillTint="3F"/>
      </w:tcPr>
    </w:tblStylePr>
    <w:tblStylePr w:type="band2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1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  <w:shd w:val="clear" w:color="auto" w:fill="F5C3C4" w:themeFill="accent4" w:themeFillTint="3F"/>
      </w:tcPr>
    </w:tblStylePr>
    <w:tblStylePr w:type="band2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1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  <w:shd w:val="clear" w:color="auto" w:fill="D8D8D8" w:themeFill="accent3" w:themeFillTint="3F"/>
      </w:tcPr>
    </w:tblStylePr>
    <w:tblStylePr w:type="band2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1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  <w:shd w:val="clear" w:color="auto" w:fill="CDE5FB" w:themeFill="accent2" w:themeFillTint="3F"/>
      </w:tcPr>
    </w:tblStylePr>
    <w:tblStylePr w:type="band2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5" w:themeFillShade="CC"/>
      </w:tcPr>
    </w:tblStylePr>
    <w:tblStylePr w:type="lastRow">
      <w:rPr>
        <w:b/>
        <w:bCs/>
        <w:color w:val="0F78D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6" w:themeFillShade="CC"/>
      </w:tcPr>
    </w:tblStylePr>
    <w:tblStylePr w:type="lastRow">
      <w:rPr>
        <w:b/>
        <w:bCs/>
        <w:color w:val="4F4F4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shd w:val="clear" w:color="auto" w:fill="D7EAFC" w:themeFill="accent5" w:themeFillTint="33"/>
      </w:tcPr>
    </w:tblStylePr>
  </w:style>
  <w:style w:type="table" w:styleId="ColorfulList-Accent4">
    <w:name w:val="Colorful List Accent 4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3" w:themeFillShade="CC"/>
      </w:tcPr>
    </w:tblStylePr>
    <w:tblStylePr w:type="lastRow">
      <w:rPr>
        <w:b/>
        <w:bCs/>
        <w:color w:val="4F4F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shd w:val="clear" w:color="auto" w:fill="F7CFD0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A1D" w:themeFill="accent4" w:themeFillShade="CC"/>
      </w:tcPr>
    </w:tblStylePr>
    <w:tblStylePr w:type="lastRow">
      <w:rPr>
        <w:b/>
        <w:bCs/>
        <w:color w:val="9E1A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2">
    <w:name w:val="Colorful List Accent 2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shd w:val="clear" w:color="auto" w:fill="D7EAFC" w:themeFill="accent2" w:themeFillTint="33"/>
      </w:tcPr>
    </w:tblStylePr>
  </w:style>
  <w:style w:type="table" w:styleId="ColorfulList-Accent1">
    <w:name w:val="Colorful List Accent 1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5"/>
        <w:left w:val="single" w:sz="4" w:space="0" w:color="636363" w:themeColor="accent6"/>
        <w:bottom w:val="single" w:sz="4" w:space="0" w:color="636363" w:themeColor="accent6"/>
        <w:right w:val="single" w:sz="4" w:space="0" w:color="6363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6" w:themeShade="99"/>
          <w:insideV w:val="nil"/>
        </w:tcBorders>
        <w:shd w:val="clear" w:color="auto" w:fill="3B3B3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6" w:themeFillShade="99"/>
      </w:tcPr>
    </w:tblStylePr>
    <w:tblStylePr w:type="band1Vert">
      <w:tblPr/>
      <w:tcPr>
        <w:shd w:val="clear" w:color="auto" w:fill="C0C0C0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6"/>
        <w:left w:val="single" w:sz="4" w:space="0" w:color="3897F1" w:themeColor="accent5"/>
        <w:bottom w:val="single" w:sz="4" w:space="0" w:color="3897F1" w:themeColor="accent5"/>
        <w:right w:val="single" w:sz="4" w:space="0" w:color="3897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5" w:themeShade="99"/>
          <w:insideV w:val="nil"/>
        </w:tcBorders>
        <w:shd w:val="clear" w:color="auto" w:fill="0B5AA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5" w:themeFillShade="99"/>
      </w:tcPr>
    </w:tblStylePr>
    <w:tblStylePr w:type="band1Vert">
      <w:tblPr/>
      <w:tcPr>
        <w:shd w:val="clear" w:color="auto" w:fill="AFD5F9" w:themeFill="accent5" w:themeFillTint="66"/>
      </w:tcPr>
    </w:tblStylePr>
    <w:tblStylePr w:type="band1Horz">
      <w:tblPr/>
      <w:tcPr>
        <w:shd w:val="clear" w:color="auto" w:fill="9BCA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3"/>
        <w:left w:val="single" w:sz="4" w:space="0" w:color="C72125" w:themeColor="accent4"/>
        <w:bottom w:val="single" w:sz="4" w:space="0" w:color="C72125" w:themeColor="accent4"/>
        <w:right w:val="single" w:sz="4" w:space="0" w:color="C721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4" w:themeShade="99"/>
          <w:insideV w:val="nil"/>
        </w:tcBorders>
        <w:shd w:val="clear" w:color="auto" w:fill="7713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4" w:themeFillShade="99"/>
      </w:tcPr>
    </w:tblStylePr>
    <w:tblStylePr w:type="band1Vert">
      <w:tblPr/>
      <w:tcPr>
        <w:shd w:val="clear" w:color="auto" w:fill="EF9FA1" w:themeFill="accent4" w:themeFillTint="66"/>
      </w:tcPr>
    </w:tblStylePr>
    <w:tblStylePr w:type="band1Horz">
      <w:tblPr/>
      <w:tcPr>
        <w:shd w:val="clear" w:color="auto" w:fill="EB88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2125" w:themeColor="accent4"/>
        <w:left w:val="single" w:sz="4" w:space="0" w:color="636363" w:themeColor="accent3"/>
        <w:bottom w:val="single" w:sz="4" w:space="0" w:color="636363" w:themeColor="accent3"/>
        <w:right w:val="single" w:sz="4" w:space="0" w:color="6363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3" w:themeShade="99"/>
          <w:insideV w:val="nil"/>
        </w:tcBorders>
        <w:shd w:val="clear" w:color="auto" w:fill="3B3B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3" w:themeFillShade="99"/>
      </w:tcPr>
    </w:tblStylePr>
    <w:tblStylePr w:type="band1Vert">
      <w:tblPr/>
      <w:tcPr>
        <w:shd w:val="clear" w:color="auto" w:fill="C0C0C0" w:themeFill="accent3" w:themeFillTint="66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3897F1" w:themeColor="accent2"/>
        <w:bottom w:val="single" w:sz="4" w:space="0" w:color="3897F1" w:themeColor="accent2"/>
        <w:right w:val="single" w:sz="4" w:space="0" w:color="3897F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2" w:themeShade="99"/>
          <w:insideV w:val="nil"/>
        </w:tcBorders>
        <w:shd w:val="clear" w:color="auto" w:fill="0B5A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2" w:themeFillShade="99"/>
      </w:tcPr>
    </w:tblStylePr>
    <w:tblStylePr w:type="band1Vert">
      <w:tblPr/>
      <w:tcPr>
        <w:shd w:val="clear" w:color="auto" w:fill="AFD5F9" w:themeFill="accent2" w:themeFillTint="66"/>
      </w:tcPr>
    </w:tblStylePr>
    <w:tblStylePr w:type="band1Horz">
      <w:tblPr/>
      <w:tcPr>
        <w:shd w:val="clear" w:color="auto" w:fill="9BCA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C72125" w:themeColor="accent1"/>
        <w:bottom w:val="single" w:sz="4" w:space="0" w:color="C72125" w:themeColor="accent1"/>
        <w:right w:val="single" w:sz="4" w:space="0" w:color="C7212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1" w:themeShade="99"/>
          <w:insideV w:val="nil"/>
        </w:tcBorders>
        <w:shd w:val="clear" w:color="auto" w:fill="771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1" w:themeFillShade="99"/>
      </w:tcPr>
    </w:tblStylePr>
    <w:tblStylePr w:type="band1Vert">
      <w:tblPr/>
      <w:tcPr>
        <w:shd w:val="clear" w:color="auto" w:fill="EF9FA1" w:themeFill="accent1" w:themeFillTint="66"/>
      </w:tcPr>
    </w:tblStylePr>
    <w:tblStylePr w:type="band1Horz">
      <w:tblPr/>
      <w:tcPr>
        <w:shd w:val="clear" w:color="auto" w:fill="EB88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C0C0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5" w:themeFillTint="33"/>
    </w:tcPr>
    <w:tblStylePr w:type="firstRow">
      <w:rPr>
        <w:b/>
        <w:bCs/>
      </w:rPr>
      <w:tblPr/>
      <w:tcPr>
        <w:shd w:val="clear" w:color="auto" w:fill="AFD5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4" w:themeFillTint="33"/>
    </w:tcPr>
    <w:tblStylePr w:type="firstRow">
      <w:rPr>
        <w:b/>
        <w:bCs/>
      </w:rPr>
      <w:tblPr/>
      <w:tcPr>
        <w:shd w:val="clear" w:color="auto" w:fill="EF9F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ColorfulGrid-Accent3">
    <w:name w:val="Colorful Grid Accent 3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C0C0C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ColorfulGrid-Accent2">
    <w:name w:val="Colorful Grid Accent 2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2" w:themeFillTint="33"/>
    </w:tcPr>
    <w:tblStylePr w:type="firstRow">
      <w:rPr>
        <w:b/>
        <w:bCs/>
      </w:rPr>
      <w:tblPr/>
      <w:tcPr>
        <w:shd w:val="clear" w:color="auto" w:fill="AFD5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ColorfulGrid-Accent1">
    <w:name w:val="Colorful Grid Accent 1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1" w:themeFillTint="33"/>
    </w:tcPr>
    <w:tblStylePr w:type="firstRow">
      <w:rPr>
        <w:b/>
        <w:bCs/>
      </w:rPr>
      <w:tblPr/>
      <w:tcPr>
        <w:shd w:val="clear" w:color="auto" w:fill="EF9F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MediumList2-Accent6">
    <w:name w:val="Medium List 2 Accent 6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shd w:val="clear" w:color="auto" w:fill="CDE5FB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shd w:val="clear" w:color="auto" w:fill="F5C3C4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shd w:val="clear" w:color="auto" w:fill="D8D8D8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shd w:val="clear" w:color="auto" w:fill="CDE5FB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3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4" w:themeFillTint="7F"/>
      </w:tcPr>
    </w:tblStylePr>
  </w:style>
  <w:style w:type="table" w:styleId="MediumGrid3-Accent3">
    <w:name w:val="Medium Grid 3 Accent 3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2" w:themeFillTint="7F"/>
      </w:tcPr>
    </w:tblStylePr>
  </w:style>
  <w:style w:type="table" w:styleId="MediumGrid3-Accent1">
    <w:name w:val="Medium Grid 3 Accent 1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36363" w:themeColor="accent6"/>
          <w:insideV w:val="single" w:sz="6" w:space="0" w:color="636363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cPr>
      <w:shd w:val="clear" w:color="auto" w:fill="CDE5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5" w:themeFillTint="33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tcBorders>
          <w:insideH w:val="single" w:sz="6" w:space="0" w:color="3897F1" w:themeColor="accent5"/>
          <w:insideV w:val="single" w:sz="6" w:space="0" w:color="3897F1" w:themeColor="accent5"/>
        </w:tcBorders>
        <w:shd w:val="clear" w:color="auto" w:fill="9BCA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cPr>
      <w:shd w:val="clear" w:color="auto" w:fill="F5C3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4" w:themeFillTint="33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tcBorders>
          <w:insideH w:val="single" w:sz="6" w:space="0" w:color="C72125" w:themeColor="accent4"/>
          <w:insideV w:val="single" w:sz="6" w:space="0" w:color="C72125" w:themeColor="accent4"/>
        </w:tcBorders>
        <w:shd w:val="clear" w:color="auto" w:fill="EB88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cPr>
      <w:shd w:val="clear" w:color="auto" w:fill="D8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tcBorders>
          <w:insideH w:val="single" w:sz="6" w:space="0" w:color="636363" w:themeColor="accent3"/>
          <w:insideV w:val="single" w:sz="6" w:space="0" w:color="636363" w:themeColor="accent3"/>
        </w:tcBorders>
        <w:shd w:val="clear" w:color="auto" w:fill="B1B1B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cPr>
      <w:shd w:val="clear" w:color="auto" w:fill="CDE5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2" w:themeFillTint="33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tcBorders>
          <w:insideH w:val="single" w:sz="6" w:space="0" w:color="3897F1" w:themeColor="accent2"/>
          <w:insideV w:val="single" w:sz="6" w:space="0" w:color="3897F1" w:themeColor="accent2"/>
        </w:tcBorders>
        <w:shd w:val="clear" w:color="auto" w:fill="9BCA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  <w:insideH w:val="single" w:sz="8" w:space="0" w:color="C72125" w:themeColor="accent1"/>
        <w:insideV w:val="single" w:sz="8" w:space="0" w:color="C72125" w:themeColor="accent1"/>
      </w:tblBorders>
    </w:tblPr>
    <w:tcPr>
      <w:shd w:val="clear" w:color="auto" w:fill="F5C3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1" w:themeFillTint="33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tcBorders>
          <w:insideH w:val="single" w:sz="6" w:space="0" w:color="C72125" w:themeColor="accent1"/>
          <w:insideV w:val="single" w:sz="6" w:space="0" w:color="C72125" w:themeColor="accent1"/>
        </w:tcBorders>
        <w:shd w:val="clear" w:color="auto" w:fill="EB88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  <w:insideV w:val="single" w:sz="8" w:space="0" w:color="69B0F4" w:themeColor="accent5" w:themeTint="BF"/>
      </w:tblBorders>
    </w:tblPr>
    <w:tcPr>
      <w:shd w:val="clear" w:color="auto" w:fill="CDE5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  <w:insideV w:val="single" w:sz="8" w:space="0" w:color="E14C4F" w:themeColor="accent4" w:themeTint="BF"/>
      </w:tblBorders>
    </w:tblPr>
    <w:tcPr>
      <w:shd w:val="clear" w:color="auto" w:fill="F5C3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  <w:insideV w:val="single" w:sz="8" w:space="0" w:color="8A8A8A" w:themeColor="accent3" w:themeTint="BF"/>
      </w:tblBorders>
    </w:tblPr>
    <w:tcPr>
      <w:shd w:val="clear" w:color="auto" w:fill="D8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  <w:insideV w:val="single" w:sz="8" w:space="0" w:color="69B0F4" w:themeColor="accent2" w:themeTint="BF"/>
      </w:tblBorders>
    </w:tblPr>
    <w:tcPr>
      <w:shd w:val="clear" w:color="auto" w:fill="CDE5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1" w:themeTint="BF"/>
        <w:left w:val="single" w:sz="8" w:space="0" w:color="E14C4F" w:themeColor="accent1" w:themeTint="BF"/>
        <w:bottom w:val="single" w:sz="8" w:space="0" w:color="E14C4F" w:themeColor="accent1" w:themeTint="BF"/>
        <w:right w:val="single" w:sz="8" w:space="0" w:color="E14C4F" w:themeColor="accent1" w:themeTint="BF"/>
        <w:insideH w:val="single" w:sz="8" w:space="0" w:color="E14C4F" w:themeColor="accent1" w:themeTint="BF"/>
        <w:insideV w:val="single" w:sz="8" w:space="0" w:color="E14C4F" w:themeColor="accent1" w:themeTint="BF"/>
      </w:tblBorders>
    </w:tblPr>
    <w:tcPr>
      <w:shd w:val="clear" w:color="auto" w:fill="F5C3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DarkList-Accent6">
    <w:name w:val="Dark List Accent 6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DarkList-Accent5">
    <w:name w:val="Dark List Accent 5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</w:style>
  <w:style w:type="table" w:styleId="DarkList-Accent4">
    <w:name w:val="Dark List Accent 4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</w:style>
  <w:style w:type="table" w:styleId="DarkList-Accent3">
    <w:name w:val="Dark List Accent 3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</w:style>
  <w:style w:type="table" w:styleId="DarkList-Accent2">
    <w:name w:val="Dark List Accent 2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</w:style>
  <w:style w:type="table" w:styleId="DarkList-Accent1">
    <w:name w:val="Dark List Accent 1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</w:style>
  <w:style w:type="paragraph" w:styleId="Bibliography">
    <w:name w:val="Bibliography"/>
    <w:basedOn w:val="ZsysbasisTUEindhoven"/>
    <w:next w:val="BodytextTUEindhoven"/>
    <w:uiPriority w:val="98"/>
    <w:semiHidden/>
    <w:rsid w:val="00E07762"/>
  </w:style>
  <w:style w:type="paragraph" w:styleId="Quote">
    <w:name w:val="Quote"/>
    <w:basedOn w:val="ZsysbasisTUEindhoven"/>
    <w:next w:val="BodytextTUEindhoven"/>
    <w:link w:val="QuoteChar"/>
    <w:uiPriority w:val="98"/>
    <w:semiHidden/>
    <w:rsid w:val="00E077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IntenseQuote">
    <w:name w:val="Intense Quote"/>
    <w:basedOn w:val="ZsysbasisTUEindhoven"/>
    <w:next w:val="BodytextTUEindhoven"/>
    <w:link w:val="IntenseQuote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nd note reference TU Eindhoven"/>
    <w:basedOn w:val="DefaultParagraphFont"/>
    <w:rsid w:val="00E07762"/>
    <w:rPr>
      <w:vertAlign w:val="superscript"/>
    </w:rPr>
  </w:style>
  <w:style w:type="paragraph" w:styleId="NoSpacing">
    <w:name w:val="No Spacing"/>
    <w:basedOn w:val="ZsysbasisTUEindhoven"/>
    <w:next w:val="BodytextTUEindhoven"/>
    <w:uiPriority w:val="1"/>
    <w:qFormat/>
    <w:rsid w:val="00D27D0E"/>
  </w:style>
  <w:style w:type="character" w:styleId="HTMLCode">
    <w:name w:val="HTML Code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E07762"/>
    <w:rPr>
      <w:i/>
      <w:iCs/>
    </w:rPr>
  </w:style>
  <w:style w:type="character" w:styleId="HTMLVariable">
    <w:name w:val="HTML Variable"/>
    <w:basedOn w:val="DefaultParagraphFont"/>
    <w:semiHidden/>
    <w:rsid w:val="00E07762"/>
    <w:rPr>
      <w:i/>
      <w:iCs/>
    </w:rPr>
  </w:style>
  <w:style w:type="character" w:styleId="HTMLAcronym">
    <w:name w:val="HTML Acronym"/>
    <w:basedOn w:val="DefaultParagraphFont"/>
    <w:semiHidden/>
    <w:rsid w:val="00E07762"/>
  </w:style>
  <w:style w:type="character" w:styleId="HTMLCite">
    <w:name w:val="HTML Cite"/>
    <w:basedOn w:val="DefaultParagraphFont"/>
    <w:semiHidden/>
    <w:rsid w:val="00E07762"/>
    <w:rPr>
      <w:i/>
      <w:iCs/>
    </w:rPr>
  </w:style>
  <w:style w:type="character" w:styleId="HTMLTypewriter">
    <w:name w:val="HTML Typewriter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TUEindhoven"/>
    <w:next w:val="BodytextTUEindhoven"/>
    <w:uiPriority w:val="39"/>
    <w:semiHidden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ZsysbasisTUEindhoven"/>
    <w:next w:val="BodytextTUEindhoven"/>
    <w:uiPriority w:val="34"/>
    <w:qFormat/>
    <w:rsid w:val="00E7078D"/>
    <w:pPr>
      <w:ind w:left="720"/>
    </w:pPr>
  </w:style>
  <w:style w:type="character" w:styleId="Emphasis">
    <w:name w:val="Emphasis"/>
    <w:basedOn w:val="DefaultParagraphFont"/>
    <w:qFormat/>
    <w:rsid w:val="00E07762"/>
    <w:rPr>
      <w:i/>
      <w:iCs/>
    </w:rPr>
  </w:style>
  <w:style w:type="character" w:styleId="LineNumber">
    <w:name w:val="line number"/>
    <w:basedOn w:val="DefaultParagraphFont"/>
    <w:semiHidden/>
    <w:rsid w:val="00E07762"/>
  </w:style>
  <w:style w:type="numbering" w:customStyle="1" w:styleId="HeadingnumberingTUEindhoven">
    <w:name w:val="Heading numbering TU Eindhoven"/>
    <w:uiPriority w:val="4"/>
    <w:semiHidden/>
    <w:rsid w:val="006C5079"/>
    <w:pPr>
      <w:numPr>
        <w:numId w:val="9"/>
      </w:numPr>
    </w:pPr>
  </w:style>
  <w:style w:type="paragraph" w:customStyle="1" w:styleId="ZsyseenpuntTUEindhoven">
    <w:name w:val="Zsyseenpunt TU Eindhoven"/>
    <w:basedOn w:val="ZsysbasisTUEindhoven"/>
    <w:next w:val="BodytextTUEindhove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TUEindhoven">
    <w:name w:val="Zsysbasisdocumentgegevens TU Eindhoven"/>
    <w:basedOn w:val="ZsysbasisTUEindhoven"/>
    <w:next w:val="BodytextTUEindhoven"/>
    <w:uiPriority w:val="4"/>
    <w:semiHidden/>
    <w:rsid w:val="0020548B"/>
    <w:pPr>
      <w:spacing w:line="170" w:lineRule="exact"/>
    </w:pPr>
    <w:rPr>
      <w:noProof/>
      <w:sz w:val="15"/>
    </w:rPr>
  </w:style>
  <w:style w:type="paragraph" w:customStyle="1" w:styleId="DocumentdataheadingTUEindhoven">
    <w:name w:val="Document data heading TU Eindhoven"/>
    <w:basedOn w:val="ZsysbasisdocumentgegevensTUEindhoven"/>
    <w:uiPriority w:val="4"/>
    <w:rsid w:val="00756C31"/>
  </w:style>
  <w:style w:type="paragraph" w:customStyle="1" w:styleId="DocumentdataTUEindhoven">
    <w:name w:val="Document data TU Eindhoven"/>
    <w:basedOn w:val="ZsysbasisdocumentgegevensTUEindhoven"/>
    <w:uiPriority w:val="4"/>
    <w:rsid w:val="00756C31"/>
  </w:style>
  <w:style w:type="paragraph" w:customStyle="1" w:styleId="PagenumberTUEindhoven">
    <w:name w:val="Page number TU Eindhoven"/>
    <w:basedOn w:val="ZsysbasisdocumentgegevensTUEindhoven"/>
    <w:uiPriority w:val="4"/>
    <w:rsid w:val="007361EE"/>
  </w:style>
  <w:style w:type="paragraph" w:customStyle="1" w:styleId="SenderinformationTUEindhoven">
    <w:name w:val="Sender information TU Eindhoven"/>
    <w:basedOn w:val="ZsysbasisdocumentgegevensTUEindhoven"/>
    <w:uiPriority w:val="4"/>
    <w:rsid w:val="00135E7B"/>
  </w:style>
  <w:style w:type="paragraph" w:customStyle="1" w:styleId="SenderinformationheadingTUEindhoven">
    <w:name w:val="Sender information heading TU Eindhoven"/>
    <w:basedOn w:val="ZsysbasisdocumentgegevensTUEindhoven"/>
    <w:uiPriority w:val="4"/>
    <w:rsid w:val="00135E7B"/>
  </w:style>
  <w:style w:type="numbering" w:customStyle="1" w:styleId="ListstandardTUEindhoven">
    <w:name w:val="List standard TU Eindhoven"/>
    <w:uiPriority w:val="4"/>
    <w:semiHidden/>
    <w:rsid w:val="00497968"/>
    <w:pPr>
      <w:numPr>
        <w:numId w:val="10"/>
      </w:numPr>
    </w:pPr>
  </w:style>
  <w:style w:type="paragraph" w:customStyle="1" w:styleId="ParagraphforpictureTUEindhoven">
    <w:name w:val="Paragraph for picture TU Eindhoven"/>
    <w:basedOn w:val="ZsysbasisTUEindhoven"/>
    <w:next w:val="BodytextTUEindhoven"/>
    <w:uiPriority w:val="4"/>
    <w:qFormat/>
    <w:rsid w:val="00A01CD1"/>
  </w:style>
  <w:style w:type="paragraph" w:customStyle="1" w:styleId="TitleTUEindhoven">
    <w:name w:val="Title TU Eindhoven"/>
    <w:basedOn w:val="ZsysbasisTUEindhoven"/>
    <w:uiPriority w:val="4"/>
    <w:qFormat/>
    <w:rsid w:val="00A9666A"/>
    <w:pPr>
      <w:keepLines/>
    </w:pPr>
  </w:style>
  <w:style w:type="paragraph" w:customStyle="1" w:styleId="SubtitleTUEindhoven">
    <w:name w:val="Subtitle TU Eindhoven"/>
    <w:basedOn w:val="ZsysbasisTUEindhoven"/>
    <w:uiPriority w:val="4"/>
    <w:qFormat/>
    <w:rsid w:val="00A9666A"/>
    <w:pPr>
      <w:keepLines/>
    </w:pPr>
  </w:style>
  <w:style w:type="numbering" w:customStyle="1" w:styleId="AppendixnumberingTUEindhoven">
    <w:name w:val="Appendix numbering TU Eindhoven"/>
    <w:uiPriority w:val="4"/>
    <w:semiHidden/>
    <w:rsid w:val="00C148FF"/>
    <w:pPr>
      <w:numPr>
        <w:numId w:val="11"/>
      </w:numPr>
    </w:pPr>
  </w:style>
  <w:style w:type="paragraph" w:customStyle="1" w:styleId="Appendixheading1TUEindhoven">
    <w:name w:val="Appendix heading 1 TU Eindhoven"/>
    <w:basedOn w:val="ZsysbasisTUEindhoven"/>
    <w:next w:val="BodytextTUEindhoven"/>
    <w:uiPriority w:val="4"/>
    <w:qFormat/>
    <w:rsid w:val="00C148FF"/>
    <w:pPr>
      <w:keepNext/>
      <w:keepLines/>
      <w:numPr>
        <w:numId w:val="30"/>
      </w:numPr>
      <w:outlineLvl w:val="0"/>
    </w:pPr>
    <w:rPr>
      <w:b/>
      <w:sz w:val="24"/>
    </w:rPr>
  </w:style>
  <w:style w:type="paragraph" w:customStyle="1" w:styleId="Appendixheading2TUEindhoven">
    <w:name w:val="Appendix heading 2 TU Eindhoven"/>
    <w:basedOn w:val="ZsysbasisTUEindhoven"/>
    <w:next w:val="BodytextTUEindhoven"/>
    <w:uiPriority w:val="4"/>
    <w:qFormat/>
    <w:rsid w:val="00C148FF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CommentSubject">
    <w:name w:val="annotation subject"/>
    <w:basedOn w:val="ZsysbasisTUEindhoven"/>
    <w:next w:val="BodytextTUEindhoven"/>
    <w:link w:val="CommentSubjectChar"/>
    <w:rsid w:val="00E7078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basedOn w:val="ZsysbasisTUEindhovenChar"/>
    <w:link w:val="BodyTex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TUEindhoven"/>
    <w:next w:val="BodytextTUEindhoven"/>
    <w:link w:val="BodyTextIndent2Char"/>
    <w:semiHidden/>
    <w:rsid w:val="00E7078D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TUEindhoven"/>
    <w:next w:val="BodytextTUEindhoven"/>
    <w:link w:val="BodyTextIndent3Char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aliases w:val="Table of Figures TU Eindhoven"/>
    <w:basedOn w:val="ZsysbasisTUEindhoven"/>
    <w:next w:val="BodytextTUEindhoven"/>
    <w:uiPriority w:val="4"/>
    <w:rsid w:val="00DD2A9E"/>
  </w:style>
  <w:style w:type="table" w:customStyle="1" w:styleId="TablewithoutformattingTUEindhoven">
    <w:name w:val="Table without formatting TU Eindhoven"/>
    <w:basedOn w:val="TableNorma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UEindhoven">
    <w:name w:val="Zsysbasistoc TU Eindhoven"/>
    <w:basedOn w:val="ZsysbasisTUEindhoven"/>
    <w:next w:val="BodytextTUEindhoven"/>
    <w:uiPriority w:val="4"/>
    <w:semiHidden/>
    <w:rsid w:val="00706D10"/>
    <w:pPr>
      <w:ind w:left="709" w:right="567" w:hanging="709"/>
    </w:pPr>
  </w:style>
  <w:style w:type="paragraph" w:customStyle="1" w:styleId="AgendaitemTUEindhoven">
    <w:name w:val="Agenda item TU Eindhoven"/>
    <w:basedOn w:val="ZsysbasisTUEindhoven"/>
    <w:uiPriority w:val="4"/>
    <w:rsid w:val="00B237FC"/>
    <w:pPr>
      <w:numPr>
        <w:numId w:val="28"/>
      </w:numPr>
    </w:pPr>
  </w:style>
  <w:style w:type="numbering" w:customStyle="1" w:styleId="AgendaitemlistTUEindhoven">
    <w:name w:val="Agenda item (list) TU Eindhoven"/>
    <w:uiPriority w:val="4"/>
    <w:semiHidden/>
    <w:rsid w:val="004379A2"/>
    <w:pPr>
      <w:numPr>
        <w:numId w:val="22"/>
      </w:numPr>
    </w:pPr>
  </w:style>
  <w:style w:type="paragraph" w:customStyle="1" w:styleId="ZsysbasistabeltekstTUEindhoven">
    <w:name w:val="Zsysbasistabeltekst TU Eindhoven"/>
    <w:basedOn w:val="ZsysbasisTUEindhoven"/>
    <w:next w:val="TabletextTUEindhoven"/>
    <w:uiPriority w:val="4"/>
    <w:semiHidden/>
    <w:rsid w:val="008D23E7"/>
  </w:style>
  <w:style w:type="paragraph" w:customStyle="1" w:styleId="TabletextTUEindhoven">
    <w:name w:val="Table text TU Eindhoven"/>
    <w:basedOn w:val="ZsysbasistabeltekstTUEindhoven"/>
    <w:uiPriority w:val="4"/>
    <w:rsid w:val="008D23E7"/>
  </w:style>
  <w:style w:type="paragraph" w:customStyle="1" w:styleId="TableheadingTUEindhoven">
    <w:name w:val="Table heading TU Eindhoven"/>
    <w:basedOn w:val="ZsysbasistabeltekstTUEindhoven"/>
    <w:next w:val="TabletextTUEindhoven"/>
    <w:uiPriority w:val="4"/>
    <w:rsid w:val="008D23E7"/>
  </w:style>
  <w:style w:type="paragraph" w:customStyle="1" w:styleId="DocumentnameTUEindhoven">
    <w:name w:val="Document name TU Eindhoven"/>
    <w:basedOn w:val="ZsysbasisTUEindhoven"/>
    <w:next w:val="BodytextTUEindhoven"/>
    <w:uiPriority w:val="4"/>
    <w:rsid w:val="00F0042B"/>
  </w:style>
  <w:style w:type="paragraph" w:customStyle="1" w:styleId="AlineavoorafbeeldingTUEindhoven">
    <w:name w:val="Alinea voor afbeelding TU Eindhoven"/>
    <w:basedOn w:val="ZsysbasisTUEindhoven"/>
    <w:next w:val="Normal"/>
    <w:uiPriority w:val="4"/>
    <w:qFormat/>
    <w:rsid w:val="00B56941"/>
  </w:style>
  <w:style w:type="paragraph" w:customStyle="1" w:styleId="AddressboxreturnaddressTUEindhoven">
    <w:name w:val="Address box return address TU Eindhoven"/>
    <w:basedOn w:val="ZsysbasisTUEindhoven"/>
    <w:uiPriority w:val="4"/>
    <w:rsid w:val="00FE1FE0"/>
    <w:pPr>
      <w:spacing w:line="160" w:lineRule="exact"/>
    </w:pPr>
    <w:rPr>
      <w:sz w:val="13"/>
    </w:rPr>
  </w:style>
  <w:style w:type="paragraph" w:customStyle="1" w:styleId="ClassificationTUEindhoven">
    <w:name w:val="Classification TU Eindhoven"/>
    <w:basedOn w:val="ZsysbasisTUEindhoven"/>
    <w:uiPriority w:val="4"/>
    <w:rsid w:val="00423F39"/>
    <w:pPr>
      <w:framePr w:hSpace="31680" w:wrap="around" w:vAnchor="page" w:hAnchor="page" w:x="1260" w:y="2906"/>
      <w:spacing w:line="200" w:lineRule="exact"/>
    </w:pPr>
    <w:rPr>
      <w:caps/>
      <w:sz w:val="20"/>
    </w:rPr>
  </w:style>
  <w:style w:type="character" w:customStyle="1" w:styleId="Hashtag1">
    <w:name w:val="Hashtag1"/>
    <w:basedOn w:val="DefaultParagraphFont"/>
    <w:uiPriority w:val="98"/>
    <w:semiHidden/>
    <w:unhideWhenUsed/>
    <w:rsid w:val="00890195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DefaultParagraphFont"/>
    <w:uiPriority w:val="98"/>
    <w:semiHidden/>
    <w:unhideWhenUsed/>
    <w:rsid w:val="00890195"/>
    <w:rPr>
      <w:color w:val="605E5C"/>
      <w:shd w:val="clear" w:color="auto" w:fill="E1DFDD"/>
    </w:rPr>
  </w:style>
  <w:style w:type="character" w:customStyle="1" w:styleId="Slimmehyperlink1">
    <w:name w:val="Slimme hyperlink1"/>
    <w:basedOn w:val="DefaultParagraphFont"/>
    <w:uiPriority w:val="98"/>
    <w:semiHidden/>
    <w:unhideWhenUsed/>
    <w:rsid w:val="00890195"/>
    <w:rPr>
      <w:u w:val="dotted"/>
    </w:rPr>
  </w:style>
  <w:style w:type="character" w:customStyle="1" w:styleId="Vermelding1">
    <w:name w:val="Vermelding1"/>
    <w:basedOn w:val="DefaultParagraphFont"/>
    <w:uiPriority w:val="98"/>
    <w:semiHidden/>
    <w:unhideWhenUsed/>
    <w:rsid w:val="00890195"/>
    <w:rPr>
      <w:color w:val="2B579A"/>
      <w:shd w:val="clear" w:color="auto" w:fill="E1DFDD"/>
    </w:rPr>
  </w:style>
  <w:style w:type="paragraph" w:customStyle="1" w:styleId="TUEReferenceData">
    <w:name w:val="TUE_ReferenceData"/>
    <w:basedOn w:val="Normal"/>
    <w:link w:val="TUEReferenceDataChar"/>
    <w:rsid w:val="0030685D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DataChar">
    <w:name w:val="TUE_ReferenceData Char"/>
    <w:basedOn w:val="DefaultParagraphFont"/>
    <w:link w:val="TUEReferenceData"/>
    <w:locked/>
    <w:rsid w:val="0030685D"/>
    <w:rPr>
      <w:rFonts w:ascii="Arial" w:hAnsi="Arial"/>
      <w:noProof/>
      <w:sz w:val="16"/>
      <w:szCs w:val="24"/>
      <w:lang w:eastAsia="en-US"/>
    </w:rPr>
  </w:style>
  <w:style w:type="paragraph" w:customStyle="1" w:styleId="Brieftekst">
    <w:name w:val="Brieftekst"/>
    <w:basedOn w:val="Normal"/>
    <w:rsid w:val="0030685D"/>
    <w:pPr>
      <w:spacing w:line="240" w:lineRule="atLeast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Default">
    <w:name w:val="Default"/>
    <w:rsid w:val="0030685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aliases w:val="Heading 6 TU Eindhoven Char"/>
    <w:link w:val="Heading6"/>
    <w:locked/>
    <w:rsid w:val="0030685D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SenderData">
    <w:name w:val="TUE_SenderData"/>
    <w:basedOn w:val="Normal"/>
    <w:rsid w:val="00DA6A02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uiPriority w:val="9"/>
    <w:rsid w:val="000518C5"/>
    <w:rPr>
      <w:rFonts w:ascii="Calibri" w:hAnsi="Calibri" w:cs="Maiandra GD"/>
      <w:b/>
      <w:bCs/>
      <w:color w:val="000000" w:themeColor="text1"/>
      <w:sz w:val="24"/>
      <w:szCs w:val="32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"/>
    <w:rsid w:val="000518C5"/>
    <w:rPr>
      <w:rFonts w:ascii="Calibri" w:hAnsi="Calibri" w:cs="Maiandra GD"/>
      <w:b/>
      <w:bCs/>
      <w:iCs/>
      <w:color w:val="000000" w:themeColor="text1"/>
      <w:sz w:val="21"/>
      <w:szCs w:val="28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"/>
    <w:rsid w:val="000518C5"/>
    <w:rPr>
      <w:rFonts w:ascii="Calibri" w:hAnsi="Calibri" w:cs="Maiandra GD"/>
      <w:i/>
      <w:iCs/>
      <w:color w:val="000000" w:themeColor="text1"/>
      <w:sz w:val="21"/>
      <w:szCs w:val="18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0518C5"/>
    <w:rPr>
      <w:rFonts w:ascii="Calibri" w:hAnsi="Calibri" w:cs="Maiandra GD"/>
      <w:bCs/>
      <w:color w:val="000000" w:themeColor="text1"/>
      <w:sz w:val="21"/>
      <w:szCs w:val="24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0518C5"/>
    <w:rPr>
      <w:rFonts w:ascii="Calibri" w:hAnsi="Calibri" w:cs="Maiandra GD"/>
      <w:bCs/>
      <w:iCs/>
      <w:color w:val="000000" w:themeColor="text1"/>
      <w:sz w:val="21"/>
      <w:szCs w:val="22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0518C5"/>
    <w:rPr>
      <w:rFonts w:ascii="Calibri" w:hAnsi="Calibri" w:cs="Maiandra GD"/>
      <w:bCs/>
      <w:color w:val="000000" w:themeColor="text1"/>
      <w:sz w:val="21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0518C5"/>
    <w:rPr>
      <w:rFonts w:ascii="Calibri" w:hAnsi="Calibri" w:cs="Maiandra GD"/>
      <w:iCs/>
      <w:color w:val="000000" w:themeColor="text1"/>
      <w:sz w:val="21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0518C5"/>
    <w:rPr>
      <w:rFonts w:ascii="Calibri" w:hAnsi="Calibri" w:cs="Maiandra GD"/>
      <w:bCs/>
      <w:color w:val="000000" w:themeColor="text1"/>
      <w:sz w:val="21"/>
      <w:szCs w:val="18"/>
    </w:rPr>
  </w:style>
  <w:style w:type="character" w:customStyle="1" w:styleId="HeaderChar">
    <w:name w:val="Header Char"/>
    <w:aliases w:val="Aanbesteding Koptekst Char"/>
    <w:basedOn w:val="DefaultParagraphFont"/>
    <w:link w:val="Header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ferenceColumn">
    <w:name w:val="TUE_ReferenceColumn"/>
    <w:basedOn w:val="Normal"/>
    <w:link w:val="TUEReferenceColumnChar"/>
    <w:rsid w:val="000518C5"/>
    <w:pPr>
      <w:framePr w:w="2977" w:h="13143" w:hRule="exact" w:wrap="around" w:vAnchor="page" w:hAnchor="page" w:x="880" w:y="710"/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ColumnChar">
    <w:name w:val="TUE_ReferenceColumn Char"/>
    <w:basedOn w:val="DefaultParagraphFont"/>
    <w:link w:val="TUEReferenceColumn"/>
    <w:rsid w:val="000518C5"/>
    <w:rPr>
      <w:rFonts w:ascii="Arial" w:hAnsi="Arial"/>
      <w:noProof/>
      <w:sz w:val="16"/>
      <w:szCs w:val="24"/>
      <w:lang w:eastAsia="en-US"/>
    </w:rPr>
  </w:style>
  <w:style w:type="paragraph" w:customStyle="1" w:styleId="TUEAddress">
    <w:name w:val="TUE_Address"/>
    <w:basedOn w:val="Normal"/>
    <w:rsid w:val="000518C5"/>
    <w:pPr>
      <w:framePr w:hSpace="181" w:wrap="around" w:vAnchor="page" w:hAnchor="page" w:x="6295" w:y="2212"/>
      <w:spacing w:line="260" w:lineRule="atLeast"/>
    </w:pPr>
    <w:rPr>
      <w:rFonts w:ascii="Arial" w:hAnsi="Arial" w:cs="Times New Roman"/>
      <w:noProof/>
      <w:color w:val="auto"/>
      <w:sz w:val="20"/>
      <w:szCs w:val="24"/>
      <w:lang w:eastAsia="en-US"/>
    </w:rPr>
  </w:style>
  <w:style w:type="paragraph" w:customStyle="1" w:styleId="TUEUnnumberedHeading">
    <w:name w:val="TUE_UnnumberedHeading"/>
    <w:basedOn w:val="Normal"/>
    <w:next w:val="Normal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Attachment">
    <w:name w:val="TUE_Attachment"/>
    <w:basedOn w:val="Normal"/>
    <w:next w:val="Normal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C00000"/>
      <w:sz w:val="24"/>
      <w:szCs w:val="24"/>
      <w:lang w:eastAsia="en-US"/>
    </w:rPr>
  </w:style>
  <w:style w:type="paragraph" w:customStyle="1" w:styleId="TUEChapter">
    <w:name w:val="TUE_Chapter"/>
    <w:basedOn w:val="Normal"/>
    <w:next w:val="Normal"/>
    <w:rsid w:val="000518C5"/>
    <w:pPr>
      <w:numPr>
        <w:numId w:val="32"/>
      </w:numPr>
      <w:spacing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CheckBoxChecked">
    <w:name w:val="TUE_CheckBoxChecked"/>
    <w:basedOn w:val="TUECheckboxUnChecked"/>
    <w:next w:val="Normal"/>
    <w:rsid w:val="000518C5"/>
  </w:style>
  <w:style w:type="paragraph" w:customStyle="1" w:styleId="TUEClassification">
    <w:name w:val="TUE_Classification"/>
    <w:basedOn w:val="TUEAddress"/>
    <w:next w:val="TUEAddress"/>
    <w:rsid w:val="000518C5"/>
    <w:pPr>
      <w:framePr w:hSpace="0" w:wrap="around"/>
    </w:pPr>
    <w:rPr>
      <w:caps/>
      <w:sz w:val="18"/>
    </w:rPr>
  </w:style>
  <w:style w:type="paragraph" w:customStyle="1" w:styleId="TUEDocumentTitle">
    <w:name w:val="TUE_DocumentTitle"/>
    <w:basedOn w:val="TUEReferenceColumn"/>
    <w:rsid w:val="000518C5"/>
    <w:pPr>
      <w:framePr w:wrap="around"/>
    </w:pPr>
    <w:rPr>
      <w:b/>
      <w:sz w:val="34"/>
      <w:lang w:val="en"/>
    </w:rPr>
  </w:style>
  <w:style w:type="character" w:customStyle="1" w:styleId="FootnoteTextChar">
    <w:name w:val="Footnote Text Char"/>
    <w:aliases w:val="Footnote text TU Eindhoven Char"/>
    <w:basedOn w:val="DefaultParagraphFont"/>
    <w:link w:val="FootnoteText"/>
    <w:rsid w:val="000518C5"/>
    <w:rPr>
      <w:rFonts w:ascii="Calibri" w:hAnsi="Calibri" w:cs="Maiandra GD"/>
      <w:color w:val="000000" w:themeColor="text1"/>
      <w:sz w:val="15"/>
      <w:szCs w:val="18"/>
    </w:rPr>
  </w:style>
  <w:style w:type="paragraph" w:customStyle="1" w:styleId="TUEFooter">
    <w:name w:val="TUE_Footer"/>
    <w:basedOn w:val="Footer"/>
    <w:rsid w:val="000518C5"/>
    <w:pPr>
      <w:tabs>
        <w:tab w:val="center" w:pos="4320"/>
        <w:tab w:val="right" w:pos="8640"/>
      </w:tabs>
      <w:spacing w:line="210" w:lineRule="atLeast"/>
      <w:jc w:val="left"/>
    </w:pPr>
    <w:rPr>
      <w:rFonts w:ascii="Arial" w:hAnsi="Arial" w:cs="Times New Roman"/>
      <w:noProof/>
      <w:color w:val="auto"/>
      <w:sz w:val="16"/>
      <w:szCs w:val="20"/>
      <w:lang w:eastAsia="en-US"/>
    </w:rPr>
  </w:style>
  <w:style w:type="paragraph" w:customStyle="1" w:styleId="TUEFooterHead">
    <w:name w:val="TUE_FooterHead"/>
    <w:basedOn w:val="TUEFooter"/>
    <w:next w:val="TUEFooter"/>
    <w:rsid w:val="000518C5"/>
  </w:style>
  <w:style w:type="paragraph" w:customStyle="1" w:styleId="TUEFootNote">
    <w:name w:val="TUE_FootNote"/>
    <w:basedOn w:val="Normal"/>
    <w:rsid w:val="000518C5"/>
    <w:pPr>
      <w:spacing w:line="260" w:lineRule="atLeast"/>
    </w:pPr>
    <w:rPr>
      <w:rFonts w:ascii="Arial" w:hAnsi="Arial" w:cs="Times New Roman"/>
      <w:color w:val="auto"/>
      <w:sz w:val="14"/>
      <w:szCs w:val="24"/>
      <w:lang w:eastAsia="en-US"/>
    </w:rPr>
  </w:style>
  <w:style w:type="paragraph" w:customStyle="1" w:styleId="TUEFormTitle">
    <w:name w:val="TUE_FormTitle"/>
    <w:basedOn w:val="Normal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Heading">
    <w:name w:val="TUE_Heading"/>
    <w:basedOn w:val="Normal"/>
    <w:next w:val="Normal"/>
    <w:rsid w:val="000518C5"/>
    <w:pPr>
      <w:numPr>
        <w:ilvl w:val="1"/>
        <w:numId w:val="33"/>
      </w:numPr>
      <w:spacing w:line="260" w:lineRule="atLeast"/>
    </w:pPr>
    <w:rPr>
      <w:rFonts w:ascii="Arial" w:hAnsi="Arial" w:cs="Times New Roman"/>
      <w:b/>
      <w:color w:val="auto"/>
      <w:sz w:val="32"/>
      <w:szCs w:val="24"/>
      <w:lang w:val="en" w:eastAsia="en-US"/>
    </w:rPr>
  </w:style>
  <w:style w:type="paragraph" w:customStyle="1" w:styleId="TUEReportHeading">
    <w:name w:val="TUE_ReportHeading"/>
    <w:basedOn w:val="Normal"/>
    <w:rsid w:val="000518C5"/>
    <w:pPr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IndexHeading">
    <w:name w:val="TUE_IndexHeading"/>
    <w:basedOn w:val="Normal"/>
    <w:rsid w:val="000518C5"/>
    <w:pPr>
      <w:numPr>
        <w:numId w:val="34"/>
      </w:num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IndexHeadingSub">
    <w:name w:val="TUE_IndexHeadingSub"/>
    <w:basedOn w:val="TUEIndexHeading"/>
    <w:rsid w:val="000518C5"/>
    <w:pPr>
      <w:numPr>
        <w:ilvl w:val="1"/>
        <w:numId w:val="35"/>
      </w:numPr>
    </w:pPr>
    <w:rPr>
      <w:lang w:val="en"/>
    </w:rPr>
  </w:style>
  <w:style w:type="paragraph" w:customStyle="1" w:styleId="TUEIndexHeadingSubSub">
    <w:name w:val="TUE_IndexHeadingSubSub"/>
    <w:basedOn w:val="TUEIndexHeading"/>
    <w:rsid w:val="000518C5"/>
    <w:pPr>
      <w:numPr>
        <w:ilvl w:val="2"/>
        <w:numId w:val="41"/>
      </w:numPr>
    </w:pPr>
    <w:rPr>
      <w:lang w:val="en"/>
    </w:rPr>
  </w:style>
  <w:style w:type="paragraph" w:customStyle="1" w:styleId="TUEIndexHeadingSubSubSub">
    <w:name w:val="TUE_IndexHeadingSubSubSub"/>
    <w:basedOn w:val="TUEIndexHeading"/>
    <w:rsid w:val="000518C5"/>
    <w:pPr>
      <w:numPr>
        <w:ilvl w:val="3"/>
        <w:numId w:val="36"/>
      </w:numPr>
    </w:pPr>
    <w:rPr>
      <w:b w:val="0"/>
      <w:lang w:val="en"/>
    </w:rPr>
  </w:style>
  <w:style w:type="paragraph" w:customStyle="1" w:styleId="TUEKIX">
    <w:name w:val="TUE_KIX"/>
    <w:basedOn w:val="TUEAddress"/>
    <w:rsid w:val="000518C5"/>
    <w:pPr>
      <w:framePr w:wrap="around" w:x="6213"/>
    </w:pPr>
    <w:rPr>
      <w:rFonts w:ascii="KIX Barcode" w:hAnsi="KIX Barcode"/>
    </w:rPr>
  </w:style>
  <w:style w:type="paragraph" w:customStyle="1" w:styleId="TUEListBullet">
    <w:name w:val="TUE_ListBullet"/>
    <w:basedOn w:val="Normal"/>
    <w:uiPriority w:val="99"/>
    <w:rsid w:val="000518C5"/>
    <w:pPr>
      <w:numPr>
        <w:numId w:val="37"/>
      </w:numPr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paragraph" w:customStyle="1" w:styleId="TUEListCharacter">
    <w:name w:val="TUE_ListCharacter"/>
    <w:basedOn w:val="TUEListBullet"/>
    <w:rsid w:val="000518C5"/>
    <w:pPr>
      <w:numPr>
        <w:numId w:val="38"/>
      </w:numPr>
    </w:pPr>
  </w:style>
  <w:style w:type="paragraph" w:customStyle="1" w:styleId="TUEListDash">
    <w:name w:val="TUE_ListDash"/>
    <w:basedOn w:val="TUEListBullet"/>
    <w:uiPriority w:val="99"/>
    <w:rsid w:val="000518C5"/>
    <w:pPr>
      <w:numPr>
        <w:numId w:val="39"/>
      </w:numPr>
    </w:pPr>
  </w:style>
  <w:style w:type="paragraph" w:customStyle="1" w:styleId="TUEListNumber">
    <w:name w:val="TUE_ListNumber"/>
    <w:basedOn w:val="TUEListBullet"/>
    <w:rsid w:val="000518C5"/>
    <w:pPr>
      <w:numPr>
        <w:numId w:val="40"/>
      </w:numPr>
      <w:tabs>
        <w:tab w:val="clear" w:pos="357"/>
        <w:tab w:val="num" w:pos="360"/>
      </w:tabs>
      <w:ind w:left="360" w:hanging="360"/>
    </w:pPr>
  </w:style>
  <w:style w:type="paragraph" w:customStyle="1" w:styleId="TUEPageText">
    <w:name w:val="TUE_PageText"/>
    <w:basedOn w:val="Normal"/>
    <w:rsid w:val="000518C5"/>
    <w:pPr>
      <w:spacing w:line="260" w:lineRule="atLeast"/>
      <w:ind w:left="-907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PageNumberOUd">
    <w:name w:val="TUE_PageNumberOUd"/>
    <w:basedOn w:val="TUEPageText"/>
    <w:rsid w:val="000518C5"/>
  </w:style>
  <w:style w:type="paragraph" w:customStyle="1" w:styleId="TUEParagraphHeadingBold">
    <w:name w:val="TUE_ParagraphHeadingBold"/>
    <w:basedOn w:val="Normal"/>
    <w:next w:val="Normal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val="en" w:eastAsia="en-US"/>
    </w:rPr>
  </w:style>
  <w:style w:type="paragraph" w:customStyle="1" w:styleId="TUEReferenceHeader">
    <w:name w:val="TUE_ReferenceHeader"/>
    <w:basedOn w:val="TUEReferenceData"/>
    <w:next w:val="TUEReferenceData"/>
    <w:link w:val="TUEReferenceHeaderChar"/>
    <w:rsid w:val="000518C5"/>
    <w:pPr>
      <w:framePr w:wrap="around"/>
    </w:pPr>
    <w:rPr>
      <w:b/>
      <w:sz w:val="13"/>
    </w:rPr>
  </w:style>
  <w:style w:type="character" w:customStyle="1" w:styleId="TUEReferenceHeaderChar">
    <w:name w:val="TUE_ReferenceHeader Char"/>
    <w:basedOn w:val="TUEReferenceDataChar"/>
    <w:link w:val="TUEReferenceHeader"/>
    <w:rsid w:val="000518C5"/>
    <w:rPr>
      <w:rFonts w:ascii="Arial" w:hAnsi="Arial"/>
      <w:b/>
      <w:noProof/>
      <w:sz w:val="13"/>
      <w:szCs w:val="24"/>
      <w:lang w:eastAsia="en-US"/>
    </w:rPr>
  </w:style>
  <w:style w:type="paragraph" w:customStyle="1" w:styleId="TUEReferenceWhite">
    <w:name w:val="TUE_ReferenceWhite"/>
    <w:basedOn w:val="TUEReferenceData"/>
    <w:rsid w:val="000518C5"/>
    <w:pPr>
      <w:framePr w:wrap="around"/>
      <w:spacing w:line="220" w:lineRule="exact"/>
    </w:pPr>
    <w:rPr>
      <w:sz w:val="22"/>
    </w:rPr>
  </w:style>
  <w:style w:type="paragraph" w:customStyle="1" w:styleId="TUEReportSubtitle">
    <w:name w:val="TUE_ReportSubtitle"/>
    <w:basedOn w:val="Normal"/>
    <w:rsid w:val="000518C5"/>
    <w:pPr>
      <w:spacing w:line="260" w:lineRule="atLeast"/>
    </w:pPr>
    <w:rPr>
      <w:rFonts w:ascii="Arial" w:hAnsi="Arial" w:cs="Times New Roman"/>
      <w:color w:val="auto"/>
      <w:sz w:val="20"/>
      <w:szCs w:val="24"/>
      <w:lang w:val="en" w:eastAsia="en-US"/>
    </w:rPr>
  </w:style>
  <w:style w:type="paragraph" w:customStyle="1" w:styleId="TUEReportTitle">
    <w:name w:val="TUE_ReportTitle"/>
    <w:basedOn w:val="Normal"/>
    <w:next w:val="TUEReportSubtitle"/>
    <w:rsid w:val="000518C5"/>
    <w:pPr>
      <w:spacing w:line="400" w:lineRule="atLeast"/>
    </w:pPr>
    <w:rPr>
      <w:rFonts w:ascii="Arial" w:hAnsi="Arial" w:cs="Times New Roman"/>
      <w:b/>
      <w:color w:val="auto"/>
      <w:sz w:val="34"/>
      <w:szCs w:val="24"/>
      <w:lang w:val="en" w:eastAsia="en-US"/>
    </w:rPr>
  </w:style>
  <w:style w:type="paragraph" w:customStyle="1" w:styleId="TUEReturnAddress">
    <w:name w:val="TUE_ReturnAddress"/>
    <w:basedOn w:val="TUEAddress"/>
    <w:next w:val="TUEAddress"/>
    <w:rsid w:val="000518C5"/>
    <w:pPr>
      <w:framePr w:wrap="around" w:x="6393"/>
    </w:pPr>
    <w:rPr>
      <w:sz w:val="15"/>
    </w:rPr>
  </w:style>
  <w:style w:type="paragraph" w:customStyle="1" w:styleId="TUESenderHeader">
    <w:name w:val="TUE_SenderHeader"/>
    <w:basedOn w:val="TUESenderData"/>
    <w:next w:val="TUESenderData"/>
    <w:rsid w:val="000518C5"/>
    <w:pPr>
      <w:framePr w:wrap="around"/>
    </w:pPr>
    <w:rPr>
      <w:b/>
    </w:rPr>
  </w:style>
  <w:style w:type="paragraph" w:customStyle="1" w:styleId="TUESource">
    <w:name w:val="TUE_Source"/>
    <w:basedOn w:val="Normal"/>
    <w:rsid w:val="000518C5"/>
    <w:pPr>
      <w:spacing w:line="260" w:lineRule="atLeast"/>
      <w:ind w:left="284"/>
    </w:pPr>
    <w:rPr>
      <w:rFonts w:ascii="Arial" w:hAnsi="Arial" w:cs="Times New Roman"/>
      <w:i/>
      <w:noProof/>
      <w:color w:val="auto"/>
      <w:sz w:val="16"/>
      <w:szCs w:val="24"/>
      <w:lang w:eastAsia="en-US"/>
    </w:rPr>
  </w:style>
  <w:style w:type="character" w:customStyle="1" w:styleId="TUEReportHeadingBold">
    <w:name w:val="TUE_ReportHeadingBold"/>
    <w:basedOn w:val="DefaultParagraphFont"/>
    <w:rsid w:val="000518C5"/>
    <w:rPr>
      <w:rFonts w:ascii="Arial" w:hAnsi="Arial"/>
      <w:b/>
      <w:sz w:val="16"/>
    </w:rPr>
  </w:style>
  <w:style w:type="character" w:customStyle="1" w:styleId="TUEPageNumber">
    <w:name w:val="TUE_PageNumber"/>
    <w:basedOn w:val="DefaultParagraphFont"/>
    <w:rsid w:val="000518C5"/>
    <w:rPr>
      <w:b/>
      <w:sz w:val="15"/>
    </w:rPr>
  </w:style>
  <w:style w:type="paragraph" w:customStyle="1" w:styleId="TUEFootnoteRapInside">
    <w:name w:val="TUE_FootnoteRapInside"/>
    <w:basedOn w:val="TUEFootNote"/>
    <w:rsid w:val="000518C5"/>
  </w:style>
  <w:style w:type="paragraph" w:customStyle="1" w:styleId="TUECheckboxUnChecked">
    <w:name w:val="TUE_CheckboxUnChecked"/>
    <w:basedOn w:val="Normal"/>
    <w:next w:val="Normal"/>
    <w:rsid w:val="000518C5"/>
    <w:pPr>
      <w:numPr>
        <w:numId w:val="42"/>
      </w:numPr>
      <w:spacing w:line="420" w:lineRule="atLeast"/>
    </w:pPr>
    <w:rPr>
      <w:rFonts w:ascii="Arial" w:hAnsi="Arial" w:cs="Times New Roman"/>
      <w:color w:val="auto"/>
      <w:sz w:val="16"/>
      <w:szCs w:val="24"/>
      <w:lang w:eastAsia="en-US"/>
    </w:rPr>
  </w:style>
  <w:style w:type="paragraph" w:customStyle="1" w:styleId="TUERapLandscapeTitle">
    <w:name w:val="TUE_RapLandscapeTitle"/>
    <w:basedOn w:val="FootnoteText"/>
    <w:rsid w:val="000518C5"/>
    <w:pPr>
      <w:framePr w:w="318" w:h="9531" w:hRule="exact" w:hSpace="181" w:wrap="around" w:vAnchor="page" w:hAnchor="page" w:x="398" w:y="880"/>
      <w:spacing w:line="240" w:lineRule="auto"/>
      <w:textDirection w:val="tbRl"/>
    </w:pPr>
    <w:rPr>
      <w:rFonts w:ascii="Arial" w:hAnsi="Arial" w:cs="Times New Roman"/>
      <w:noProof/>
      <w:color w:val="auto"/>
      <w:sz w:val="14"/>
      <w:szCs w:val="20"/>
      <w:lang w:eastAsia="en-US"/>
    </w:rPr>
  </w:style>
  <w:style w:type="paragraph" w:customStyle="1" w:styleId="TUERapLandscapeTUE">
    <w:name w:val="TUE_RapLandscapeTUE"/>
    <w:basedOn w:val="Normal"/>
    <w:rsid w:val="000518C5"/>
    <w:pPr>
      <w:framePr w:w="289" w:h="4859" w:hSpace="181" w:wrap="around" w:vAnchor="page" w:hAnchor="page" w:x="16024" w:y="5319"/>
      <w:spacing w:line="260" w:lineRule="atLeast"/>
      <w:textDirection w:val="tbRl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MessageHeaderChar">
    <w:name w:val="Message Header Char"/>
    <w:basedOn w:val="DefaultParagraphFont"/>
    <w:link w:val="MessageHeader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DateChar">
    <w:name w:val="Date Char"/>
    <w:basedOn w:val="DefaultParagraphFont"/>
    <w:link w:val="Dat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BodyText3Char">
    <w:name w:val="Body Text 3 Char"/>
    <w:basedOn w:val="DefaultParagraphFont"/>
    <w:link w:val="BodyText3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SubtitleChar">
    <w:name w:val="Subtitle Char"/>
    <w:basedOn w:val="DefaultParagraphFont"/>
    <w:link w:val="Subtitle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PlainTextChar">
    <w:name w:val="Plain Text Char"/>
    <w:basedOn w:val="DefaultParagraphFont"/>
    <w:link w:val="PlainText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itleChar">
    <w:name w:val="Title Char"/>
    <w:basedOn w:val="DefaultParagraphFont"/>
    <w:link w:val="Title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pLandscapeFrameBottom">
    <w:name w:val="TUE_RepLandscapeFrameBottom"/>
    <w:basedOn w:val="TUEPageText"/>
    <w:rsid w:val="000518C5"/>
  </w:style>
  <w:style w:type="paragraph" w:customStyle="1" w:styleId="TUERepLandscapeFrameTop">
    <w:name w:val="TUE_RepLandscapeFrameTop"/>
    <w:basedOn w:val="TUEReportHeading"/>
    <w:rsid w:val="000518C5"/>
    <w:pPr>
      <w:framePr w:w="295" w:h="4683" w:wrap="around" w:vAnchor="page" w:hAnchor="page" w:x="16036" w:y="5308"/>
      <w:textDirection w:val="tbRl"/>
    </w:pPr>
  </w:style>
  <w:style w:type="paragraph" w:customStyle="1" w:styleId="TUEReportPortraitFrameTop">
    <w:name w:val="TUE_ReportPortraitFrameTop"/>
    <w:basedOn w:val="TUERepLandscapeFrameTop"/>
    <w:rsid w:val="000518C5"/>
    <w:pPr>
      <w:framePr w:wrap="around"/>
    </w:pPr>
  </w:style>
  <w:style w:type="table" w:customStyle="1" w:styleId="TUETable">
    <w:name w:val="TUE_Table"/>
    <w:basedOn w:val="TableNormal"/>
    <w:rsid w:val="000518C5"/>
    <w:pPr>
      <w:spacing w:line="240" w:lineRule="auto"/>
    </w:pPr>
    <w:rPr>
      <w:lang w:val="en-US" w:eastAsia="en-US"/>
    </w:rPr>
    <w:tblPr>
      <w:tblBorders>
        <w:top w:val="single" w:sz="4" w:space="0" w:color="101073"/>
        <w:bottom w:val="single" w:sz="4" w:space="0" w:color="101073"/>
        <w:insideH w:val="single" w:sz="4" w:space="0" w:color="101073"/>
      </w:tblBorders>
      <w:tblCellMar>
        <w:left w:w="0" w:type="dxa"/>
        <w:right w:w="0" w:type="dxa"/>
      </w:tblCellMar>
    </w:tblPr>
    <w:tblStylePr w:type="firstRow">
      <w:rPr>
        <w:color w:val="101073"/>
      </w:rPr>
    </w:tblStylePr>
  </w:style>
  <w:style w:type="character" w:customStyle="1" w:styleId="EndnoteTextChar">
    <w:name w:val="Endnote Text Char"/>
    <w:aliases w:val="End note text TU Eindhoven Char"/>
    <w:basedOn w:val="DefaultParagraphFont"/>
    <w:link w:val="EndnoteText"/>
    <w:rsid w:val="000518C5"/>
    <w:rPr>
      <w:rFonts w:ascii="Calibri" w:hAnsi="Calibri" w:cs="Maiandra GD"/>
      <w:color w:val="000000" w:themeColor="text1"/>
      <w:sz w:val="21"/>
      <w:szCs w:val="18"/>
    </w:rPr>
  </w:style>
  <w:style w:type="table" w:styleId="LightList-Accent1">
    <w:name w:val="Light List Accent 1"/>
    <w:basedOn w:val="TableNorma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band1Horz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</w:style>
  <w:style w:type="table" w:styleId="LightList">
    <w:name w:val="Light List"/>
    <w:basedOn w:val="TableNorma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0">
    <w:name w:val="bullet10"/>
    <w:basedOn w:val="Normal"/>
    <w:rsid w:val="000518C5"/>
    <w:pPr>
      <w:tabs>
        <w:tab w:val="num" w:pos="360"/>
      </w:tabs>
      <w:overflowPunct w:val="0"/>
      <w:autoSpaceDE w:val="0"/>
      <w:autoSpaceDN w:val="0"/>
      <w:jc w:val="both"/>
    </w:pPr>
    <w:rPr>
      <w:rFonts w:ascii="Arial" w:eastAsia="MS Mincho" w:hAnsi="Arial" w:cs="Arial"/>
      <w:color w:val="auto"/>
      <w:sz w:val="18"/>
      <w:lang w:eastAsia="ja-JP"/>
    </w:rPr>
  </w:style>
  <w:style w:type="paragraph" w:customStyle="1" w:styleId="AliBijlageNum">
    <w:name w:val="AliBijlageNum"/>
    <w:basedOn w:val="Normal"/>
    <w:uiPriority w:val="99"/>
    <w:rsid w:val="000518C5"/>
    <w:pPr>
      <w:keepLines/>
      <w:tabs>
        <w:tab w:val="num" w:pos="360"/>
        <w:tab w:val="left" w:pos="720"/>
      </w:tabs>
      <w:spacing w:before="260" w:line="240" w:lineRule="auto"/>
    </w:pPr>
    <w:rPr>
      <w:rFonts w:ascii="TheSans" w:eastAsia="MS Mincho" w:hAnsi="TheSans" w:cs="Times New Roman"/>
      <w:color w:val="auto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Niveau1nr">
    <w:name w:val="Niveau 1nr"/>
    <w:basedOn w:val="Normal"/>
    <w:next w:val="Normal"/>
    <w:rsid w:val="000518C5"/>
    <w:pPr>
      <w:widowControl w:val="0"/>
      <w:numPr>
        <w:numId w:val="43"/>
      </w:numPr>
      <w:spacing w:line="300" w:lineRule="atLeast"/>
    </w:pPr>
    <w:rPr>
      <w:rFonts w:ascii="Arial" w:hAnsi="Arial" w:cs="Arial"/>
      <w:color w:val="auto"/>
      <w:spacing w:val="5"/>
      <w:sz w:val="19"/>
      <w:szCs w:val="19"/>
      <w:lang w:val="nl"/>
    </w:rPr>
  </w:style>
  <w:style w:type="paragraph" w:customStyle="1" w:styleId="bodytext0">
    <w:name w:val="bodytext"/>
    <w:basedOn w:val="Normal"/>
    <w:rsid w:val="000518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2Char1">
    <w:name w:val="Heading 2 Char1"/>
    <w:aliases w:val="alinea TUe alinea Char1,alinea Char1,Paragraaf Char1,Bijlage Char1,Reset numbering Char1,2scr Char1,Paragraaf (1.1) Char1,Kop Char1,h2 Char1,paragraaf Char1,H2 Char1,Second Level Topic Char1,H21 Char1,Chapter Title Char1,Head B Char1"/>
    <w:basedOn w:val="DefaultParagraphFont"/>
    <w:uiPriority w:val="9"/>
    <w:locked/>
    <w:rsid w:val="000518C5"/>
    <w:rPr>
      <w:rFonts w:ascii="Arial" w:eastAsia="Times New Roman" w:hAnsi="Arial" w:cs="Arial"/>
      <w:b/>
      <w:bCs/>
      <w:iCs/>
      <w:szCs w:val="28"/>
    </w:rPr>
  </w:style>
  <w:style w:type="table" w:customStyle="1" w:styleId="TableGrid10">
    <w:name w:val="Table Grid1"/>
    <w:basedOn w:val="TableNormal"/>
    <w:next w:val="TableGrid"/>
    <w:uiPriority w:val="99"/>
    <w:rsid w:val="000518C5"/>
    <w:pPr>
      <w:spacing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518C5"/>
    <w:pPr>
      <w:spacing w:line="240" w:lineRule="auto"/>
    </w:pPr>
    <w:rPr>
      <w:color w:val="94181B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band1Vert">
      <w:tblPr/>
      <w:tcPr>
        <w:shd w:val="clear" w:color="auto" w:fill="F5C3C4" w:themeFill="accent1" w:themeFillTint="3F"/>
      </w:tcPr>
    </w:tblStylePr>
    <w:tblStylePr w:type="band1Horz">
      <w:tblPr/>
      <w:tcPr>
        <w:shd w:val="clear" w:color="auto" w:fill="F5C3C4" w:themeFill="accent1" w:themeFillTint="3F"/>
      </w:tcPr>
    </w:tblStylePr>
  </w:style>
  <w:style w:type="paragraph" w:styleId="Revision">
    <w:name w:val="Revision"/>
    <w:hidden/>
    <w:uiPriority w:val="99"/>
    <w:semiHidden/>
    <w:rsid w:val="000518C5"/>
    <w:pPr>
      <w:spacing w:line="240" w:lineRule="auto"/>
    </w:pPr>
    <w:rPr>
      <w:rFonts w:ascii="Arial" w:hAnsi="Arial"/>
      <w:szCs w:val="24"/>
      <w:lang w:eastAsia="en-US"/>
    </w:rPr>
  </w:style>
  <w:style w:type="table" w:customStyle="1" w:styleId="ListTable2-Accent11">
    <w:name w:val="List Table 2 - Accent 11"/>
    <w:basedOn w:val="TableNormal"/>
    <w:uiPriority w:val="47"/>
    <w:rsid w:val="000518C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76F72" w:themeColor="accent1" w:themeTint="99"/>
        <w:bottom w:val="single" w:sz="4" w:space="0" w:color="E76F72" w:themeColor="accent1" w:themeTint="99"/>
        <w:insideH w:val="single" w:sz="4" w:space="0" w:color="E76F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numbering" w:customStyle="1" w:styleId="1111111">
    <w:name w:val="1 / 1.1 / 1.1.11"/>
    <w:basedOn w:val="NoList"/>
    <w:next w:val="111111"/>
    <w:semiHidden/>
    <w:rsid w:val="000518C5"/>
  </w:style>
  <w:style w:type="numbering" w:customStyle="1" w:styleId="1ai1">
    <w:name w:val="1 / a / i1"/>
    <w:basedOn w:val="NoList"/>
    <w:next w:val="1ai"/>
    <w:semiHidden/>
    <w:rsid w:val="000518C5"/>
  </w:style>
  <w:style w:type="numbering" w:customStyle="1" w:styleId="ArticleSection1">
    <w:name w:val="Article / Section1"/>
    <w:basedOn w:val="NoList"/>
    <w:next w:val="ArticleSection"/>
    <w:semiHidden/>
    <w:rsid w:val="000518C5"/>
  </w:style>
  <w:style w:type="table" w:customStyle="1" w:styleId="GridTable1Light-Accent11">
    <w:name w:val="Grid Table 1 Light - Accent 11"/>
    <w:basedOn w:val="TableNormal"/>
    <w:uiPriority w:val="46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F9FA1" w:themeColor="accent1" w:themeTint="66"/>
        <w:left w:val="single" w:sz="4" w:space="0" w:color="EF9FA1" w:themeColor="accent1" w:themeTint="66"/>
        <w:bottom w:val="single" w:sz="4" w:space="0" w:color="EF9FA1" w:themeColor="accent1" w:themeTint="66"/>
        <w:right w:val="single" w:sz="4" w:space="0" w:color="EF9FA1" w:themeColor="accent1" w:themeTint="66"/>
        <w:insideH w:val="single" w:sz="4" w:space="0" w:color="EF9FA1" w:themeColor="accent1" w:themeTint="66"/>
        <w:insideV w:val="single" w:sz="4" w:space="0" w:color="EF9F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F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F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125" w:themeColor="accent1"/>
          <w:left w:val="single" w:sz="4" w:space="0" w:color="C72125" w:themeColor="accent1"/>
          <w:bottom w:val="single" w:sz="4" w:space="0" w:color="C72125" w:themeColor="accent1"/>
          <w:right w:val="single" w:sz="4" w:space="0" w:color="C72125" w:themeColor="accent1"/>
          <w:insideH w:val="nil"/>
          <w:insideV w:val="nil"/>
        </w:tcBorders>
        <w:shd w:val="clear" w:color="auto" w:fill="C72125" w:themeFill="accent1"/>
      </w:tcPr>
    </w:tblStylePr>
    <w:tblStylePr w:type="lastRow">
      <w:rPr>
        <w:b/>
        <w:bCs/>
      </w:rPr>
      <w:tblPr/>
      <w:tcPr>
        <w:tcBorders>
          <w:top w:val="double" w:sz="4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  <w:tblStylePr w:type="neCell">
      <w:tblPr/>
      <w:tcPr>
        <w:tcBorders>
          <w:bottom w:val="single" w:sz="4" w:space="0" w:color="E76F72" w:themeColor="accent1" w:themeTint="99"/>
        </w:tcBorders>
      </w:tcPr>
    </w:tblStylePr>
    <w:tblStylePr w:type="nwCell">
      <w:tblPr/>
      <w:tcPr>
        <w:tcBorders>
          <w:bottom w:val="single" w:sz="4" w:space="0" w:color="E76F72" w:themeColor="accent1" w:themeTint="99"/>
        </w:tcBorders>
      </w:tcPr>
    </w:tblStylePr>
    <w:tblStylePr w:type="seCell">
      <w:tblPr/>
      <w:tcPr>
        <w:tcBorders>
          <w:top w:val="single" w:sz="4" w:space="0" w:color="E76F72" w:themeColor="accent1" w:themeTint="99"/>
        </w:tcBorders>
      </w:tcPr>
    </w:tblStylePr>
    <w:tblStylePr w:type="swCell">
      <w:tblPr/>
      <w:tcPr>
        <w:tcBorders>
          <w:top w:val="single" w:sz="4" w:space="0" w:color="E76F72" w:themeColor="accent1" w:themeTint="99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111">
    <w:name w:val="List Table 2 - Accent 111"/>
    <w:basedOn w:val="TableNormal"/>
    <w:uiPriority w:val="47"/>
    <w:rsid w:val="000518C5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mphasis1">
    <w:name w:val="Emphasis1"/>
    <w:basedOn w:val="DefaultParagraphFont"/>
    <w:rsid w:val="000518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7D7ECDFF15F49BA7EEC18D7429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1AE0E-CAFF-294E-810E-ECE31732F1AD}"/>
      </w:docPartPr>
      <w:docPartBody>
        <w:p w:rsidR="00A43ADE" w:rsidRDefault="00CC0501" w:rsidP="00CC0501">
          <w:pPr>
            <w:pStyle w:val="E8A7D7ECDFF15F49BA7EEC18D7429A5A"/>
          </w:pPr>
          <w:r w:rsidRPr="00E21C45">
            <w:rPr>
              <w:rStyle w:val="PlaceholderText"/>
            </w:rPr>
            <w:fldChar w:fldCharType="begin"/>
          </w:r>
          <w:r w:rsidRPr="00E21C45">
            <w:rPr>
              <w:rStyle w:val="PlaceholderText"/>
            </w:rPr>
            <w:fldChar w:fldCharType="end"/>
          </w:r>
          <w:r w:rsidRPr="00E21C45">
            <w:rPr>
              <w:rStyle w:val="PlaceholderText"/>
            </w:rPr>
            <w:t>Kies of typ een datum</w:t>
          </w:r>
        </w:p>
      </w:docPartBody>
    </w:docPart>
    <w:docPart>
      <w:docPartPr>
        <w:name w:val="306B38DAD1DEC24B86C89BBC2E248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D659A-867D-C24A-B793-CB96EB3AF001}"/>
      </w:docPartPr>
      <w:docPartBody>
        <w:p w:rsidR="00A43ADE" w:rsidRDefault="00CC0501" w:rsidP="00CC0501">
          <w:pPr>
            <w:pStyle w:val="306B38DAD1DEC24B86C89BBC2E24885F"/>
          </w:pPr>
          <w:r w:rsidRPr="004A44E8">
            <w:rPr>
              <w:rStyle w:val="PlaceholderText"/>
            </w:rPr>
            <w:fldChar w:fldCharType="begin"/>
          </w:r>
          <w:r w:rsidRPr="004A44E8">
            <w:rPr>
              <w:rStyle w:val="PlaceholderText"/>
            </w:rPr>
            <w:fldChar w:fldCharType="end"/>
          </w:r>
          <w:r w:rsidRPr="004A44E8">
            <w:rPr>
              <w:rStyle w:val="PlaceholderText"/>
            </w:rPr>
            <w:t>O</w:t>
          </w:r>
          <w:r>
            <w:rPr>
              <w:rStyle w:val="PlaceholderText"/>
            </w:rPr>
            <w:t>ns kenmerk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81"/>
    <w:rsid w:val="00025C88"/>
    <w:rsid w:val="00195100"/>
    <w:rsid w:val="002C0DB2"/>
    <w:rsid w:val="003437E8"/>
    <w:rsid w:val="004778B9"/>
    <w:rsid w:val="005C2A12"/>
    <w:rsid w:val="006B6147"/>
    <w:rsid w:val="009615A6"/>
    <w:rsid w:val="00A43ADE"/>
    <w:rsid w:val="00AB2B57"/>
    <w:rsid w:val="00B33FEA"/>
    <w:rsid w:val="00B35A75"/>
    <w:rsid w:val="00B505F2"/>
    <w:rsid w:val="00C92942"/>
    <w:rsid w:val="00CC0501"/>
    <w:rsid w:val="00EA1A19"/>
    <w:rsid w:val="00E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8"/>
    <w:semiHidden/>
    <w:rsid w:val="00CC0501"/>
    <w:rPr>
      <w:color w:val="000000"/>
      <w:bdr w:val="none" w:sz="0" w:space="0" w:color="auto"/>
      <w:shd w:val="clear" w:color="auto" w:fill="FFFF00"/>
    </w:rPr>
  </w:style>
  <w:style w:type="paragraph" w:customStyle="1" w:styleId="E8A7D7ECDFF15F49BA7EEC18D7429A5A">
    <w:name w:val="E8A7D7ECDFF15F49BA7EEC18D7429A5A"/>
    <w:rsid w:val="00CC0501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306B38DAD1DEC24B86C89BBC2E24885F">
    <w:name w:val="306B38DAD1DEC24B86C89BBC2E24885F"/>
    <w:rsid w:val="00CC0501"/>
    <w:pPr>
      <w:spacing w:after="0" w:line="240" w:lineRule="auto"/>
    </w:pPr>
    <w:rPr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Colors TU Eindhov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72125"/>
      </a:accent1>
      <a:accent2>
        <a:srgbClr val="3897F1"/>
      </a:accent2>
      <a:accent3>
        <a:srgbClr val="636363"/>
      </a:accent3>
      <a:accent4>
        <a:srgbClr val="C72125"/>
      </a:accent4>
      <a:accent5>
        <a:srgbClr val="3897F1"/>
      </a:accent5>
      <a:accent6>
        <a:srgbClr val="636363"/>
      </a:accent6>
      <a:hlink>
        <a:srgbClr val="000000"/>
      </a:hlink>
      <a:folHlink>
        <a:srgbClr val="000000"/>
      </a:folHlink>
    </a:clrScheme>
    <a:fontScheme name="Fonts TU Eindhoven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A7406E60EE64789DA6479F8CE652A" ma:contentTypeVersion="18" ma:contentTypeDescription="Create a new document." ma:contentTypeScope="" ma:versionID="e57396b356379593586f5968ff2da9b2">
  <xsd:schema xmlns:xsd="http://www.w3.org/2001/XMLSchema" xmlns:xs="http://www.w3.org/2001/XMLSchema" xmlns:p="http://schemas.microsoft.com/office/2006/metadata/properties" xmlns:ns2="4af80964-1e91-4c99-ad60-639ad7fbed32" xmlns:ns3="b1aeb928-942b-49c6-8683-248813f4f7c4" targetNamespace="http://schemas.microsoft.com/office/2006/metadata/properties" ma:root="true" ma:fieldsID="de0f0bb16801eff0448a4427f6a87a54" ns2:_="" ns3:_="">
    <xsd:import namespace="4af80964-1e91-4c99-ad60-639ad7fbed32"/>
    <xsd:import namespace="b1aeb928-942b-49c6-8683-248813f4f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0964-1e91-4c99-ad60-639ad7fb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80264a-99e7-47cd-820c-3e92ce78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eb928-942b-49c6-8683-248813f4f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156088-2be6-4c2f-892c-e84d4d878657}" ma:internalName="TaxCatchAll" ma:showField="CatchAllData" ma:web="b1aeb928-942b-49c6-8683-248813f4f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80964-1e91-4c99-ad60-639ad7fbed32">
      <Terms xmlns="http://schemas.microsoft.com/office/infopath/2007/PartnerControls"/>
    </lcf76f155ced4ddcb4097134ff3c332f>
    <TaxCatchAll xmlns="b1aeb928-942b-49c6-8683-248813f4f7c4" xsi:nil="true"/>
  </documentManagement>
</p:properties>
</file>

<file path=customXml/item5.xml><?xml version="1.0" encoding="utf-8"?>
<ju xmlns="http://www.joulesunlimited.com/ccmappings">
  <Date>2026-03-10T00:00:00</Date>
  <Our_20_reference>PCM2026-10086-IL</Our_20_reference>
</ju>
</file>

<file path=customXml/itemProps1.xml><?xml version="1.0" encoding="utf-8"?>
<ds:datastoreItem xmlns:ds="http://schemas.openxmlformats.org/officeDocument/2006/customXml" ds:itemID="{3468B464-F2EB-487B-9156-52381BD7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80964-1e91-4c99-ad60-639ad7fbed32"/>
    <ds:schemaRef ds:uri="b1aeb928-942b-49c6-8683-248813f4f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92DA8-D77F-4410-906E-1AE82F6F5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B8AE6-12E6-4046-A9ED-7601498BEE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A52702-440E-4FC1-8E7E-1198D18211C0}">
  <ds:schemaRefs>
    <ds:schemaRef ds:uri="http://schemas.microsoft.com/office/2006/metadata/properties"/>
    <ds:schemaRef ds:uri="http://schemas.microsoft.com/office/infopath/2007/PartnerControls"/>
    <ds:schemaRef ds:uri="4af80964-1e91-4c99-ad60-639ad7fbed32"/>
    <ds:schemaRef ds:uri="b1aeb928-942b-49c6-8683-248813f4f7c4"/>
  </ds:schemaRefs>
</ds:datastoreItem>
</file>

<file path=customXml/itemProps5.xml><?xml version="1.0" encoding="utf-8"?>
<ds:datastoreItem xmlns:ds="http://schemas.openxmlformats.org/officeDocument/2006/customXml" ds:itemID="{CE0030F4-5496-47A1-9B9F-55EE688BF515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 Eindhoven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Bevers, I.J.F.</dc:creator>
  <cp:keywords/>
  <dc:description>template version 1.0 - 12 December 2018_x000d_
templates: www.JoulesUnlimited.com_x000d_
design: www.TotalDesign.com</dc:description>
  <cp:lastModifiedBy>Wong, Shannon</cp:lastModifiedBy>
  <cp:revision>3</cp:revision>
  <cp:lastPrinted>2018-12-12T10:41:00Z</cp:lastPrinted>
  <dcterms:created xsi:type="dcterms:W3CDTF">2026-03-05T15:12:00Z</dcterms:created>
  <dcterms:modified xsi:type="dcterms:W3CDTF">2026-03-05T15:33:00Z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0x01010054AA7406E60EE64789DA6479F8CE652A</vt:lpwstr>
  </property>
</Properties>
</file>