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11B10FF7" w:rsidR="00D822D3" w:rsidRDefault="00016399" w:rsidP="00EE6BAF">
      <w:pPr>
        <w:pStyle w:val="BijlageInhKop"/>
      </w:pPr>
      <w:r>
        <w:t xml:space="preserve">Bijlage </w:t>
      </w:r>
      <w:r w:rsidR="006E28FF">
        <w:t>5</w:t>
      </w:r>
      <w:r>
        <w:t xml:space="preserve"> </w:t>
      </w:r>
      <w:r w:rsidR="00A06BF4" w:rsidRPr="005964BA">
        <w:t>Verkla</w:t>
      </w:r>
      <w:r w:rsidR="00A06BF4">
        <w:t xml:space="preserve">ring </w:t>
      </w:r>
      <w:proofErr w:type="spellStart"/>
      <w:r w:rsidR="005964BA">
        <w:t>O</w:t>
      </w:r>
      <w:r w:rsidR="00FD4B22">
        <w:t>nderaanneming</w:t>
      </w:r>
      <w:proofErr w:type="spellEnd"/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</w:t>
            </w:r>
            <w:proofErr w:type="gramStart"/>
            <w:r w:rsidR="005B2218" w:rsidRPr="005B2218">
              <w:rPr>
                <w:b/>
              </w:rPr>
              <w:t>tevens</w:t>
            </w:r>
            <w:proofErr w:type="gramEnd"/>
            <w:r w:rsidR="005B2218" w:rsidRPr="005B2218">
              <w:rPr>
                <w:b/>
              </w:rPr>
              <w:t xml:space="preserve">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</w:t>
            </w:r>
            <w:proofErr w:type="gramStart"/>
            <w:r w:rsidR="005B2218" w:rsidRPr="005B2218">
              <w:rPr>
                <w:b/>
              </w:rPr>
              <w:t>conform</w:t>
            </w:r>
            <w:proofErr w:type="gramEnd"/>
            <w:r w:rsidR="005B2218" w:rsidRPr="005B2218">
              <w:rPr>
                <w:b/>
              </w:rPr>
              <w:t xml:space="preserve">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proofErr w:type="gramStart"/>
            <w:r w:rsidRPr="005B2218">
              <w:rPr>
                <w:b/>
              </w:rPr>
              <w:t>Indien</w:t>
            </w:r>
            <w:proofErr w:type="gramEnd"/>
            <w:r w:rsidRPr="005B2218">
              <w:rPr>
                <w:b/>
              </w:rPr>
              <w:t xml:space="preserve">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00F7E896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proofErr w:type="gramStart"/>
      <w:r w:rsidR="00DB6898">
        <w:t>inzake</w:t>
      </w:r>
      <w:proofErr w:type="gramEnd"/>
      <w:r w:rsidR="00DB6898">
        <w:t xml:space="preserve">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ED132D" w:rsidRPr="006E28FF">
        <w:rPr>
          <w:i/>
        </w:rPr>
        <w:t>“</w:t>
      </w:r>
      <w:r w:rsidR="006E28FF" w:rsidRPr="006E28FF">
        <w:rPr>
          <w:i/>
        </w:rPr>
        <w:t>Gladheidsbestrijding</w:t>
      </w:r>
      <w:r w:rsidR="00ED132D" w:rsidRPr="006E28FF">
        <w:rPr>
          <w:i/>
        </w:rPr>
        <w:t>”</w:t>
      </w:r>
      <w:r w:rsidR="00ED132D" w:rsidRPr="006E28FF">
        <w:t xml:space="preserve"> </w:t>
      </w:r>
      <w:r w:rsidRPr="006E28FF">
        <w:t>dat</w:t>
      </w:r>
      <w:r>
        <w:t>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 xml:space="preserve">beschikt of </w:t>
      </w:r>
      <w:proofErr w:type="gramStart"/>
      <w:r w:rsidR="00DB6898">
        <w:t>middels</w:t>
      </w:r>
      <w:proofErr w:type="gramEnd"/>
      <w:r w:rsidR="00DB6898">
        <w:t xml:space="preserve">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</w:t>
            </w:r>
            <w:proofErr w:type="gramStart"/>
            <w:r w:rsidRPr="00401155">
              <w:t>percentage</w:t>
            </w:r>
            <w:proofErr w:type="gramEnd"/>
            <w:r w:rsidRPr="00401155">
              <w:t xml:space="preserve"> en beschrijving)</w:t>
            </w:r>
          </w:p>
        </w:tc>
        <w:tc>
          <w:tcPr>
            <w:tcW w:w="5056" w:type="dxa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lastRenderedPageBreak/>
              <w:t xml:space="preserve">Naam tekenbevoegde functionaris </w:t>
            </w:r>
          </w:p>
        </w:tc>
        <w:tc>
          <w:tcPr>
            <w:tcW w:w="6909" w:type="dxa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492B99" w:rsidRDefault="008D49F0" w:rsidP="008D49F0"/>
        </w:tc>
      </w:tr>
    </w:tbl>
    <w:p w14:paraId="6EA9E814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lastRenderedPageBreak/>
              <w:t xml:space="preserve">Plaats en datum </w:t>
            </w:r>
          </w:p>
        </w:tc>
        <w:tc>
          <w:tcPr>
            <w:tcW w:w="5379" w:type="dxa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492B99" w:rsidRDefault="008D49F0" w:rsidP="008D49F0"/>
        </w:tc>
      </w:tr>
    </w:tbl>
    <w:p w14:paraId="53F6D65A" w14:textId="77777777" w:rsidR="008D49F0" w:rsidRDefault="008D49F0" w:rsidP="00D822D3"/>
    <w:p w14:paraId="3F8A1F79" w14:textId="77777777" w:rsidR="00EF6D9A" w:rsidRDefault="00EF6D9A" w:rsidP="00F72EF0"/>
    <w:sectPr w:rsidR="00EF6D9A" w:rsidSect="00EE6BAF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19DE" w14:textId="77777777" w:rsidR="009C5EBE" w:rsidRDefault="009C5EBE">
      <w:r>
        <w:separator/>
      </w:r>
    </w:p>
  </w:endnote>
  <w:endnote w:type="continuationSeparator" w:id="0">
    <w:p w14:paraId="01B4E241" w14:textId="77777777" w:rsidR="009C5EBE" w:rsidRDefault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AB39899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3A9D0EC8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4A7A17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 xml:space="preserve"> Verklaring </w:t>
          </w:r>
          <w:proofErr w:type="spellStart"/>
          <w:r>
            <w:rPr>
              <w:sz w:val="18"/>
              <w:szCs w:val="18"/>
            </w:rPr>
            <w:t>onderaanneming</w:t>
          </w:r>
          <w:proofErr w:type="spellEnd"/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60F4" w14:textId="77777777" w:rsidR="009C5EBE" w:rsidRDefault="009C5EBE">
      <w:r>
        <w:separator/>
      </w:r>
    </w:p>
  </w:footnote>
  <w:footnote w:type="continuationSeparator" w:id="0">
    <w:p w14:paraId="35882CC2" w14:textId="77777777" w:rsidR="009C5EBE" w:rsidRDefault="009C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CA4F" w14:textId="19B57F54" w:rsidR="00DD4704" w:rsidRDefault="00DD470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27C33" wp14:editId="485FA4D1">
          <wp:simplePos x="0" y="0"/>
          <wp:positionH relativeFrom="column">
            <wp:posOffset>4481195</wp:posOffset>
          </wp:positionH>
          <wp:positionV relativeFrom="paragraph">
            <wp:posOffset>-412115</wp:posOffset>
          </wp:positionV>
          <wp:extent cx="1621790" cy="1213485"/>
          <wp:effectExtent l="0" t="0" r="0" b="5715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45205">
    <w:abstractNumId w:val="22"/>
  </w:num>
  <w:num w:numId="2" w16cid:durableId="699863758">
    <w:abstractNumId w:val="16"/>
  </w:num>
  <w:num w:numId="3" w16cid:durableId="195311884">
    <w:abstractNumId w:val="15"/>
  </w:num>
  <w:num w:numId="4" w16cid:durableId="496268132">
    <w:abstractNumId w:val="4"/>
  </w:num>
  <w:num w:numId="5" w16cid:durableId="214974659">
    <w:abstractNumId w:val="19"/>
  </w:num>
  <w:num w:numId="6" w16cid:durableId="890926907">
    <w:abstractNumId w:val="14"/>
  </w:num>
  <w:num w:numId="7" w16cid:durableId="960845196">
    <w:abstractNumId w:val="7"/>
  </w:num>
  <w:num w:numId="8" w16cid:durableId="887490947">
    <w:abstractNumId w:val="17"/>
  </w:num>
  <w:num w:numId="9" w16cid:durableId="228270904">
    <w:abstractNumId w:val="5"/>
  </w:num>
  <w:num w:numId="10" w16cid:durableId="1057514678">
    <w:abstractNumId w:val="23"/>
  </w:num>
  <w:num w:numId="11" w16cid:durableId="444153407">
    <w:abstractNumId w:val="6"/>
  </w:num>
  <w:num w:numId="12" w16cid:durableId="308630812">
    <w:abstractNumId w:val="13"/>
  </w:num>
  <w:num w:numId="13" w16cid:durableId="1616862567">
    <w:abstractNumId w:val="11"/>
  </w:num>
  <w:num w:numId="14" w16cid:durableId="802192569">
    <w:abstractNumId w:val="21"/>
  </w:num>
  <w:num w:numId="15" w16cid:durableId="1878853335">
    <w:abstractNumId w:val="10"/>
  </w:num>
  <w:num w:numId="16" w16cid:durableId="2045592708">
    <w:abstractNumId w:val="3"/>
  </w:num>
  <w:num w:numId="17" w16cid:durableId="2080445034">
    <w:abstractNumId w:val="20"/>
  </w:num>
  <w:num w:numId="18" w16cid:durableId="1418208527">
    <w:abstractNumId w:val="9"/>
  </w:num>
  <w:num w:numId="19" w16cid:durableId="1321497685">
    <w:abstractNumId w:val="0"/>
  </w:num>
  <w:num w:numId="20" w16cid:durableId="1604414320">
    <w:abstractNumId w:val="18"/>
  </w:num>
  <w:num w:numId="21" w16cid:durableId="1426002298">
    <w:abstractNumId w:val="1"/>
  </w:num>
  <w:num w:numId="22" w16cid:durableId="464465673">
    <w:abstractNumId w:val="12"/>
  </w:num>
  <w:num w:numId="23" w16cid:durableId="1083062007">
    <w:abstractNumId w:val="8"/>
  </w:num>
  <w:num w:numId="24" w16cid:durableId="91084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47801"/>
    <w:rsid w:val="00361AEC"/>
    <w:rsid w:val="0036743A"/>
    <w:rsid w:val="003D1AB7"/>
    <w:rsid w:val="003E6FA9"/>
    <w:rsid w:val="00401155"/>
    <w:rsid w:val="004234AA"/>
    <w:rsid w:val="004A7A17"/>
    <w:rsid w:val="004D4FBF"/>
    <w:rsid w:val="00501792"/>
    <w:rsid w:val="00530FAE"/>
    <w:rsid w:val="005539D9"/>
    <w:rsid w:val="00553C8C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E28FF"/>
    <w:rsid w:val="00760ED4"/>
    <w:rsid w:val="007D40A3"/>
    <w:rsid w:val="007F6422"/>
    <w:rsid w:val="008049FF"/>
    <w:rsid w:val="00815203"/>
    <w:rsid w:val="008241AE"/>
    <w:rsid w:val="00894223"/>
    <w:rsid w:val="008D49F0"/>
    <w:rsid w:val="00905809"/>
    <w:rsid w:val="009873C2"/>
    <w:rsid w:val="0099636C"/>
    <w:rsid w:val="009C3D60"/>
    <w:rsid w:val="009C5EBE"/>
    <w:rsid w:val="009F4622"/>
    <w:rsid w:val="00A06BF4"/>
    <w:rsid w:val="00A10586"/>
    <w:rsid w:val="00A136DE"/>
    <w:rsid w:val="00A86668"/>
    <w:rsid w:val="00B31E2A"/>
    <w:rsid w:val="00B5171F"/>
    <w:rsid w:val="00B54969"/>
    <w:rsid w:val="00B56E81"/>
    <w:rsid w:val="00BA3E33"/>
    <w:rsid w:val="00BB019B"/>
    <w:rsid w:val="00BB2787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7C5A"/>
    <w:rsid w:val="00DB6898"/>
    <w:rsid w:val="00DD4704"/>
    <w:rsid w:val="00DF3554"/>
    <w:rsid w:val="00E0097A"/>
    <w:rsid w:val="00E64694"/>
    <w:rsid w:val="00EA7D26"/>
    <w:rsid w:val="00EC665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6E28FF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6E28F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E28FF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</w:style>
  <w:style w:type="paragraph" w:customStyle="1" w:styleId="PGKop">
    <w:name w:val="PG Kop"/>
    <w:basedOn w:val="Standaard"/>
    <w:next w:val="PGNormaal"/>
    <w:link w:val="PGKopChar"/>
    <w:qFormat/>
    <w:rsid w:val="00ED132D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Props1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CDF7A-A2BF-4388-8E54-30DC38F8C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2023-06-08T12:10:00Z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