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06885" w14:textId="6AA6FE5D" w:rsidR="00836999" w:rsidRPr="00836999" w:rsidRDefault="4E101D8A" w:rsidP="314FBEB5">
      <w:pPr>
        <w:rPr>
          <w:rFonts w:ascii="Arial" w:hAnsi="Arial" w:cs="Arial"/>
          <w:b/>
          <w:bCs/>
          <w:color w:val="008ACC"/>
          <w:sz w:val="28"/>
          <w:szCs w:val="28"/>
        </w:rPr>
      </w:pPr>
      <w:r w:rsidRPr="00836999">
        <w:rPr>
          <w:rFonts w:cs="Arial"/>
          <w:b/>
          <w:bCs/>
          <w:color w:val="008ACC"/>
          <w:sz w:val="28"/>
          <w:szCs w:val="28"/>
        </w:rPr>
        <w:t>Bijlage</w:t>
      </w:r>
      <w:r w:rsidR="01960A54" w:rsidRPr="00836999">
        <w:rPr>
          <w:rFonts w:cs="Arial"/>
          <w:b/>
          <w:bCs/>
          <w:color w:val="008ACC"/>
          <w:sz w:val="28"/>
          <w:szCs w:val="28"/>
        </w:rPr>
        <w:t xml:space="preserve"> </w:t>
      </w:r>
      <w:r w:rsidR="000856E9">
        <w:rPr>
          <w:rFonts w:cs="Arial"/>
          <w:b/>
          <w:bCs/>
          <w:color w:val="008ACC"/>
          <w:sz w:val="28"/>
          <w:szCs w:val="28"/>
        </w:rPr>
        <w:t>1.</w:t>
      </w:r>
      <w:r w:rsidR="27CC66A6" w:rsidRPr="00836999">
        <w:rPr>
          <w:rFonts w:cs="Arial"/>
          <w:b/>
          <w:bCs/>
          <w:color w:val="008ACC"/>
          <w:sz w:val="28"/>
          <w:szCs w:val="28"/>
        </w:rPr>
        <w:t xml:space="preserve"> </w:t>
      </w:r>
      <w:r w:rsidR="1306AB04" w:rsidRPr="00836999">
        <w:rPr>
          <w:rFonts w:ascii="Arial" w:hAnsi="Arial" w:cs="Arial"/>
          <w:b/>
          <w:bCs/>
          <w:color w:val="008ACC"/>
          <w:sz w:val="28"/>
          <w:szCs w:val="28"/>
        </w:rPr>
        <w:t>Inschrijf</w:t>
      </w:r>
      <w:r w:rsidR="7BBBE525" w:rsidRPr="00836999">
        <w:rPr>
          <w:rFonts w:ascii="Arial" w:hAnsi="Arial" w:cs="Arial"/>
          <w:b/>
          <w:bCs/>
          <w:color w:val="008ACC"/>
          <w:sz w:val="28"/>
          <w:szCs w:val="28"/>
        </w:rPr>
        <w:t>formulier</w:t>
      </w:r>
    </w:p>
    <w:p w14:paraId="43D9AAEC" w14:textId="7EA9B1BA" w:rsidR="00314511" w:rsidRPr="00836999" w:rsidRDefault="00836999" w:rsidP="00836999">
      <w:pPr>
        <w:spacing w:line="240" w:lineRule="auto"/>
        <w:jc w:val="both"/>
        <w:rPr>
          <w:rFonts w:cs="Arial"/>
          <w:b/>
          <w:bCs/>
          <w:sz w:val="24"/>
          <w:szCs w:val="24"/>
        </w:rPr>
      </w:pPr>
      <w:r w:rsidRPr="005528D7">
        <w:rPr>
          <w:rFonts w:cs="Arial"/>
          <w:b/>
          <w:bCs/>
          <w:sz w:val="24"/>
          <w:szCs w:val="24"/>
        </w:rPr>
        <w:t xml:space="preserve">Regionale inkoop </w:t>
      </w:r>
      <w:r>
        <w:rPr>
          <w:rFonts w:cs="Arial"/>
          <w:b/>
          <w:bCs/>
          <w:sz w:val="24"/>
          <w:szCs w:val="24"/>
        </w:rPr>
        <w:t xml:space="preserve">Jeugdhulp </w:t>
      </w:r>
      <w:r w:rsidR="00EB0D40">
        <w:rPr>
          <w:rFonts w:cs="Arial"/>
          <w:b/>
          <w:bCs/>
          <w:sz w:val="24"/>
          <w:szCs w:val="24"/>
        </w:rPr>
        <w:t>in</w:t>
      </w:r>
      <w:r>
        <w:rPr>
          <w:rFonts w:cs="Arial"/>
          <w:b/>
          <w:bCs/>
          <w:sz w:val="24"/>
          <w:szCs w:val="24"/>
        </w:rPr>
        <w:t xml:space="preserve"> Onderwijstijd </w:t>
      </w:r>
    </w:p>
    <w:tbl>
      <w:tblPr>
        <w:tblStyle w:val="Tabelraster"/>
        <w:tblW w:w="9351" w:type="dxa"/>
        <w:tblLook w:val="04A0" w:firstRow="1" w:lastRow="0" w:firstColumn="1" w:lastColumn="0" w:noHBand="0" w:noVBand="1"/>
      </w:tblPr>
      <w:tblGrid>
        <w:gridCol w:w="5665"/>
        <w:gridCol w:w="3686"/>
      </w:tblGrid>
      <w:tr w:rsidR="00314511" w:rsidRPr="00314511" w14:paraId="72B208A4" w14:textId="77777777" w:rsidTr="314FBEB5">
        <w:trPr>
          <w:trHeight w:val="397"/>
        </w:trPr>
        <w:tc>
          <w:tcPr>
            <w:tcW w:w="9351" w:type="dxa"/>
            <w:gridSpan w:val="2"/>
            <w:tcBorders>
              <w:top w:val="single" w:sz="4" w:space="0" w:color="auto"/>
              <w:left w:val="single" w:sz="4" w:space="0" w:color="auto"/>
              <w:bottom w:val="single" w:sz="4" w:space="0" w:color="auto"/>
              <w:right w:val="single" w:sz="4" w:space="0" w:color="auto"/>
            </w:tcBorders>
            <w:shd w:val="clear" w:color="auto" w:fill="F47D20"/>
            <w:hideMark/>
          </w:tcPr>
          <w:p w14:paraId="107EFCB9" w14:textId="68B244F7" w:rsidR="00314511" w:rsidRPr="00314511" w:rsidRDefault="00314511" w:rsidP="00912185">
            <w:pPr>
              <w:pStyle w:val="Geenafstand"/>
              <w:jc w:val="center"/>
              <w:rPr>
                <w:rFonts w:ascii="Arial" w:hAnsi="Arial" w:cs="Arial"/>
                <w:b/>
              </w:rPr>
            </w:pPr>
            <w:r w:rsidRPr="00314511">
              <w:rPr>
                <w:rFonts w:ascii="Arial" w:hAnsi="Arial" w:cs="Arial"/>
                <w:b/>
              </w:rPr>
              <w:t>Algemene contactgegevens Inschrijver</w:t>
            </w:r>
          </w:p>
        </w:tc>
      </w:tr>
      <w:tr w:rsidR="00314511" w:rsidRPr="007F0E28" w14:paraId="08AE6A15" w14:textId="77777777" w:rsidTr="00FC4E97">
        <w:trPr>
          <w:trHeight w:val="397"/>
        </w:trPr>
        <w:tc>
          <w:tcPr>
            <w:tcW w:w="5665" w:type="dxa"/>
            <w:tcBorders>
              <w:top w:val="single" w:sz="4" w:space="0" w:color="auto"/>
              <w:left w:val="single" w:sz="4" w:space="0" w:color="auto"/>
              <w:bottom w:val="single" w:sz="4" w:space="0" w:color="auto"/>
              <w:right w:val="single" w:sz="4" w:space="0" w:color="auto"/>
            </w:tcBorders>
            <w:hideMark/>
          </w:tcPr>
          <w:p w14:paraId="330267B3" w14:textId="0E1262ED" w:rsidR="00314511" w:rsidRPr="007F0E28" w:rsidRDefault="00314511" w:rsidP="007A6F9A">
            <w:pPr>
              <w:tabs>
                <w:tab w:val="left" w:pos="2328"/>
              </w:tabs>
              <w:rPr>
                <w:rFonts w:cstheme="minorHAnsi"/>
                <w:sz w:val="20"/>
                <w:szCs w:val="20"/>
              </w:rPr>
            </w:pPr>
            <w:r w:rsidRPr="007F0E28">
              <w:rPr>
                <w:rFonts w:cstheme="minorHAnsi"/>
                <w:sz w:val="20"/>
                <w:szCs w:val="20"/>
              </w:rPr>
              <w:t>Bedrijfsnaam Aanbieder</w:t>
            </w:r>
            <w:r w:rsidR="0030762A">
              <w:rPr>
                <w:rFonts w:cstheme="minorHAnsi"/>
                <w:sz w:val="20"/>
                <w:szCs w:val="20"/>
              </w:rPr>
              <w:t xml:space="preserve"> (conform KvK)</w:t>
            </w:r>
          </w:p>
        </w:tc>
        <w:tc>
          <w:tcPr>
            <w:tcW w:w="3686" w:type="dxa"/>
            <w:tcBorders>
              <w:top w:val="single" w:sz="4" w:space="0" w:color="auto"/>
              <w:left w:val="single" w:sz="4" w:space="0" w:color="auto"/>
              <w:bottom w:val="single" w:sz="4" w:space="0" w:color="auto"/>
              <w:right w:val="single" w:sz="4" w:space="0" w:color="auto"/>
            </w:tcBorders>
          </w:tcPr>
          <w:p w14:paraId="7E511C0F" w14:textId="77777777" w:rsidR="00314511" w:rsidRPr="007F0E28" w:rsidRDefault="00314511">
            <w:pPr>
              <w:tabs>
                <w:tab w:val="left" w:pos="2328"/>
              </w:tabs>
              <w:rPr>
                <w:rFonts w:cstheme="minorHAnsi"/>
                <w:sz w:val="20"/>
                <w:szCs w:val="20"/>
              </w:rPr>
            </w:pPr>
          </w:p>
        </w:tc>
      </w:tr>
      <w:tr w:rsidR="00314511" w:rsidRPr="007F0E28" w14:paraId="6B9F0D62" w14:textId="77777777" w:rsidTr="00FC4E97">
        <w:trPr>
          <w:trHeight w:val="397"/>
        </w:trPr>
        <w:tc>
          <w:tcPr>
            <w:tcW w:w="5665" w:type="dxa"/>
            <w:tcBorders>
              <w:top w:val="single" w:sz="4" w:space="0" w:color="auto"/>
              <w:left w:val="single" w:sz="4" w:space="0" w:color="auto"/>
              <w:bottom w:val="single" w:sz="4" w:space="0" w:color="auto"/>
              <w:right w:val="single" w:sz="4" w:space="0" w:color="auto"/>
            </w:tcBorders>
            <w:hideMark/>
          </w:tcPr>
          <w:p w14:paraId="26285A35" w14:textId="732A2907" w:rsidR="00314511" w:rsidRPr="007F0E28" w:rsidRDefault="00314511" w:rsidP="007A6F9A">
            <w:pPr>
              <w:tabs>
                <w:tab w:val="left" w:pos="2328"/>
              </w:tabs>
              <w:rPr>
                <w:rFonts w:cstheme="minorHAnsi"/>
                <w:sz w:val="20"/>
                <w:szCs w:val="20"/>
              </w:rPr>
            </w:pPr>
            <w:r w:rsidRPr="007F0E28">
              <w:rPr>
                <w:rFonts w:cstheme="minorHAnsi"/>
                <w:sz w:val="20"/>
                <w:szCs w:val="20"/>
              </w:rPr>
              <w:t>Straatnaam en numme</w:t>
            </w:r>
            <w:r w:rsidR="00BA2E46">
              <w:rPr>
                <w:rFonts w:cstheme="minorHAnsi"/>
                <w:sz w:val="20"/>
                <w:szCs w:val="20"/>
              </w:rPr>
              <w:t>r</w:t>
            </w:r>
          </w:p>
        </w:tc>
        <w:tc>
          <w:tcPr>
            <w:tcW w:w="3686" w:type="dxa"/>
            <w:tcBorders>
              <w:top w:val="single" w:sz="4" w:space="0" w:color="auto"/>
              <w:left w:val="single" w:sz="4" w:space="0" w:color="auto"/>
              <w:bottom w:val="single" w:sz="4" w:space="0" w:color="auto"/>
              <w:right w:val="single" w:sz="4" w:space="0" w:color="auto"/>
            </w:tcBorders>
          </w:tcPr>
          <w:p w14:paraId="75196E08" w14:textId="77777777" w:rsidR="00314511" w:rsidRPr="007F0E28" w:rsidRDefault="00314511">
            <w:pPr>
              <w:tabs>
                <w:tab w:val="left" w:pos="2328"/>
              </w:tabs>
              <w:rPr>
                <w:rFonts w:cstheme="minorHAnsi"/>
                <w:sz w:val="20"/>
                <w:szCs w:val="20"/>
              </w:rPr>
            </w:pPr>
          </w:p>
        </w:tc>
      </w:tr>
      <w:tr w:rsidR="00314511" w:rsidRPr="007F0E28" w14:paraId="247847E3" w14:textId="77777777" w:rsidTr="00FC4E97">
        <w:trPr>
          <w:trHeight w:val="397"/>
        </w:trPr>
        <w:tc>
          <w:tcPr>
            <w:tcW w:w="5665" w:type="dxa"/>
            <w:tcBorders>
              <w:top w:val="single" w:sz="4" w:space="0" w:color="auto"/>
              <w:left w:val="single" w:sz="4" w:space="0" w:color="auto"/>
              <w:bottom w:val="single" w:sz="4" w:space="0" w:color="auto"/>
              <w:right w:val="single" w:sz="4" w:space="0" w:color="auto"/>
            </w:tcBorders>
            <w:hideMark/>
          </w:tcPr>
          <w:p w14:paraId="4FD158C5" w14:textId="77777777" w:rsidR="00314511" w:rsidRPr="007F0E28" w:rsidRDefault="00314511" w:rsidP="007A6F9A">
            <w:pPr>
              <w:tabs>
                <w:tab w:val="left" w:pos="2328"/>
              </w:tabs>
              <w:rPr>
                <w:rFonts w:cstheme="minorHAnsi"/>
                <w:sz w:val="20"/>
                <w:szCs w:val="20"/>
              </w:rPr>
            </w:pPr>
            <w:r w:rsidRPr="007F0E28">
              <w:rPr>
                <w:rFonts w:cstheme="minorHAnsi"/>
                <w:sz w:val="20"/>
                <w:szCs w:val="20"/>
              </w:rPr>
              <w:t>Postcode</w:t>
            </w:r>
          </w:p>
        </w:tc>
        <w:tc>
          <w:tcPr>
            <w:tcW w:w="3686" w:type="dxa"/>
            <w:tcBorders>
              <w:top w:val="single" w:sz="4" w:space="0" w:color="auto"/>
              <w:left w:val="single" w:sz="4" w:space="0" w:color="auto"/>
              <w:bottom w:val="single" w:sz="4" w:space="0" w:color="auto"/>
              <w:right w:val="single" w:sz="4" w:space="0" w:color="auto"/>
            </w:tcBorders>
          </w:tcPr>
          <w:p w14:paraId="2D475443" w14:textId="77777777" w:rsidR="00314511" w:rsidRPr="007F0E28" w:rsidRDefault="00314511">
            <w:pPr>
              <w:tabs>
                <w:tab w:val="left" w:pos="2328"/>
              </w:tabs>
              <w:rPr>
                <w:rFonts w:cstheme="minorHAnsi"/>
                <w:sz w:val="20"/>
                <w:szCs w:val="20"/>
              </w:rPr>
            </w:pPr>
          </w:p>
        </w:tc>
      </w:tr>
      <w:tr w:rsidR="00314511" w:rsidRPr="007F0E28" w14:paraId="165A2D1C" w14:textId="77777777" w:rsidTr="00FC4E97">
        <w:trPr>
          <w:trHeight w:val="397"/>
        </w:trPr>
        <w:tc>
          <w:tcPr>
            <w:tcW w:w="5665" w:type="dxa"/>
            <w:tcBorders>
              <w:top w:val="single" w:sz="4" w:space="0" w:color="auto"/>
              <w:left w:val="single" w:sz="4" w:space="0" w:color="auto"/>
              <w:bottom w:val="single" w:sz="4" w:space="0" w:color="auto"/>
              <w:right w:val="single" w:sz="4" w:space="0" w:color="auto"/>
            </w:tcBorders>
            <w:hideMark/>
          </w:tcPr>
          <w:p w14:paraId="356A9620" w14:textId="77777777" w:rsidR="00314511" w:rsidRPr="007F0E28" w:rsidRDefault="00314511" w:rsidP="007A6F9A">
            <w:pPr>
              <w:tabs>
                <w:tab w:val="left" w:pos="2328"/>
              </w:tabs>
              <w:rPr>
                <w:rFonts w:cstheme="minorHAnsi"/>
                <w:sz w:val="20"/>
                <w:szCs w:val="20"/>
              </w:rPr>
            </w:pPr>
            <w:r w:rsidRPr="007F0E28">
              <w:rPr>
                <w:rFonts w:cstheme="minorHAnsi"/>
                <w:sz w:val="20"/>
                <w:szCs w:val="20"/>
              </w:rPr>
              <w:t>Plaatsnaam</w:t>
            </w:r>
          </w:p>
        </w:tc>
        <w:tc>
          <w:tcPr>
            <w:tcW w:w="3686" w:type="dxa"/>
            <w:tcBorders>
              <w:top w:val="single" w:sz="4" w:space="0" w:color="auto"/>
              <w:left w:val="single" w:sz="4" w:space="0" w:color="auto"/>
              <w:bottom w:val="single" w:sz="4" w:space="0" w:color="auto"/>
              <w:right w:val="single" w:sz="4" w:space="0" w:color="auto"/>
            </w:tcBorders>
          </w:tcPr>
          <w:p w14:paraId="550E081D" w14:textId="77777777" w:rsidR="00314511" w:rsidRPr="007F0E28" w:rsidRDefault="00314511">
            <w:pPr>
              <w:tabs>
                <w:tab w:val="left" w:pos="2328"/>
              </w:tabs>
              <w:rPr>
                <w:rFonts w:cstheme="minorHAnsi"/>
                <w:sz w:val="20"/>
                <w:szCs w:val="20"/>
              </w:rPr>
            </w:pPr>
          </w:p>
        </w:tc>
      </w:tr>
      <w:tr w:rsidR="00314511" w:rsidRPr="007F0E28" w14:paraId="7631423B" w14:textId="77777777" w:rsidTr="00FC4E97">
        <w:trPr>
          <w:trHeight w:val="397"/>
        </w:trPr>
        <w:tc>
          <w:tcPr>
            <w:tcW w:w="5665" w:type="dxa"/>
            <w:tcBorders>
              <w:top w:val="single" w:sz="4" w:space="0" w:color="auto"/>
              <w:left w:val="single" w:sz="4" w:space="0" w:color="auto"/>
              <w:bottom w:val="single" w:sz="4" w:space="0" w:color="auto"/>
              <w:right w:val="single" w:sz="4" w:space="0" w:color="auto"/>
            </w:tcBorders>
            <w:hideMark/>
          </w:tcPr>
          <w:p w14:paraId="1592C953" w14:textId="0F96DEEF" w:rsidR="00314511" w:rsidRPr="007F0E28" w:rsidRDefault="00314511" w:rsidP="007A6F9A">
            <w:pPr>
              <w:tabs>
                <w:tab w:val="left" w:pos="2328"/>
              </w:tabs>
              <w:rPr>
                <w:rFonts w:cstheme="minorHAnsi"/>
                <w:sz w:val="20"/>
                <w:szCs w:val="20"/>
              </w:rPr>
            </w:pPr>
            <w:r w:rsidRPr="007F0E28">
              <w:rPr>
                <w:rFonts w:cstheme="minorHAnsi"/>
                <w:sz w:val="20"/>
                <w:szCs w:val="20"/>
              </w:rPr>
              <w:t>Telefonische bereikbaarheid</w:t>
            </w:r>
          </w:p>
        </w:tc>
        <w:tc>
          <w:tcPr>
            <w:tcW w:w="3686" w:type="dxa"/>
            <w:tcBorders>
              <w:top w:val="single" w:sz="4" w:space="0" w:color="auto"/>
              <w:left w:val="single" w:sz="4" w:space="0" w:color="auto"/>
              <w:bottom w:val="single" w:sz="4" w:space="0" w:color="auto"/>
              <w:right w:val="single" w:sz="4" w:space="0" w:color="auto"/>
            </w:tcBorders>
          </w:tcPr>
          <w:p w14:paraId="3B42367E" w14:textId="77777777" w:rsidR="00314511" w:rsidRPr="007F0E28" w:rsidRDefault="00314511">
            <w:pPr>
              <w:tabs>
                <w:tab w:val="left" w:pos="2328"/>
              </w:tabs>
              <w:rPr>
                <w:rFonts w:cstheme="minorHAnsi"/>
                <w:sz w:val="20"/>
                <w:szCs w:val="20"/>
              </w:rPr>
            </w:pPr>
          </w:p>
        </w:tc>
      </w:tr>
      <w:tr w:rsidR="00314511" w:rsidRPr="007F0E28" w14:paraId="6691A425" w14:textId="77777777" w:rsidTr="00FC4E97">
        <w:trPr>
          <w:trHeight w:val="397"/>
        </w:trPr>
        <w:tc>
          <w:tcPr>
            <w:tcW w:w="5665" w:type="dxa"/>
            <w:tcBorders>
              <w:top w:val="single" w:sz="4" w:space="0" w:color="auto"/>
              <w:left w:val="single" w:sz="4" w:space="0" w:color="auto"/>
              <w:bottom w:val="single" w:sz="4" w:space="0" w:color="auto"/>
              <w:right w:val="single" w:sz="4" w:space="0" w:color="auto"/>
            </w:tcBorders>
            <w:hideMark/>
          </w:tcPr>
          <w:p w14:paraId="5AC6D60E" w14:textId="503000DD" w:rsidR="00314511" w:rsidRPr="007F0E28" w:rsidRDefault="00F54355" w:rsidP="007A6F9A">
            <w:pPr>
              <w:tabs>
                <w:tab w:val="left" w:pos="2328"/>
              </w:tabs>
              <w:rPr>
                <w:rFonts w:cstheme="minorHAnsi"/>
                <w:sz w:val="20"/>
                <w:szCs w:val="20"/>
              </w:rPr>
            </w:pPr>
            <w:r>
              <w:rPr>
                <w:rFonts w:cstheme="minorHAnsi"/>
                <w:sz w:val="20"/>
                <w:szCs w:val="20"/>
              </w:rPr>
              <w:t>E-m</w:t>
            </w:r>
            <w:r w:rsidR="000A4B51">
              <w:rPr>
                <w:rFonts w:cstheme="minorHAnsi"/>
                <w:sz w:val="20"/>
                <w:szCs w:val="20"/>
              </w:rPr>
              <w:t>ailadres</w:t>
            </w:r>
          </w:p>
        </w:tc>
        <w:tc>
          <w:tcPr>
            <w:tcW w:w="3686" w:type="dxa"/>
            <w:tcBorders>
              <w:top w:val="single" w:sz="4" w:space="0" w:color="auto"/>
              <w:left w:val="single" w:sz="4" w:space="0" w:color="auto"/>
              <w:bottom w:val="single" w:sz="4" w:space="0" w:color="auto"/>
              <w:right w:val="single" w:sz="4" w:space="0" w:color="auto"/>
            </w:tcBorders>
          </w:tcPr>
          <w:p w14:paraId="190EC469" w14:textId="77777777" w:rsidR="00314511" w:rsidRPr="007F0E28" w:rsidRDefault="00314511">
            <w:pPr>
              <w:tabs>
                <w:tab w:val="left" w:pos="2328"/>
              </w:tabs>
              <w:rPr>
                <w:rFonts w:cstheme="minorHAnsi"/>
                <w:sz w:val="20"/>
                <w:szCs w:val="20"/>
              </w:rPr>
            </w:pPr>
          </w:p>
        </w:tc>
      </w:tr>
      <w:tr w:rsidR="00314511" w:rsidRPr="007F0E28" w14:paraId="05FCD721" w14:textId="77777777" w:rsidTr="00FC4E97">
        <w:trPr>
          <w:trHeight w:val="397"/>
        </w:trPr>
        <w:tc>
          <w:tcPr>
            <w:tcW w:w="5665" w:type="dxa"/>
            <w:tcBorders>
              <w:top w:val="single" w:sz="4" w:space="0" w:color="auto"/>
              <w:left w:val="single" w:sz="4" w:space="0" w:color="auto"/>
              <w:bottom w:val="single" w:sz="4" w:space="0" w:color="auto"/>
              <w:right w:val="single" w:sz="4" w:space="0" w:color="auto"/>
            </w:tcBorders>
            <w:hideMark/>
          </w:tcPr>
          <w:p w14:paraId="7C52FB86" w14:textId="29F33996" w:rsidR="00314511" w:rsidRPr="007F0E28" w:rsidRDefault="00314511" w:rsidP="007A6F9A">
            <w:pPr>
              <w:tabs>
                <w:tab w:val="left" w:pos="2328"/>
              </w:tabs>
              <w:rPr>
                <w:rFonts w:cstheme="minorHAnsi"/>
                <w:sz w:val="20"/>
                <w:szCs w:val="20"/>
              </w:rPr>
            </w:pPr>
            <w:r w:rsidRPr="007F0E28">
              <w:rPr>
                <w:rFonts w:cstheme="minorHAnsi"/>
                <w:sz w:val="20"/>
                <w:szCs w:val="20"/>
              </w:rPr>
              <w:t>Inschrijfnummer KvK</w:t>
            </w:r>
          </w:p>
        </w:tc>
        <w:tc>
          <w:tcPr>
            <w:tcW w:w="3686" w:type="dxa"/>
            <w:tcBorders>
              <w:top w:val="single" w:sz="4" w:space="0" w:color="auto"/>
              <w:left w:val="single" w:sz="4" w:space="0" w:color="auto"/>
              <w:bottom w:val="single" w:sz="4" w:space="0" w:color="auto"/>
              <w:right w:val="single" w:sz="4" w:space="0" w:color="auto"/>
            </w:tcBorders>
          </w:tcPr>
          <w:p w14:paraId="16884CF3" w14:textId="77777777" w:rsidR="00314511" w:rsidRPr="007F0E28" w:rsidRDefault="00314511">
            <w:pPr>
              <w:tabs>
                <w:tab w:val="left" w:pos="2328"/>
              </w:tabs>
              <w:rPr>
                <w:rFonts w:cstheme="minorHAnsi"/>
                <w:sz w:val="20"/>
                <w:szCs w:val="20"/>
              </w:rPr>
            </w:pPr>
          </w:p>
        </w:tc>
      </w:tr>
      <w:tr w:rsidR="00314511" w:rsidRPr="007F0E28" w14:paraId="182973DB" w14:textId="77777777" w:rsidTr="00FC4E97">
        <w:trPr>
          <w:trHeight w:val="397"/>
        </w:trPr>
        <w:tc>
          <w:tcPr>
            <w:tcW w:w="5665" w:type="dxa"/>
            <w:tcBorders>
              <w:top w:val="single" w:sz="4" w:space="0" w:color="auto"/>
              <w:left w:val="single" w:sz="4" w:space="0" w:color="auto"/>
              <w:bottom w:val="single" w:sz="4" w:space="0" w:color="auto"/>
              <w:right w:val="single" w:sz="4" w:space="0" w:color="auto"/>
            </w:tcBorders>
            <w:hideMark/>
          </w:tcPr>
          <w:p w14:paraId="4FD5C017" w14:textId="77D05D44" w:rsidR="00314511" w:rsidRPr="007F0E28" w:rsidRDefault="007A6F9A" w:rsidP="007A6F9A">
            <w:pPr>
              <w:tabs>
                <w:tab w:val="left" w:pos="2328"/>
              </w:tabs>
              <w:rPr>
                <w:rFonts w:cstheme="minorHAnsi"/>
                <w:sz w:val="20"/>
                <w:szCs w:val="20"/>
              </w:rPr>
            </w:pPr>
            <w:r w:rsidRPr="002A103A">
              <w:rPr>
                <w:rFonts w:cstheme="minorHAnsi"/>
                <w:sz w:val="20"/>
                <w:szCs w:val="20"/>
              </w:rPr>
              <w:t>Rechtsgeldige vertegenwoordigers conform KvK</w:t>
            </w:r>
          </w:p>
        </w:tc>
        <w:tc>
          <w:tcPr>
            <w:tcW w:w="3686" w:type="dxa"/>
            <w:tcBorders>
              <w:top w:val="single" w:sz="4" w:space="0" w:color="auto"/>
              <w:left w:val="single" w:sz="4" w:space="0" w:color="auto"/>
              <w:bottom w:val="single" w:sz="4" w:space="0" w:color="auto"/>
              <w:right w:val="single" w:sz="4" w:space="0" w:color="auto"/>
            </w:tcBorders>
          </w:tcPr>
          <w:p w14:paraId="5637078C" w14:textId="77777777" w:rsidR="00314511" w:rsidRPr="007F0E28" w:rsidRDefault="00314511">
            <w:pPr>
              <w:tabs>
                <w:tab w:val="left" w:pos="2328"/>
              </w:tabs>
              <w:rPr>
                <w:rFonts w:cstheme="minorHAnsi"/>
                <w:sz w:val="20"/>
                <w:szCs w:val="20"/>
              </w:rPr>
            </w:pPr>
          </w:p>
        </w:tc>
      </w:tr>
      <w:tr w:rsidR="002A103A" w:rsidRPr="007F0E28" w14:paraId="781F12F4" w14:textId="77777777" w:rsidTr="00FC4E97">
        <w:trPr>
          <w:trHeight w:val="397"/>
        </w:trPr>
        <w:tc>
          <w:tcPr>
            <w:tcW w:w="5665" w:type="dxa"/>
            <w:tcBorders>
              <w:top w:val="single" w:sz="4" w:space="0" w:color="auto"/>
              <w:left w:val="single" w:sz="4" w:space="0" w:color="auto"/>
              <w:bottom w:val="single" w:sz="4" w:space="0" w:color="auto"/>
              <w:right w:val="single" w:sz="4" w:space="0" w:color="auto"/>
            </w:tcBorders>
          </w:tcPr>
          <w:p w14:paraId="4E2F77F1" w14:textId="72F50342" w:rsidR="002A103A" w:rsidRPr="002A103A" w:rsidRDefault="007A6F9A" w:rsidP="007A6F9A">
            <w:pPr>
              <w:tabs>
                <w:tab w:val="left" w:pos="2328"/>
              </w:tabs>
              <w:rPr>
                <w:rFonts w:cstheme="minorHAnsi"/>
                <w:sz w:val="20"/>
                <w:szCs w:val="20"/>
              </w:rPr>
            </w:pPr>
            <w:r w:rsidRPr="007F0E28">
              <w:rPr>
                <w:rFonts w:cstheme="minorHAnsi"/>
                <w:sz w:val="20"/>
                <w:szCs w:val="20"/>
              </w:rPr>
              <w:t>AGB code</w:t>
            </w:r>
          </w:p>
        </w:tc>
        <w:tc>
          <w:tcPr>
            <w:tcW w:w="3686" w:type="dxa"/>
            <w:tcBorders>
              <w:top w:val="single" w:sz="4" w:space="0" w:color="auto"/>
              <w:left w:val="single" w:sz="4" w:space="0" w:color="auto"/>
              <w:bottom w:val="single" w:sz="4" w:space="0" w:color="auto"/>
              <w:right w:val="single" w:sz="4" w:space="0" w:color="auto"/>
            </w:tcBorders>
          </w:tcPr>
          <w:p w14:paraId="0E193551" w14:textId="77777777" w:rsidR="002A103A" w:rsidRPr="007F0E28" w:rsidRDefault="002A103A">
            <w:pPr>
              <w:tabs>
                <w:tab w:val="left" w:pos="2328"/>
              </w:tabs>
              <w:rPr>
                <w:rFonts w:cstheme="minorHAnsi"/>
                <w:szCs w:val="20"/>
              </w:rPr>
            </w:pPr>
          </w:p>
        </w:tc>
      </w:tr>
      <w:tr w:rsidR="00BD5600" w:rsidRPr="007F0E28" w14:paraId="75BCBE08" w14:textId="77777777" w:rsidTr="00FC4E97">
        <w:trPr>
          <w:trHeight w:val="397"/>
        </w:trPr>
        <w:tc>
          <w:tcPr>
            <w:tcW w:w="5665" w:type="dxa"/>
            <w:tcBorders>
              <w:top w:val="single" w:sz="4" w:space="0" w:color="auto"/>
              <w:left w:val="single" w:sz="4" w:space="0" w:color="auto"/>
              <w:bottom w:val="single" w:sz="4" w:space="0" w:color="auto"/>
              <w:right w:val="single" w:sz="4" w:space="0" w:color="auto"/>
            </w:tcBorders>
          </w:tcPr>
          <w:p w14:paraId="1ED70D6D" w14:textId="16A8C4C9" w:rsidR="00BD5600" w:rsidRPr="007F0E28" w:rsidRDefault="00BD5600" w:rsidP="007A6F9A">
            <w:pPr>
              <w:tabs>
                <w:tab w:val="left" w:pos="2328"/>
              </w:tabs>
              <w:rPr>
                <w:rFonts w:cstheme="minorHAnsi"/>
                <w:szCs w:val="20"/>
              </w:rPr>
            </w:pPr>
            <w:r w:rsidRPr="00BD5600">
              <w:rPr>
                <w:rFonts w:cstheme="minorHAnsi"/>
                <w:sz w:val="20"/>
                <w:szCs w:val="20"/>
              </w:rPr>
              <w:t>SBI code</w:t>
            </w:r>
            <w:r w:rsidR="006F3428">
              <w:rPr>
                <w:rFonts w:cstheme="minorHAnsi"/>
                <w:sz w:val="20"/>
                <w:szCs w:val="20"/>
              </w:rPr>
              <w:t xml:space="preserve"> </w:t>
            </w:r>
          </w:p>
        </w:tc>
        <w:tc>
          <w:tcPr>
            <w:tcW w:w="3686" w:type="dxa"/>
            <w:tcBorders>
              <w:top w:val="single" w:sz="4" w:space="0" w:color="auto"/>
              <w:left w:val="single" w:sz="4" w:space="0" w:color="auto"/>
              <w:bottom w:val="single" w:sz="4" w:space="0" w:color="auto"/>
              <w:right w:val="single" w:sz="4" w:space="0" w:color="auto"/>
            </w:tcBorders>
          </w:tcPr>
          <w:p w14:paraId="3B2AD867" w14:textId="77777777" w:rsidR="00BD5600" w:rsidRPr="007F0E28" w:rsidRDefault="00BD5600">
            <w:pPr>
              <w:tabs>
                <w:tab w:val="left" w:pos="2328"/>
              </w:tabs>
              <w:rPr>
                <w:rFonts w:cstheme="minorHAnsi"/>
                <w:szCs w:val="20"/>
              </w:rPr>
            </w:pPr>
          </w:p>
        </w:tc>
      </w:tr>
      <w:tr w:rsidR="00430FF0" w:rsidRPr="007F0E28" w14:paraId="580EBD14" w14:textId="77777777" w:rsidTr="314FBEB5">
        <w:trPr>
          <w:trHeight w:val="397"/>
        </w:trPr>
        <w:tc>
          <w:tcPr>
            <w:tcW w:w="9351" w:type="dxa"/>
            <w:gridSpan w:val="2"/>
            <w:tcBorders>
              <w:top w:val="single" w:sz="4" w:space="0" w:color="auto"/>
              <w:left w:val="single" w:sz="4" w:space="0" w:color="auto"/>
              <w:bottom w:val="single" w:sz="4" w:space="0" w:color="auto"/>
              <w:right w:val="single" w:sz="4" w:space="0" w:color="auto"/>
            </w:tcBorders>
            <w:shd w:val="clear" w:color="auto" w:fill="F47D20"/>
            <w:hideMark/>
          </w:tcPr>
          <w:p w14:paraId="04C36BE4" w14:textId="41D78E9C" w:rsidR="00430FF0" w:rsidRPr="007F0E28" w:rsidRDefault="01B05A08" w:rsidP="314FBEB5">
            <w:pPr>
              <w:tabs>
                <w:tab w:val="left" w:pos="2328"/>
              </w:tabs>
              <w:jc w:val="center"/>
              <w:rPr>
                <w:b/>
                <w:bCs/>
              </w:rPr>
            </w:pPr>
            <w:r w:rsidRPr="314FBEB5">
              <w:rPr>
                <w:b/>
                <w:bCs/>
              </w:rPr>
              <w:t>Producten</w:t>
            </w:r>
          </w:p>
        </w:tc>
      </w:tr>
      <w:tr w:rsidR="00430FF0" w:rsidRPr="007F0E28" w14:paraId="53888771" w14:textId="77777777" w:rsidTr="314FBEB5">
        <w:trPr>
          <w:trHeight w:val="170"/>
        </w:trPr>
        <w:tc>
          <w:tcPr>
            <w:tcW w:w="9351" w:type="dxa"/>
            <w:gridSpan w:val="2"/>
            <w:tcBorders>
              <w:top w:val="single" w:sz="4" w:space="0" w:color="auto"/>
              <w:left w:val="single" w:sz="4" w:space="0" w:color="auto"/>
              <w:bottom w:val="single" w:sz="4" w:space="0" w:color="auto"/>
              <w:right w:val="single" w:sz="4" w:space="0" w:color="auto"/>
            </w:tcBorders>
          </w:tcPr>
          <w:p w14:paraId="48788B65" w14:textId="620DF157" w:rsidR="007768AF" w:rsidRPr="007F0E28" w:rsidRDefault="1327755D" w:rsidP="314FBEB5">
            <w:pPr>
              <w:tabs>
                <w:tab w:val="left" w:pos="2328"/>
              </w:tabs>
              <w:spacing w:line="276" w:lineRule="auto"/>
              <w:rPr>
                <w:rFonts w:ascii="Arial" w:hAnsi="Arial" w:cs="Arial"/>
                <w:sz w:val="20"/>
                <w:szCs w:val="20"/>
              </w:rPr>
            </w:pPr>
            <w:r w:rsidRPr="314FBEB5">
              <w:rPr>
                <w:rFonts w:ascii="Arial" w:hAnsi="Arial" w:cs="Arial"/>
                <w:sz w:val="20"/>
                <w:szCs w:val="20"/>
              </w:rPr>
              <w:t xml:space="preserve">De inhoud van deze Opdracht bevat een aantal producten. De beschrijving van deze producten vindt u in </w:t>
            </w:r>
            <w:r w:rsidRPr="00D900B0">
              <w:rPr>
                <w:rFonts w:ascii="Arial" w:hAnsi="Arial" w:cs="Arial"/>
                <w:sz w:val="20"/>
                <w:szCs w:val="20"/>
              </w:rPr>
              <w:t>bijlage 4</w:t>
            </w:r>
            <w:r w:rsidRPr="314FBEB5">
              <w:rPr>
                <w:rFonts w:ascii="Arial" w:hAnsi="Arial" w:cs="Arial"/>
                <w:sz w:val="20"/>
                <w:szCs w:val="20"/>
              </w:rPr>
              <w:t xml:space="preserve"> Productbeschrijving</w:t>
            </w:r>
            <w:r w:rsidR="008B3E95">
              <w:rPr>
                <w:rFonts w:ascii="Arial" w:hAnsi="Arial" w:cs="Arial"/>
                <w:sz w:val="20"/>
                <w:szCs w:val="20"/>
              </w:rPr>
              <w:t xml:space="preserve"> incl. tarieven</w:t>
            </w:r>
            <w:r w:rsidRPr="314FBEB5">
              <w:rPr>
                <w:rFonts w:ascii="Arial" w:hAnsi="Arial" w:cs="Arial"/>
                <w:sz w:val="20"/>
                <w:szCs w:val="20"/>
              </w:rPr>
              <w:t>. Onderstaand dient u aan te geven voor welke producten u bij deze aanbesteding inschrijft</w:t>
            </w:r>
            <w:r w:rsidR="0596A08B" w:rsidRPr="314FBEB5">
              <w:rPr>
                <w:rFonts w:ascii="Arial" w:hAnsi="Arial" w:cs="Arial"/>
                <w:sz w:val="20"/>
                <w:szCs w:val="20"/>
              </w:rPr>
              <w:t>. Hier zijn meerdere antwoorden mogelijk.</w:t>
            </w:r>
          </w:p>
        </w:tc>
      </w:tr>
      <w:tr w:rsidR="00BB21B5" w:rsidRPr="007F0E28" w14:paraId="5C104854" w14:textId="77777777" w:rsidTr="00BB21B5">
        <w:trPr>
          <w:trHeight w:val="284"/>
        </w:trPr>
        <w:tc>
          <w:tcPr>
            <w:tcW w:w="5665" w:type="dxa"/>
            <w:tcBorders>
              <w:top w:val="single" w:sz="4" w:space="0" w:color="auto"/>
              <w:left w:val="single" w:sz="4" w:space="0" w:color="auto"/>
              <w:bottom w:val="single" w:sz="4" w:space="0" w:color="auto"/>
              <w:right w:val="single" w:sz="4" w:space="0" w:color="auto"/>
            </w:tcBorders>
            <w:shd w:val="clear" w:color="auto" w:fill="D9D9D9"/>
          </w:tcPr>
          <w:p w14:paraId="10EDF17B" w14:textId="45052863" w:rsidR="00BB21B5" w:rsidRPr="00D22E04" w:rsidRDefault="00BB21B5" w:rsidP="00DC26E5">
            <w:pPr>
              <w:tabs>
                <w:tab w:val="left" w:pos="2328"/>
              </w:tabs>
              <w:rPr>
                <w:rFonts w:ascii="Arial" w:hAnsi="Arial" w:cs="Arial"/>
                <w:b/>
                <w:bCs/>
                <w:szCs w:val="20"/>
              </w:rPr>
            </w:pPr>
            <w:r>
              <w:rPr>
                <w:rFonts w:ascii="Arial" w:hAnsi="Arial" w:cs="Arial"/>
                <w:b/>
                <w:bCs/>
                <w:szCs w:val="20"/>
              </w:rPr>
              <w:t>Producten</w:t>
            </w:r>
          </w:p>
        </w:tc>
        <w:tc>
          <w:tcPr>
            <w:tcW w:w="3686" w:type="dxa"/>
            <w:tcBorders>
              <w:top w:val="single" w:sz="4" w:space="0" w:color="auto"/>
              <w:left w:val="single" w:sz="4" w:space="0" w:color="auto"/>
              <w:bottom w:val="single" w:sz="4" w:space="0" w:color="auto"/>
              <w:right w:val="single" w:sz="4" w:space="0" w:color="auto"/>
            </w:tcBorders>
            <w:shd w:val="clear" w:color="auto" w:fill="D9D9D9"/>
          </w:tcPr>
          <w:p w14:paraId="1355C26B" w14:textId="40EF64C8" w:rsidR="00BB21B5" w:rsidRPr="314FBEB5" w:rsidRDefault="00BB21B5" w:rsidP="314FBEB5">
            <w:pPr>
              <w:tabs>
                <w:tab w:val="left" w:pos="2328"/>
              </w:tabs>
              <w:rPr>
                <w:b/>
                <w:bCs/>
                <w:szCs w:val="20"/>
              </w:rPr>
            </w:pPr>
            <w:r>
              <w:rPr>
                <w:b/>
                <w:bCs/>
                <w:szCs w:val="20"/>
              </w:rPr>
              <w:t>SVP aankruisen voor welk product u inschrijft</w:t>
            </w:r>
          </w:p>
        </w:tc>
      </w:tr>
      <w:tr w:rsidR="007768AF" w:rsidRPr="007F0E28" w14:paraId="4BDDA894" w14:textId="77777777" w:rsidTr="00FC4E97">
        <w:trPr>
          <w:trHeight w:val="284"/>
        </w:trPr>
        <w:tc>
          <w:tcPr>
            <w:tcW w:w="5665" w:type="dxa"/>
            <w:tcBorders>
              <w:top w:val="single" w:sz="4" w:space="0" w:color="auto"/>
              <w:left w:val="single" w:sz="4" w:space="0" w:color="auto"/>
              <w:bottom w:val="single" w:sz="4" w:space="0" w:color="auto"/>
              <w:right w:val="single" w:sz="4" w:space="0" w:color="auto"/>
            </w:tcBorders>
          </w:tcPr>
          <w:p w14:paraId="0049FE8B" w14:textId="1E6A1D23" w:rsidR="007768AF" w:rsidRPr="003A13EA" w:rsidRDefault="00084C40" w:rsidP="00F54355">
            <w:pPr>
              <w:pStyle w:val="paragraph"/>
              <w:spacing w:before="0" w:beforeAutospacing="0" w:after="0" w:afterAutospacing="0"/>
              <w:textAlignment w:val="baseline"/>
              <w:rPr>
                <w:rFonts w:ascii="Arial" w:eastAsiaTheme="minorHAnsi" w:hAnsi="Arial" w:cs="Arial"/>
                <w:sz w:val="20"/>
                <w:szCs w:val="20"/>
                <w:highlight w:val="yellow"/>
                <w:lang w:eastAsia="en-US"/>
              </w:rPr>
            </w:pPr>
            <w:r w:rsidRPr="003A13EA">
              <w:rPr>
                <w:rFonts w:ascii="Arial" w:eastAsiaTheme="minorHAnsi" w:hAnsi="Arial" w:cs="Arial"/>
                <w:sz w:val="20"/>
                <w:szCs w:val="20"/>
                <w:highlight w:val="yellow"/>
                <w:lang w:eastAsia="en-US"/>
              </w:rPr>
              <w:t>BSO+</w:t>
            </w:r>
          </w:p>
        </w:tc>
        <w:sdt>
          <w:sdtPr>
            <w:rPr>
              <w:szCs w:val="20"/>
            </w:rPr>
            <w:id w:val="1194274535"/>
            <w14:checkbox>
              <w14:checked w14:val="0"/>
              <w14:checkedState w14:val="2612" w14:font="MS Gothic"/>
              <w14:uncheckedState w14:val="2610" w14:font="MS Gothic"/>
            </w14:checkbox>
          </w:sdtPr>
          <w:sdtEndPr/>
          <w:sdtContent>
            <w:tc>
              <w:tcPr>
                <w:tcW w:w="3686" w:type="dxa"/>
                <w:tcBorders>
                  <w:top w:val="single" w:sz="4" w:space="0" w:color="auto"/>
                  <w:left w:val="single" w:sz="4" w:space="0" w:color="auto"/>
                  <w:bottom w:val="single" w:sz="4" w:space="0" w:color="auto"/>
                  <w:right w:val="single" w:sz="4" w:space="0" w:color="auto"/>
                </w:tcBorders>
              </w:tcPr>
              <w:p w14:paraId="31B6C62E" w14:textId="36BF5D08" w:rsidR="007768AF" w:rsidRPr="007F0E28" w:rsidRDefault="003A13EA" w:rsidP="314FBEB5">
                <w:pPr>
                  <w:tabs>
                    <w:tab w:val="left" w:pos="2328"/>
                  </w:tabs>
                  <w:rPr>
                    <w:sz w:val="20"/>
                    <w:szCs w:val="20"/>
                  </w:rPr>
                </w:pPr>
                <w:r>
                  <w:rPr>
                    <w:rFonts w:ascii="MS Gothic" w:eastAsia="MS Gothic" w:hAnsi="MS Gothic" w:hint="eastAsia"/>
                    <w:sz w:val="20"/>
                    <w:szCs w:val="20"/>
                  </w:rPr>
                  <w:t>☐</w:t>
                </w:r>
              </w:p>
            </w:tc>
          </w:sdtContent>
        </w:sdt>
      </w:tr>
      <w:tr w:rsidR="007768AF" w:rsidRPr="007F0E28" w14:paraId="0DF46EDD" w14:textId="77777777" w:rsidTr="00FC4E97">
        <w:trPr>
          <w:trHeight w:val="284"/>
        </w:trPr>
        <w:tc>
          <w:tcPr>
            <w:tcW w:w="5665" w:type="dxa"/>
            <w:tcBorders>
              <w:top w:val="single" w:sz="4" w:space="0" w:color="auto"/>
              <w:left w:val="single" w:sz="4" w:space="0" w:color="auto"/>
              <w:bottom w:val="single" w:sz="4" w:space="0" w:color="auto"/>
              <w:right w:val="single" w:sz="4" w:space="0" w:color="auto"/>
            </w:tcBorders>
          </w:tcPr>
          <w:p w14:paraId="67D35C59" w14:textId="14E6FBE3" w:rsidR="007768AF" w:rsidRPr="000B6F7E" w:rsidRDefault="00440D90" w:rsidP="003C5C4E">
            <w:pPr>
              <w:tabs>
                <w:tab w:val="left" w:pos="2328"/>
              </w:tabs>
              <w:rPr>
                <w:rStyle w:val="normaltextrun"/>
                <w:rFonts w:eastAsiaTheme="majorEastAsia"/>
                <w:sz w:val="20"/>
                <w:szCs w:val="20"/>
                <w:lang w:eastAsia="nl-NL"/>
              </w:rPr>
            </w:pPr>
            <w:proofErr w:type="spellStart"/>
            <w:r w:rsidRPr="000B6F7E">
              <w:rPr>
                <w:rStyle w:val="normaltextrun"/>
                <w:rFonts w:ascii="Arial" w:eastAsiaTheme="majorEastAsia" w:hAnsi="Arial" w:cs="Arial"/>
                <w:sz w:val="20"/>
                <w:szCs w:val="20"/>
                <w:lang w:eastAsia="nl-NL"/>
              </w:rPr>
              <w:t>Schoolvervangende</w:t>
            </w:r>
            <w:proofErr w:type="spellEnd"/>
            <w:r w:rsidRPr="000B6F7E">
              <w:rPr>
                <w:rStyle w:val="normaltextrun"/>
                <w:rFonts w:ascii="Arial" w:eastAsiaTheme="majorEastAsia" w:hAnsi="Arial" w:cs="Arial"/>
                <w:sz w:val="20"/>
                <w:szCs w:val="20"/>
                <w:lang w:eastAsia="nl-NL"/>
              </w:rPr>
              <w:t xml:space="preserve"> (dag)behandeling groep </w:t>
            </w:r>
          </w:p>
        </w:tc>
        <w:sdt>
          <w:sdtPr>
            <w:rPr>
              <w:szCs w:val="20"/>
            </w:rPr>
            <w:id w:val="1913966635"/>
            <w14:checkbox>
              <w14:checked w14:val="0"/>
              <w14:checkedState w14:val="2612" w14:font="MS Gothic"/>
              <w14:uncheckedState w14:val="2610" w14:font="MS Gothic"/>
            </w14:checkbox>
          </w:sdtPr>
          <w:sdtEndPr/>
          <w:sdtContent>
            <w:tc>
              <w:tcPr>
                <w:tcW w:w="3686" w:type="dxa"/>
                <w:tcBorders>
                  <w:top w:val="single" w:sz="4" w:space="0" w:color="auto"/>
                  <w:left w:val="single" w:sz="4" w:space="0" w:color="auto"/>
                  <w:bottom w:val="single" w:sz="4" w:space="0" w:color="auto"/>
                  <w:right w:val="single" w:sz="4" w:space="0" w:color="auto"/>
                </w:tcBorders>
              </w:tcPr>
              <w:p w14:paraId="328AB2A7" w14:textId="3E346356" w:rsidR="007768AF" w:rsidRPr="007F0E28" w:rsidRDefault="003A13EA" w:rsidP="314FBEB5">
                <w:pPr>
                  <w:tabs>
                    <w:tab w:val="left" w:pos="2328"/>
                  </w:tabs>
                  <w:rPr>
                    <w:sz w:val="20"/>
                    <w:szCs w:val="20"/>
                  </w:rPr>
                </w:pPr>
                <w:r>
                  <w:rPr>
                    <w:rFonts w:ascii="MS Gothic" w:eastAsia="MS Gothic" w:hAnsi="MS Gothic" w:hint="eastAsia"/>
                    <w:sz w:val="20"/>
                    <w:szCs w:val="20"/>
                  </w:rPr>
                  <w:t>☐</w:t>
                </w:r>
              </w:p>
            </w:tc>
          </w:sdtContent>
        </w:sdt>
      </w:tr>
      <w:tr w:rsidR="003C5C4E" w:rsidRPr="007F0E28" w14:paraId="28129541" w14:textId="77777777" w:rsidTr="00FC4E97">
        <w:trPr>
          <w:trHeight w:val="284"/>
        </w:trPr>
        <w:tc>
          <w:tcPr>
            <w:tcW w:w="5665" w:type="dxa"/>
            <w:tcBorders>
              <w:top w:val="single" w:sz="4" w:space="0" w:color="auto"/>
              <w:left w:val="single" w:sz="4" w:space="0" w:color="auto"/>
              <w:bottom w:val="single" w:sz="4" w:space="0" w:color="auto"/>
              <w:right w:val="single" w:sz="4" w:space="0" w:color="auto"/>
            </w:tcBorders>
          </w:tcPr>
          <w:p w14:paraId="4E3B56DB" w14:textId="52235D47" w:rsidR="003C5C4E" w:rsidRPr="000B6F7E" w:rsidRDefault="003C5C4E" w:rsidP="003C5C4E">
            <w:pPr>
              <w:tabs>
                <w:tab w:val="left" w:pos="2328"/>
              </w:tabs>
              <w:rPr>
                <w:rFonts w:ascii="Arial" w:hAnsi="Arial" w:cs="Arial"/>
                <w:sz w:val="20"/>
                <w:szCs w:val="20"/>
              </w:rPr>
            </w:pPr>
            <w:r w:rsidRPr="000B6F7E">
              <w:rPr>
                <w:rFonts w:ascii="Arial" w:hAnsi="Arial" w:cs="Arial"/>
                <w:sz w:val="20"/>
                <w:szCs w:val="20"/>
              </w:rPr>
              <w:t>Kinderdagcentrum (0-5 jaar)</w:t>
            </w:r>
          </w:p>
        </w:tc>
        <w:sdt>
          <w:sdtPr>
            <w:rPr>
              <w:szCs w:val="20"/>
            </w:rPr>
            <w:id w:val="-269323389"/>
            <w14:checkbox>
              <w14:checked w14:val="0"/>
              <w14:checkedState w14:val="2612" w14:font="MS Gothic"/>
              <w14:uncheckedState w14:val="2610" w14:font="MS Gothic"/>
            </w14:checkbox>
          </w:sdtPr>
          <w:sdtEndPr/>
          <w:sdtContent>
            <w:tc>
              <w:tcPr>
                <w:tcW w:w="3686" w:type="dxa"/>
                <w:tcBorders>
                  <w:top w:val="single" w:sz="4" w:space="0" w:color="auto"/>
                  <w:left w:val="single" w:sz="4" w:space="0" w:color="auto"/>
                  <w:bottom w:val="single" w:sz="4" w:space="0" w:color="auto"/>
                  <w:right w:val="single" w:sz="4" w:space="0" w:color="auto"/>
                </w:tcBorders>
              </w:tcPr>
              <w:p w14:paraId="557FEF77" w14:textId="581900B8" w:rsidR="003C5C4E" w:rsidRPr="007F0E28" w:rsidRDefault="003A13EA" w:rsidP="314FBEB5">
                <w:pPr>
                  <w:tabs>
                    <w:tab w:val="left" w:pos="2328"/>
                  </w:tabs>
                  <w:rPr>
                    <w:szCs w:val="20"/>
                  </w:rPr>
                </w:pPr>
                <w:r>
                  <w:rPr>
                    <w:rFonts w:ascii="MS Gothic" w:eastAsia="MS Gothic" w:hAnsi="MS Gothic" w:hint="eastAsia"/>
                    <w:szCs w:val="20"/>
                  </w:rPr>
                  <w:t>☐</w:t>
                </w:r>
              </w:p>
            </w:tc>
          </w:sdtContent>
        </w:sdt>
      </w:tr>
      <w:tr w:rsidR="00A776A1" w:rsidRPr="007F0E28" w14:paraId="7EF1DC19" w14:textId="77777777" w:rsidTr="314FBEB5">
        <w:trPr>
          <w:trHeight w:val="397"/>
        </w:trPr>
        <w:tc>
          <w:tcPr>
            <w:tcW w:w="9351" w:type="dxa"/>
            <w:gridSpan w:val="2"/>
            <w:tcBorders>
              <w:top w:val="single" w:sz="4" w:space="0" w:color="auto"/>
              <w:left w:val="single" w:sz="4" w:space="0" w:color="auto"/>
              <w:bottom w:val="single" w:sz="4" w:space="0" w:color="auto"/>
              <w:right w:val="single" w:sz="4" w:space="0" w:color="auto"/>
            </w:tcBorders>
            <w:shd w:val="clear" w:color="auto" w:fill="F47D20"/>
          </w:tcPr>
          <w:p w14:paraId="26434D1B" w14:textId="4E38BC8A" w:rsidR="00A776A1" w:rsidRPr="00B807FD" w:rsidRDefault="00A776A1" w:rsidP="00A776A1">
            <w:pPr>
              <w:pStyle w:val="Lijstalinea"/>
              <w:tabs>
                <w:tab w:val="left" w:pos="2328"/>
              </w:tabs>
              <w:spacing w:before="40" w:after="0" w:line="240" w:lineRule="auto"/>
              <w:ind w:left="0"/>
              <w:jc w:val="center"/>
              <w:rPr>
                <w:rFonts w:cstheme="minorHAnsi"/>
                <w:b/>
                <w:bCs/>
              </w:rPr>
            </w:pPr>
            <w:r>
              <w:rPr>
                <w:rFonts w:cstheme="minorHAnsi"/>
                <w:b/>
                <w:bCs/>
              </w:rPr>
              <w:t>Checklist</w:t>
            </w:r>
          </w:p>
        </w:tc>
      </w:tr>
      <w:tr w:rsidR="00A776A1" w:rsidRPr="007F0E28" w14:paraId="77B98642" w14:textId="77777777" w:rsidTr="314FBEB5">
        <w:trPr>
          <w:trHeight w:val="539"/>
        </w:trPr>
        <w:tc>
          <w:tcPr>
            <w:tcW w:w="9351" w:type="dxa"/>
            <w:gridSpan w:val="2"/>
            <w:tcBorders>
              <w:top w:val="single" w:sz="4" w:space="0" w:color="auto"/>
              <w:left w:val="single" w:sz="4" w:space="0" w:color="auto"/>
              <w:bottom w:val="single" w:sz="4" w:space="0" w:color="auto"/>
              <w:right w:val="single" w:sz="4" w:space="0" w:color="auto"/>
            </w:tcBorders>
            <w:shd w:val="clear" w:color="auto" w:fill="auto"/>
          </w:tcPr>
          <w:p w14:paraId="2DF3A97A" w14:textId="3F3890F3" w:rsidR="00A80B77" w:rsidRPr="00972D49" w:rsidRDefault="3D41C673" w:rsidP="00DF12E2">
            <w:pPr>
              <w:tabs>
                <w:tab w:val="left" w:pos="2328"/>
              </w:tabs>
              <w:rPr>
                <w:rFonts w:ascii="Arial" w:eastAsia="Arial" w:hAnsi="Arial"/>
                <w:sz w:val="20"/>
                <w:szCs w:val="20"/>
              </w:rPr>
            </w:pPr>
            <w:r w:rsidRPr="00B51779">
              <w:rPr>
                <w:rFonts w:ascii="Arial" w:hAnsi="Arial" w:cs="Arial"/>
                <w:sz w:val="20"/>
                <w:szCs w:val="20"/>
              </w:rPr>
              <w:t xml:space="preserve">De volgende documenten en bewijsstukken dienen </w:t>
            </w:r>
            <w:r w:rsidR="677FB3B2" w:rsidRPr="00DF12E2">
              <w:rPr>
                <w:rFonts w:ascii="Arial" w:hAnsi="Arial" w:cs="Arial"/>
                <w:b/>
                <w:bCs/>
                <w:sz w:val="20"/>
                <w:szCs w:val="20"/>
              </w:rPr>
              <w:t>tegelijkertijd met de inschrijving</w:t>
            </w:r>
            <w:r w:rsidR="677FB3B2" w:rsidRPr="00B51779">
              <w:rPr>
                <w:rFonts w:ascii="Arial" w:hAnsi="Arial" w:cs="Arial"/>
                <w:sz w:val="20"/>
                <w:szCs w:val="20"/>
              </w:rPr>
              <w:t xml:space="preserve"> overlegd te worden</w:t>
            </w:r>
            <w:r w:rsidR="2744953B" w:rsidRPr="00B51779">
              <w:rPr>
                <w:rFonts w:ascii="Arial" w:hAnsi="Arial" w:cs="Arial"/>
                <w:sz w:val="20"/>
                <w:szCs w:val="20"/>
              </w:rPr>
              <w:t>.</w:t>
            </w:r>
            <w:r w:rsidR="00DF12E2">
              <w:rPr>
                <w:rFonts w:ascii="Arial" w:hAnsi="Arial" w:cs="Arial"/>
                <w:sz w:val="20"/>
                <w:szCs w:val="20"/>
              </w:rPr>
              <w:t xml:space="preserve"> </w:t>
            </w:r>
            <w:r w:rsidR="314FBEB5" w:rsidRPr="00B51779">
              <w:rPr>
                <w:rFonts w:ascii="Arial" w:eastAsia="Arial" w:hAnsi="Arial" w:cs="Arial"/>
                <w:sz w:val="20"/>
                <w:szCs w:val="20"/>
              </w:rPr>
              <w:t xml:space="preserve">Na gunning </w:t>
            </w:r>
            <w:r w:rsidR="00835905">
              <w:rPr>
                <w:rFonts w:ascii="Arial" w:eastAsia="Arial" w:hAnsi="Arial" w:cs="Arial"/>
                <w:sz w:val="20"/>
                <w:szCs w:val="20"/>
              </w:rPr>
              <w:t>zal</w:t>
            </w:r>
            <w:r w:rsidR="314FBEB5" w:rsidRPr="00B51779">
              <w:rPr>
                <w:rFonts w:ascii="Arial" w:eastAsia="Arial" w:hAnsi="Arial" w:cs="Arial"/>
                <w:sz w:val="20"/>
                <w:szCs w:val="20"/>
              </w:rPr>
              <w:t xml:space="preserve"> de aanbestedende dienst de </w:t>
            </w:r>
            <w:r w:rsidR="00F54355" w:rsidRPr="00B51779">
              <w:rPr>
                <w:rFonts w:ascii="Arial" w:eastAsia="Arial" w:hAnsi="Arial" w:cs="Arial"/>
                <w:sz w:val="20"/>
                <w:szCs w:val="20"/>
              </w:rPr>
              <w:t xml:space="preserve">overige </w:t>
            </w:r>
            <w:r w:rsidR="314FBEB5" w:rsidRPr="00B51779">
              <w:rPr>
                <w:rFonts w:ascii="Arial" w:eastAsia="Arial" w:hAnsi="Arial" w:cs="Arial"/>
                <w:sz w:val="20"/>
                <w:szCs w:val="20"/>
              </w:rPr>
              <w:t>in de documenten genoemde bewijsstukken bij u opvragen, deze dient u dan binnen 7 dagen na gunning aan te leveren.</w:t>
            </w:r>
          </w:p>
        </w:tc>
      </w:tr>
      <w:tr w:rsidR="00A776A1" w:rsidRPr="007F0E28" w14:paraId="4B6A0F5B" w14:textId="77777777" w:rsidTr="00BB21B5">
        <w:trPr>
          <w:trHeight w:val="414"/>
        </w:trPr>
        <w:tc>
          <w:tcPr>
            <w:tcW w:w="5665" w:type="dxa"/>
            <w:tcBorders>
              <w:top w:val="single" w:sz="4" w:space="0" w:color="auto"/>
              <w:left w:val="single" w:sz="4" w:space="0" w:color="auto"/>
              <w:bottom w:val="single" w:sz="4" w:space="0" w:color="auto"/>
              <w:right w:val="single" w:sz="4" w:space="0" w:color="auto"/>
            </w:tcBorders>
            <w:shd w:val="clear" w:color="auto" w:fill="D9D9D9"/>
          </w:tcPr>
          <w:p w14:paraId="0039E414" w14:textId="3C98DAE8" w:rsidR="00A776A1" w:rsidRPr="001140E2" w:rsidRDefault="00D86F65" w:rsidP="00D86F65">
            <w:pPr>
              <w:tabs>
                <w:tab w:val="left" w:pos="2328"/>
              </w:tabs>
              <w:rPr>
                <w:rFonts w:cstheme="minorHAnsi"/>
                <w:b/>
                <w:bCs/>
                <w:sz w:val="20"/>
                <w:szCs w:val="20"/>
              </w:rPr>
            </w:pPr>
            <w:r>
              <w:rPr>
                <w:rFonts w:cstheme="minorHAnsi"/>
                <w:b/>
                <w:bCs/>
                <w:sz w:val="20"/>
                <w:szCs w:val="20"/>
              </w:rPr>
              <w:t>Documenten en bewijsstukken</w:t>
            </w:r>
          </w:p>
        </w:tc>
        <w:tc>
          <w:tcPr>
            <w:tcW w:w="3686" w:type="dxa"/>
            <w:tcBorders>
              <w:top w:val="single" w:sz="4" w:space="0" w:color="auto"/>
              <w:left w:val="single" w:sz="4" w:space="0" w:color="auto"/>
              <w:bottom w:val="single" w:sz="4" w:space="0" w:color="auto"/>
              <w:right w:val="single" w:sz="4" w:space="0" w:color="auto"/>
            </w:tcBorders>
            <w:shd w:val="clear" w:color="auto" w:fill="D9D9D9"/>
          </w:tcPr>
          <w:p w14:paraId="5FB8B0F8" w14:textId="6DF287A2" w:rsidR="00A776A1" w:rsidRPr="001140E2" w:rsidRDefault="00BB21B5" w:rsidP="314FBEB5">
            <w:pPr>
              <w:tabs>
                <w:tab w:val="left" w:pos="2328"/>
              </w:tabs>
              <w:rPr>
                <w:b/>
                <w:bCs/>
                <w:sz w:val="20"/>
                <w:szCs w:val="20"/>
              </w:rPr>
            </w:pPr>
            <w:r>
              <w:rPr>
                <w:b/>
                <w:bCs/>
                <w:sz w:val="20"/>
                <w:szCs w:val="20"/>
              </w:rPr>
              <w:t>Bijgevoegd</w:t>
            </w:r>
          </w:p>
        </w:tc>
      </w:tr>
      <w:tr w:rsidR="00A776A1" w:rsidRPr="007F0E28" w14:paraId="1D653A0B" w14:textId="77777777" w:rsidTr="00FC4E97">
        <w:trPr>
          <w:trHeight w:hRule="exact" w:val="284"/>
        </w:trPr>
        <w:tc>
          <w:tcPr>
            <w:tcW w:w="5665" w:type="dxa"/>
            <w:tcBorders>
              <w:top w:val="single" w:sz="4" w:space="0" w:color="auto"/>
              <w:left w:val="single" w:sz="4" w:space="0" w:color="auto"/>
              <w:bottom w:val="single" w:sz="4" w:space="0" w:color="auto"/>
              <w:right w:val="single" w:sz="4" w:space="0" w:color="auto"/>
            </w:tcBorders>
          </w:tcPr>
          <w:p w14:paraId="459041EB" w14:textId="66A829AA" w:rsidR="00A776A1" w:rsidRPr="00FF4F2D" w:rsidRDefault="314FBEB5" w:rsidP="314FBEB5">
            <w:pPr>
              <w:tabs>
                <w:tab w:val="left" w:pos="2328"/>
              </w:tabs>
              <w:spacing w:before="40"/>
              <w:rPr>
                <w:sz w:val="20"/>
                <w:szCs w:val="20"/>
              </w:rPr>
            </w:pPr>
            <w:r w:rsidRPr="314FBEB5">
              <w:rPr>
                <w:sz w:val="20"/>
                <w:szCs w:val="20"/>
              </w:rPr>
              <w:t>Inschrijfformulier (bijlage 1)</w:t>
            </w:r>
          </w:p>
        </w:tc>
        <w:tc>
          <w:tcPr>
            <w:tcW w:w="3686" w:type="dxa"/>
            <w:tcBorders>
              <w:top w:val="single" w:sz="4" w:space="0" w:color="auto"/>
              <w:left w:val="single" w:sz="4" w:space="0" w:color="auto"/>
              <w:bottom w:val="single" w:sz="4" w:space="0" w:color="auto"/>
              <w:right w:val="single" w:sz="4" w:space="0" w:color="auto"/>
            </w:tcBorders>
          </w:tcPr>
          <w:p w14:paraId="65C6F9AC" w14:textId="36B81965" w:rsidR="00A776A1" w:rsidRPr="007F0E28" w:rsidRDefault="00A776A1" w:rsidP="314FBEB5">
            <w:pPr>
              <w:tabs>
                <w:tab w:val="left" w:pos="2328"/>
              </w:tabs>
              <w:spacing w:before="40"/>
              <w:rPr>
                <w:rFonts w:ascii="Arial" w:eastAsia="Arial" w:hAnsi="Arial"/>
                <w:sz w:val="20"/>
                <w:szCs w:val="20"/>
              </w:rPr>
            </w:pPr>
          </w:p>
        </w:tc>
      </w:tr>
      <w:tr w:rsidR="00A776A1" w:rsidRPr="007F0E28" w14:paraId="4DF28B50" w14:textId="77777777" w:rsidTr="00FC4E97">
        <w:trPr>
          <w:trHeight w:val="284"/>
        </w:trPr>
        <w:tc>
          <w:tcPr>
            <w:tcW w:w="5665" w:type="dxa"/>
            <w:tcBorders>
              <w:top w:val="single" w:sz="4" w:space="0" w:color="auto"/>
              <w:left w:val="single" w:sz="4" w:space="0" w:color="auto"/>
              <w:bottom w:val="single" w:sz="4" w:space="0" w:color="auto"/>
              <w:right w:val="single" w:sz="4" w:space="0" w:color="auto"/>
            </w:tcBorders>
          </w:tcPr>
          <w:p w14:paraId="1DE6DFDF" w14:textId="68DB9E29" w:rsidR="00A776A1" w:rsidRPr="00FF4F2D" w:rsidRDefault="00124870" w:rsidP="00A776A1">
            <w:pPr>
              <w:tabs>
                <w:tab w:val="left" w:pos="2328"/>
              </w:tabs>
              <w:spacing w:before="40"/>
              <w:rPr>
                <w:rFonts w:cstheme="minorHAnsi"/>
                <w:sz w:val="20"/>
                <w:szCs w:val="20"/>
              </w:rPr>
            </w:pPr>
            <w:r w:rsidRPr="00FF4F2D">
              <w:rPr>
                <w:rFonts w:cstheme="minorHAnsi"/>
                <w:sz w:val="20"/>
                <w:szCs w:val="20"/>
              </w:rPr>
              <w:t>Uniform Europees Aanbestedingsformulier</w:t>
            </w:r>
            <w:r w:rsidR="00F00AD9">
              <w:rPr>
                <w:rFonts w:cstheme="minorHAnsi"/>
                <w:sz w:val="20"/>
                <w:szCs w:val="20"/>
              </w:rPr>
              <w:t xml:space="preserve"> (bijlage 8)</w:t>
            </w:r>
          </w:p>
        </w:tc>
        <w:tc>
          <w:tcPr>
            <w:tcW w:w="3686" w:type="dxa"/>
            <w:tcBorders>
              <w:top w:val="single" w:sz="4" w:space="0" w:color="auto"/>
              <w:left w:val="single" w:sz="4" w:space="0" w:color="auto"/>
              <w:bottom w:val="single" w:sz="4" w:space="0" w:color="auto"/>
              <w:right w:val="single" w:sz="4" w:space="0" w:color="auto"/>
            </w:tcBorders>
          </w:tcPr>
          <w:p w14:paraId="1B70B593" w14:textId="039A4C27" w:rsidR="00A776A1" w:rsidRPr="00F218DD" w:rsidRDefault="00A776A1" w:rsidP="314FBEB5">
            <w:pPr>
              <w:tabs>
                <w:tab w:val="left" w:pos="2328"/>
              </w:tabs>
              <w:spacing w:before="40"/>
              <w:rPr>
                <w:sz w:val="20"/>
                <w:szCs w:val="20"/>
              </w:rPr>
            </w:pPr>
          </w:p>
        </w:tc>
      </w:tr>
      <w:tr w:rsidR="00F218DD" w:rsidRPr="007F0E28" w14:paraId="05036E42" w14:textId="77777777" w:rsidTr="00FC4E97">
        <w:trPr>
          <w:trHeight w:val="284"/>
        </w:trPr>
        <w:tc>
          <w:tcPr>
            <w:tcW w:w="5665" w:type="dxa"/>
            <w:tcBorders>
              <w:top w:val="single" w:sz="4" w:space="0" w:color="auto"/>
              <w:left w:val="single" w:sz="4" w:space="0" w:color="auto"/>
              <w:bottom w:val="single" w:sz="4" w:space="0" w:color="auto"/>
              <w:right w:val="single" w:sz="4" w:space="0" w:color="auto"/>
            </w:tcBorders>
          </w:tcPr>
          <w:p w14:paraId="19537DDB" w14:textId="27A05852" w:rsidR="00F218DD" w:rsidRPr="00523944" w:rsidRDefault="7E1FDF7D" w:rsidP="232114A7">
            <w:pPr>
              <w:tabs>
                <w:tab w:val="left" w:pos="2328"/>
              </w:tabs>
              <w:spacing w:before="40"/>
            </w:pPr>
            <w:r w:rsidRPr="314FBEB5">
              <w:rPr>
                <w:sz w:val="20"/>
                <w:szCs w:val="20"/>
              </w:rPr>
              <w:t>Inschrijving in het handelsregister tot aan natuurlijk persoon (KvK)</w:t>
            </w:r>
          </w:p>
        </w:tc>
        <w:tc>
          <w:tcPr>
            <w:tcW w:w="3686" w:type="dxa"/>
            <w:tcBorders>
              <w:top w:val="single" w:sz="4" w:space="0" w:color="auto"/>
              <w:left w:val="single" w:sz="4" w:space="0" w:color="auto"/>
              <w:bottom w:val="single" w:sz="4" w:space="0" w:color="auto"/>
              <w:right w:val="single" w:sz="4" w:space="0" w:color="auto"/>
            </w:tcBorders>
          </w:tcPr>
          <w:p w14:paraId="330FECFD" w14:textId="37C3D2E9" w:rsidR="00F218DD" w:rsidRPr="00F218DD" w:rsidRDefault="00F218DD" w:rsidP="314FBEB5">
            <w:pPr>
              <w:tabs>
                <w:tab w:val="left" w:pos="2328"/>
              </w:tabs>
              <w:spacing w:before="40"/>
              <w:rPr>
                <w:sz w:val="20"/>
                <w:szCs w:val="20"/>
              </w:rPr>
            </w:pPr>
          </w:p>
        </w:tc>
      </w:tr>
      <w:tr w:rsidR="314FBEB5" w14:paraId="32848324" w14:textId="77777777" w:rsidTr="00FC4E97">
        <w:trPr>
          <w:trHeight w:val="284"/>
        </w:trPr>
        <w:tc>
          <w:tcPr>
            <w:tcW w:w="5665" w:type="dxa"/>
            <w:tcBorders>
              <w:top w:val="single" w:sz="4" w:space="0" w:color="auto"/>
              <w:left w:val="single" w:sz="4" w:space="0" w:color="auto"/>
              <w:bottom w:val="single" w:sz="4" w:space="0" w:color="auto"/>
              <w:right w:val="single" w:sz="4" w:space="0" w:color="auto"/>
            </w:tcBorders>
          </w:tcPr>
          <w:p w14:paraId="2994A076" w14:textId="636BB366" w:rsidR="314FBEB5" w:rsidRDefault="314FBEB5" w:rsidP="314FBEB5">
            <w:pPr>
              <w:rPr>
                <w:rFonts w:ascii="Arial" w:eastAsia="Arial" w:hAnsi="Arial"/>
                <w:sz w:val="20"/>
                <w:szCs w:val="20"/>
              </w:rPr>
            </w:pPr>
            <w:r w:rsidRPr="314FBEB5">
              <w:rPr>
                <w:rFonts w:ascii="Arial" w:eastAsia="Arial" w:hAnsi="Arial"/>
                <w:sz w:val="20"/>
                <w:szCs w:val="20"/>
              </w:rPr>
              <w:t>Volmach</w:t>
            </w:r>
            <w:r w:rsidR="00FC4E97">
              <w:rPr>
                <w:rFonts w:ascii="Arial" w:eastAsia="Arial" w:hAnsi="Arial"/>
                <w:sz w:val="20"/>
                <w:szCs w:val="20"/>
              </w:rPr>
              <w:t xml:space="preserve">t </w:t>
            </w:r>
            <w:r w:rsidR="00D02C55">
              <w:rPr>
                <w:rFonts w:ascii="Arial" w:eastAsia="Arial" w:hAnsi="Arial"/>
                <w:sz w:val="20"/>
                <w:szCs w:val="20"/>
              </w:rPr>
              <w:t>t</w:t>
            </w:r>
            <w:r w:rsidR="00FC4E97">
              <w:rPr>
                <w:rFonts w:ascii="Arial" w:eastAsia="Arial" w:hAnsi="Arial"/>
                <w:sz w:val="20"/>
                <w:szCs w:val="20"/>
              </w:rPr>
              <w:t>ekenbevoegdheid</w:t>
            </w:r>
            <w:r w:rsidR="000B6BBE">
              <w:rPr>
                <w:rFonts w:ascii="Arial" w:eastAsia="Arial" w:hAnsi="Arial"/>
                <w:sz w:val="20"/>
                <w:szCs w:val="20"/>
              </w:rPr>
              <w:t xml:space="preserve"> (bijlage 6)</w:t>
            </w:r>
          </w:p>
        </w:tc>
        <w:tc>
          <w:tcPr>
            <w:tcW w:w="3686" w:type="dxa"/>
            <w:tcBorders>
              <w:top w:val="single" w:sz="4" w:space="0" w:color="auto"/>
              <w:left w:val="single" w:sz="4" w:space="0" w:color="auto"/>
              <w:bottom w:val="single" w:sz="4" w:space="0" w:color="auto"/>
              <w:right w:val="single" w:sz="4" w:space="0" w:color="auto"/>
            </w:tcBorders>
          </w:tcPr>
          <w:p w14:paraId="5326F44B" w14:textId="21557B6F" w:rsidR="314FBEB5" w:rsidRDefault="314FBEB5" w:rsidP="314FBEB5">
            <w:pPr>
              <w:rPr>
                <w:rFonts w:ascii="Arial" w:eastAsia="Arial" w:hAnsi="Arial"/>
                <w:sz w:val="20"/>
                <w:szCs w:val="20"/>
              </w:rPr>
            </w:pPr>
            <w:r w:rsidRPr="314FBEB5">
              <w:rPr>
                <w:rFonts w:ascii="Arial" w:eastAsia="Arial" w:hAnsi="Arial"/>
                <w:sz w:val="20"/>
                <w:szCs w:val="20"/>
              </w:rPr>
              <w:t>Indien van toepassing</w:t>
            </w:r>
          </w:p>
        </w:tc>
      </w:tr>
      <w:tr w:rsidR="00D93759" w:rsidRPr="007F0E28" w14:paraId="01BD99D5" w14:textId="77777777" w:rsidTr="00FC4E97">
        <w:trPr>
          <w:trHeight w:val="284"/>
        </w:trPr>
        <w:tc>
          <w:tcPr>
            <w:tcW w:w="5665" w:type="dxa"/>
            <w:tcBorders>
              <w:top w:val="single" w:sz="4" w:space="0" w:color="auto"/>
              <w:left w:val="single" w:sz="4" w:space="0" w:color="auto"/>
              <w:bottom w:val="single" w:sz="4" w:space="0" w:color="auto"/>
              <w:right w:val="single" w:sz="4" w:space="0" w:color="auto"/>
            </w:tcBorders>
          </w:tcPr>
          <w:p w14:paraId="5FB52282" w14:textId="51D99336" w:rsidR="00D93759" w:rsidRPr="00A16671" w:rsidRDefault="332DC708" w:rsidP="314FBEB5">
            <w:pPr>
              <w:tabs>
                <w:tab w:val="left" w:pos="2328"/>
              </w:tabs>
              <w:spacing w:before="40"/>
            </w:pPr>
            <w:r w:rsidRPr="00A16671">
              <w:rPr>
                <w:sz w:val="20"/>
                <w:szCs w:val="20"/>
              </w:rPr>
              <w:t>Referentieverklaring (bijlage 5)</w:t>
            </w:r>
          </w:p>
        </w:tc>
        <w:tc>
          <w:tcPr>
            <w:tcW w:w="3686" w:type="dxa"/>
            <w:tcBorders>
              <w:top w:val="single" w:sz="4" w:space="0" w:color="auto"/>
              <w:left w:val="single" w:sz="4" w:space="0" w:color="auto"/>
              <w:bottom w:val="single" w:sz="4" w:space="0" w:color="auto"/>
              <w:right w:val="single" w:sz="4" w:space="0" w:color="auto"/>
            </w:tcBorders>
          </w:tcPr>
          <w:p w14:paraId="42F9BC67" w14:textId="1573D1B3" w:rsidR="00D93759" w:rsidRPr="00D93759" w:rsidRDefault="00D93759" w:rsidP="314FBEB5">
            <w:pPr>
              <w:tabs>
                <w:tab w:val="left" w:pos="2328"/>
              </w:tabs>
              <w:spacing w:before="40"/>
              <w:rPr>
                <w:sz w:val="20"/>
                <w:szCs w:val="20"/>
              </w:rPr>
            </w:pPr>
          </w:p>
        </w:tc>
      </w:tr>
      <w:tr w:rsidR="314FBEB5" w14:paraId="6C9BD07D" w14:textId="77777777" w:rsidTr="00FC4E97">
        <w:trPr>
          <w:trHeight w:val="284"/>
        </w:trPr>
        <w:tc>
          <w:tcPr>
            <w:tcW w:w="5665" w:type="dxa"/>
            <w:tcBorders>
              <w:top w:val="single" w:sz="4" w:space="0" w:color="auto"/>
              <w:left w:val="single" w:sz="4" w:space="0" w:color="auto"/>
              <w:bottom w:val="single" w:sz="4" w:space="0" w:color="auto"/>
              <w:right w:val="single" w:sz="4" w:space="0" w:color="auto"/>
            </w:tcBorders>
          </w:tcPr>
          <w:p w14:paraId="433E61C3" w14:textId="25160405" w:rsidR="314FBEB5" w:rsidRDefault="314FBEB5" w:rsidP="314FBEB5">
            <w:pPr>
              <w:rPr>
                <w:rFonts w:ascii="Arial" w:eastAsia="Arial" w:hAnsi="Arial"/>
                <w:sz w:val="20"/>
                <w:szCs w:val="20"/>
              </w:rPr>
            </w:pPr>
            <w:r w:rsidRPr="314FBEB5">
              <w:rPr>
                <w:rFonts w:ascii="Arial" w:eastAsia="Arial" w:hAnsi="Arial"/>
                <w:sz w:val="20"/>
                <w:szCs w:val="20"/>
              </w:rPr>
              <w:t>Personeelsopgave (bijlage 1</w:t>
            </w:r>
            <w:r w:rsidR="001B59A7">
              <w:rPr>
                <w:rFonts w:ascii="Arial" w:eastAsia="Arial" w:hAnsi="Arial"/>
                <w:sz w:val="20"/>
                <w:szCs w:val="20"/>
              </w:rPr>
              <w:t>1</w:t>
            </w:r>
            <w:r w:rsidRPr="314FBEB5">
              <w:rPr>
                <w:rFonts w:ascii="Arial" w:eastAsia="Arial" w:hAnsi="Arial"/>
                <w:sz w:val="20"/>
                <w:szCs w:val="20"/>
              </w:rPr>
              <w:t>)</w:t>
            </w:r>
          </w:p>
        </w:tc>
        <w:tc>
          <w:tcPr>
            <w:tcW w:w="3686" w:type="dxa"/>
            <w:tcBorders>
              <w:top w:val="single" w:sz="4" w:space="0" w:color="auto"/>
              <w:left w:val="single" w:sz="4" w:space="0" w:color="auto"/>
              <w:bottom w:val="single" w:sz="4" w:space="0" w:color="auto"/>
              <w:right w:val="single" w:sz="4" w:space="0" w:color="auto"/>
            </w:tcBorders>
          </w:tcPr>
          <w:p w14:paraId="068FF4FC" w14:textId="199767C1" w:rsidR="314FBEB5" w:rsidRDefault="314FBEB5" w:rsidP="314FBEB5">
            <w:pPr>
              <w:rPr>
                <w:rFonts w:ascii="Arial" w:eastAsia="Arial" w:hAnsi="Arial"/>
                <w:sz w:val="20"/>
                <w:szCs w:val="20"/>
              </w:rPr>
            </w:pPr>
          </w:p>
        </w:tc>
      </w:tr>
      <w:tr w:rsidR="00D93759" w:rsidRPr="007F0E28" w14:paraId="2508890C" w14:textId="77777777" w:rsidTr="00711776">
        <w:trPr>
          <w:trHeight w:val="284"/>
        </w:trPr>
        <w:tc>
          <w:tcPr>
            <w:tcW w:w="5665" w:type="dxa"/>
            <w:tcBorders>
              <w:top w:val="single" w:sz="4" w:space="0" w:color="auto"/>
              <w:left w:val="single" w:sz="4" w:space="0" w:color="auto"/>
              <w:bottom w:val="single" w:sz="4" w:space="0" w:color="auto"/>
              <w:right w:val="single" w:sz="4" w:space="0" w:color="auto"/>
            </w:tcBorders>
          </w:tcPr>
          <w:p w14:paraId="12CA5DBF" w14:textId="6DACF601" w:rsidR="00D93759" w:rsidRPr="00D93759" w:rsidRDefault="00D93759" w:rsidP="00F218DD">
            <w:pPr>
              <w:tabs>
                <w:tab w:val="left" w:pos="2328"/>
              </w:tabs>
              <w:spacing w:before="40"/>
              <w:rPr>
                <w:rFonts w:cstheme="minorHAnsi"/>
                <w:sz w:val="20"/>
                <w:szCs w:val="16"/>
              </w:rPr>
            </w:pPr>
            <w:r w:rsidRPr="00D93759">
              <w:rPr>
                <w:rFonts w:cstheme="minorHAnsi"/>
                <w:sz w:val="20"/>
                <w:szCs w:val="16"/>
              </w:rPr>
              <w:t>AGB code ingevuld op dit formulier</w:t>
            </w:r>
          </w:p>
        </w:tc>
        <w:tc>
          <w:tcPr>
            <w:tcW w:w="3686" w:type="dxa"/>
            <w:tcBorders>
              <w:top w:val="single" w:sz="4" w:space="0" w:color="auto"/>
              <w:left w:val="single" w:sz="4" w:space="0" w:color="auto"/>
              <w:bottom w:val="single" w:sz="4" w:space="0" w:color="auto"/>
              <w:right w:val="single" w:sz="4" w:space="0" w:color="auto"/>
            </w:tcBorders>
          </w:tcPr>
          <w:p w14:paraId="787B1604" w14:textId="6AE7B851" w:rsidR="00D93759" w:rsidRPr="00D93759" w:rsidRDefault="00D93759" w:rsidP="314FBEB5">
            <w:pPr>
              <w:tabs>
                <w:tab w:val="left" w:pos="2328"/>
              </w:tabs>
              <w:spacing w:before="40"/>
              <w:rPr>
                <w:sz w:val="20"/>
                <w:szCs w:val="20"/>
              </w:rPr>
            </w:pPr>
          </w:p>
        </w:tc>
      </w:tr>
      <w:tr w:rsidR="00573A0D" w:rsidRPr="007F0E28" w14:paraId="07A8EC19" w14:textId="77777777" w:rsidTr="00711776">
        <w:trPr>
          <w:trHeight w:val="284"/>
        </w:trPr>
        <w:tc>
          <w:tcPr>
            <w:tcW w:w="5665" w:type="dxa"/>
            <w:tcBorders>
              <w:top w:val="single" w:sz="4" w:space="0" w:color="auto"/>
              <w:left w:val="single" w:sz="4" w:space="0" w:color="auto"/>
              <w:bottom w:val="single" w:sz="4" w:space="0" w:color="auto"/>
              <w:right w:val="single" w:sz="4" w:space="0" w:color="auto"/>
            </w:tcBorders>
          </w:tcPr>
          <w:p w14:paraId="53AD54D8" w14:textId="476DFA33" w:rsidR="00573A0D" w:rsidRPr="00D93759" w:rsidRDefault="00573A0D" w:rsidP="00F218DD">
            <w:pPr>
              <w:tabs>
                <w:tab w:val="left" w:pos="2328"/>
              </w:tabs>
              <w:spacing w:before="40"/>
              <w:rPr>
                <w:rFonts w:cstheme="minorHAnsi"/>
                <w:szCs w:val="16"/>
              </w:rPr>
            </w:pPr>
            <w:r w:rsidRPr="000856E9">
              <w:rPr>
                <w:rFonts w:cstheme="minorHAnsi"/>
                <w:sz w:val="20"/>
                <w:szCs w:val="16"/>
              </w:rPr>
              <w:t>SBI code ingevuld op dit formulier</w:t>
            </w:r>
          </w:p>
        </w:tc>
        <w:tc>
          <w:tcPr>
            <w:tcW w:w="3686" w:type="dxa"/>
            <w:tcBorders>
              <w:top w:val="single" w:sz="4" w:space="0" w:color="auto"/>
              <w:left w:val="single" w:sz="4" w:space="0" w:color="auto"/>
              <w:bottom w:val="single" w:sz="4" w:space="0" w:color="auto"/>
              <w:right w:val="single" w:sz="4" w:space="0" w:color="auto"/>
            </w:tcBorders>
          </w:tcPr>
          <w:p w14:paraId="3B9CC11B" w14:textId="77777777" w:rsidR="00573A0D" w:rsidRPr="00D93759" w:rsidRDefault="00573A0D" w:rsidP="314FBEB5">
            <w:pPr>
              <w:tabs>
                <w:tab w:val="left" w:pos="2328"/>
              </w:tabs>
              <w:spacing w:before="40"/>
              <w:rPr>
                <w:szCs w:val="20"/>
              </w:rPr>
            </w:pPr>
          </w:p>
        </w:tc>
      </w:tr>
      <w:tr w:rsidR="00F218DD" w:rsidRPr="007F0E28" w14:paraId="1D352303" w14:textId="77777777" w:rsidTr="00FC4E97">
        <w:trPr>
          <w:trHeight w:val="284"/>
        </w:trPr>
        <w:tc>
          <w:tcPr>
            <w:tcW w:w="5665" w:type="dxa"/>
            <w:tcBorders>
              <w:top w:val="single" w:sz="4" w:space="0" w:color="auto"/>
              <w:left w:val="single" w:sz="4" w:space="0" w:color="auto"/>
              <w:bottom w:val="single" w:sz="4" w:space="0" w:color="auto"/>
              <w:right w:val="single" w:sz="4" w:space="0" w:color="auto"/>
            </w:tcBorders>
          </w:tcPr>
          <w:p w14:paraId="5EF8DF80" w14:textId="18B3DE32" w:rsidR="00F218DD" w:rsidRPr="00D93759" w:rsidRDefault="332DC708" w:rsidP="232114A7">
            <w:pPr>
              <w:tabs>
                <w:tab w:val="left" w:pos="2328"/>
              </w:tabs>
              <w:spacing w:before="40"/>
              <w:rPr>
                <w:sz w:val="20"/>
                <w:szCs w:val="20"/>
              </w:rPr>
            </w:pPr>
            <w:r w:rsidRPr="009548DE">
              <w:rPr>
                <w:sz w:val="20"/>
                <w:szCs w:val="20"/>
              </w:rPr>
              <w:t>Plan van aanpak</w:t>
            </w:r>
          </w:p>
        </w:tc>
        <w:tc>
          <w:tcPr>
            <w:tcW w:w="3686" w:type="dxa"/>
            <w:tcBorders>
              <w:top w:val="single" w:sz="4" w:space="0" w:color="auto"/>
              <w:left w:val="single" w:sz="4" w:space="0" w:color="auto"/>
              <w:bottom w:val="single" w:sz="4" w:space="0" w:color="auto"/>
              <w:right w:val="single" w:sz="4" w:space="0" w:color="auto"/>
            </w:tcBorders>
          </w:tcPr>
          <w:p w14:paraId="6CD75DC4" w14:textId="50BC0C2C" w:rsidR="00F218DD" w:rsidRPr="00D93759" w:rsidRDefault="00F218DD" w:rsidP="314FBEB5">
            <w:pPr>
              <w:tabs>
                <w:tab w:val="left" w:pos="2328"/>
              </w:tabs>
              <w:spacing w:before="40"/>
              <w:rPr>
                <w:sz w:val="20"/>
                <w:szCs w:val="20"/>
              </w:rPr>
            </w:pPr>
          </w:p>
        </w:tc>
      </w:tr>
    </w:tbl>
    <w:p w14:paraId="2089392A" w14:textId="77777777" w:rsidR="00BC325A" w:rsidRDefault="00BC325A">
      <w:r>
        <w:br w:type="page"/>
      </w:r>
    </w:p>
    <w:tbl>
      <w:tblPr>
        <w:tblStyle w:val="Tabelraster"/>
        <w:tblW w:w="9351" w:type="dxa"/>
        <w:tblInd w:w="-5" w:type="dxa"/>
        <w:tblLook w:val="04A0" w:firstRow="1" w:lastRow="0" w:firstColumn="1" w:lastColumn="0" w:noHBand="0" w:noVBand="1"/>
      </w:tblPr>
      <w:tblGrid>
        <w:gridCol w:w="9351"/>
      </w:tblGrid>
      <w:tr w:rsidR="00D93759" w:rsidRPr="007F0E28" w14:paraId="5B307A2E" w14:textId="77777777" w:rsidTr="00BC325A">
        <w:trPr>
          <w:trHeight w:val="680"/>
        </w:trPr>
        <w:tc>
          <w:tcPr>
            <w:tcW w:w="9351" w:type="dxa"/>
            <w:tcBorders>
              <w:top w:val="single" w:sz="8" w:space="0" w:color="auto"/>
              <w:left w:val="single" w:sz="8" w:space="0" w:color="auto"/>
              <w:bottom w:val="single" w:sz="8" w:space="0" w:color="auto"/>
              <w:right w:val="single" w:sz="8" w:space="0" w:color="auto"/>
            </w:tcBorders>
          </w:tcPr>
          <w:p w14:paraId="741C6E1B" w14:textId="67681F64" w:rsidR="00D93759" w:rsidRPr="00E26AFE" w:rsidRDefault="332DC708" w:rsidP="314FBEB5">
            <w:pPr>
              <w:tabs>
                <w:tab w:val="left" w:pos="2328"/>
              </w:tabs>
              <w:spacing w:before="40"/>
              <w:rPr>
                <w:b/>
                <w:bCs/>
                <w:sz w:val="20"/>
                <w:szCs w:val="20"/>
              </w:rPr>
            </w:pPr>
            <w:r w:rsidRPr="314FBEB5">
              <w:rPr>
                <w:b/>
                <w:bCs/>
                <w:sz w:val="20"/>
                <w:szCs w:val="20"/>
              </w:rPr>
              <w:lastRenderedPageBreak/>
              <w:t>Akkoordverklaring</w:t>
            </w:r>
          </w:p>
          <w:p w14:paraId="47081066" w14:textId="77777777" w:rsidR="00D93759" w:rsidRDefault="332DC708" w:rsidP="314FBEB5">
            <w:pPr>
              <w:spacing w:before="40"/>
              <w:rPr>
                <w:sz w:val="20"/>
                <w:szCs w:val="20"/>
              </w:rPr>
            </w:pPr>
            <w:r w:rsidRPr="314FBEB5">
              <w:rPr>
                <w:sz w:val="20"/>
                <w:szCs w:val="20"/>
              </w:rPr>
              <w:t xml:space="preserve">Door het ondertekenen van dit inschrijfformulier en het indienen van een inschrijving stemt de deelnemer volledig en onvoorwaardelijk in met alle eisen, modaliteiten en voorwaarden zoals genoemd in de Aanbestedingsstukken. Alle documenten worden, met inachtneming van hetgeen in de Nota van Inlichtingen is opgenomen, na publicatie van de Nota('s) van Inlichtingen definitief. </w:t>
            </w:r>
          </w:p>
          <w:p w14:paraId="2F5E996B" w14:textId="475FF35D" w:rsidR="00F54355" w:rsidRPr="007F0E28" w:rsidRDefault="00F54355" w:rsidP="314FBEB5">
            <w:pPr>
              <w:spacing w:before="40"/>
              <w:rPr>
                <w:sz w:val="20"/>
                <w:szCs w:val="20"/>
              </w:rPr>
            </w:pPr>
          </w:p>
        </w:tc>
      </w:tr>
    </w:tbl>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1E0" w:firstRow="1" w:lastRow="1" w:firstColumn="1" w:lastColumn="1" w:noHBand="0" w:noVBand="0"/>
      </w:tblPr>
      <w:tblGrid>
        <w:gridCol w:w="3717"/>
        <w:gridCol w:w="5639"/>
      </w:tblGrid>
      <w:tr w:rsidR="00314511" w:rsidRPr="007F0E28" w14:paraId="01934DEE" w14:textId="77777777" w:rsidTr="00803907">
        <w:trPr>
          <w:trHeight w:hRule="exact" w:val="454"/>
        </w:trPr>
        <w:tc>
          <w:tcPr>
            <w:tcW w:w="3717" w:type="dxa"/>
            <w:tcBorders>
              <w:top w:val="single" w:sz="4" w:space="0" w:color="auto"/>
              <w:left w:val="single" w:sz="4" w:space="0" w:color="auto"/>
              <w:bottom w:val="single" w:sz="4" w:space="0" w:color="auto"/>
              <w:right w:val="single" w:sz="4" w:space="0" w:color="auto"/>
            </w:tcBorders>
            <w:shd w:val="clear" w:color="auto" w:fill="F47D20"/>
            <w:tcMar>
              <w:top w:w="113" w:type="dxa"/>
              <w:left w:w="113" w:type="dxa"/>
              <w:bottom w:w="113" w:type="dxa"/>
              <w:right w:w="113" w:type="dxa"/>
            </w:tcMar>
            <w:hideMark/>
          </w:tcPr>
          <w:p w14:paraId="572B9E32" w14:textId="77777777" w:rsidR="00314511" w:rsidRPr="007F0E28" w:rsidRDefault="00314511">
            <w:pPr>
              <w:spacing w:line="260" w:lineRule="exact"/>
              <w:rPr>
                <w:rFonts w:cstheme="minorHAnsi"/>
                <w:b/>
                <w:szCs w:val="20"/>
              </w:rPr>
            </w:pPr>
            <w:r w:rsidRPr="007F0E28">
              <w:rPr>
                <w:rFonts w:cstheme="minorHAnsi"/>
                <w:b/>
                <w:szCs w:val="20"/>
              </w:rPr>
              <w:t>Naam tekenbevoegde</w:t>
            </w:r>
          </w:p>
        </w:tc>
        <w:tc>
          <w:tcPr>
            <w:tcW w:w="5639"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14:paraId="3F60D9E0" w14:textId="77777777" w:rsidR="00314511" w:rsidRPr="007F0E28" w:rsidRDefault="00314511">
            <w:pPr>
              <w:rPr>
                <w:rFonts w:cstheme="minorHAnsi"/>
                <w:color w:val="1F364D"/>
                <w:szCs w:val="20"/>
              </w:rPr>
            </w:pPr>
            <w:r w:rsidRPr="007F0E28">
              <w:rPr>
                <w:rFonts w:cstheme="minorHAnsi"/>
                <w:color w:val="1F364D"/>
                <w:szCs w:val="20"/>
              </w:rPr>
              <w:t xml:space="preserve">  </w:t>
            </w:r>
          </w:p>
        </w:tc>
      </w:tr>
      <w:tr w:rsidR="00314511" w:rsidRPr="007F0E28" w14:paraId="451AD548" w14:textId="77777777" w:rsidTr="00803907">
        <w:trPr>
          <w:trHeight w:hRule="exact" w:val="454"/>
        </w:trPr>
        <w:tc>
          <w:tcPr>
            <w:tcW w:w="3717" w:type="dxa"/>
            <w:tcBorders>
              <w:top w:val="single" w:sz="4" w:space="0" w:color="auto"/>
              <w:left w:val="single" w:sz="4" w:space="0" w:color="auto"/>
              <w:bottom w:val="single" w:sz="4" w:space="0" w:color="auto"/>
              <w:right w:val="single" w:sz="4" w:space="0" w:color="auto"/>
            </w:tcBorders>
            <w:shd w:val="clear" w:color="auto" w:fill="F47D20"/>
            <w:tcMar>
              <w:top w:w="113" w:type="dxa"/>
              <w:left w:w="113" w:type="dxa"/>
              <w:bottom w:w="113" w:type="dxa"/>
              <w:right w:w="113" w:type="dxa"/>
            </w:tcMar>
            <w:hideMark/>
          </w:tcPr>
          <w:p w14:paraId="0B2157FD" w14:textId="77777777" w:rsidR="00314511" w:rsidRPr="007F0E28" w:rsidRDefault="00314511">
            <w:pPr>
              <w:spacing w:line="260" w:lineRule="exact"/>
              <w:rPr>
                <w:rFonts w:cstheme="minorHAnsi"/>
                <w:b/>
                <w:szCs w:val="20"/>
              </w:rPr>
            </w:pPr>
            <w:r w:rsidRPr="007F0E28">
              <w:rPr>
                <w:rFonts w:cstheme="minorHAnsi"/>
                <w:b/>
                <w:szCs w:val="20"/>
              </w:rPr>
              <w:t>Datum van ondertekening</w:t>
            </w:r>
          </w:p>
        </w:tc>
        <w:tc>
          <w:tcPr>
            <w:tcW w:w="5639"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1939450D" w14:textId="77777777" w:rsidR="00314511" w:rsidRPr="007F0E28" w:rsidRDefault="00314511">
            <w:pPr>
              <w:rPr>
                <w:rFonts w:cstheme="minorHAnsi"/>
                <w:color w:val="1F364D"/>
                <w:szCs w:val="20"/>
              </w:rPr>
            </w:pPr>
          </w:p>
        </w:tc>
      </w:tr>
      <w:tr w:rsidR="00314511" w:rsidRPr="007F0E28" w14:paraId="5E0A0112" w14:textId="77777777" w:rsidTr="00BC325A">
        <w:trPr>
          <w:trHeight w:hRule="exact" w:val="1550"/>
        </w:trPr>
        <w:tc>
          <w:tcPr>
            <w:tcW w:w="3717" w:type="dxa"/>
            <w:tcBorders>
              <w:top w:val="single" w:sz="4" w:space="0" w:color="auto"/>
              <w:left w:val="single" w:sz="4" w:space="0" w:color="auto"/>
              <w:bottom w:val="single" w:sz="4" w:space="0" w:color="auto"/>
              <w:right w:val="single" w:sz="4" w:space="0" w:color="auto"/>
            </w:tcBorders>
            <w:shd w:val="clear" w:color="auto" w:fill="F47D20"/>
            <w:tcMar>
              <w:top w:w="113" w:type="dxa"/>
              <w:left w:w="113" w:type="dxa"/>
              <w:bottom w:w="113" w:type="dxa"/>
              <w:right w:w="113" w:type="dxa"/>
            </w:tcMar>
            <w:hideMark/>
          </w:tcPr>
          <w:p w14:paraId="31750D47" w14:textId="77777777" w:rsidR="00314511" w:rsidRPr="007F0E28" w:rsidRDefault="00314511">
            <w:pPr>
              <w:spacing w:line="260" w:lineRule="exact"/>
              <w:rPr>
                <w:rFonts w:cstheme="minorHAnsi"/>
                <w:b/>
                <w:szCs w:val="20"/>
              </w:rPr>
            </w:pPr>
            <w:r w:rsidRPr="007F0E28">
              <w:rPr>
                <w:rFonts w:cstheme="minorHAnsi"/>
                <w:b/>
                <w:szCs w:val="20"/>
              </w:rPr>
              <w:t>Handtekening tekenbevoegde</w:t>
            </w:r>
          </w:p>
        </w:tc>
        <w:tc>
          <w:tcPr>
            <w:tcW w:w="5639"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tcPr>
          <w:p w14:paraId="2695ADF3" w14:textId="5343AED7" w:rsidR="00314511" w:rsidRDefault="00BC325A">
            <w:pPr>
              <w:spacing w:line="260" w:lineRule="exact"/>
              <w:rPr>
                <w:rFonts w:cstheme="minorHAnsi"/>
                <w:color w:val="1F364D"/>
                <w:szCs w:val="20"/>
              </w:rPr>
            </w:pPr>
            <w:r>
              <w:rPr>
                <w:rFonts w:cstheme="minorHAnsi"/>
                <w:color w:val="1F364D"/>
                <w:szCs w:val="20"/>
              </w:rPr>
              <w:t xml:space="preserve"> </w:t>
            </w:r>
          </w:p>
          <w:p w14:paraId="5733C39E" w14:textId="77777777" w:rsidR="00BC325A" w:rsidRDefault="00BC325A">
            <w:pPr>
              <w:spacing w:line="260" w:lineRule="exact"/>
              <w:rPr>
                <w:rFonts w:cstheme="minorHAnsi"/>
                <w:color w:val="1F364D"/>
                <w:szCs w:val="20"/>
              </w:rPr>
            </w:pPr>
          </w:p>
          <w:p w14:paraId="2A89625E" w14:textId="77777777" w:rsidR="00BC325A" w:rsidRDefault="00BC325A">
            <w:pPr>
              <w:spacing w:line="260" w:lineRule="exact"/>
              <w:rPr>
                <w:rFonts w:cstheme="minorHAnsi"/>
                <w:color w:val="1F364D"/>
                <w:szCs w:val="20"/>
              </w:rPr>
            </w:pPr>
          </w:p>
          <w:p w14:paraId="609CEF65" w14:textId="77777777" w:rsidR="00BC325A" w:rsidRDefault="00BC325A">
            <w:pPr>
              <w:spacing w:line="260" w:lineRule="exact"/>
              <w:rPr>
                <w:rFonts w:cstheme="minorHAnsi"/>
                <w:color w:val="1F364D"/>
                <w:szCs w:val="20"/>
              </w:rPr>
            </w:pPr>
          </w:p>
          <w:p w14:paraId="29662C24" w14:textId="77777777" w:rsidR="00BC325A" w:rsidRDefault="00BC325A">
            <w:pPr>
              <w:spacing w:line="260" w:lineRule="exact"/>
              <w:rPr>
                <w:rFonts w:cstheme="minorHAnsi"/>
                <w:color w:val="1F364D"/>
                <w:szCs w:val="20"/>
              </w:rPr>
            </w:pPr>
          </w:p>
          <w:p w14:paraId="68F5A3D6" w14:textId="77777777" w:rsidR="00BC325A" w:rsidRDefault="00BC325A">
            <w:pPr>
              <w:spacing w:line="260" w:lineRule="exact"/>
              <w:rPr>
                <w:rFonts w:cstheme="minorHAnsi"/>
                <w:color w:val="1F364D"/>
                <w:szCs w:val="20"/>
              </w:rPr>
            </w:pPr>
          </w:p>
          <w:p w14:paraId="728B1DFA" w14:textId="77777777" w:rsidR="00BC325A" w:rsidRPr="007F0E28" w:rsidRDefault="00BC325A">
            <w:pPr>
              <w:spacing w:line="260" w:lineRule="exact"/>
              <w:rPr>
                <w:rFonts w:cstheme="minorHAnsi"/>
                <w:color w:val="1F364D"/>
                <w:szCs w:val="20"/>
              </w:rPr>
            </w:pPr>
          </w:p>
        </w:tc>
      </w:tr>
    </w:tbl>
    <w:p w14:paraId="0A991E4F" w14:textId="763BF8E9" w:rsidR="00B3218E" w:rsidRPr="007F0E28" w:rsidRDefault="00B3218E" w:rsidP="00314511">
      <w:pPr>
        <w:spacing w:line="240" w:lineRule="auto"/>
        <w:jc w:val="both"/>
        <w:rPr>
          <w:rFonts w:cstheme="minorHAnsi"/>
          <w:szCs w:val="20"/>
        </w:rPr>
      </w:pPr>
    </w:p>
    <w:sectPr w:rsidR="00B3218E" w:rsidRPr="007F0E28" w:rsidSect="00861CC7">
      <w:headerReference w:type="default" r:id="rId11"/>
      <w:footerReference w:type="even" r:id="rId12"/>
      <w:footerReference w:type="default" r:id="rId13"/>
      <w:pgSz w:w="11906" w:h="16838"/>
      <w:pgMar w:top="1985" w:right="1418" w:bottom="1418" w:left="1418" w:header="28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0729C" w14:textId="77777777" w:rsidR="00EE176C" w:rsidRDefault="00EE176C" w:rsidP="001F2584">
      <w:pPr>
        <w:spacing w:after="0" w:line="240" w:lineRule="auto"/>
      </w:pPr>
      <w:r>
        <w:separator/>
      </w:r>
    </w:p>
  </w:endnote>
  <w:endnote w:type="continuationSeparator" w:id="0">
    <w:p w14:paraId="58A2BA96" w14:textId="77777777" w:rsidR="00EE176C" w:rsidRDefault="00EE176C" w:rsidP="001F2584">
      <w:pPr>
        <w:spacing w:after="0" w:line="240" w:lineRule="auto"/>
      </w:pPr>
      <w:r>
        <w:continuationSeparator/>
      </w:r>
    </w:p>
  </w:endnote>
  <w:endnote w:type="continuationNotice" w:id="1">
    <w:p w14:paraId="39237E08" w14:textId="77777777" w:rsidR="00EE176C" w:rsidRDefault="00EE17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865DB" w14:textId="2EC868B9" w:rsidR="009845AC" w:rsidRDefault="009845AC" w:rsidP="009845AC">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p w14:paraId="63210C86" w14:textId="77777777" w:rsidR="009845AC" w:rsidRDefault="009845A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63743" w14:textId="77777777" w:rsidR="003C5D33" w:rsidRDefault="003C5D33" w:rsidP="003C5D33">
    <w:pPr>
      <w:tabs>
        <w:tab w:val="center" w:pos="4536"/>
        <w:tab w:val="right" w:pos="9072"/>
      </w:tabs>
      <w:jc w:val="center"/>
      <w:rPr>
        <w:rFonts w:cs="Arial"/>
        <w:sz w:val="15"/>
        <w:szCs w:val="15"/>
      </w:rPr>
    </w:pPr>
  </w:p>
  <w:p w14:paraId="0C167581" w14:textId="0C0D3776" w:rsidR="009845AC" w:rsidRDefault="00AF6053" w:rsidP="00AF7E60">
    <w:pPr>
      <w:pStyle w:val="Voettekst"/>
      <w:tabs>
        <w:tab w:val="clear" w:pos="9072"/>
        <w:tab w:val="left" w:pos="4956"/>
        <w:tab w:val="left" w:pos="5490"/>
      </w:tabs>
      <w:jc w:val="center"/>
    </w:pPr>
    <w:bookmarkStart w:id="0" w:name="_Hlk35862151"/>
    <w:r w:rsidRPr="009A3AF3">
      <w:rPr>
        <w:rFonts w:cs="Arial"/>
        <w:color w:val="1F364D"/>
        <w:sz w:val="15"/>
        <w:szCs w:val="15"/>
      </w:rPr>
      <w:t>Bijlage 1</w:t>
    </w:r>
    <w:r>
      <w:rPr>
        <w:rFonts w:cs="Arial"/>
        <w:color w:val="1F364D"/>
        <w:sz w:val="15"/>
        <w:szCs w:val="15"/>
      </w:rPr>
      <w:t xml:space="preserve"> | Inschrijfformulier | Regionale</w:t>
    </w:r>
    <w:r w:rsidRPr="00595596">
      <w:rPr>
        <w:rFonts w:cs="Arial"/>
        <w:color w:val="1F364D"/>
        <w:sz w:val="15"/>
        <w:szCs w:val="15"/>
      </w:rPr>
      <w:t xml:space="preserve"> inkoop</w:t>
    </w:r>
    <w:r>
      <w:rPr>
        <w:rFonts w:cs="Arial"/>
        <w:color w:val="1F364D"/>
        <w:sz w:val="15"/>
        <w:szCs w:val="15"/>
      </w:rPr>
      <w:t xml:space="preserve"> Jeugdhulp </w:t>
    </w:r>
    <w:r w:rsidR="001C0B39">
      <w:rPr>
        <w:rFonts w:cs="Arial"/>
        <w:color w:val="1F364D"/>
        <w:sz w:val="15"/>
        <w:szCs w:val="15"/>
      </w:rPr>
      <w:t xml:space="preserve">in </w:t>
    </w:r>
    <w:r w:rsidR="000B6BBE">
      <w:rPr>
        <w:rFonts w:cs="Arial"/>
        <w:color w:val="1F364D"/>
        <w:sz w:val="15"/>
        <w:szCs w:val="15"/>
      </w:rPr>
      <w:t>O</w:t>
    </w:r>
    <w:r w:rsidR="001C0B39">
      <w:rPr>
        <w:rFonts w:cs="Arial"/>
        <w:color w:val="1F364D"/>
        <w:sz w:val="15"/>
        <w:szCs w:val="15"/>
      </w:rPr>
      <w:t>nderwijstijd</w:t>
    </w:r>
    <w:r w:rsidRPr="00595596">
      <w:rPr>
        <w:rFonts w:cs="Arial"/>
        <w:color w:val="1F364D"/>
        <w:sz w:val="15"/>
        <w:szCs w:val="15"/>
      </w:rPr>
      <w:t xml:space="preserve"> regio Lekstroom |</w:t>
    </w:r>
    <w:bookmarkEnd w:id="0"/>
    <w:r w:rsidR="00963A44">
      <w:rPr>
        <w:rFonts w:cs="Arial"/>
        <w:color w:val="1F364D"/>
        <w:sz w:val="15"/>
        <w:szCs w:val="15"/>
      </w:rPr>
      <w:t xml:space="preserve"> 782028 |</w:t>
    </w:r>
    <w:r w:rsidRPr="00595596">
      <w:rPr>
        <w:rFonts w:cs="Arial"/>
        <w:color w:val="1F364D"/>
        <w:sz w:val="15"/>
        <w:szCs w:val="15"/>
      </w:rPr>
      <w:t xml:space="preserve"> Pagina  </w:t>
    </w:r>
    <w:r w:rsidRPr="00595596">
      <w:rPr>
        <w:rFonts w:cs="Arial"/>
        <w:color w:val="1F364D"/>
        <w:sz w:val="15"/>
        <w:szCs w:val="15"/>
      </w:rPr>
      <w:fldChar w:fldCharType="begin"/>
    </w:r>
    <w:r w:rsidRPr="00595596">
      <w:rPr>
        <w:rFonts w:cs="Arial"/>
        <w:color w:val="1F364D"/>
        <w:sz w:val="15"/>
        <w:szCs w:val="15"/>
      </w:rPr>
      <w:instrText>PAGE   \* MERGEFORMAT</w:instrText>
    </w:r>
    <w:r w:rsidRPr="00595596">
      <w:rPr>
        <w:rFonts w:cs="Arial"/>
        <w:color w:val="1F364D"/>
        <w:sz w:val="15"/>
        <w:szCs w:val="15"/>
      </w:rPr>
      <w:fldChar w:fldCharType="separate"/>
    </w:r>
    <w:r>
      <w:rPr>
        <w:rFonts w:cs="Arial"/>
        <w:color w:val="1F364D"/>
        <w:sz w:val="15"/>
        <w:szCs w:val="15"/>
      </w:rPr>
      <w:t>1</w:t>
    </w:r>
    <w:r w:rsidRPr="00595596">
      <w:rPr>
        <w:rFonts w:cs="Arial"/>
        <w:color w:val="1F364D"/>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2F29E" w14:textId="77777777" w:rsidR="00EE176C" w:rsidRDefault="00EE176C" w:rsidP="001F2584">
      <w:pPr>
        <w:spacing w:after="0" w:line="240" w:lineRule="auto"/>
      </w:pPr>
      <w:r>
        <w:separator/>
      </w:r>
    </w:p>
  </w:footnote>
  <w:footnote w:type="continuationSeparator" w:id="0">
    <w:p w14:paraId="7CAC6F93" w14:textId="77777777" w:rsidR="00EE176C" w:rsidRDefault="00EE176C" w:rsidP="001F2584">
      <w:pPr>
        <w:spacing w:after="0" w:line="240" w:lineRule="auto"/>
      </w:pPr>
      <w:r>
        <w:continuationSeparator/>
      </w:r>
    </w:p>
  </w:footnote>
  <w:footnote w:type="continuationNotice" w:id="1">
    <w:p w14:paraId="2D23B3B6" w14:textId="77777777" w:rsidR="00EE176C" w:rsidRDefault="00EE17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9B988" w14:textId="117882C5" w:rsidR="001A5A61" w:rsidRDefault="001A5A61">
    <w:pPr>
      <w:pStyle w:val="Koptekst"/>
    </w:pPr>
    <w:r>
      <w:rPr>
        <w:noProof/>
      </w:rPr>
      <w:drawing>
        <wp:anchor distT="0" distB="0" distL="114300" distR="114300" simplePos="0" relativeHeight="251658240" behindDoc="1" locked="0" layoutInCell="1" allowOverlap="1" wp14:anchorId="60E67AD8" wp14:editId="3F4D7964">
          <wp:simplePos x="0" y="0"/>
          <wp:positionH relativeFrom="margin">
            <wp:posOffset>4241673</wp:posOffset>
          </wp:positionH>
          <wp:positionV relativeFrom="paragraph">
            <wp:posOffset>26645</wp:posOffset>
          </wp:positionV>
          <wp:extent cx="2018030" cy="895985"/>
          <wp:effectExtent l="0" t="0" r="127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8030" cy="895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5BB4"/>
    <w:multiLevelType w:val="hybridMultilevel"/>
    <w:tmpl w:val="B7E427BC"/>
    <w:lvl w:ilvl="0" w:tplc="832CCCDC">
      <w:start w:val="1"/>
      <w:numFmt w:val="bullet"/>
      <w:lvlText w:val="-"/>
      <w:lvlJc w:val="left"/>
      <w:pPr>
        <w:ind w:left="720" w:hanging="360"/>
      </w:pPr>
      <w:rPr>
        <w:rFonts w:ascii="Calibri" w:eastAsia="Arial Unicode MS" w:hAnsi="Calibri" w:cs="Arial Unicode M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402685"/>
    <w:multiLevelType w:val="hybridMultilevel"/>
    <w:tmpl w:val="53A41A0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14425A50"/>
    <w:multiLevelType w:val="multilevel"/>
    <w:tmpl w:val="04601A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374CC2"/>
    <w:multiLevelType w:val="multilevel"/>
    <w:tmpl w:val="06B0D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437ED6"/>
    <w:multiLevelType w:val="hybridMultilevel"/>
    <w:tmpl w:val="B6ECF5A4"/>
    <w:lvl w:ilvl="0" w:tplc="034829B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346740F"/>
    <w:multiLevelType w:val="hybridMultilevel"/>
    <w:tmpl w:val="485C6F50"/>
    <w:lvl w:ilvl="0" w:tplc="6A64DEA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8D7035F"/>
    <w:multiLevelType w:val="multilevel"/>
    <w:tmpl w:val="1B2CC8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6A2569"/>
    <w:multiLevelType w:val="hybridMultilevel"/>
    <w:tmpl w:val="DDCA5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F767A1"/>
    <w:multiLevelType w:val="multilevel"/>
    <w:tmpl w:val="EAA0BF7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6B7DE0"/>
    <w:multiLevelType w:val="multilevel"/>
    <w:tmpl w:val="8FF653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7E62A6"/>
    <w:multiLevelType w:val="hybridMultilevel"/>
    <w:tmpl w:val="962A320C"/>
    <w:lvl w:ilvl="0" w:tplc="832CCCDC">
      <w:start w:val="1"/>
      <w:numFmt w:val="bullet"/>
      <w:lvlText w:val="-"/>
      <w:lvlJc w:val="left"/>
      <w:pPr>
        <w:ind w:left="360" w:hanging="360"/>
      </w:pPr>
      <w:rPr>
        <w:rFonts w:ascii="Calibri" w:eastAsia="Arial Unicode MS" w:hAnsi="Calibri" w:cs="Arial Unicode MS" w:hint="default"/>
      </w:rPr>
    </w:lvl>
    <w:lvl w:ilvl="1" w:tplc="034829B6">
      <w:numFmt w:val="bullet"/>
      <w:lvlText w:val="-"/>
      <w:lvlJc w:val="left"/>
      <w:pPr>
        <w:ind w:left="1080" w:hanging="360"/>
      </w:pPr>
      <w:rPr>
        <w:rFonts w:ascii="Calibri" w:eastAsiaTheme="minorHAnsi" w:hAnsi="Calibri"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B6D6BB8"/>
    <w:multiLevelType w:val="hybridMultilevel"/>
    <w:tmpl w:val="9D78A17A"/>
    <w:lvl w:ilvl="0" w:tplc="832CCCDC">
      <w:start w:val="1"/>
      <w:numFmt w:val="bullet"/>
      <w:lvlText w:val="-"/>
      <w:lvlJc w:val="left"/>
      <w:pPr>
        <w:ind w:left="360" w:hanging="360"/>
      </w:pPr>
      <w:rPr>
        <w:rFonts w:ascii="Calibri" w:eastAsia="Arial Unicode MS" w:hAnsi="Calibri" w:cs="Arial Unicode M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CBE5592"/>
    <w:multiLevelType w:val="hybridMultilevel"/>
    <w:tmpl w:val="071C30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88236E0"/>
    <w:multiLevelType w:val="hybridMultilevel"/>
    <w:tmpl w:val="BA82ADE6"/>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59A26567"/>
    <w:multiLevelType w:val="hybridMultilevel"/>
    <w:tmpl w:val="E872099C"/>
    <w:lvl w:ilvl="0" w:tplc="C980BDB2">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5A9A219C"/>
    <w:multiLevelType w:val="hybridMultilevel"/>
    <w:tmpl w:val="4B30F848"/>
    <w:lvl w:ilvl="0" w:tplc="952AFEAE">
      <w:start w:val="1"/>
      <w:numFmt w:val="bullet"/>
      <w:lvlText w:val="0"/>
      <w:lvlJc w:val="left"/>
      <w:pPr>
        <w:ind w:left="720" w:hanging="720"/>
      </w:pPr>
      <w:rPr>
        <w:rFonts w:ascii="Courier New" w:hAnsi="Courier New" w:cs="Times New Roman" w:hint="default"/>
        <w:sz w:val="32"/>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63B67622"/>
    <w:multiLevelType w:val="hybridMultilevel"/>
    <w:tmpl w:val="7B5009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6D12AD4"/>
    <w:multiLevelType w:val="multilevel"/>
    <w:tmpl w:val="7F8EF3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1051B4"/>
    <w:multiLevelType w:val="hybridMultilevel"/>
    <w:tmpl w:val="F99EB1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69495584"/>
    <w:multiLevelType w:val="multilevel"/>
    <w:tmpl w:val="CA8262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684F70"/>
    <w:multiLevelType w:val="hybridMultilevel"/>
    <w:tmpl w:val="DAF215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B77043F"/>
    <w:multiLevelType w:val="hybridMultilevel"/>
    <w:tmpl w:val="A886B968"/>
    <w:lvl w:ilvl="0" w:tplc="46824ACA">
      <w:start w:val="3"/>
      <w:numFmt w:val="bullet"/>
      <w:lvlText w:val="-"/>
      <w:lvlJc w:val="left"/>
      <w:pPr>
        <w:ind w:left="1080" w:hanging="360"/>
      </w:pPr>
      <w:rPr>
        <w:rFonts w:ascii="Calibri" w:eastAsiaTheme="minorHAnsi" w:hAnsi="Calibri"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2" w15:restartNumberingAfterBreak="0">
    <w:nsid w:val="6C926C37"/>
    <w:multiLevelType w:val="hybridMultilevel"/>
    <w:tmpl w:val="F066375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D22724C"/>
    <w:multiLevelType w:val="hybridMultilevel"/>
    <w:tmpl w:val="175A4036"/>
    <w:lvl w:ilvl="0" w:tplc="2C484E78">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721A0D75"/>
    <w:multiLevelType w:val="multilevel"/>
    <w:tmpl w:val="EAA0BF7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350F17"/>
    <w:multiLevelType w:val="multilevel"/>
    <w:tmpl w:val="3ACC23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AE7988"/>
    <w:multiLevelType w:val="multilevel"/>
    <w:tmpl w:val="437A05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8E0AA2"/>
    <w:multiLevelType w:val="hybridMultilevel"/>
    <w:tmpl w:val="430CBA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DA31878"/>
    <w:multiLevelType w:val="hybridMultilevel"/>
    <w:tmpl w:val="E30AB91A"/>
    <w:lvl w:ilvl="0" w:tplc="A47009FE">
      <w:start w:val="1"/>
      <w:numFmt w:val="bullet"/>
      <w:lvlText w:val="−"/>
      <w:lvlJc w:val="left"/>
      <w:pPr>
        <w:ind w:left="360" w:hanging="360"/>
      </w:pPr>
      <w:rPr>
        <w:rFonts w:ascii="Calibri" w:hAnsi="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179659769">
    <w:abstractNumId w:val="4"/>
  </w:num>
  <w:num w:numId="2" w16cid:durableId="70926848">
    <w:abstractNumId w:val="16"/>
  </w:num>
  <w:num w:numId="3" w16cid:durableId="1069422886">
    <w:abstractNumId w:val="14"/>
  </w:num>
  <w:num w:numId="4" w16cid:durableId="393698276">
    <w:abstractNumId w:val="20"/>
  </w:num>
  <w:num w:numId="5" w16cid:durableId="1109006248">
    <w:abstractNumId w:val="22"/>
  </w:num>
  <w:num w:numId="6" w16cid:durableId="628897565">
    <w:abstractNumId w:val="21"/>
  </w:num>
  <w:num w:numId="7" w16cid:durableId="15093228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2485669">
    <w:abstractNumId w:val="27"/>
  </w:num>
  <w:num w:numId="9" w16cid:durableId="1229533548">
    <w:abstractNumId w:val="7"/>
  </w:num>
  <w:num w:numId="10" w16cid:durableId="1436097399">
    <w:abstractNumId w:val="18"/>
  </w:num>
  <w:num w:numId="11" w16cid:durableId="387999461">
    <w:abstractNumId w:val="13"/>
  </w:num>
  <w:num w:numId="12" w16cid:durableId="1254164640">
    <w:abstractNumId w:val="11"/>
  </w:num>
  <w:num w:numId="13" w16cid:durableId="988098980">
    <w:abstractNumId w:val="1"/>
  </w:num>
  <w:num w:numId="14" w16cid:durableId="1623925796">
    <w:abstractNumId w:val="23"/>
  </w:num>
  <w:num w:numId="15" w16cid:durableId="76292711">
    <w:abstractNumId w:val="12"/>
  </w:num>
  <w:num w:numId="16" w16cid:durableId="1698307544">
    <w:abstractNumId w:val="0"/>
  </w:num>
  <w:num w:numId="17" w16cid:durableId="308755149">
    <w:abstractNumId w:val="10"/>
  </w:num>
  <w:num w:numId="18" w16cid:durableId="1047529861">
    <w:abstractNumId w:val="5"/>
  </w:num>
  <w:num w:numId="19" w16cid:durableId="1001279704">
    <w:abstractNumId w:val="28"/>
  </w:num>
  <w:num w:numId="20" w16cid:durableId="1294748741">
    <w:abstractNumId w:val="15"/>
  </w:num>
  <w:num w:numId="21" w16cid:durableId="502814506">
    <w:abstractNumId w:val="3"/>
  </w:num>
  <w:num w:numId="22" w16cid:durableId="474301086">
    <w:abstractNumId w:val="25"/>
  </w:num>
  <w:num w:numId="23" w16cid:durableId="1855460296">
    <w:abstractNumId w:val="19"/>
  </w:num>
  <w:num w:numId="24" w16cid:durableId="47842156">
    <w:abstractNumId w:val="6"/>
  </w:num>
  <w:num w:numId="25" w16cid:durableId="1805730397">
    <w:abstractNumId w:val="26"/>
  </w:num>
  <w:num w:numId="26" w16cid:durableId="547884457">
    <w:abstractNumId w:val="2"/>
  </w:num>
  <w:num w:numId="27" w16cid:durableId="1230309527">
    <w:abstractNumId w:val="9"/>
  </w:num>
  <w:num w:numId="28" w16cid:durableId="1174540150">
    <w:abstractNumId w:val="17"/>
  </w:num>
  <w:num w:numId="29" w16cid:durableId="1716007099">
    <w:abstractNumId w:val="24"/>
  </w:num>
  <w:num w:numId="30" w16cid:durableId="12383972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9B3"/>
    <w:rsid w:val="00001A35"/>
    <w:rsid w:val="00002D2F"/>
    <w:rsid w:val="00013A2A"/>
    <w:rsid w:val="00016DE9"/>
    <w:rsid w:val="00021B59"/>
    <w:rsid w:val="00022FE5"/>
    <w:rsid w:val="00037D40"/>
    <w:rsid w:val="00054323"/>
    <w:rsid w:val="00055682"/>
    <w:rsid w:val="000577D7"/>
    <w:rsid w:val="00060596"/>
    <w:rsid w:val="00060653"/>
    <w:rsid w:val="000673E9"/>
    <w:rsid w:val="0007648D"/>
    <w:rsid w:val="00084C40"/>
    <w:rsid w:val="000856E9"/>
    <w:rsid w:val="00096EFA"/>
    <w:rsid w:val="000A03BF"/>
    <w:rsid w:val="000A0725"/>
    <w:rsid w:val="000A4B51"/>
    <w:rsid w:val="000B43E0"/>
    <w:rsid w:val="000B6BBE"/>
    <w:rsid w:val="000B6F7E"/>
    <w:rsid w:val="000C2312"/>
    <w:rsid w:val="000C3043"/>
    <w:rsid w:val="000D1265"/>
    <w:rsid w:val="000D63FE"/>
    <w:rsid w:val="000E69BA"/>
    <w:rsid w:val="000F2782"/>
    <w:rsid w:val="000F5364"/>
    <w:rsid w:val="00101171"/>
    <w:rsid w:val="0010290D"/>
    <w:rsid w:val="00110BA9"/>
    <w:rsid w:val="00111626"/>
    <w:rsid w:val="001140E2"/>
    <w:rsid w:val="00121699"/>
    <w:rsid w:val="00124870"/>
    <w:rsid w:val="0014173C"/>
    <w:rsid w:val="0014194B"/>
    <w:rsid w:val="00147C4F"/>
    <w:rsid w:val="0015517D"/>
    <w:rsid w:val="00163939"/>
    <w:rsid w:val="00164E1C"/>
    <w:rsid w:val="00171D91"/>
    <w:rsid w:val="00176936"/>
    <w:rsid w:val="001906D1"/>
    <w:rsid w:val="001A5A61"/>
    <w:rsid w:val="001B59A7"/>
    <w:rsid w:val="001C0B39"/>
    <w:rsid w:val="001D0C3A"/>
    <w:rsid w:val="001D15A4"/>
    <w:rsid w:val="001D63F4"/>
    <w:rsid w:val="001E2AC9"/>
    <w:rsid w:val="001F2584"/>
    <w:rsid w:val="00221C58"/>
    <w:rsid w:val="00223654"/>
    <w:rsid w:val="00226CA3"/>
    <w:rsid w:val="00235B9E"/>
    <w:rsid w:val="0025244E"/>
    <w:rsid w:val="002532D9"/>
    <w:rsid w:val="00270137"/>
    <w:rsid w:val="00274AA0"/>
    <w:rsid w:val="0028019B"/>
    <w:rsid w:val="00293BC8"/>
    <w:rsid w:val="002A103A"/>
    <w:rsid w:val="002A1D32"/>
    <w:rsid w:val="002C0E72"/>
    <w:rsid w:val="002E2A62"/>
    <w:rsid w:val="002E5E6A"/>
    <w:rsid w:val="002F22C7"/>
    <w:rsid w:val="002F2E6F"/>
    <w:rsid w:val="0030762A"/>
    <w:rsid w:val="00314511"/>
    <w:rsid w:val="00320F1E"/>
    <w:rsid w:val="00324738"/>
    <w:rsid w:val="00331688"/>
    <w:rsid w:val="003375EC"/>
    <w:rsid w:val="003430C5"/>
    <w:rsid w:val="00344117"/>
    <w:rsid w:val="00365FD4"/>
    <w:rsid w:val="00376FDA"/>
    <w:rsid w:val="003777D6"/>
    <w:rsid w:val="00386D65"/>
    <w:rsid w:val="00386E78"/>
    <w:rsid w:val="003A13EA"/>
    <w:rsid w:val="003A1BBD"/>
    <w:rsid w:val="003C055B"/>
    <w:rsid w:val="003C5C4E"/>
    <w:rsid w:val="003C5D33"/>
    <w:rsid w:val="0040110A"/>
    <w:rsid w:val="00401935"/>
    <w:rsid w:val="00403948"/>
    <w:rsid w:val="00407F26"/>
    <w:rsid w:val="004238EC"/>
    <w:rsid w:val="00423C14"/>
    <w:rsid w:val="004244F2"/>
    <w:rsid w:val="004306A5"/>
    <w:rsid w:val="00430FF0"/>
    <w:rsid w:val="0043382E"/>
    <w:rsid w:val="00440D90"/>
    <w:rsid w:val="00441C94"/>
    <w:rsid w:val="00442736"/>
    <w:rsid w:val="00443BCD"/>
    <w:rsid w:val="004512F2"/>
    <w:rsid w:val="00455AF6"/>
    <w:rsid w:val="004A264D"/>
    <w:rsid w:val="004B3DC1"/>
    <w:rsid w:val="004B4596"/>
    <w:rsid w:val="004C387E"/>
    <w:rsid w:val="004D2F65"/>
    <w:rsid w:val="004D35DC"/>
    <w:rsid w:val="004F1D03"/>
    <w:rsid w:val="004F5279"/>
    <w:rsid w:val="00505A90"/>
    <w:rsid w:val="00513631"/>
    <w:rsid w:val="00516848"/>
    <w:rsid w:val="00523944"/>
    <w:rsid w:val="005241B4"/>
    <w:rsid w:val="00531097"/>
    <w:rsid w:val="005528D7"/>
    <w:rsid w:val="0055422E"/>
    <w:rsid w:val="00567404"/>
    <w:rsid w:val="00573A0D"/>
    <w:rsid w:val="005771ED"/>
    <w:rsid w:val="005812FE"/>
    <w:rsid w:val="005975FA"/>
    <w:rsid w:val="005B556C"/>
    <w:rsid w:val="005B7EBE"/>
    <w:rsid w:val="005C2D7A"/>
    <w:rsid w:val="005C5366"/>
    <w:rsid w:val="005C6BB5"/>
    <w:rsid w:val="005D3470"/>
    <w:rsid w:val="005D6526"/>
    <w:rsid w:val="005E2A82"/>
    <w:rsid w:val="005E43C1"/>
    <w:rsid w:val="005F1B25"/>
    <w:rsid w:val="0060106E"/>
    <w:rsid w:val="00601737"/>
    <w:rsid w:val="00615B48"/>
    <w:rsid w:val="006203B0"/>
    <w:rsid w:val="00623980"/>
    <w:rsid w:val="0063040A"/>
    <w:rsid w:val="00631070"/>
    <w:rsid w:val="006315BD"/>
    <w:rsid w:val="006323B1"/>
    <w:rsid w:val="00634A33"/>
    <w:rsid w:val="00641862"/>
    <w:rsid w:val="006527BB"/>
    <w:rsid w:val="00660F7E"/>
    <w:rsid w:val="00661F63"/>
    <w:rsid w:val="00666F65"/>
    <w:rsid w:val="006920CB"/>
    <w:rsid w:val="00695E8C"/>
    <w:rsid w:val="0069688F"/>
    <w:rsid w:val="006A2C17"/>
    <w:rsid w:val="006C162C"/>
    <w:rsid w:val="006C2D79"/>
    <w:rsid w:val="006C3AD0"/>
    <w:rsid w:val="006D1707"/>
    <w:rsid w:val="006E19FE"/>
    <w:rsid w:val="006F0994"/>
    <w:rsid w:val="006F3428"/>
    <w:rsid w:val="00711529"/>
    <w:rsid w:val="00711776"/>
    <w:rsid w:val="00722578"/>
    <w:rsid w:val="007252F4"/>
    <w:rsid w:val="007254B4"/>
    <w:rsid w:val="00743574"/>
    <w:rsid w:val="007558BB"/>
    <w:rsid w:val="007633A3"/>
    <w:rsid w:val="007662FF"/>
    <w:rsid w:val="00770309"/>
    <w:rsid w:val="007768AF"/>
    <w:rsid w:val="0078143A"/>
    <w:rsid w:val="00782F35"/>
    <w:rsid w:val="00793F82"/>
    <w:rsid w:val="007A359C"/>
    <w:rsid w:val="007A6F9A"/>
    <w:rsid w:val="007B1BD6"/>
    <w:rsid w:val="007B4BBE"/>
    <w:rsid w:val="007C1E68"/>
    <w:rsid w:val="007C2C3B"/>
    <w:rsid w:val="007F0E28"/>
    <w:rsid w:val="0080279F"/>
    <w:rsid w:val="00803907"/>
    <w:rsid w:val="00804A9C"/>
    <w:rsid w:val="00805005"/>
    <w:rsid w:val="00815649"/>
    <w:rsid w:val="00831331"/>
    <w:rsid w:val="00835905"/>
    <w:rsid w:val="00836999"/>
    <w:rsid w:val="00844DF8"/>
    <w:rsid w:val="00851F58"/>
    <w:rsid w:val="00856D50"/>
    <w:rsid w:val="00861CC7"/>
    <w:rsid w:val="0086448D"/>
    <w:rsid w:val="0087372A"/>
    <w:rsid w:val="00875959"/>
    <w:rsid w:val="008759B3"/>
    <w:rsid w:val="0088526D"/>
    <w:rsid w:val="0088624A"/>
    <w:rsid w:val="008942EE"/>
    <w:rsid w:val="008945ED"/>
    <w:rsid w:val="008B246D"/>
    <w:rsid w:val="008B3E95"/>
    <w:rsid w:val="008B4DA2"/>
    <w:rsid w:val="008B7306"/>
    <w:rsid w:val="008D42EC"/>
    <w:rsid w:val="008D771E"/>
    <w:rsid w:val="008E5306"/>
    <w:rsid w:val="008F3ECC"/>
    <w:rsid w:val="00907A69"/>
    <w:rsid w:val="00912185"/>
    <w:rsid w:val="009222A1"/>
    <w:rsid w:val="00922F67"/>
    <w:rsid w:val="00936347"/>
    <w:rsid w:val="00943602"/>
    <w:rsid w:val="00944CFF"/>
    <w:rsid w:val="00946EFF"/>
    <w:rsid w:val="0095102B"/>
    <w:rsid w:val="00952F48"/>
    <w:rsid w:val="009548DE"/>
    <w:rsid w:val="0095582D"/>
    <w:rsid w:val="00955C4C"/>
    <w:rsid w:val="00963A44"/>
    <w:rsid w:val="009703A0"/>
    <w:rsid w:val="00971255"/>
    <w:rsid w:val="00972D49"/>
    <w:rsid w:val="009845AC"/>
    <w:rsid w:val="00990CE3"/>
    <w:rsid w:val="00992D19"/>
    <w:rsid w:val="009A3AF3"/>
    <w:rsid w:val="009B3747"/>
    <w:rsid w:val="009C42B2"/>
    <w:rsid w:val="009E2F2F"/>
    <w:rsid w:val="009F3C0B"/>
    <w:rsid w:val="00A07C0E"/>
    <w:rsid w:val="00A14A96"/>
    <w:rsid w:val="00A16671"/>
    <w:rsid w:val="00A4310D"/>
    <w:rsid w:val="00A57B14"/>
    <w:rsid w:val="00A776A1"/>
    <w:rsid w:val="00A80B77"/>
    <w:rsid w:val="00A95B4B"/>
    <w:rsid w:val="00AC2DC5"/>
    <w:rsid w:val="00AE382E"/>
    <w:rsid w:val="00AF28E4"/>
    <w:rsid w:val="00AF6053"/>
    <w:rsid w:val="00AF7E60"/>
    <w:rsid w:val="00B0178F"/>
    <w:rsid w:val="00B04157"/>
    <w:rsid w:val="00B1124B"/>
    <w:rsid w:val="00B132C2"/>
    <w:rsid w:val="00B15003"/>
    <w:rsid w:val="00B15B94"/>
    <w:rsid w:val="00B24C43"/>
    <w:rsid w:val="00B3218E"/>
    <w:rsid w:val="00B51779"/>
    <w:rsid w:val="00B57B09"/>
    <w:rsid w:val="00B65039"/>
    <w:rsid w:val="00B807FD"/>
    <w:rsid w:val="00BA2E46"/>
    <w:rsid w:val="00BB21B5"/>
    <w:rsid w:val="00BC1234"/>
    <w:rsid w:val="00BC325A"/>
    <w:rsid w:val="00BD25DD"/>
    <w:rsid w:val="00BD5600"/>
    <w:rsid w:val="00C32BB4"/>
    <w:rsid w:val="00C33416"/>
    <w:rsid w:val="00C37B86"/>
    <w:rsid w:val="00C43624"/>
    <w:rsid w:val="00C77AD8"/>
    <w:rsid w:val="00C842EA"/>
    <w:rsid w:val="00C87A16"/>
    <w:rsid w:val="00C93ECF"/>
    <w:rsid w:val="00CA0236"/>
    <w:rsid w:val="00CC0C06"/>
    <w:rsid w:val="00CD1011"/>
    <w:rsid w:val="00CE123E"/>
    <w:rsid w:val="00CE1E4C"/>
    <w:rsid w:val="00CE7E6B"/>
    <w:rsid w:val="00D002A9"/>
    <w:rsid w:val="00D02B67"/>
    <w:rsid w:val="00D02C55"/>
    <w:rsid w:val="00D03BDD"/>
    <w:rsid w:val="00D07D42"/>
    <w:rsid w:val="00D1272C"/>
    <w:rsid w:val="00D13B53"/>
    <w:rsid w:val="00D22E04"/>
    <w:rsid w:val="00D3529D"/>
    <w:rsid w:val="00D560DE"/>
    <w:rsid w:val="00D6175F"/>
    <w:rsid w:val="00D63B86"/>
    <w:rsid w:val="00D77E09"/>
    <w:rsid w:val="00D86F65"/>
    <w:rsid w:val="00D900B0"/>
    <w:rsid w:val="00D93759"/>
    <w:rsid w:val="00DA4397"/>
    <w:rsid w:val="00DA5551"/>
    <w:rsid w:val="00DC26E5"/>
    <w:rsid w:val="00DD10CF"/>
    <w:rsid w:val="00DF0CF2"/>
    <w:rsid w:val="00DF12E2"/>
    <w:rsid w:val="00E16B90"/>
    <w:rsid w:val="00E25DE8"/>
    <w:rsid w:val="00E26AFE"/>
    <w:rsid w:val="00E27D5B"/>
    <w:rsid w:val="00E30FCF"/>
    <w:rsid w:val="00E53E4A"/>
    <w:rsid w:val="00E65089"/>
    <w:rsid w:val="00E80798"/>
    <w:rsid w:val="00E81E8B"/>
    <w:rsid w:val="00EA3469"/>
    <w:rsid w:val="00EA6C47"/>
    <w:rsid w:val="00EB0D40"/>
    <w:rsid w:val="00EB3356"/>
    <w:rsid w:val="00EC56A7"/>
    <w:rsid w:val="00ED1E67"/>
    <w:rsid w:val="00EE03F0"/>
    <w:rsid w:val="00EE176C"/>
    <w:rsid w:val="00F00AD9"/>
    <w:rsid w:val="00F212AF"/>
    <w:rsid w:val="00F218DD"/>
    <w:rsid w:val="00F278D1"/>
    <w:rsid w:val="00F3490B"/>
    <w:rsid w:val="00F54355"/>
    <w:rsid w:val="00F66990"/>
    <w:rsid w:val="00FA684B"/>
    <w:rsid w:val="00FA6D6C"/>
    <w:rsid w:val="00FB0717"/>
    <w:rsid w:val="00FB1A35"/>
    <w:rsid w:val="00FC4E97"/>
    <w:rsid w:val="00FD3416"/>
    <w:rsid w:val="00FE2AE5"/>
    <w:rsid w:val="00FF4F2D"/>
    <w:rsid w:val="01960A54"/>
    <w:rsid w:val="01B05A08"/>
    <w:rsid w:val="0596A08B"/>
    <w:rsid w:val="0CC39B18"/>
    <w:rsid w:val="0FE3FFA4"/>
    <w:rsid w:val="1306AB04"/>
    <w:rsid w:val="1327755D"/>
    <w:rsid w:val="17F41E29"/>
    <w:rsid w:val="2193A301"/>
    <w:rsid w:val="232114A7"/>
    <w:rsid w:val="25C0F2DD"/>
    <w:rsid w:val="2744953B"/>
    <w:rsid w:val="275B3BBE"/>
    <w:rsid w:val="27CC66A6"/>
    <w:rsid w:val="28880A8C"/>
    <w:rsid w:val="2B208A01"/>
    <w:rsid w:val="2C59406C"/>
    <w:rsid w:val="314FBEB5"/>
    <w:rsid w:val="32DEE7C6"/>
    <w:rsid w:val="332DC708"/>
    <w:rsid w:val="3662D48A"/>
    <w:rsid w:val="3B852260"/>
    <w:rsid w:val="3D20F2C1"/>
    <w:rsid w:val="3D41C673"/>
    <w:rsid w:val="3DEFE3A5"/>
    <w:rsid w:val="43CE5E31"/>
    <w:rsid w:val="4439D0F2"/>
    <w:rsid w:val="475F0C45"/>
    <w:rsid w:val="493CAC67"/>
    <w:rsid w:val="4D61AA03"/>
    <w:rsid w:val="4DB5327E"/>
    <w:rsid w:val="4E101D8A"/>
    <w:rsid w:val="4E268360"/>
    <w:rsid w:val="5128AEB4"/>
    <w:rsid w:val="54247402"/>
    <w:rsid w:val="542991EF"/>
    <w:rsid w:val="547D3679"/>
    <w:rsid w:val="55C04463"/>
    <w:rsid w:val="5950A79C"/>
    <w:rsid w:val="5A523E55"/>
    <w:rsid w:val="5AA914A5"/>
    <w:rsid w:val="5C0570AB"/>
    <w:rsid w:val="5D1B5C4F"/>
    <w:rsid w:val="601A09E3"/>
    <w:rsid w:val="605AE99C"/>
    <w:rsid w:val="6096C510"/>
    <w:rsid w:val="611400D4"/>
    <w:rsid w:val="64428552"/>
    <w:rsid w:val="656A3633"/>
    <w:rsid w:val="677FB3B2"/>
    <w:rsid w:val="6A59F467"/>
    <w:rsid w:val="6F14D71F"/>
    <w:rsid w:val="70B0A780"/>
    <w:rsid w:val="722BFA71"/>
    <w:rsid w:val="73B09BAE"/>
    <w:rsid w:val="756AF046"/>
    <w:rsid w:val="769D1151"/>
    <w:rsid w:val="787B8FCF"/>
    <w:rsid w:val="78C5CF80"/>
    <w:rsid w:val="7A822968"/>
    <w:rsid w:val="7BBBE525"/>
    <w:rsid w:val="7E1FDF7D"/>
    <w:rsid w:val="7EE7C7E8"/>
    <w:rsid w:val="7F39D66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4B24D"/>
  <w15:docId w15:val="{4F16B87A-41DB-47AD-A9EF-34C6D2C3F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A103A"/>
    <w:rPr>
      <w:rFonts w:asciiTheme="minorHAnsi" w:hAnsiTheme="minorHAnsi"/>
    </w:rPr>
  </w:style>
  <w:style w:type="paragraph" w:styleId="Kop1">
    <w:name w:val="heading 1"/>
    <w:basedOn w:val="Standaard"/>
    <w:next w:val="Standaard"/>
    <w:link w:val="Kop1Char"/>
    <w:uiPriority w:val="9"/>
    <w:qFormat/>
    <w:rsid w:val="000A03BF"/>
    <w:pPr>
      <w:keepNext/>
      <w:keepLines/>
      <w:spacing w:before="200" w:after="240"/>
      <w:outlineLvl w:val="0"/>
    </w:pPr>
    <w:rPr>
      <w:rFonts w:eastAsiaTheme="majorEastAsia" w:cstheme="majorBidi"/>
      <w:b/>
      <w:bCs/>
      <w:color w:val="008ACC"/>
      <w:sz w:val="28"/>
      <w:szCs w:val="28"/>
    </w:rPr>
  </w:style>
  <w:style w:type="paragraph" w:styleId="Kop2">
    <w:name w:val="heading 2"/>
    <w:basedOn w:val="Standaard"/>
    <w:next w:val="Standaard"/>
    <w:link w:val="Kop2Char"/>
    <w:uiPriority w:val="9"/>
    <w:unhideWhenUsed/>
    <w:qFormat/>
    <w:rsid w:val="001A5A61"/>
    <w:pPr>
      <w:keepNext/>
      <w:keepLines/>
      <w:spacing w:before="200" w:after="0"/>
      <w:outlineLvl w:val="1"/>
    </w:pPr>
    <w:rPr>
      <w:rFonts w:asciiTheme="majorHAnsi" w:eastAsiaTheme="majorEastAsia" w:hAnsiTheme="majorHAnsi" w:cstheme="majorBidi"/>
      <w:b/>
      <w:bCs/>
      <w:color w:val="CF264A"/>
      <w:sz w:val="24"/>
      <w:szCs w:val="26"/>
    </w:rPr>
  </w:style>
  <w:style w:type="paragraph" w:styleId="Kop3">
    <w:name w:val="heading 3"/>
    <w:basedOn w:val="Standaard"/>
    <w:next w:val="Standaard"/>
    <w:link w:val="Kop3Char"/>
    <w:uiPriority w:val="9"/>
    <w:unhideWhenUsed/>
    <w:qFormat/>
    <w:rsid w:val="00331688"/>
    <w:pPr>
      <w:keepNext/>
      <w:keepLines/>
      <w:spacing w:before="200" w:after="0"/>
      <w:outlineLvl w:val="2"/>
    </w:pPr>
    <w:rPr>
      <w:rFonts w:asciiTheme="majorHAnsi" w:eastAsiaTheme="majorEastAsia" w:hAnsiTheme="majorHAnsi" w:cstheme="majorBidi"/>
      <w:b/>
      <w:bCs/>
      <w:color w:val="1F364D"/>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F258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F2584"/>
  </w:style>
  <w:style w:type="paragraph" w:styleId="Voettekst">
    <w:name w:val="footer"/>
    <w:basedOn w:val="Standaard"/>
    <w:link w:val="VoettekstChar"/>
    <w:uiPriority w:val="99"/>
    <w:unhideWhenUsed/>
    <w:rsid w:val="001F258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F2584"/>
  </w:style>
  <w:style w:type="character" w:customStyle="1" w:styleId="Kop1Char">
    <w:name w:val="Kop 1 Char"/>
    <w:basedOn w:val="Standaardalinea-lettertype"/>
    <w:link w:val="Kop1"/>
    <w:uiPriority w:val="9"/>
    <w:rsid w:val="000A03BF"/>
    <w:rPr>
      <w:rFonts w:asciiTheme="minorHAnsi" w:eastAsiaTheme="majorEastAsia" w:hAnsiTheme="minorHAnsi" w:cstheme="majorBidi"/>
      <w:b/>
      <w:bCs/>
      <w:color w:val="008ACC"/>
      <w:sz w:val="28"/>
      <w:szCs w:val="28"/>
    </w:rPr>
  </w:style>
  <w:style w:type="paragraph" w:styleId="Geenafstand">
    <w:name w:val="No Spacing"/>
    <w:link w:val="GeenafstandChar"/>
    <w:uiPriority w:val="1"/>
    <w:qFormat/>
    <w:rsid w:val="00782F35"/>
    <w:pPr>
      <w:spacing w:after="0" w:line="240" w:lineRule="auto"/>
    </w:pPr>
  </w:style>
  <w:style w:type="paragraph" w:styleId="Lijstalinea">
    <w:name w:val="List Paragraph"/>
    <w:basedOn w:val="Standaard"/>
    <w:uiPriority w:val="34"/>
    <w:qFormat/>
    <w:rsid w:val="00D63B86"/>
    <w:pPr>
      <w:spacing w:after="160" w:line="259" w:lineRule="auto"/>
      <w:ind w:left="720"/>
      <w:contextualSpacing/>
    </w:pPr>
    <w:rPr>
      <w:sz w:val="22"/>
    </w:rPr>
  </w:style>
  <w:style w:type="table" w:styleId="Tabelraster">
    <w:name w:val="Table Grid"/>
    <w:basedOn w:val="Standaardtabel"/>
    <w:uiPriority w:val="59"/>
    <w:rsid w:val="00D63B8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D63B86"/>
    <w:rPr>
      <w:color w:val="0000FF"/>
      <w:u w:val="single"/>
    </w:rPr>
  </w:style>
  <w:style w:type="character" w:customStyle="1" w:styleId="st1">
    <w:name w:val="st1"/>
    <w:basedOn w:val="Standaardalinea-lettertype"/>
    <w:rsid w:val="007B1BD6"/>
  </w:style>
  <w:style w:type="paragraph" w:styleId="Normaalweb">
    <w:name w:val="Normal (Web)"/>
    <w:basedOn w:val="Standaard"/>
    <w:uiPriority w:val="99"/>
    <w:semiHidden/>
    <w:unhideWhenUsed/>
    <w:rsid w:val="0088526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88526D"/>
    <w:rPr>
      <w:b/>
      <w:bCs/>
    </w:rPr>
  </w:style>
  <w:style w:type="paragraph" w:styleId="Ballontekst">
    <w:name w:val="Balloon Text"/>
    <w:basedOn w:val="Standaard"/>
    <w:link w:val="BallontekstChar"/>
    <w:uiPriority w:val="99"/>
    <w:semiHidden/>
    <w:unhideWhenUsed/>
    <w:rsid w:val="0053109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31097"/>
    <w:rPr>
      <w:rFonts w:ascii="Tahoma" w:hAnsi="Tahoma" w:cs="Tahoma"/>
      <w:sz w:val="16"/>
      <w:szCs w:val="16"/>
    </w:rPr>
  </w:style>
  <w:style w:type="paragraph" w:customStyle="1" w:styleId="Default">
    <w:name w:val="Default"/>
    <w:rsid w:val="00FA684B"/>
    <w:pPr>
      <w:autoSpaceDE w:val="0"/>
      <w:autoSpaceDN w:val="0"/>
      <w:adjustRightInd w:val="0"/>
      <w:spacing w:after="0" w:line="240" w:lineRule="auto"/>
    </w:pPr>
    <w:rPr>
      <w:rFonts w:ascii="Arial" w:hAnsi="Arial" w:cs="Arial"/>
      <w:color w:val="000000"/>
      <w:sz w:val="24"/>
      <w:szCs w:val="24"/>
    </w:rPr>
  </w:style>
  <w:style w:type="paragraph" w:styleId="Kopvaninhoudsopgave">
    <w:name w:val="TOC Heading"/>
    <w:basedOn w:val="Kop1"/>
    <w:next w:val="Standaard"/>
    <w:uiPriority w:val="39"/>
    <w:unhideWhenUsed/>
    <w:qFormat/>
    <w:rsid w:val="009703A0"/>
    <w:pPr>
      <w:outlineLvl w:val="9"/>
    </w:pPr>
    <w:rPr>
      <w:rFonts w:asciiTheme="majorHAnsi" w:hAnsiTheme="majorHAnsi"/>
      <w:lang w:eastAsia="nl-NL"/>
    </w:rPr>
  </w:style>
  <w:style w:type="paragraph" w:styleId="Inhopg1">
    <w:name w:val="toc 1"/>
    <w:basedOn w:val="Standaard"/>
    <w:next w:val="Standaard"/>
    <w:autoRedefine/>
    <w:uiPriority w:val="39"/>
    <w:unhideWhenUsed/>
    <w:rsid w:val="009703A0"/>
    <w:pPr>
      <w:spacing w:after="100"/>
    </w:pPr>
  </w:style>
  <w:style w:type="paragraph" w:styleId="Inhopg3">
    <w:name w:val="toc 3"/>
    <w:basedOn w:val="Standaard"/>
    <w:next w:val="Standaard"/>
    <w:autoRedefine/>
    <w:uiPriority w:val="39"/>
    <w:unhideWhenUsed/>
    <w:rsid w:val="009703A0"/>
    <w:pPr>
      <w:spacing w:after="100"/>
      <w:ind w:left="400"/>
    </w:pPr>
  </w:style>
  <w:style w:type="character" w:customStyle="1" w:styleId="GeenafstandChar">
    <w:name w:val="Geen afstand Char"/>
    <w:basedOn w:val="Standaardalinea-lettertype"/>
    <w:link w:val="Geenafstand"/>
    <w:uiPriority w:val="1"/>
    <w:rsid w:val="009703A0"/>
  </w:style>
  <w:style w:type="character" w:styleId="Verwijzingopmerking">
    <w:name w:val="annotation reference"/>
    <w:basedOn w:val="Standaardalinea-lettertype"/>
    <w:uiPriority w:val="99"/>
    <w:semiHidden/>
    <w:unhideWhenUsed/>
    <w:rsid w:val="005C5366"/>
    <w:rPr>
      <w:sz w:val="16"/>
      <w:szCs w:val="16"/>
    </w:rPr>
  </w:style>
  <w:style w:type="paragraph" w:styleId="Tekstopmerking">
    <w:name w:val="annotation text"/>
    <w:basedOn w:val="Standaard"/>
    <w:link w:val="TekstopmerkingChar"/>
    <w:uiPriority w:val="99"/>
    <w:unhideWhenUsed/>
    <w:rsid w:val="005C5366"/>
    <w:pPr>
      <w:spacing w:line="240" w:lineRule="auto"/>
    </w:pPr>
    <w:rPr>
      <w:szCs w:val="20"/>
    </w:rPr>
  </w:style>
  <w:style w:type="character" w:customStyle="1" w:styleId="TekstopmerkingChar">
    <w:name w:val="Tekst opmerking Char"/>
    <w:basedOn w:val="Standaardalinea-lettertype"/>
    <w:link w:val="Tekstopmerking"/>
    <w:uiPriority w:val="99"/>
    <w:rsid w:val="005C5366"/>
    <w:rPr>
      <w:rFonts w:asciiTheme="minorHAnsi" w:hAnsiTheme="minorHAnsi"/>
      <w:szCs w:val="20"/>
    </w:rPr>
  </w:style>
  <w:style w:type="paragraph" w:styleId="Onderwerpvanopmerking">
    <w:name w:val="annotation subject"/>
    <w:basedOn w:val="Tekstopmerking"/>
    <w:next w:val="Tekstopmerking"/>
    <w:link w:val="OnderwerpvanopmerkingChar"/>
    <w:uiPriority w:val="99"/>
    <w:semiHidden/>
    <w:unhideWhenUsed/>
    <w:rsid w:val="005C5366"/>
    <w:rPr>
      <w:b/>
      <w:bCs/>
    </w:rPr>
  </w:style>
  <w:style w:type="character" w:customStyle="1" w:styleId="OnderwerpvanopmerkingChar">
    <w:name w:val="Onderwerp van opmerking Char"/>
    <w:basedOn w:val="TekstopmerkingChar"/>
    <w:link w:val="Onderwerpvanopmerking"/>
    <w:uiPriority w:val="99"/>
    <w:semiHidden/>
    <w:rsid w:val="005C5366"/>
    <w:rPr>
      <w:rFonts w:asciiTheme="minorHAnsi" w:hAnsiTheme="minorHAnsi"/>
      <w:b/>
      <w:bCs/>
      <w:szCs w:val="20"/>
    </w:rPr>
  </w:style>
  <w:style w:type="character" w:styleId="Paginanummer">
    <w:name w:val="page number"/>
    <w:basedOn w:val="Standaardalinea-lettertype"/>
    <w:uiPriority w:val="99"/>
    <w:semiHidden/>
    <w:unhideWhenUsed/>
    <w:rsid w:val="000D1265"/>
  </w:style>
  <w:style w:type="character" w:customStyle="1" w:styleId="Kop3Char">
    <w:name w:val="Kop 3 Char"/>
    <w:basedOn w:val="Standaardalinea-lettertype"/>
    <w:link w:val="Kop3"/>
    <w:uiPriority w:val="9"/>
    <w:rsid w:val="00331688"/>
    <w:rPr>
      <w:rFonts w:eastAsiaTheme="majorEastAsia" w:cstheme="majorBidi"/>
      <w:b/>
      <w:bCs/>
      <w:color w:val="1F364D"/>
      <w:sz w:val="24"/>
    </w:rPr>
  </w:style>
  <w:style w:type="character" w:customStyle="1" w:styleId="Kop2Char">
    <w:name w:val="Kop 2 Char"/>
    <w:basedOn w:val="Standaardalinea-lettertype"/>
    <w:link w:val="Kop2"/>
    <w:uiPriority w:val="9"/>
    <w:rsid w:val="001A5A61"/>
    <w:rPr>
      <w:rFonts w:eastAsiaTheme="majorEastAsia" w:cstheme="majorBidi"/>
      <w:b/>
      <w:bCs/>
      <w:color w:val="CF264A"/>
      <w:sz w:val="24"/>
      <w:szCs w:val="26"/>
    </w:rPr>
  </w:style>
  <w:style w:type="paragraph" w:styleId="Inhopg2">
    <w:name w:val="toc 2"/>
    <w:basedOn w:val="Standaard"/>
    <w:next w:val="Standaard"/>
    <w:autoRedefine/>
    <w:uiPriority w:val="39"/>
    <w:unhideWhenUsed/>
    <w:rsid w:val="00B3218E"/>
    <w:pPr>
      <w:spacing w:after="100" w:line="259" w:lineRule="auto"/>
      <w:ind w:left="220"/>
    </w:pPr>
    <w:rPr>
      <w:rFonts w:eastAsiaTheme="minorEastAsia" w:cs="Times New Roman"/>
      <w:sz w:val="22"/>
      <w:lang w:eastAsia="nl-NL"/>
    </w:rPr>
  </w:style>
  <w:style w:type="paragraph" w:customStyle="1" w:styleId="paragraph">
    <w:name w:val="paragraph"/>
    <w:basedOn w:val="Standaard"/>
    <w:rsid w:val="00F5435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F54355"/>
  </w:style>
  <w:style w:type="character" w:customStyle="1" w:styleId="eop">
    <w:name w:val="eop"/>
    <w:basedOn w:val="Standaardalinea-lettertype"/>
    <w:rsid w:val="00F54355"/>
  </w:style>
  <w:style w:type="character" w:customStyle="1" w:styleId="spellingerror">
    <w:name w:val="spellingerror"/>
    <w:basedOn w:val="Standaardalinea-lettertype"/>
    <w:rsid w:val="00F54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08590">
      <w:bodyDiv w:val="1"/>
      <w:marLeft w:val="0"/>
      <w:marRight w:val="0"/>
      <w:marTop w:val="0"/>
      <w:marBottom w:val="0"/>
      <w:divBdr>
        <w:top w:val="none" w:sz="0" w:space="0" w:color="auto"/>
        <w:left w:val="none" w:sz="0" w:space="0" w:color="auto"/>
        <w:bottom w:val="none" w:sz="0" w:space="0" w:color="auto"/>
        <w:right w:val="none" w:sz="0" w:space="0" w:color="auto"/>
      </w:divBdr>
      <w:divsChild>
        <w:div w:id="1424650108">
          <w:marLeft w:val="0"/>
          <w:marRight w:val="0"/>
          <w:marTop w:val="0"/>
          <w:marBottom w:val="0"/>
          <w:divBdr>
            <w:top w:val="none" w:sz="0" w:space="0" w:color="auto"/>
            <w:left w:val="none" w:sz="0" w:space="0" w:color="auto"/>
            <w:bottom w:val="none" w:sz="0" w:space="0" w:color="auto"/>
            <w:right w:val="none" w:sz="0" w:space="0" w:color="auto"/>
          </w:divBdr>
          <w:divsChild>
            <w:div w:id="55712709">
              <w:marLeft w:val="0"/>
              <w:marRight w:val="0"/>
              <w:marTop w:val="0"/>
              <w:marBottom w:val="0"/>
              <w:divBdr>
                <w:top w:val="none" w:sz="0" w:space="0" w:color="auto"/>
                <w:left w:val="none" w:sz="0" w:space="0" w:color="auto"/>
                <w:bottom w:val="none" w:sz="0" w:space="0" w:color="auto"/>
                <w:right w:val="none" w:sz="0" w:space="0" w:color="auto"/>
              </w:divBdr>
              <w:divsChild>
                <w:div w:id="246230469">
                  <w:marLeft w:val="0"/>
                  <w:marRight w:val="0"/>
                  <w:marTop w:val="0"/>
                  <w:marBottom w:val="0"/>
                  <w:divBdr>
                    <w:top w:val="none" w:sz="0" w:space="0" w:color="auto"/>
                    <w:left w:val="none" w:sz="0" w:space="0" w:color="auto"/>
                    <w:bottom w:val="none" w:sz="0" w:space="0" w:color="auto"/>
                    <w:right w:val="none" w:sz="0" w:space="0" w:color="auto"/>
                  </w:divBdr>
                  <w:divsChild>
                    <w:div w:id="2105489812">
                      <w:marLeft w:val="0"/>
                      <w:marRight w:val="0"/>
                      <w:marTop w:val="0"/>
                      <w:marBottom w:val="0"/>
                      <w:divBdr>
                        <w:top w:val="none" w:sz="0" w:space="0" w:color="auto"/>
                        <w:left w:val="none" w:sz="0" w:space="0" w:color="auto"/>
                        <w:bottom w:val="none" w:sz="0" w:space="0" w:color="auto"/>
                        <w:right w:val="none" w:sz="0" w:space="0" w:color="auto"/>
                      </w:divBdr>
                      <w:divsChild>
                        <w:div w:id="100079541">
                          <w:marLeft w:val="0"/>
                          <w:marRight w:val="0"/>
                          <w:marTop w:val="0"/>
                          <w:marBottom w:val="0"/>
                          <w:divBdr>
                            <w:top w:val="none" w:sz="0" w:space="0" w:color="auto"/>
                            <w:left w:val="none" w:sz="0" w:space="0" w:color="auto"/>
                            <w:bottom w:val="none" w:sz="0" w:space="0" w:color="auto"/>
                            <w:right w:val="none" w:sz="0" w:space="0" w:color="auto"/>
                          </w:divBdr>
                          <w:divsChild>
                            <w:div w:id="403912941">
                              <w:marLeft w:val="0"/>
                              <w:marRight w:val="0"/>
                              <w:marTop w:val="0"/>
                              <w:marBottom w:val="0"/>
                              <w:divBdr>
                                <w:top w:val="none" w:sz="0" w:space="0" w:color="auto"/>
                                <w:left w:val="none" w:sz="0" w:space="0" w:color="auto"/>
                                <w:bottom w:val="none" w:sz="0" w:space="0" w:color="auto"/>
                                <w:right w:val="none" w:sz="0" w:space="0" w:color="auto"/>
                              </w:divBdr>
                              <w:divsChild>
                                <w:div w:id="507140076">
                                  <w:marLeft w:val="-225"/>
                                  <w:marRight w:val="-225"/>
                                  <w:marTop w:val="0"/>
                                  <w:marBottom w:val="0"/>
                                  <w:divBdr>
                                    <w:top w:val="none" w:sz="0" w:space="0" w:color="auto"/>
                                    <w:left w:val="none" w:sz="0" w:space="0" w:color="auto"/>
                                    <w:bottom w:val="none" w:sz="0" w:space="0" w:color="auto"/>
                                    <w:right w:val="none" w:sz="0" w:space="0" w:color="auto"/>
                                  </w:divBdr>
                                  <w:divsChild>
                                    <w:div w:id="352150372">
                                      <w:marLeft w:val="0"/>
                                      <w:marRight w:val="0"/>
                                      <w:marTop w:val="0"/>
                                      <w:marBottom w:val="0"/>
                                      <w:divBdr>
                                        <w:top w:val="none" w:sz="0" w:space="0" w:color="auto"/>
                                        <w:left w:val="none" w:sz="0" w:space="0" w:color="auto"/>
                                        <w:bottom w:val="none" w:sz="0" w:space="0" w:color="auto"/>
                                        <w:right w:val="none" w:sz="0" w:space="0" w:color="auto"/>
                                      </w:divBdr>
                                      <w:divsChild>
                                        <w:div w:id="1264648573">
                                          <w:marLeft w:val="-225"/>
                                          <w:marRight w:val="-225"/>
                                          <w:marTop w:val="0"/>
                                          <w:marBottom w:val="0"/>
                                          <w:divBdr>
                                            <w:top w:val="none" w:sz="0" w:space="0" w:color="auto"/>
                                            <w:left w:val="none" w:sz="0" w:space="0" w:color="auto"/>
                                            <w:bottom w:val="none" w:sz="0" w:space="0" w:color="auto"/>
                                            <w:right w:val="none" w:sz="0" w:space="0" w:color="auto"/>
                                          </w:divBdr>
                                          <w:divsChild>
                                            <w:div w:id="1898584214">
                                              <w:marLeft w:val="0"/>
                                              <w:marRight w:val="0"/>
                                              <w:marTop w:val="0"/>
                                              <w:marBottom w:val="0"/>
                                              <w:divBdr>
                                                <w:top w:val="none" w:sz="0" w:space="0" w:color="auto"/>
                                                <w:left w:val="none" w:sz="0" w:space="0" w:color="auto"/>
                                                <w:bottom w:val="none" w:sz="0" w:space="0" w:color="auto"/>
                                                <w:right w:val="none" w:sz="0" w:space="0" w:color="auto"/>
                                              </w:divBdr>
                                              <w:divsChild>
                                                <w:div w:id="760179445">
                                                  <w:marLeft w:val="0"/>
                                                  <w:marRight w:val="0"/>
                                                  <w:marTop w:val="0"/>
                                                  <w:marBottom w:val="0"/>
                                                  <w:divBdr>
                                                    <w:top w:val="none" w:sz="0" w:space="0" w:color="auto"/>
                                                    <w:left w:val="none" w:sz="0" w:space="0" w:color="auto"/>
                                                    <w:bottom w:val="none" w:sz="0" w:space="0" w:color="auto"/>
                                                    <w:right w:val="none" w:sz="0" w:space="0" w:color="auto"/>
                                                  </w:divBdr>
                                                  <w:divsChild>
                                                    <w:div w:id="1701857663">
                                                      <w:marLeft w:val="0"/>
                                                      <w:marRight w:val="0"/>
                                                      <w:marTop w:val="0"/>
                                                      <w:marBottom w:val="0"/>
                                                      <w:divBdr>
                                                        <w:top w:val="none" w:sz="0" w:space="0" w:color="auto"/>
                                                        <w:left w:val="none" w:sz="0" w:space="0" w:color="auto"/>
                                                        <w:bottom w:val="none" w:sz="0" w:space="0" w:color="auto"/>
                                                        <w:right w:val="none" w:sz="0" w:space="0" w:color="auto"/>
                                                      </w:divBdr>
                                                      <w:divsChild>
                                                        <w:div w:id="942608795">
                                                          <w:marLeft w:val="-225"/>
                                                          <w:marRight w:val="-225"/>
                                                          <w:marTop w:val="0"/>
                                                          <w:marBottom w:val="0"/>
                                                          <w:divBdr>
                                                            <w:top w:val="none" w:sz="0" w:space="0" w:color="auto"/>
                                                            <w:left w:val="none" w:sz="0" w:space="0" w:color="auto"/>
                                                            <w:bottom w:val="none" w:sz="0" w:space="0" w:color="auto"/>
                                                            <w:right w:val="none" w:sz="0" w:space="0" w:color="auto"/>
                                                          </w:divBdr>
                                                          <w:divsChild>
                                                            <w:div w:id="1343505394">
                                                              <w:marLeft w:val="0"/>
                                                              <w:marRight w:val="0"/>
                                                              <w:marTop w:val="0"/>
                                                              <w:marBottom w:val="0"/>
                                                              <w:divBdr>
                                                                <w:top w:val="none" w:sz="0" w:space="0" w:color="auto"/>
                                                                <w:left w:val="none" w:sz="0" w:space="0" w:color="auto"/>
                                                                <w:bottom w:val="none" w:sz="0" w:space="0" w:color="auto"/>
                                                                <w:right w:val="none" w:sz="0" w:space="0" w:color="auto"/>
                                                              </w:divBdr>
                                                              <w:divsChild>
                                                                <w:div w:id="173421250">
                                                                  <w:marLeft w:val="0"/>
                                                                  <w:marRight w:val="0"/>
                                                                  <w:marTop w:val="0"/>
                                                                  <w:marBottom w:val="0"/>
                                                                  <w:divBdr>
                                                                    <w:top w:val="none" w:sz="0" w:space="0" w:color="auto"/>
                                                                    <w:left w:val="none" w:sz="0" w:space="0" w:color="auto"/>
                                                                    <w:bottom w:val="none" w:sz="0" w:space="0" w:color="auto"/>
                                                                    <w:right w:val="none" w:sz="0" w:space="0" w:color="auto"/>
                                                                  </w:divBdr>
                                                                  <w:divsChild>
                                                                    <w:div w:id="975256677">
                                                                      <w:marLeft w:val="0"/>
                                                                      <w:marRight w:val="0"/>
                                                                      <w:marTop w:val="0"/>
                                                                      <w:marBottom w:val="0"/>
                                                                      <w:divBdr>
                                                                        <w:top w:val="none" w:sz="0" w:space="0" w:color="auto"/>
                                                                        <w:left w:val="none" w:sz="0" w:space="0" w:color="auto"/>
                                                                        <w:bottom w:val="none" w:sz="0" w:space="0" w:color="auto"/>
                                                                        <w:right w:val="none" w:sz="0" w:space="0" w:color="auto"/>
                                                                      </w:divBdr>
                                                                      <w:divsChild>
                                                                        <w:div w:id="918058324">
                                                                          <w:marLeft w:val="0"/>
                                                                          <w:marRight w:val="0"/>
                                                                          <w:marTop w:val="0"/>
                                                                          <w:marBottom w:val="0"/>
                                                                          <w:divBdr>
                                                                            <w:top w:val="none" w:sz="0" w:space="0" w:color="auto"/>
                                                                            <w:left w:val="none" w:sz="0" w:space="0" w:color="auto"/>
                                                                            <w:bottom w:val="none" w:sz="0" w:space="0" w:color="auto"/>
                                                                            <w:right w:val="none" w:sz="0" w:space="0" w:color="auto"/>
                                                                          </w:divBdr>
                                                                          <w:divsChild>
                                                                            <w:div w:id="90708311">
                                                                              <w:marLeft w:val="0"/>
                                                                              <w:marRight w:val="0"/>
                                                                              <w:marTop w:val="0"/>
                                                                              <w:marBottom w:val="0"/>
                                                                              <w:divBdr>
                                                                                <w:top w:val="none" w:sz="0" w:space="0" w:color="auto"/>
                                                                                <w:left w:val="none" w:sz="0" w:space="0" w:color="auto"/>
                                                                                <w:bottom w:val="none" w:sz="0" w:space="0" w:color="auto"/>
                                                                                <w:right w:val="none" w:sz="0" w:space="0" w:color="auto"/>
                                                                              </w:divBdr>
                                                                              <w:divsChild>
                                                                                <w:div w:id="204605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127018">
      <w:bodyDiv w:val="1"/>
      <w:marLeft w:val="0"/>
      <w:marRight w:val="0"/>
      <w:marTop w:val="0"/>
      <w:marBottom w:val="0"/>
      <w:divBdr>
        <w:top w:val="none" w:sz="0" w:space="0" w:color="auto"/>
        <w:left w:val="none" w:sz="0" w:space="0" w:color="auto"/>
        <w:bottom w:val="none" w:sz="0" w:space="0" w:color="auto"/>
        <w:right w:val="none" w:sz="0" w:space="0" w:color="auto"/>
      </w:divBdr>
    </w:div>
    <w:div w:id="175273459">
      <w:bodyDiv w:val="1"/>
      <w:marLeft w:val="0"/>
      <w:marRight w:val="0"/>
      <w:marTop w:val="0"/>
      <w:marBottom w:val="0"/>
      <w:divBdr>
        <w:top w:val="none" w:sz="0" w:space="0" w:color="auto"/>
        <w:left w:val="none" w:sz="0" w:space="0" w:color="auto"/>
        <w:bottom w:val="none" w:sz="0" w:space="0" w:color="auto"/>
        <w:right w:val="none" w:sz="0" w:space="0" w:color="auto"/>
      </w:divBdr>
      <w:divsChild>
        <w:div w:id="147329909">
          <w:marLeft w:val="0"/>
          <w:marRight w:val="0"/>
          <w:marTop w:val="0"/>
          <w:marBottom w:val="0"/>
          <w:divBdr>
            <w:top w:val="none" w:sz="0" w:space="0" w:color="auto"/>
            <w:left w:val="none" w:sz="0" w:space="0" w:color="auto"/>
            <w:bottom w:val="none" w:sz="0" w:space="0" w:color="auto"/>
            <w:right w:val="none" w:sz="0" w:space="0" w:color="auto"/>
          </w:divBdr>
        </w:div>
        <w:div w:id="457769018">
          <w:marLeft w:val="0"/>
          <w:marRight w:val="0"/>
          <w:marTop w:val="0"/>
          <w:marBottom w:val="0"/>
          <w:divBdr>
            <w:top w:val="none" w:sz="0" w:space="0" w:color="auto"/>
            <w:left w:val="none" w:sz="0" w:space="0" w:color="auto"/>
            <w:bottom w:val="none" w:sz="0" w:space="0" w:color="auto"/>
            <w:right w:val="none" w:sz="0" w:space="0" w:color="auto"/>
          </w:divBdr>
        </w:div>
        <w:div w:id="486823057">
          <w:marLeft w:val="0"/>
          <w:marRight w:val="0"/>
          <w:marTop w:val="0"/>
          <w:marBottom w:val="0"/>
          <w:divBdr>
            <w:top w:val="none" w:sz="0" w:space="0" w:color="auto"/>
            <w:left w:val="none" w:sz="0" w:space="0" w:color="auto"/>
            <w:bottom w:val="none" w:sz="0" w:space="0" w:color="auto"/>
            <w:right w:val="none" w:sz="0" w:space="0" w:color="auto"/>
          </w:divBdr>
        </w:div>
        <w:div w:id="759907749">
          <w:marLeft w:val="0"/>
          <w:marRight w:val="0"/>
          <w:marTop w:val="0"/>
          <w:marBottom w:val="0"/>
          <w:divBdr>
            <w:top w:val="none" w:sz="0" w:space="0" w:color="auto"/>
            <w:left w:val="none" w:sz="0" w:space="0" w:color="auto"/>
            <w:bottom w:val="none" w:sz="0" w:space="0" w:color="auto"/>
            <w:right w:val="none" w:sz="0" w:space="0" w:color="auto"/>
          </w:divBdr>
        </w:div>
        <w:div w:id="1063715364">
          <w:marLeft w:val="0"/>
          <w:marRight w:val="0"/>
          <w:marTop w:val="0"/>
          <w:marBottom w:val="0"/>
          <w:divBdr>
            <w:top w:val="none" w:sz="0" w:space="0" w:color="auto"/>
            <w:left w:val="none" w:sz="0" w:space="0" w:color="auto"/>
            <w:bottom w:val="none" w:sz="0" w:space="0" w:color="auto"/>
            <w:right w:val="none" w:sz="0" w:space="0" w:color="auto"/>
          </w:divBdr>
        </w:div>
        <w:div w:id="1413309073">
          <w:marLeft w:val="0"/>
          <w:marRight w:val="0"/>
          <w:marTop w:val="0"/>
          <w:marBottom w:val="0"/>
          <w:divBdr>
            <w:top w:val="none" w:sz="0" w:space="0" w:color="auto"/>
            <w:left w:val="none" w:sz="0" w:space="0" w:color="auto"/>
            <w:bottom w:val="none" w:sz="0" w:space="0" w:color="auto"/>
            <w:right w:val="none" w:sz="0" w:space="0" w:color="auto"/>
          </w:divBdr>
        </w:div>
        <w:div w:id="1447038013">
          <w:marLeft w:val="0"/>
          <w:marRight w:val="0"/>
          <w:marTop w:val="0"/>
          <w:marBottom w:val="0"/>
          <w:divBdr>
            <w:top w:val="none" w:sz="0" w:space="0" w:color="auto"/>
            <w:left w:val="none" w:sz="0" w:space="0" w:color="auto"/>
            <w:bottom w:val="none" w:sz="0" w:space="0" w:color="auto"/>
            <w:right w:val="none" w:sz="0" w:space="0" w:color="auto"/>
          </w:divBdr>
        </w:div>
        <w:div w:id="1893809079">
          <w:marLeft w:val="0"/>
          <w:marRight w:val="0"/>
          <w:marTop w:val="0"/>
          <w:marBottom w:val="0"/>
          <w:divBdr>
            <w:top w:val="none" w:sz="0" w:space="0" w:color="auto"/>
            <w:left w:val="none" w:sz="0" w:space="0" w:color="auto"/>
            <w:bottom w:val="none" w:sz="0" w:space="0" w:color="auto"/>
            <w:right w:val="none" w:sz="0" w:space="0" w:color="auto"/>
          </w:divBdr>
        </w:div>
        <w:div w:id="2009864120">
          <w:marLeft w:val="0"/>
          <w:marRight w:val="0"/>
          <w:marTop w:val="0"/>
          <w:marBottom w:val="0"/>
          <w:divBdr>
            <w:top w:val="none" w:sz="0" w:space="0" w:color="auto"/>
            <w:left w:val="none" w:sz="0" w:space="0" w:color="auto"/>
            <w:bottom w:val="none" w:sz="0" w:space="0" w:color="auto"/>
            <w:right w:val="none" w:sz="0" w:space="0" w:color="auto"/>
          </w:divBdr>
        </w:div>
      </w:divsChild>
    </w:div>
    <w:div w:id="324407433">
      <w:bodyDiv w:val="1"/>
      <w:marLeft w:val="0"/>
      <w:marRight w:val="0"/>
      <w:marTop w:val="0"/>
      <w:marBottom w:val="0"/>
      <w:divBdr>
        <w:top w:val="none" w:sz="0" w:space="0" w:color="auto"/>
        <w:left w:val="none" w:sz="0" w:space="0" w:color="auto"/>
        <w:bottom w:val="none" w:sz="0" w:space="0" w:color="auto"/>
        <w:right w:val="none" w:sz="0" w:space="0" w:color="auto"/>
      </w:divBdr>
      <w:divsChild>
        <w:div w:id="1216746451">
          <w:marLeft w:val="0"/>
          <w:marRight w:val="0"/>
          <w:marTop w:val="0"/>
          <w:marBottom w:val="0"/>
          <w:divBdr>
            <w:top w:val="none" w:sz="0" w:space="0" w:color="auto"/>
            <w:left w:val="none" w:sz="0" w:space="0" w:color="auto"/>
            <w:bottom w:val="none" w:sz="0" w:space="0" w:color="auto"/>
            <w:right w:val="none" w:sz="0" w:space="0" w:color="auto"/>
          </w:divBdr>
          <w:divsChild>
            <w:div w:id="2080201833">
              <w:marLeft w:val="0"/>
              <w:marRight w:val="0"/>
              <w:marTop w:val="0"/>
              <w:marBottom w:val="0"/>
              <w:divBdr>
                <w:top w:val="none" w:sz="0" w:space="0" w:color="auto"/>
                <w:left w:val="none" w:sz="0" w:space="0" w:color="auto"/>
                <w:bottom w:val="none" w:sz="0" w:space="0" w:color="auto"/>
                <w:right w:val="none" w:sz="0" w:space="0" w:color="auto"/>
              </w:divBdr>
              <w:divsChild>
                <w:div w:id="1625692592">
                  <w:marLeft w:val="-15150"/>
                  <w:marRight w:val="0"/>
                  <w:marTop w:val="0"/>
                  <w:marBottom w:val="0"/>
                  <w:divBdr>
                    <w:top w:val="none" w:sz="0" w:space="0" w:color="auto"/>
                    <w:left w:val="none" w:sz="0" w:space="0" w:color="auto"/>
                    <w:bottom w:val="none" w:sz="0" w:space="0" w:color="auto"/>
                    <w:right w:val="none" w:sz="0" w:space="0" w:color="auto"/>
                  </w:divBdr>
                  <w:divsChild>
                    <w:div w:id="50157083">
                      <w:marLeft w:val="0"/>
                      <w:marRight w:val="0"/>
                      <w:marTop w:val="0"/>
                      <w:marBottom w:val="0"/>
                      <w:divBdr>
                        <w:top w:val="none" w:sz="0" w:space="0" w:color="auto"/>
                        <w:left w:val="none" w:sz="0" w:space="0" w:color="auto"/>
                        <w:bottom w:val="none" w:sz="0" w:space="0" w:color="auto"/>
                        <w:right w:val="none" w:sz="0" w:space="0" w:color="auto"/>
                      </w:divBdr>
                      <w:divsChild>
                        <w:div w:id="1519536453">
                          <w:marLeft w:val="0"/>
                          <w:marRight w:val="0"/>
                          <w:marTop w:val="0"/>
                          <w:marBottom w:val="0"/>
                          <w:divBdr>
                            <w:top w:val="none" w:sz="0" w:space="0" w:color="auto"/>
                            <w:left w:val="none" w:sz="0" w:space="0" w:color="auto"/>
                            <w:bottom w:val="none" w:sz="0" w:space="0" w:color="auto"/>
                            <w:right w:val="none" w:sz="0" w:space="0" w:color="auto"/>
                          </w:divBdr>
                          <w:divsChild>
                            <w:div w:id="328606501">
                              <w:marLeft w:val="0"/>
                              <w:marRight w:val="0"/>
                              <w:marTop w:val="0"/>
                              <w:marBottom w:val="0"/>
                              <w:divBdr>
                                <w:top w:val="none" w:sz="0" w:space="0" w:color="auto"/>
                                <w:left w:val="none" w:sz="0" w:space="0" w:color="auto"/>
                                <w:bottom w:val="none" w:sz="0" w:space="0" w:color="auto"/>
                                <w:right w:val="none" w:sz="0" w:space="0" w:color="auto"/>
                              </w:divBdr>
                              <w:divsChild>
                                <w:div w:id="1350138032">
                                  <w:marLeft w:val="0"/>
                                  <w:marRight w:val="0"/>
                                  <w:marTop w:val="0"/>
                                  <w:marBottom w:val="0"/>
                                  <w:divBdr>
                                    <w:top w:val="none" w:sz="0" w:space="0" w:color="auto"/>
                                    <w:left w:val="none" w:sz="0" w:space="0" w:color="auto"/>
                                    <w:bottom w:val="none" w:sz="0" w:space="0" w:color="auto"/>
                                    <w:right w:val="none" w:sz="0" w:space="0" w:color="auto"/>
                                  </w:divBdr>
                                  <w:divsChild>
                                    <w:div w:id="1668552190">
                                      <w:marLeft w:val="0"/>
                                      <w:marRight w:val="0"/>
                                      <w:marTop w:val="0"/>
                                      <w:marBottom w:val="0"/>
                                      <w:divBdr>
                                        <w:top w:val="none" w:sz="0" w:space="0" w:color="auto"/>
                                        <w:left w:val="none" w:sz="0" w:space="0" w:color="auto"/>
                                        <w:bottom w:val="none" w:sz="0" w:space="0" w:color="auto"/>
                                        <w:right w:val="none" w:sz="0" w:space="0" w:color="auto"/>
                                      </w:divBdr>
                                      <w:divsChild>
                                        <w:div w:id="129001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1555458">
      <w:bodyDiv w:val="1"/>
      <w:marLeft w:val="0"/>
      <w:marRight w:val="0"/>
      <w:marTop w:val="0"/>
      <w:marBottom w:val="0"/>
      <w:divBdr>
        <w:top w:val="none" w:sz="0" w:space="0" w:color="auto"/>
        <w:left w:val="none" w:sz="0" w:space="0" w:color="auto"/>
        <w:bottom w:val="none" w:sz="0" w:space="0" w:color="auto"/>
        <w:right w:val="none" w:sz="0" w:space="0" w:color="auto"/>
      </w:divBdr>
    </w:div>
    <w:div w:id="1008141286">
      <w:bodyDiv w:val="1"/>
      <w:marLeft w:val="0"/>
      <w:marRight w:val="0"/>
      <w:marTop w:val="0"/>
      <w:marBottom w:val="0"/>
      <w:divBdr>
        <w:top w:val="none" w:sz="0" w:space="0" w:color="auto"/>
        <w:left w:val="none" w:sz="0" w:space="0" w:color="auto"/>
        <w:bottom w:val="none" w:sz="0" w:space="0" w:color="auto"/>
        <w:right w:val="none" w:sz="0" w:space="0" w:color="auto"/>
      </w:divBdr>
    </w:div>
    <w:div w:id="1164856718">
      <w:bodyDiv w:val="1"/>
      <w:marLeft w:val="0"/>
      <w:marRight w:val="0"/>
      <w:marTop w:val="0"/>
      <w:marBottom w:val="0"/>
      <w:divBdr>
        <w:top w:val="none" w:sz="0" w:space="0" w:color="auto"/>
        <w:left w:val="none" w:sz="0" w:space="0" w:color="auto"/>
        <w:bottom w:val="none" w:sz="0" w:space="0" w:color="auto"/>
        <w:right w:val="none" w:sz="0" w:space="0" w:color="auto"/>
      </w:divBdr>
    </w:div>
    <w:div w:id="1216162313">
      <w:bodyDiv w:val="1"/>
      <w:marLeft w:val="0"/>
      <w:marRight w:val="0"/>
      <w:marTop w:val="0"/>
      <w:marBottom w:val="0"/>
      <w:divBdr>
        <w:top w:val="none" w:sz="0" w:space="0" w:color="auto"/>
        <w:left w:val="none" w:sz="0" w:space="0" w:color="auto"/>
        <w:bottom w:val="none" w:sz="0" w:space="0" w:color="auto"/>
        <w:right w:val="none" w:sz="0" w:space="0" w:color="auto"/>
      </w:divBdr>
    </w:div>
    <w:div w:id="1220441269">
      <w:bodyDiv w:val="1"/>
      <w:marLeft w:val="0"/>
      <w:marRight w:val="0"/>
      <w:marTop w:val="0"/>
      <w:marBottom w:val="0"/>
      <w:divBdr>
        <w:top w:val="none" w:sz="0" w:space="0" w:color="auto"/>
        <w:left w:val="none" w:sz="0" w:space="0" w:color="auto"/>
        <w:bottom w:val="none" w:sz="0" w:space="0" w:color="auto"/>
        <w:right w:val="none" w:sz="0" w:space="0" w:color="auto"/>
      </w:divBdr>
    </w:div>
    <w:div w:id="1802385742">
      <w:bodyDiv w:val="1"/>
      <w:marLeft w:val="0"/>
      <w:marRight w:val="0"/>
      <w:marTop w:val="0"/>
      <w:marBottom w:val="0"/>
      <w:divBdr>
        <w:top w:val="none" w:sz="0" w:space="0" w:color="auto"/>
        <w:left w:val="none" w:sz="0" w:space="0" w:color="auto"/>
        <w:bottom w:val="none" w:sz="0" w:space="0" w:color="auto"/>
        <w:right w:val="none" w:sz="0" w:space="0" w:color="auto"/>
      </w:divBdr>
    </w:div>
    <w:div w:id="1915967501">
      <w:bodyDiv w:val="1"/>
      <w:marLeft w:val="0"/>
      <w:marRight w:val="0"/>
      <w:marTop w:val="0"/>
      <w:marBottom w:val="0"/>
      <w:divBdr>
        <w:top w:val="none" w:sz="0" w:space="0" w:color="auto"/>
        <w:left w:val="none" w:sz="0" w:space="0" w:color="auto"/>
        <w:bottom w:val="none" w:sz="0" w:space="0" w:color="auto"/>
        <w:right w:val="none" w:sz="0" w:space="0" w:color="auto"/>
      </w:divBdr>
    </w:div>
    <w:div w:id="192382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80050D7F12094991ECCA6C41C99E5E" ma:contentTypeVersion="13" ma:contentTypeDescription="Een nieuw document maken." ma:contentTypeScope="" ma:versionID="aace89bcdc8126dd2561fdbc8cc3d1c0">
  <xsd:schema xmlns:xsd="http://www.w3.org/2001/XMLSchema" xmlns:xs="http://www.w3.org/2001/XMLSchema" xmlns:p="http://schemas.microsoft.com/office/2006/metadata/properties" xmlns:ns2="cb945eff-40bf-4c9f-b39d-54a4ad43e57d" xmlns:ns3="2a9eb8d6-0043-4ede-801e-bbf6f0f4388c" targetNamespace="http://schemas.microsoft.com/office/2006/metadata/properties" ma:root="true" ma:fieldsID="5bfce4b05d8dc3c6f63504a2e64d678e" ns2:_="" ns3:_="">
    <xsd:import namespace="cb945eff-40bf-4c9f-b39d-54a4ad43e57d"/>
    <xsd:import namespace="2a9eb8d6-0043-4ede-801e-bbf6f0f438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45eff-40bf-4c9f-b39d-54a4ad43e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0bde4269-7c0f-42d6-b455-ed60271de2a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9eb8d6-0043-4ede-801e-bbf6f0f4388c"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945eff-40bf-4c9f-b39d-54a4ad43e5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7E7FF6-9B26-4E27-995A-95D199F77DF2}">
  <ds:schemaRefs>
    <ds:schemaRef ds:uri="http://schemas.microsoft.com/sharepoint/v3/contenttype/forms"/>
  </ds:schemaRefs>
</ds:datastoreItem>
</file>

<file path=customXml/itemProps2.xml><?xml version="1.0" encoding="utf-8"?>
<ds:datastoreItem xmlns:ds="http://schemas.openxmlformats.org/officeDocument/2006/customXml" ds:itemID="{3AD8F7D2-54FF-4667-8361-7EE1AD8A5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945eff-40bf-4c9f-b39d-54a4ad43e57d"/>
    <ds:schemaRef ds:uri="2a9eb8d6-0043-4ede-801e-bbf6f0f438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E993FC-68BC-4216-82CD-C06F350B60CC}">
  <ds:schemaRefs>
    <ds:schemaRef ds:uri="http://schemas.openxmlformats.org/officeDocument/2006/bibliography"/>
  </ds:schemaRefs>
</ds:datastoreItem>
</file>

<file path=customXml/itemProps4.xml><?xml version="1.0" encoding="utf-8"?>
<ds:datastoreItem xmlns:ds="http://schemas.openxmlformats.org/officeDocument/2006/customXml" ds:itemID="{28EE1C00-6256-4DD1-B89F-E823F368D7C6}">
  <ds:schemaRefs>
    <ds:schemaRef ds:uri="http://schemas.microsoft.com/office/2006/metadata/properties"/>
    <ds:schemaRef ds:uri="http://schemas.microsoft.com/office/infopath/2007/PartnerControls"/>
    <ds:schemaRef ds:uri="d20cf82b-b93c-46e0-83e4-97751d2076e4"/>
    <ds:schemaRef ds:uri="32f13f38-639a-4b1b-8591-0e2ff62ac298"/>
    <ds:schemaRef ds:uri="cb945eff-40bf-4c9f-b39d-54a4ad43e57d"/>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Pages>
  <Words>300</Words>
  <Characters>1655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Regionale Backoffice Lekstoom</dc:subject>
  <dc:creator>Kristel Veugelers</dc:creator>
  <cp:keywords/>
  <cp:lastModifiedBy>Björn Eizenga</cp:lastModifiedBy>
  <cp:revision>48</cp:revision>
  <cp:lastPrinted>2020-03-09T12:35:00Z</cp:lastPrinted>
  <dcterms:created xsi:type="dcterms:W3CDTF">2022-08-18T00:37:00Z</dcterms:created>
  <dcterms:modified xsi:type="dcterms:W3CDTF">2024-05-08T07:09:00Z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0x0101005680050D7F12094991ECCA6C41C99E5E</vt:lpwstr>
  </property>
  <property fmtid="{D5CDD505-2E9C-101B-9397-08002B2CF9AE}" pid="3" name="MediaServiceImageTags">
    <vt:lpwstr/>
  </property>
</Properties>
</file>