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849" w14:textId="731A60DD" w:rsidR="007866F0" w:rsidRDefault="00B032EA" w:rsidP="000B34A5">
      <w:pPr>
        <w:pStyle w:val="Heading1titel"/>
        <w:pBdr>
          <w:bottom w:val="single" w:sz="6" w:space="1" w:color="auto"/>
        </w:pBdr>
      </w:pPr>
      <w:r w:rsidRPr="000271DB">
        <w:t>Bijlage</w:t>
      </w:r>
      <w:r w:rsidR="006D5CBA">
        <w:t xml:space="preserve"> </w:t>
      </w:r>
      <w:r w:rsidR="00AB7B10">
        <w:t xml:space="preserve">II </w:t>
      </w:r>
      <w:r>
        <w:t xml:space="preserve">– </w:t>
      </w:r>
      <w:r w:rsidRPr="00B642A5">
        <w:t>Verklaring</w:t>
      </w:r>
      <w:r>
        <w:t xml:space="preserve"> Kerncompetenties</w:t>
      </w:r>
    </w:p>
    <w:p w14:paraId="46BA0E9F" w14:textId="77777777" w:rsidR="00EF4603" w:rsidRDefault="00EF4603" w:rsidP="000B34A5"/>
    <w:p w14:paraId="6C293B80" w14:textId="02C49A47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AB7B10">
        <w:rPr>
          <w:b/>
          <w:bCs/>
          <w:sz w:val="22"/>
          <w:szCs w:val="22"/>
        </w:rPr>
        <w:t>ICT Hardware Broker commodity</w:t>
      </w:r>
    </w:p>
    <w:p w14:paraId="5E62FE0C" w14:textId="77777777" w:rsidR="00EF4603" w:rsidRDefault="00EF4603" w:rsidP="000B34A5"/>
    <w:p w14:paraId="5E212C0A" w14:textId="18116143" w:rsidR="007D4137" w:rsidRDefault="006B2097" w:rsidP="000B34A5"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Inschrijver te vertegenwoordigen en om namens Inschrijver dit formulier te ondertekenen.</w:t>
      </w:r>
    </w:p>
    <w:p w14:paraId="25BD796D" w14:textId="77777777" w:rsidR="007B6342" w:rsidRDefault="007B6342" w:rsidP="000B34A5"/>
    <w:p w14:paraId="12AB66CE" w14:textId="4BFE7324" w:rsidR="007B6342" w:rsidRDefault="007B6342" w:rsidP="000B34A5">
      <w:pPr>
        <w:rPr>
          <w:b/>
          <w:bCs/>
        </w:rPr>
      </w:pPr>
      <w:r>
        <w:rPr>
          <w:b/>
          <w:bCs/>
        </w:rPr>
        <w:t>Gevraagde kerncompetenties</w:t>
      </w:r>
    </w:p>
    <w:p w14:paraId="1CC80062" w14:textId="77777777" w:rsidR="00EC292D" w:rsidRPr="00221BAF" w:rsidRDefault="00EC292D" w:rsidP="00EC292D">
      <w:pPr>
        <w:pStyle w:val="Lijstalinea"/>
        <w:numPr>
          <w:ilvl w:val="0"/>
          <w:numId w:val="17"/>
        </w:numPr>
      </w:pPr>
      <w:r w:rsidRPr="00221BAF">
        <w:t xml:space="preserve">Ervaring hebben met het leveren van </w:t>
      </w:r>
      <w:proofErr w:type="gramStart"/>
      <w:r w:rsidRPr="00221BAF">
        <w:t>ICT hardware</w:t>
      </w:r>
      <w:proofErr w:type="gramEnd"/>
      <w:r w:rsidRPr="00221BAF">
        <w:t xml:space="preserve"> (commodity, zoals beschreven in dit Beschrijvend Document) aan een organisatie met 750 medewerkers, binnen een Raamovereenkomst, met gebruik maken van een webshop. </w:t>
      </w:r>
    </w:p>
    <w:p w14:paraId="2509D6BC" w14:textId="77777777" w:rsidR="0029313B" w:rsidRPr="00221BAF" w:rsidRDefault="0029313B" w:rsidP="0029313B">
      <w:pPr>
        <w:pStyle w:val="Lijstalinea"/>
        <w:numPr>
          <w:ilvl w:val="0"/>
          <w:numId w:val="17"/>
        </w:numPr>
      </w:pPr>
      <w:r w:rsidRPr="00221BAF">
        <w:t>Ervaring hebben met het leveren van aanvullende diensten (zoals genoemd binnen onze scope) aan een bedrijf met 750 medewerkers, binnen een Raamovereenkomst.</w:t>
      </w:r>
    </w:p>
    <w:p w14:paraId="11C23427" w14:textId="77777777" w:rsidR="007B6342" w:rsidRDefault="007B6342" w:rsidP="000B34A5"/>
    <w:p w14:paraId="20E26F36" w14:textId="4E9E5B70" w:rsidR="007B6342" w:rsidRDefault="007B6342" w:rsidP="000B34A5">
      <w:pPr>
        <w:rPr>
          <w:b/>
          <w:bCs/>
        </w:rPr>
      </w:pPr>
      <w:r>
        <w:rPr>
          <w:b/>
          <w:bCs/>
        </w:rPr>
        <w:t>Aandachtspunten</w:t>
      </w:r>
    </w:p>
    <w:p w14:paraId="6601DC5B" w14:textId="236C1EFE" w:rsidR="007B6342" w:rsidRDefault="007B6342" w:rsidP="000B34A5">
      <w:pPr>
        <w:pStyle w:val="Lijstalinea"/>
        <w:numPr>
          <w:ilvl w:val="0"/>
          <w:numId w:val="18"/>
        </w:numPr>
      </w:pPr>
      <w:r>
        <w:t xml:space="preserve">Voor de referentie </w:t>
      </w:r>
      <w:r w:rsidR="008E4E82">
        <w:t xml:space="preserve">moet </w:t>
      </w:r>
      <w:r>
        <w:t xml:space="preserve">Inschrijver gebruikmaken van </w:t>
      </w:r>
      <w:r w:rsidRPr="00E240C1">
        <w:rPr>
          <w:i/>
          <w:iCs/>
          <w:u w:val="single"/>
        </w:rPr>
        <w:t>deze</w:t>
      </w:r>
      <w:r>
        <w:t xml:space="preserve"> bijlage. Hierop </w:t>
      </w:r>
      <w:r w:rsidR="008E4E82">
        <w:t xml:space="preserve">moet </w:t>
      </w:r>
      <w:r w:rsidR="00F9531C">
        <w:t>Inschrijver alle gevraagde gegevens invullen</w:t>
      </w:r>
      <w:r w:rsidR="00D61F2A">
        <w:t>;</w:t>
      </w:r>
    </w:p>
    <w:p w14:paraId="4FCAB5C1" w14:textId="23104C0A" w:rsidR="00F9531C" w:rsidRDefault="00F9531C" w:rsidP="000B34A5">
      <w:pPr>
        <w:pStyle w:val="Lijstalinea"/>
        <w:numPr>
          <w:ilvl w:val="0"/>
          <w:numId w:val="18"/>
        </w:numPr>
      </w:pPr>
      <w:r>
        <w:t>Inschrijver kan met één referent</w:t>
      </w:r>
      <w:r w:rsidR="00A33580">
        <w:t>i</w:t>
      </w:r>
      <w:r>
        <w:t>e</w:t>
      </w:r>
      <w:r w:rsidR="00A33580">
        <w:t xml:space="preserve"> </w:t>
      </w:r>
      <w:r w:rsidR="00E822CD" w:rsidRPr="00AB7B10">
        <w:t>alle</w:t>
      </w:r>
      <w:r w:rsidR="00071E77">
        <w:t xml:space="preserve"> kerncompetenties aantonen, dan wel met één referentie voor iedere kerncompetitie</w:t>
      </w:r>
      <w:r w:rsidR="00D61F2A">
        <w:t xml:space="preserve"> (dus in totaal maximaal </w:t>
      </w:r>
      <w:r w:rsidR="00AB7B10">
        <w:t>2</w:t>
      </w:r>
      <w:r w:rsidR="00D61F2A">
        <w:t xml:space="preserve"> referenties);</w:t>
      </w:r>
    </w:p>
    <w:p w14:paraId="43AA357C" w14:textId="060B0F36" w:rsidR="00D61F2A" w:rsidRDefault="00D61F2A" w:rsidP="000B34A5">
      <w:pPr>
        <w:pStyle w:val="Lijstalinea"/>
        <w:numPr>
          <w:ilvl w:val="0"/>
          <w:numId w:val="18"/>
        </w:numPr>
      </w:pPr>
      <w:r>
        <w:t xml:space="preserve">Inschrijver </w:t>
      </w:r>
      <w:r w:rsidR="00E240C1">
        <w:t xml:space="preserve">moet </w:t>
      </w:r>
      <w:r>
        <w:t xml:space="preserve">kunnen </w:t>
      </w:r>
      <w:r w:rsidR="00E240C1">
        <w:t>aan</w:t>
      </w:r>
      <w:r>
        <w:t xml:space="preserve">tonen </w:t>
      </w:r>
      <w:r w:rsidR="009234AF">
        <w:t xml:space="preserve">dat deze referentieopdracht is/wordt uitgevoerd in de afgelopen drie jaren (te rekenen vanaf sluitingsdatum voor indiening </w:t>
      </w:r>
      <w:r w:rsidR="00304BE3">
        <w:t xml:space="preserve">van de </w:t>
      </w:r>
      <w:r w:rsidR="009234AF">
        <w:t>Inschrijving);</w:t>
      </w:r>
    </w:p>
    <w:p w14:paraId="7894ABCE" w14:textId="3A56187E" w:rsidR="0072264B" w:rsidRDefault="002E5E14" w:rsidP="000B34A5">
      <w:pPr>
        <w:pStyle w:val="Lijstalinea"/>
        <w:numPr>
          <w:ilvl w:val="0"/>
          <w:numId w:val="18"/>
        </w:numPr>
      </w:pPr>
      <w:r>
        <w:t xml:space="preserve">Opdrachtgever behoudt zich het recht voor de opgave te controleren bij de opgegeven referentie. </w:t>
      </w:r>
      <w:r w:rsidR="00304BE3">
        <w:t xml:space="preserve">Als </w:t>
      </w:r>
      <w:r>
        <w:t>uit deze controle wordt geconstateerd dat de opgave in deze bijlage afwijkt van hetgeen de referentiecontactpersonen melden</w:t>
      </w:r>
      <w:r w:rsidR="00604419">
        <w:t>, kan Opdrachtgever alsnog besluiten tot diskwalificatie van deelname aan deze aanbesteding.</w:t>
      </w:r>
    </w:p>
    <w:p w14:paraId="338C5D14" w14:textId="77777777" w:rsidR="003D5597" w:rsidRDefault="003D5597" w:rsidP="000B34A5"/>
    <w:p w14:paraId="167DA7EA" w14:textId="7A9A6F37" w:rsidR="00B642A5" w:rsidRPr="0066695F" w:rsidRDefault="007C5621" w:rsidP="0066695F">
      <w:r w:rsidRPr="007C5621">
        <w:t xml:space="preserve">De </w:t>
      </w:r>
      <w:r w:rsidR="000047A1">
        <w:t xml:space="preserve">rechtsgeldige </w:t>
      </w:r>
      <w:r w:rsidRPr="007C5621">
        <w:t>ondertekening van het UEA wordt door de Aanbestedende dienst gezien als rechtsgeldige ondertekening van dit document</w:t>
      </w:r>
      <w:r w:rsidR="003369A6">
        <w:t>.</w:t>
      </w:r>
      <w:r w:rsidR="00B642A5">
        <w:rPr>
          <w:i/>
          <w:iCs/>
          <w:highlight w:val="yellow"/>
        </w:rPr>
        <w:br w:type="page"/>
      </w:r>
    </w:p>
    <w:tbl>
      <w:tblPr>
        <w:tblStyle w:val="Tabel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007B54D0">
        <w:tc>
          <w:tcPr>
            <w:tcW w:w="9628" w:type="dxa"/>
            <w:gridSpan w:val="2"/>
            <w:shd w:val="clear" w:color="auto" w:fill="0076A8"/>
          </w:tcPr>
          <w:p w14:paraId="53CE8E8C" w14:textId="71900E49" w:rsidR="00C717CE" w:rsidRPr="0029313B" w:rsidRDefault="00C717CE" w:rsidP="0066695F">
            <w:r w:rsidRPr="0066695F">
              <w:rPr>
                <w:b/>
                <w:bCs/>
                <w:color w:val="FFFFFF" w:themeColor="background1"/>
              </w:rPr>
              <w:lastRenderedPageBreak/>
              <w:t xml:space="preserve">Kerncompetentie 1: </w:t>
            </w:r>
            <w:r w:rsidR="0029313B" w:rsidRPr="0066695F">
              <w:rPr>
                <w:color w:val="FFFFFF" w:themeColor="background1"/>
              </w:rPr>
              <w:t xml:space="preserve">Ervaring hebben met het leveren van </w:t>
            </w:r>
            <w:proofErr w:type="gramStart"/>
            <w:r w:rsidR="0029313B" w:rsidRPr="0066695F">
              <w:rPr>
                <w:color w:val="FFFFFF" w:themeColor="background1"/>
              </w:rPr>
              <w:t>ICT hardware</w:t>
            </w:r>
            <w:proofErr w:type="gramEnd"/>
            <w:r w:rsidR="0029313B" w:rsidRPr="0066695F">
              <w:rPr>
                <w:color w:val="FFFFFF" w:themeColor="background1"/>
              </w:rPr>
              <w:t xml:space="preserve"> (commodity, zoals beschreven in dit Beschrijvend Document) aan een organisatie met 750 medewerkers, binnen een Raamovereenkomst, met gebruik maken van een webshop. </w:t>
            </w:r>
          </w:p>
        </w:tc>
      </w:tr>
      <w:tr w:rsidR="00721E41" w14:paraId="538069E8" w14:textId="77777777" w:rsidTr="007B54D0">
        <w:tc>
          <w:tcPr>
            <w:tcW w:w="9628" w:type="dxa"/>
            <w:gridSpan w:val="2"/>
            <w:shd w:val="clear" w:color="auto" w:fill="0076A8"/>
          </w:tcPr>
          <w:p w14:paraId="130C21FC" w14:textId="68DC7716" w:rsidR="00721E41" w:rsidRPr="00B642A5" w:rsidRDefault="00721E41" w:rsidP="000B34A5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72264B" w14:paraId="7E07E457" w14:textId="77777777" w:rsidTr="007B54D0">
        <w:tc>
          <w:tcPr>
            <w:tcW w:w="4531" w:type="dxa"/>
            <w:shd w:val="clear" w:color="auto" w:fill="C9E8FB"/>
          </w:tcPr>
          <w:p w14:paraId="006BCD51" w14:textId="58748087" w:rsidR="0072264B" w:rsidRDefault="00721E41" w:rsidP="000B34A5">
            <w:r>
              <w:t>Naam organisatie (referent)</w:t>
            </w:r>
          </w:p>
        </w:tc>
        <w:tc>
          <w:tcPr>
            <w:tcW w:w="5097" w:type="dxa"/>
          </w:tcPr>
          <w:p w14:paraId="42B03C58" w14:textId="77777777" w:rsidR="0072264B" w:rsidRDefault="0072264B" w:rsidP="000B34A5"/>
        </w:tc>
      </w:tr>
      <w:tr w:rsidR="0072264B" w14:paraId="40E8111F" w14:textId="77777777" w:rsidTr="007B54D0">
        <w:tc>
          <w:tcPr>
            <w:tcW w:w="4531" w:type="dxa"/>
            <w:shd w:val="clear" w:color="auto" w:fill="C9E8FB"/>
          </w:tcPr>
          <w:p w14:paraId="0FCFEA40" w14:textId="1B3D054D" w:rsidR="0072264B" w:rsidRDefault="00721E41" w:rsidP="000B34A5"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0B34A5"/>
        </w:tc>
      </w:tr>
      <w:tr w:rsidR="0072264B" w14:paraId="72528B7A" w14:textId="77777777" w:rsidTr="007B54D0">
        <w:tc>
          <w:tcPr>
            <w:tcW w:w="4531" w:type="dxa"/>
            <w:shd w:val="clear" w:color="auto" w:fill="C9E8FB"/>
          </w:tcPr>
          <w:p w14:paraId="21E5B432" w14:textId="598AE011" w:rsidR="0072264B" w:rsidRDefault="00721E41" w:rsidP="000B34A5">
            <w:r>
              <w:t>Naam contactpersoon bij referent</w:t>
            </w:r>
          </w:p>
        </w:tc>
        <w:tc>
          <w:tcPr>
            <w:tcW w:w="5097" w:type="dxa"/>
          </w:tcPr>
          <w:p w14:paraId="043EA527" w14:textId="77777777" w:rsidR="0072264B" w:rsidRDefault="0072264B" w:rsidP="000B34A5"/>
        </w:tc>
      </w:tr>
      <w:tr w:rsidR="0072264B" w14:paraId="082F9AF9" w14:textId="77777777" w:rsidTr="007B54D0">
        <w:tc>
          <w:tcPr>
            <w:tcW w:w="4531" w:type="dxa"/>
            <w:shd w:val="clear" w:color="auto" w:fill="C9E8FB"/>
          </w:tcPr>
          <w:p w14:paraId="63BDBE01" w14:textId="275E9C7A" w:rsidR="0072264B" w:rsidRDefault="00021730" w:rsidP="000B34A5">
            <w:r>
              <w:t>Telefoonnummer contactpersoon</w:t>
            </w:r>
          </w:p>
        </w:tc>
        <w:tc>
          <w:tcPr>
            <w:tcW w:w="5097" w:type="dxa"/>
          </w:tcPr>
          <w:p w14:paraId="012F21C8" w14:textId="77777777" w:rsidR="0072264B" w:rsidRDefault="0072264B" w:rsidP="000B34A5"/>
        </w:tc>
      </w:tr>
      <w:tr w:rsidR="0072264B" w14:paraId="4CA61F17" w14:textId="77777777" w:rsidTr="007B54D0">
        <w:tc>
          <w:tcPr>
            <w:tcW w:w="4531" w:type="dxa"/>
            <w:shd w:val="clear" w:color="auto" w:fill="C9E8FB"/>
          </w:tcPr>
          <w:p w14:paraId="25590778" w14:textId="483FA594" w:rsidR="0072264B" w:rsidRDefault="00021730" w:rsidP="000B34A5">
            <w:r>
              <w:t>E-mailadres 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0B34A5"/>
        </w:tc>
      </w:tr>
      <w:tr w:rsidR="00B642A5" w14:paraId="7AD2A775" w14:textId="77777777" w:rsidTr="007B54D0">
        <w:tc>
          <w:tcPr>
            <w:tcW w:w="9628" w:type="dxa"/>
            <w:gridSpan w:val="2"/>
            <w:shd w:val="clear" w:color="auto" w:fill="0076A8"/>
          </w:tcPr>
          <w:p w14:paraId="4F90A339" w14:textId="413F9BC3" w:rsidR="00B642A5" w:rsidRDefault="00B642A5" w:rsidP="000B34A5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72264B" w14:paraId="7DB3C791" w14:textId="77777777" w:rsidTr="007B54D0">
        <w:tc>
          <w:tcPr>
            <w:tcW w:w="4531" w:type="dxa"/>
            <w:shd w:val="clear" w:color="auto" w:fill="C9E8FB"/>
          </w:tcPr>
          <w:p w14:paraId="5AFBF403" w14:textId="77777777" w:rsidR="0072264B" w:rsidRDefault="00021730" w:rsidP="00592963">
            <w:pPr>
              <w:spacing w:line="276" w:lineRule="auto"/>
            </w:pPr>
            <w:r>
              <w:t>Mijlpalen van referentieopdracht:</w:t>
            </w:r>
          </w:p>
          <w:p w14:paraId="7DAB9E88" w14:textId="77777777" w:rsidR="00021730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8C5946B" w14:textId="77777777" w:rsidR="00B642A5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 xml:space="preserve">Datum </w:t>
            </w:r>
            <w:r w:rsidR="00B642A5">
              <w:t>start uitvoering werkzaamheden;</w:t>
            </w:r>
          </w:p>
          <w:p w14:paraId="45EBBB35" w14:textId="506743E2" w:rsidR="00B642A5" w:rsidRDefault="00B642A5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F79C627" w14:textId="77777777" w:rsidR="0072264B" w:rsidRDefault="0072264B" w:rsidP="000B34A5"/>
        </w:tc>
      </w:tr>
      <w:tr w:rsidR="0072264B" w14:paraId="34A235EC" w14:textId="77777777" w:rsidTr="007B54D0">
        <w:tc>
          <w:tcPr>
            <w:tcW w:w="4531" w:type="dxa"/>
            <w:shd w:val="clear" w:color="auto" w:fill="C9E8FB"/>
          </w:tcPr>
          <w:p w14:paraId="5505A089" w14:textId="29576A9B" w:rsidR="0072264B" w:rsidRDefault="00B642A5" w:rsidP="000B34A5">
            <w:r>
              <w:t>Omschrijving van de referentieopdracht (maximaal 1 A4)</w:t>
            </w:r>
          </w:p>
        </w:tc>
        <w:tc>
          <w:tcPr>
            <w:tcW w:w="5097" w:type="dxa"/>
          </w:tcPr>
          <w:p w14:paraId="53EC8B20" w14:textId="77777777" w:rsidR="0072264B" w:rsidRDefault="0072264B" w:rsidP="000B34A5"/>
        </w:tc>
      </w:tr>
      <w:tr w:rsidR="0072264B" w14:paraId="0F340060" w14:textId="77777777" w:rsidTr="007B54D0">
        <w:tc>
          <w:tcPr>
            <w:tcW w:w="4531" w:type="dxa"/>
            <w:shd w:val="clear" w:color="auto" w:fill="C9E8FB"/>
          </w:tcPr>
          <w:p w14:paraId="2C5EE92C" w14:textId="4ED33057" w:rsidR="0072264B" w:rsidRDefault="00B642A5" w:rsidP="000B34A5">
            <w:r>
              <w:t>Referentieopdracht 100% zelfstandig uitgevoerd</w:t>
            </w:r>
          </w:p>
        </w:tc>
        <w:tc>
          <w:tcPr>
            <w:tcW w:w="5097" w:type="dxa"/>
          </w:tcPr>
          <w:p w14:paraId="36F4F11F" w14:textId="77777777" w:rsidR="0072264B" w:rsidRDefault="00000000" w:rsidP="000B34A5">
            <w:sdt>
              <w:sdt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Ja</w:t>
            </w:r>
          </w:p>
          <w:p w14:paraId="5023F9D3" w14:textId="6719B7C0" w:rsidR="00B642A5" w:rsidRDefault="00000000" w:rsidP="000B34A5">
            <w:sdt>
              <w:sdt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Nee (licht toe wie wat heeft uitgevoerd)</w:t>
            </w:r>
          </w:p>
        </w:tc>
      </w:tr>
      <w:tr w:rsidR="0072264B" w14:paraId="41253714" w14:textId="77777777" w:rsidTr="007B54D0">
        <w:tc>
          <w:tcPr>
            <w:tcW w:w="4531" w:type="dxa"/>
            <w:shd w:val="clear" w:color="auto" w:fill="C9E8FB"/>
          </w:tcPr>
          <w:p w14:paraId="19B44229" w14:textId="69973644" w:rsidR="0072264B" w:rsidRDefault="00B642A5" w:rsidP="000B34A5">
            <w:r>
              <w:t>Omzet in euro’s van referentieopdracht</w:t>
            </w:r>
          </w:p>
        </w:tc>
        <w:tc>
          <w:tcPr>
            <w:tcW w:w="5097" w:type="dxa"/>
          </w:tcPr>
          <w:p w14:paraId="335AE58E" w14:textId="77777777" w:rsidR="0072264B" w:rsidRDefault="0072264B" w:rsidP="000B34A5"/>
        </w:tc>
      </w:tr>
      <w:tr w:rsidR="0072264B" w14:paraId="0EBCCAF0" w14:textId="77777777" w:rsidTr="007B54D0">
        <w:tc>
          <w:tcPr>
            <w:tcW w:w="4531" w:type="dxa"/>
            <w:shd w:val="clear" w:color="auto" w:fill="C9E8FB"/>
          </w:tcPr>
          <w:p w14:paraId="1C55A5B9" w14:textId="6D83D95B" w:rsidR="0072264B" w:rsidRDefault="00B642A5" w:rsidP="000B34A5">
            <w:r>
              <w:t>Bijzonderheden</w:t>
            </w:r>
          </w:p>
        </w:tc>
        <w:tc>
          <w:tcPr>
            <w:tcW w:w="5097" w:type="dxa"/>
          </w:tcPr>
          <w:p w14:paraId="1CC36315" w14:textId="77777777" w:rsidR="0072264B" w:rsidRDefault="0072264B" w:rsidP="000B34A5"/>
        </w:tc>
      </w:tr>
    </w:tbl>
    <w:p w14:paraId="1F0AF241" w14:textId="1DD8D837" w:rsidR="00055A83" w:rsidRDefault="00055A83" w:rsidP="000B34A5"/>
    <w:p w14:paraId="22EB6989" w14:textId="77777777" w:rsidR="00055A83" w:rsidRDefault="00055A83">
      <w:pPr>
        <w:spacing w:line="240" w:lineRule="auto"/>
      </w:pPr>
      <w:r>
        <w:br w:type="page"/>
      </w:r>
    </w:p>
    <w:p w14:paraId="4256FA9B" w14:textId="77777777" w:rsidR="00B642A5" w:rsidRDefault="00B642A5" w:rsidP="000B34A5"/>
    <w:tbl>
      <w:tblPr>
        <w:tblStyle w:val="Tabel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31"/>
        <w:gridCol w:w="5097"/>
      </w:tblGrid>
      <w:tr w:rsidR="00055A83" w14:paraId="585F22DB" w14:textId="77777777" w:rsidTr="00F20AE3">
        <w:tc>
          <w:tcPr>
            <w:tcW w:w="9628" w:type="dxa"/>
            <w:gridSpan w:val="2"/>
            <w:shd w:val="clear" w:color="auto" w:fill="0076A8"/>
          </w:tcPr>
          <w:p w14:paraId="0AF79D6D" w14:textId="14BE2012" w:rsidR="00055A83" w:rsidRPr="0029313B" w:rsidRDefault="00055A83" w:rsidP="0066695F">
            <w:r w:rsidRPr="0066695F">
              <w:rPr>
                <w:b/>
                <w:bCs/>
                <w:color w:val="FFFFFF" w:themeColor="background1"/>
              </w:rPr>
              <w:t xml:space="preserve">Kerncompetentie 2: </w:t>
            </w:r>
            <w:r w:rsidRPr="0066695F">
              <w:rPr>
                <w:color w:val="FFFFFF" w:themeColor="background1"/>
              </w:rPr>
              <w:t>Ervaring hebben met het leveren van aanvullende diensten (zoals genoemd binnen onze scope) aan een bedrijf met 750 medewerkers, binnen een Raamovereenkomst.</w:t>
            </w:r>
          </w:p>
        </w:tc>
      </w:tr>
      <w:tr w:rsidR="00055A83" w14:paraId="419B6C4D" w14:textId="77777777" w:rsidTr="00F20AE3">
        <w:tc>
          <w:tcPr>
            <w:tcW w:w="9628" w:type="dxa"/>
            <w:gridSpan w:val="2"/>
            <w:shd w:val="clear" w:color="auto" w:fill="0076A8"/>
          </w:tcPr>
          <w:p w14:paraId="54C9179B" w14:textId="77777777" w:rsidR="00055A83" w:rsidRPr="00B642A5" w:rsidRDefault="00055A83" w:rsidP="00F20AE3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055A83" w14:paraId="740A2FA3" w14:textId="77777777" w:rsidTr="00F20AE3">
        <w:tc>
          <w:tcPr>
            <w:tcW w:w="4531" w:type="dxa"/>
            <w:shd w:val="clear" w:color="auto" w:fill="C9E8FB"/>
          </w:tcPr>
          <w:p w14:paraId="02969B65" w14:textId="77777777" w:rsidR="00055A83" w:rsidRDefault="00055A83" w:rsidP="00F20AE3">
            <w:r>
              <w:t>Naam organisatie (referent)</w:t>
            </w:r>
          </w:p>
        </w:tc>
        <w:tc>
          <w:tcPr>
            <w:tcW w:w="5097" w:type="dxa"/>
          </w:tcPr>
          <w:p w14:paraId="66D427DD" w14:textId="77777777" w:rsidR="00055A83" w:rsidRDefault="00055A83" w:rsidP="00F20AE3"/>
        </w:tc>
      </w:tr>
      <w:tr w:rsidR="00055A83" w14:paraId="5E6A3985" w14:textId="77777777" w:rsidTr="00F20AE3">
        <w:tc>
          <w:tcPr>
            <w:tcW w:w="4531" w:type="dxa"/>
            <w:shd w:val="clear" w:color="auto" w:fill="C9E8FB"/>
          </w:tcPr>
          <w:p w14:paraId="45D275B4" w14:textId="77777777" w:rsidR="00055A83" w:rsidRDefault="00055A83" w:rsidP="00F20AE3">
            <w:r>
              <w:t>Vestigingsplaats</w:t>
            </w:r>
          </w:p>
        </w:tc>
        <w:tc>
          <w:tcPr>
            <w:tcW w:w="5097" w:type="dxa"/>
          </w:tcPr>
          <w:p w14:paraId="35FA4D0A" w14:textId="77777777" w:rsidR="00055A83" w:rsidRDefault="00055A83" w:rsidP="00F20AE3"/>
        </w:tc>
      </w:tr>
      <w:tr w:rsidR="00055A83" w14:paraId="1A260C72" w14:textId="77777777" w:rsidTr="00F20AE3">
        <w:tc>
          <w:tcPr>
            <w:tcW w:w="4531" w:type="dxa"/>
            <w:shd w:val="clear" w:color="auto" w:fill="C9E8FB"/>
          </w:tcPr>
          <w:p w14:paraId="2C2D88B2" w14:textId="77777777" w:rsidR="00055A83" w:rsidRDefault="00055A83" w:rsidP="00F20AE3">
            <w:r>
              <w:t>Naam contactpersoon bij referent</w:t>
            </w:r>
          </w:p>
        </w:tc>
        <w:tc>
          <w:tcPr>
            <w:tcW w:w="5097" w:type="dxa"/>
          </w:tcPr>
          <w:p w14:paraId="69E1E549" w14:textId="77777777" w:rsidR="00055A83" w:rsidRDefault="00055A83" w:rsidP="00F20AE3"/>
        </w:tc>
      </w:tr>
      <w:tr w:rsidR="00055A83" w14:paraId="721672A0" w14:textId="77777777" w:rsidTr="00F20AE3">
        <w:tc>
          <w:tcPr>
            <w:tcW w:w="4531" w:type="dxa"/>
            <w:shd w:val="clear" w:color="auto" w:fill="C9E8FB"/>
          </w:tcPr>
          <w:p w14:paraId="40B82C9C" w14:textId="77777777" w:rsidR="00055A83" w:rsidRDefault="00055A83" w:rsidP="00F20AE3">
            <w:r>
              <w:t>Telefoonnummer contactpersoon</w:t>
            </w:r>
          </w:p>
        </w:tc>
        <w:tc>
          <w:tcPr>
            <w:tcW w:w="5097" w:type="dxa"/>
          </w:tcPr>
          <w:p w14:paraId="7494232D" w14:textId="77777777" w:rsidR="00055A83" w:rsidRDefault="00055A83" w:rsidP="00F20AE3"/>
        </w:tc>
      </w:tr>
      <w:tr w:rsidR="00055A83" w14:paraId="1B0D5752" w14:textId="77777777" w:rsidTr="00F20AE3">
        <w:tc>
          <w:tcPr>
            <w:tcW w:w="4531" w:type="dxa"/>
            <w:shd w:val="clear" w:color="auto" w:fill="C9E8FB"/>
          </w:tcPr>
          <w:p w14:paraId="623858F0" w14:textId="77777777" w:rsidR="00055A83" w:rsidRDefault="00055A83" w:rsidP="00F20AE3">
            <w:r>
              <w:t>E-mailadres contactpersoon</w:t>
            </w:r>
          </w:p>
        </w:tc>
        <w:tc>
          <w:tcPr>
            <w:tcW w:w="5097" w:type="dxa"/>
          </w:tcPr>
          <w:p w14:paraId="26B8CFEC" w14:textId="77777777" w:rsidR="00055A83" w:rsidRDefault="00055A83" w:rsidP="00F20AE3"/>
        </w:tc>
      </w:tr>
      <w:tr w:rsidR="00055A83" w14:paraId="29087365" w14:textId="77777777" w:rsidTr="00F20AE3">
        <w:tc>
          <w:tcPr>
            <w:tcW w:w="9628" w:type="dxa"/>
            <w:gridSpan w:val="2"/>
            <w:shd w:val="clear" w:color="auto" w:fill="0076A8"/>
          </w:tcPr>
          <w:p w14:paraId="69DB9C4F" w14:textId="77777777" w:rsidR="00055A83" w:rsidRDefault="00055A83" w:rsidP="00F20AE3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055A83" w14:paraId="283F20D5" w14:textId="77777777" w:rsidTr="00F20AE3">
        <w:tc>
          <w:tcPr>
            <w:tcW w:w="4531" w:type="dxa"/>
            <w:shd w:val="clear" w:color="auto" w:fill="C9E8FB"/>
          </w:tcPr>
          <w:p w14:paraId="443FA45C" w14:textId="77777777" w:rsidR="00055A83" w:rsidRDefault="00055A83" w:rsidP="00F20AE3">
            <w:pPr>
              <w:spacing w:line="276" w:lineRule="auto"/>
            </w:pPr>
            <w:r>
              <w:t>Mijlpalen van referentieopdracht:</w:t>
            </w:r>
          </w:p>
          <w:p w14:paraId="58913FE0" w14:textId="77777777" w:rsidR="00055A83" w:rsidRDefault="00055A83" w:rsidP="00F20AE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574C6823" w14:textId="77777777" w:rsidR="00055A83" w:rsidRDefault="00055A83" w:rsidP="00F20AE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werkzaamheden;</w:t>
            </w:r>
          </w:p>
          <w:p w14:paraId="2943F8E8" w14:textId="77777777" w:rsidR="00055A83" w:rsidRDefault="00055A83" w:rsidP="00F20AE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2FB0AF3A" w14:textId="77777777" w:rsidR="00055A83" w:rsidRDefault="00055A83" w:rsidP="00F20AE3"/>
        </w:tc>
      </w:tr>
      <w:tr w:rsidR="00055A83" w14:paraId="02721110" w14:textId="77777777" w:rsidTr="00F20AE3">
        <w:tc>
          <w:tcPr>
            <w:tcW w:w="4531" w:type="dxa"/>
            <w:shd w:val="clear" w:color="auto" w:fill="C9E8FB"/>
          </w:tcPr>
          <w:p w14:paraId="18DB6046" w14:textId="77777777" w:rsidR="00055A83" w:rsidRDefault="00055A83" w:rsidP="00F20AE3">
            <w:r>
              <w:t>Omschrijving van de referentieopdracht (maximaal 1 A4)</w:t>
            </w:r>
          </w:p>
        </w:tc>
        <w:tc>
          <w:tcPr>
            <w:tcW w:w="5097" w:type="dxa"/>
          </w:tcPr>
          <w:p w14:paraId="33092F8D" w14:textId="77777777" w:rsidR="00055A83" w:rsidRDefault="00055A83" w:rsidP="00F20AE3"/>
        </w:tc>
      </w:tr>
      <w:tr w:rsidR="00055A83" w14:paraId="59AE58E4" w14:textId="77777777" w:rsidTr="00F20AE3">
        <w:tc>
          <w:tcPr>
            <w:tcW w:w="4531" w:type="dxa"/>
            <w:shd w:val="clear" w:color="auto" w:fill="C9E8FB"/>
          </w:tcPr>
          <w:p w14:paraId="6D05484F" w14:textId="77777777" w:rsidR="00055A83" w:rsidRDefault="00055A83" w:rsidP="00F20AE3">
            <w:r>
              <w:t>Referentieopdracht 100% zelfstandig uitgevoerd</w:t>
            </w:r>
          </w:p>
        </w:tc>
        <w:tc>
          <w:tcPr>
            <w:tcW w:w="5097" w:type="dxa"/>
          </w:tcPr>
          <w:p w14:paraId="7EB3F310" w14:textId="77777777" w:rsidR="00055A83" w:rsidRDefault="00000000" w:rsidP="00F20AE3">
            <w:sdt>
              <w:sdtPr>
                <w:id w:val="196761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5A83">
              <w:t xml:space="preserve"> Ja</w:t>
            </w:r>
          </w:p>
          <w:p w14:paraId="5880A106" w14:textId="77777777" w:rsidR="00055A83" w:rsidRDefault="00000000" w:rsidP="00F20AE3">
            <w:sdt>
              <w:sdtPr>
                <w:id w:val="-115252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A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5A83">
              <w:t xml:space="preserve"> Nee (licht toe wie wat heeft uitgevoerd)</w:t>
            </w:r>
          </w:p>
        </w:tc>
      </w:tr>
      <w:tr w:rsidR="00055A83" w14:paraId="0843E021" w14:textId="77777777" w:rsidTr="00F20AE3">
        <w:tc>
          <w:tcPr>
            <w:tcW w:w="4531" w:type="dxa"/>
            <w:shd w:val="clear" w:color="auto" w:fill="C9E8FB"/>
          </w:tcPr>
          <w:p w14:paraId="10950A62" w14:textId="77777777" w:rsidR="00055A83" w:rsidRDefault="00055A83" w:rsidP="00F20AE3">
            <w:r>
              <w:t>Omzet in euro’s van referentieopdracht</w:t>
            </w:r>
          </w:p>
        </w:tc>
        <w:tc>
          <w:tcPr>
            <w:tcW w:w="5097" w:type="dxa"/>
          </w:tcPr>
          <w:p w14:paraId="40BC0620" w14:textId="77777777" w:rsidR="00055A83" w:rsidRDefault="00055A83" w:rsidP="00F20AE3"/>
        </w:tc>
      </w:tr>
      <w:tr w:rsidR="00055A83" w14:paraId="092B4732" w14:textId="77777777" w:rsidTr="00F20AE3">
        <w:tc>
          <w:tcPr>
            <w:tcW w:w="4531" w:type="dxa"/>
            <w:shd w:val="clear" w:color="auto" w:fill="C9E8FB"/>
          </w:tcPr>
          <w:p w14:paraId="2EFA180C" w14:textId="77777777" w:rsidR="00055A83" w:rsidRDefault="00055A83" w:rsidP="00F20AE3">
            <w:r>
              <w:t>Bijzonderheden</w:t>
            </w:r>
          </w:p>
        </w:tc>
        <w:tc>
          <w:tcPr>
            <w:tcW w:w="5097" w:type="dxa"/>
          </w:tcPr>
          <w:p w14:paraId="4B7957D4" w14:textId="77777777" w:rsidR="00055A83" w:rsidRDefault="00055A83" w:rsidP="00F20AE3"/>
        </w:tc>
      </w:tr>
    </w:tbl>
    <w:p w14:paraId="4A59EEC1" w14:textId="77777777" w:rsidR="0029313B" w:rsidRPr="00B642A5" w:rsidRDefault="0029313B" w:rsidP="000B34A5"/>
    <w:sectPr w:rsidR="0029313B" w:rsidRPr="00B642A5" w:rsidSect="007B54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D94D" w14:textId="77777777" w:rsidR="001A5BC3" w:rsidRDefault="001A5BC3">
      <w:r>
        <w:separator/>
      </w:r>
    </w:p>
  </w:endnote>
  <w:endnote w:type="continuationSeparator" w:id="0">
    <w:p w14:paraId="525E3433" w14:textId="77777777" w:rsidR="001A5BC3" w:rsidRDefault="001A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73D1" w14:textId="77777777" w:rsidR="001A5BC3" w:rsidRDefault="001A5BC3">
      <w:r>
        <w:separator/>
      </w:r>
    </w:p>
  </w:footnote>
  <w:footnote w:type="continuationSeparator" w:id="0">
    <w:p w14:paraId="6C408264" w14:textId="77777777" w:rsidR="001A5BC3" w:rsidRDefault="001A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9D9B10A" w:rsidR="00713A38" w:rsidRDefault="004E7A23" w:rsidP="004E7A23">
    <w:pPr>
      <w:pStyle w:val="Koptekst"/>
      <w:jc w:val="right"/>
    </w:pPr>
    <w:r w:rsidRPr="00023191">
      <w:rPr>
        <w:color w:val="BFBFBF" w:themeColor="background1" w:themeShade="BF"/>
        <w:sz w:val="16"/>
        <w:szCs w:val="16"/>
      </w:rPr>
      <w:t>Ons Model</w:t>
    </w:r>
    <w:r>
      <w:rPr>
        <w:color w:val="BFBFBF" w:themeColor="background1" w:themeShade="BF"/>
        <w:sz w:val="16"/>
        <w:szCs w:val="16"/>
      </w:rPr>
      <w:t xml:space="preserve"> V</w:t>
    </w:r>
    <w:r w:rsidR="006D5CBA">
      <w:rPr>
        <w:color w:val="BFBFBF" w:themeColor="background1" w:themeShade="BF"/>
        <w:sz w:val="16"/>
        <w:szCs w:val="16"/>
      </w:rPr>
      <w:t>3</w:t>
    </w:r>
    <w:r>
      <w:rPr>
        <w:color w:val="BFBFBF" w:themeColor="background1" w:themeShade="BF"/>
        <w:sz w:val="16"/>
        <w:szCs w:val="16"/>
      </w:rPr>
      <w:t>.0</w:t>
    </w:r>
    <w:r w:rsidRPr="00023191">
      <w:rPr>
        <w:color w:val="BFBFBF" w:themeColor="background1" w:themeShade="BF"/>
        <w:sz w:val="16"/>
        <w:szCs w:val="16"/>
      </w:rPr>
      <w:t xml:space="preserve"> </w:t>
    </w:r>
    <w:r w:rsidR="00200155">
      <w:rPr>
        <w:color w:val="BFBFBF" w:themeColor="background1" w:themeShade="BF"/>
        <w:sz w:val="16"/>
        <w:szCs w:val="16"/>
      </w:rPr>
      <w:t>20</w:t>
    </w:r>
    <w:r w:rsidR="006D5CBA">
      <w:rPr>
        <w:color w:val="BFBFBF" w:themeColor="background1" w:themeShade="BF"/>
        <w:sz w:val="16"/>
        <w:szCs w:val="16"/>
      </w:rPr>
      <w:t>25-05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8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A2B94"/>
    <w:multiLevelType w:val="hybridMultilevel"/>
    <w:tmpl w:val="E5768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5"/>
  </w:num>
  <w:num w:numId="5" w16cid:durableId="242645616">
    <w:abstractNumId w:val="7"/>
  </w:num>
  <w:num w:numId="6" w16cid:durableId="1609652800">
    <w:abstractNumId w:val="7"/>
  </w:num>
  <w:num w:numId="7" w16cid:durableId="252252399">
    <w:abstractNumId w:val="7"/>
  </w:num>
  <w:num w:numId="8" w16cid:durableId="373896703">
    <w:abstractNumId w:val="7"/>
  </w:num>
  <w:num w:numId="9" w16cid:durableId="1121269540">
    <w:abstractNumId w:val="6"/>
  </w:num>
  <w:num w:numId="10" w16cid:durableId="1402824695">
    <w:abstractNumId w:val="6"/>
  </w:num>
  <w:num w:numId="11" w16cid:durableId="1010646487">
    <w:abstractNumId w:val="7"/>
  </w:num>
  <w:num w:numId="12" w16cid:durableId="2073774762">
    <w:abstractNumId w:val="7"/>
  </w:num>
  <w:num w:numId="13" w16cid:durableId="1982154370">
    <w:abstractNumId w:val="7"/>
  </w:num>
  <w:num w:numId="14" w16cid:durableId="858352435">
    <w:abstractNumId w:val="9"/>
  </w:num>
  <w:num w:numId="15" w16cid:durableId="2028094012">
    <w:abstractNumId w:val="12"/>
  </w:num>
  <w:num w:numId="16" w16cid:durableId="1566643480">
    <w:abstractNumId w:val="11"/>
  </w:num>
  <w:num w:numId="17" w16cid:durableId="316298915">
    <w:abstractNumId w:val="4"/>
  </w:num>
  <w:num w:numId="18" w16cid:durableId="1270551651">
    <w:abstractNumId w:val="8"/>
  </w:num>
  <w:num w:numId="19" w16cid:durableId="1691487529">
    <w:abstractNumId w:val="3"/>
  </w:num>
  <w:num w:numId="20" w16cid:durableId="16424600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55A83"/>
    <w:rsid w:val="00062E5C"/>
    <w:rsid w:val="000652D2"/>
    <w:rsid w:val="000700FE"/>
    <w:rsid w:val="00071E77"/>
    <w:rsid w:val="00081E8B"/>
    <w:rsid w:val="00087F8F"/>
    <w:rsid w:val="000A1B93"/>
    <w:rsid w:val="000B0647"/>
    <w:rsid w:val="000B34A5"/>
    <w:rsid w:val="000C7BE4"/>
    <w:rsid w:val="000D2944"/>
    <w:rsid w:val="000D7F29"/>
    <w:rsid w:val="000E3F54"/>
    <w:rsid w:val="000E6986"/>
    <w:rsid w:val="000F2D4E"/>
    <w:rsid w:val="000F5E05"/>
    <w:rsid w:val="000F5F8B"/>
    <w:rsid w:val="000F728F"/>
    <w:rsid w:val="00101DFF"/>
    <w:rsid w:val="001100AB"/>
    <w:rsid w:val="00130C9A"/>
    <w:rsid w:val="00146ED6"/>
    <w:rsid w:val="00153860"/>
    <w:rsid w:val="00155D2D"/>
    <w:rsid w:val="001737AD"/>
    <w:rsid w:val="001A1C14"/>
    <w:rsid w:val="001A5BC3"/>
    <w:rsid w:val="001B1F7E"/>
    <w:rsid w:val="001B65DE"/>
    <w:rsid w:val="001C03BE"/>
    <w:rsid w:val="001C5E61"/>
    <w:rsid w:val="001D450F"/>
    <w:rsid w:val="001E2B72"/>
    <w:rsid w:val="001E2D3E"/>
    <w:rsid w:val="001F58A7"/>
    <w:rsid w:val="00200155"/>
    <w:rsid w:val="002024EE"/>
    <w:rsid w:val="00222D71"/>
    <w:rsid w:val="002304A9"/>
    <w:rsid w:val="0023628B"/>
    <w:rsid w:val="00245C63"/>
    <w:rsid w:val="002644B1"/>
    <w:rsid w:val="00270385"/>
    <w:rsid w:val="00281332"/>
    <w:rsid w:val="0029313B"/>
    <w:rsid w:val="002936E3"/>
    <w:rsid w:val="00294087"/>
    <w:rsid w:val="002960F9"/>
    <w:rsid w:val="002A16DF"/>
    <w:rsid w:val="002A34A4"/>
    <w:rsid w:val="002D1748"/>
    <w:rsid w:val="002E0806"/>
    <w:rsid w:val="002E1D90"/>
    <w:rsid w:val="002E48FD"/>
    <w:rsid w:val="002E5E14"/>
    <w:rsid w:val="002F4685"/>
    <w:rsid w:val="0030071D"/>
    <w:rsid w:val="003018AB"/>
    <w:rsid w:val="00304BE3"/>
    <w:rsid w:val="00317079"/>
    <w:rsid w:val="00324DC8"/>
    <w:rsid w:val="003369A3"/>
    <w:rsid w:val="003369A6"/>
    <w:rsid w:val="00352E6E"/>
    <w:rsid w:val="00370A69"/>
    <w:rsid w:val="00373C81"/>
    <w:rsid w:val="003A4A36"/>
    <w:rsid w:val="003D5597"/>
    <w:rsid w:val="003E0A90"/>
    <w:rsid w:val="00413744"/>
    <w:rsid w:val="00415909"/>
    <w:rsid w:val="0042259D"/>
    <w:rsid w:val="004317A3"/>
    <w:rsid w:val="004423CD"/>
    <w:rsid w:val="00444721"/>
    <w:rsid w:val="00464D2A"/>
    <w:rsid w:val="00471103"/>
    <w:rsid w:val="0049169D"/>
    <w:rsid w:val="00494E98"/>
    <w:rsid w:val="004A2836"/>
    <w:rsid w:val="004E0145"/>
    <w:rsid w:val="004E2F3F"/>
    <w:rsid w:val="004E50B3"/>
    <w:rsid w:val="004E7A23"/>
    <w:rsid w:val="004F2305"/>
    <w:rsid w:val="00534F90"/>
    <w:rsid w:val="00543508"/>
    <w:rsid w:val="005437E2"/>
    <w:rsid w:val="00547595"/>
    <w:rsid w:val="005576FD"/>
    <w:rsid w:val="00573DEF"/>
    <w:rsid w:val="005769AD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103EA"/>
    <w:rsid w:val="006114DD"/>
    <w:rsid w:val="00612F23"/>
    <w:rsid w:val="006139E7"/>
    <w:rsid w:val="00625A55"/>
    <w:rsid w:val="006270D4"/>
    <w:rsid w:val="006445DE"/>
    <w:rsid w:val="00644793"/>
    <w:rsid w:val="0064590D"/>
    <w:rsid w:val="00657D34"/>
    <w:rsid w:val="00663D80"/>
    <w:rsid w:val="00665F82"/>
    <w:rsid w:val="0066695F"/>
    <w:rsid w:val="00676F05"/>
    <w:rsid w:val="006B2097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30C22"/>
    <w:rsid w:val="0075263C"/>
    <w:rsid w:val="00752E48"/>
    <w:rsid w:val="00781755"/>
    <w:rsid w:val="007825BE"/>
    <w:rsid w:val="007839C9"/>
    <w:rsid w:val="007866F0"/>
    <w:rsid w:val="007B54D0"/>
    <w:rsid w:val="007B6342"/>
    <w:rsid w:val="007C5621"/>
    <w:rsid w:val="007D21F3"/>
    <w:rsid w:val="007D4137"/>
    <w:rsid w:val="007D4666"/>
    <w:rsid w:val="00815F61"/>
    <w:rsid w:val="00816AF9"/>
    <w:rsid w:val="008320BC"/>
    <w:rsid w:val="0084090D"/>
    <w:rsid w:val="0084433E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D33C4"/>
    <w:rsid w:val="008D4C91"/>
    <w:rsid w:val="008E4E82"/>
    <w:rsid w:val="00905574"/>
    <w:rsid w:val="00907863"/>
    <w:rsid w:val="00911E57"/>
    <w:rsid w:val="009234AF"/>
    <w:rsid w:val="00923CEE"/>
    <w:rsid w:val="009246DA"/>
    <w:rsid w:val="00926422"/>
    <w:rsid w:val="00930C49"/>
    <w:rsid w:val="00931745"/>
    <w:rsid w:val="009325FB"/>
    <w:rsid w:val="00971779"/>
    <w:rsid w:val="009742A8"/>
    <w:rsid w:val="00982DBD"/>
    <w:rsid w:val="009856BF"/>
    <w:rsid w:val="00993528"/>
    <w:rsid w:val="009A0D2B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323A8"/>
    <w:rsid w:val="00A33580"/>
    <w:rsid w:val="00A34A14"/>
    <w:rsid w:val="00A53B15"/>
    <w:rsid w:val="00A55EEA"/>
    <w:rsid w:val="00A56C97"/>
    <w:rsid w:val="00A77031"/>
    <w:rsid w:val="00A8313E"/>
    <w:rsid w:val="00A96A06"/>
    <w:rsid w:val="00AA38FE"/>
    <w:rsid w:val="00AB7B10"/>
    <w:rsid w:val="00AF1471"/>
    <w:rsid w:val="00AF48F9"/>
    <w:rsid w:val="00B032EA"/>
    <w:rsid w:val="00B13A1B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71C1"/>
    <w:rsid w:val="00BB7570"/>
    <w:rsid w:val="00BC2211"/>
    <w:rsid w:val="00BF0858"/>
    <w:rsid w:val="00BF0A34"/>
    <w:rsid w:val="00BF63CE"/>
    <w:rsid w:val="00C1011A"/>
    <w:rsid w:val="00C10DA1"/>
    <w:rsid w:val="00C14108"/>
    <w:rsid w:val="00C24684"/>
    <w:rsid w:val="00C32970"/>
    <w:rsid w:val="00C42533"/>
    <w:rsid w:val="00C55BEC"/>
    <w:rsid w:val="00C612F9"/>
    <w:rsid w:val="00C717CE"/>
    <w:rsid w:val="00C94519"/>
    <w:rsid w:val="00CA14F4"/>
    <w:rsid w:val="00CC406D"/>
    <w:rsid w:val="00CD1DE0"/>
    <w:rsid w:val="00CD779C"/>
    <w:rsid w:val="00D05FC7"/>
    <w:rsid w:val="00D17E42"/>
    <w:rsid w:val="00D40560"/>
    <w:rsid w:val="00D4268A"/>
    <w:rsid w:val="00D54DEA"/>
    <w:rsid w:val="00D57B19"/>
    <w:rsid w:val="00D61F2A"/>
    <w:rsid w:val="00D8453C"/>
    <w:rsid w:val="00D933A6"/>
    <w:rsid w:val="00DA7EF0"/>
    <w:rsid w:val="00DC210E"/>
    <w:rsid w:val="00DC3AD8"/>
    <w:rsid w:val="00DC7A91"/>
    <w:rsid w:val="00DD1C06"/>
    <w:rsid w:val="00E240C1"/>
    <w:rsid w:val="00E27774"/>
    <w:rsid w:val="00E70C32"/>
    <w:rsid w:val="00E822CD"/>
    <w:rsid w:val="00E830EB"/>
    <w:rsid w:val="00E83488"/>
    <w:rsid w:val="00E9456E"/>
    <w:rsid w:val="00EA25EB"/>
    <w:rsid w:val="00EB4477"/>
    <w:rsid w:val="00EC292D"/>
    <w:rsid w:val="00EC3AD8"/>
    <w:rsid w:val="00ED3122"/>
    <w:rsid w:val="00ED3DEB"/>
    <w:rsid w:val="00ED6943"/>
    <w:rsid w:val="00EF4603"/>
    <w:rsid w:val="00F019E7"/>
    <w:rsid w:val="00F10F4C"/>
    <w:rsid w:val="00F23CC1"/>
    <w:rsid w:val="00F349BD"/>
    <w:rsid w:val="00F46E1D"/>
    <w:rsid w:val="00F64E47"/>
    <w:rsid w:val="00F70DCF"/>
    <w:rsid w:val="00F83D7B"/>
    <w:rsid w:val="00F860AD"/>
    <w:rsid w:val="00F92976"/>
    <w:rsid w:val="00F9531C"/>
    <w:rsid w:val="00F97258"/>
    <w:rsid w:val="00FA5214"/>
    <w:rsid w:val="00FC7A75"/>
    <w:rsid w:val="00FF499E"/>
    <w:rsid w:val="0A9E5115"/>
    <w:rsid w:val="27D7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F1C1F6245E0478A816C7BA53EE57B" ma:contentTypeVersion="3" ma:contentTypeDescription="Een nieuw document maken." ma:contentTypeScope="" ma:versionID="5c812107b3a4318cc4b60d01c1a9460c">
  <xsd:schema xmlns:xsd="http://www.w3.org/2001/XMLSchema" xmlns:xs="http://www.w3.org/2001/XMLSchema" xmlns:p="http://schemas.microsoft.com/office/2006/metadata/properties" xmlns:ns2="cb81ae54-afb6-4d02-8b39-6f9c93992bd2" targetNamespace="http://schemas.microsoft.com/office/2006/metadata/properties" ma:root="true" ma:fieldsID="747ae3772682a803d19a5cba4c9c1ffc" ns2:_="">
    <xsd:import namespace="cb81ae54-afb6-4d02-8b39-6f9c93992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ae54-afb6-4d02-8b39-6f9c93992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E5862A-5A30-4CAD-A470-B81187C3C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ae54-afb6-4d02-8b39-6f9c93992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Mariëlle Pouwels</cp:lastModifiedBy>
  <cp:revision>58</cp:revision>
  <cp:lastPrinted>2026-03-04T14:01:00Z</cp:lastPrinted>
  <dcterms:created xsi:type="dcterms:W3CDTF">2024-10-22T13:31:00Z</dcterms:created>
  <dcterms:modified xsi:type="dcterms:W3CDTF">2026-03-04T14:01:00Z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0x010100856F1C1F6245E0478A816C7BA53EE57B</vt:lpwstr>
  </property>
  <property fmtid="{D5CDD505-2E9C-101B-9397-08002B2CF9AE}" pid="3" name="_dlc_DocIdItemGuid">
    <vt:lpwstr>b6c63e31-478b-40e9-b315-28fcc989b4b6</vt:lpwstr>
  </property>
  <property fmtid="{D5CDD505-2E9C-101B-9397-08002B2CF9AE}" pid="4" name="MediaServiceImageTags">
    <vt:lpwstr/>
  </property>
</Properties>
</file>