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129D37B6" w:rsidR="00DD4EA5" w:rsidRDefault="00FD3FD2" w:rsidP="23BB3CAF">
      <w:pPr>
        <w:rPr>
          <w:b/>
          <w:bCs/>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2323EE">
        <w:rPr>
          <w:b/>
          <w:bCs/>
          <w:sz w:val="28"/>
          <w:szCs w:val="28"/>
        </w:rPr>
        <w:t>1</w:t>
      </w:r>
      <w:r w:rsidR="219EF360">
        <w:rPr>
          <w:b/>
          <w:bCs/>
          <w:sz w:val="28"/>
          <w:szCs w:val="28"/>
        </w:rPr>
        <w:t>6</w:t>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38C4071D" w14:textId="77777777" w:rsidR="005470B8" w:rsidRPr="00A51847" w:rsidRDefault="005470B8" w:rsidP="005470B8">
      <w:pPr>
        <w:pStyle w:val="Datumstatusvoorblad"/>
        <w:ind w:right="-1118"/>
      </w:pPr>
      <w:r w:rsidRPr="00A51847">
        <w:t>Status:</w:t>
      </w:r>
      <w:r w:rsidRPr="00A51847">
        <w:tab/>
      </w:r>
      <w:r w:rsidRPr="00A51847">
        <w:tab/>
      </w:r>
      <w:r>
        <w:tab/>
      </w:r>
      <w:r>
        <w:tab/>
      </w:r>
      <w:r>
        <w:tab/>
      </w:r>
      <w:r w:rsidRPr="00A51847">
        <w:t xml:space="preserve">Versie </w:t>
      </w:r>
      <w:r>
        <w:t>1.0</w:t>
      </w:r>
    </w:p>
    <w:p w14:paraId="5A9FE5DE" w14:textId="77777777" w:rsidR="00903F9E" w:rsidRDefault="00903F9E" w:rsidP="00903F9E">
      <w:pPr>
        <w:pStyle w:val="Datumstatusvoorblad"/>
        <w:ind w:right="-1118"/>
      </w:pPr>
    </w:p>
    <w:p w14:paraId="21699F86" w14:textId="5F4C6B4C" w:rsidR="005470B8" w:rsidRPr="005470B8" w:rsidRDefault="005470B8" w:rsidP="00C0179D">
      <w:pPr>
        <w:pStyle w:val="Datumstatusvoorblad"/>
        <w:ind w:right="-1118"/>
        <w:rPr>
          <w:color w:val="000000" w:themeColor="text1"/>
        </w:rPr>
      </w:pPr>
      <w:r>
        <w:t xml:space="preserve">Inzake de </w:t>
      </w:r>
      <w:r w:rsidRPr="0031308C">
        <w:t xml:space="preserve">Europese aanbesteding volgens de openbare procedure voor </w:t>
      </w:r>
      <w:r w:rsidR="00C0179D" w:rsidRPr="00C0179D">
        <w:rPr>
          <w:color w:val="000000" w:themeColor="text1"/>
        </w:rPr>
        <w:t xml:space="preserve"> </w:t>
      </w:r>
      <w:r w:rsidR="00C0179D" w:rsidRPr="00AF63C9">
        <w:rPr>
          <w:color w:val="000000" w:themeColor="text1"/>
        </w:rPr>
        <w:t>resultaatverplichte ICT-/ IV-opdrachten Maatwerk Diensten Applicaties (</w:t>
      </w:r>
      <w:r w:rsidR="00AF63C9" w:rsidRPr="00AF63C9">
        <w:rPr>
          <w:color w:val="000000" w:themeColor="text1"/>
        </w:rPr>
        <w:t>RVICTO-</w:t>
      </w:r>
      <w:r w:rsidR="00C0179D" w:rsidRPr="00AF63C9">
        <w:rPr>
          <w:color w:val="000000" w:themeColor="text1"/>
        </w:rPr>
        <w:t>MDA) 2026</w:t>
      </w:r>
    </w:p>
    <w:p w14:paraId="181C2E8B" w14:textId="77777777" w:rsidR="005470B8" w:rsidRDefault="005470B8" w:rsidP="005470B8">
      <w:pPr>
        <w:pStyle w:val="Datumstatusvoorblad"/>
      </w:pPr>
    </w:p>
    <w:p w14:paraId="4A63FEF1" w14:textId="1BF4C514" w:rsidR="005470B8" w:rsidRPr="0031308C" w:rsidRDefault="005470B8" w:rsidP="005470B8">
      <w:pPr>
        <w:pStyle w:val="Datumstatusvoorblad"/>
      </w:pPr>
      <w:r w:rsidRPr="005470B8">
        <w:t>TenderNed-kenmerk:</w:t>
      </w:r>
      <w:r w:rsidRPr="005470B8">
        <w:tab/>
      </w:r>
      <w:r w:rsidR="00A412B5" w:rsidRPr="00910F33">
        <w:rPr>
          <w:sz w:val="16"/>
          <w:szCs w:val="16"/>
        </w:rPr>
        <w:t>572361</w:t>
      </w:r>
    </w:p>
    <w:p w14:paraId="793833B9" w14:textId="7BED12EF" w:rsidR="005470B8" w:rsidRPr="0031308C" w:rsidRDefault="005470B8" w:rsidP="005470B8">
      <w:pPr>
        <w:pStyle w:val="Datumstatusvoorblad"/>
      </w:pPr>
      <w:r w:rsidRPr="0031308C">
        <w:t xml:space="preserve">Referentie: </w:t>
      </w:r>
      <w:r w:rsidRPr="0031308C">
        <w:tab/>
      </w:r>
      <w:r w:rsidR="00DA4643">
        <w:t xml:space="preserve">IUC-EZ </w:t>
      </w:r>
      <w:r w:rsidR="009B73FF" w:rsidRPr="009B73FF">
        <w:t>202410196</w:t>
      </w:r>
    </w:p>
    <w:p w14:paraId="14060EDE" w14:textId="77777777" w:rsidR="00EF38F4" w:rsidRPr="00BE094F" w:rsidRDefault="00EF38F4" w:rsidP="00EF38F4"/>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7C556852" w14:textId="77777777" w:rsidR="00AF2084" w:rsidRDefault="00AF2084">
      <w:pPr>
        <w:spacing w:line="240" w:lineRule="auto"/>
        <w:rPr>
          <w:b/>
          <w:bCs/>
        </w:rPr>
      </w:pPr>
      <w:r>
        <w:rPr>
          <w:b/>
          <w:bCs/>
        </w:rPr>
        <w:br w:type="page"/>
      </w:r>
    </w:p>
    <w:p w14:paraId="537BAFEC" w14:textId="77777777" w:rsidR="0089677F" w:rsidRPr="0089677F" w:rsidRDefault="0089677F" w:rsidP="0089677F">
      <w:pPr>
        <w:spacing w:line="240" w:lineRule="auto"/>
        <w:rPr>
          <w:i/>
          <w:szCs w:val="18"/>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tekenbevoegde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4733CB2" w:rsidR="000351DA" w:rsidRPr="000351DA" w:rsidRDefault="000351DA" w:rsidP="000351DA">
      <w:pPr>
        <w:spacing w:line="240" w:lineRule="auto"/>
      </w:pPr>
      <w:r w:rsidRPr="000351DA">
        <w:t>Door in te schrijven op deze aanbesteding verklaart Inschrijver naar eer en geweten</w:t>
      </w:r>
      <w:r>
        <w:t>,</w:t>
      </w:r>
      <w:r w:rsidRPr="000351DA">
        <w:t xml:space="preserve"> dat er geen sprake is van Russische betrokkenheid bij de uitvoering van deze </w:t>
      </w:r>
      <w:r w:rsidR="002323EE">
        <w:t>Raamo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7777777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 xml:space="preserve">(o)n(en) is/zijn met een Russische nationaliteit en deze (rechts-) </w:t>
      </w:r>
      <w:proofErr w:type="spellStart"/>
      <w:r w:rsidRPr="000351DA">
        <w:t>perso</w:t>
      </w:r>
      <w:proofErr w:type="spellEnd"/>
      <w:r w:rsidRPr="000351DA">
        <w:t>(o)n(en) (natuurlijke personen, bedrijven, entiteiten of organen) niet gevestigd is/zijn in Rusland;</w:t>
      </w:r>
    </w:p>
    <w:p w14:paraId="334B2270" w14:textId="77777777"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0C882493"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6A631DE0" w:rsidR="00A862D2" w:rsidRPr="006B4A05" w:rsidRDefault="00A862D2" w:rsidP="00AF7262">
            <w:pPr>
              <w:spacing w:line="240" w:lineRule="exact"/>
            </w:pPr>
            <w:r w:rsidRPr="006B4A05">
              <w:t xml:space="preserve">Naam </w:t>
            </w:r>
            <w:proofErr w:type="spellStart"/>
            <w:r w:rsidRPr="006B4A05">
              <w:t>ondertekening</w:t>
            </w:r>
            <w:r w:rsidR="009F0BDA">
              <w:t>s</w:t>
            </w:r>
            <w:r w:rsidRPr="006B4A05">
              <w:t>bevoegd</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NUMPAGES   \* MERGEFORMAT">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71479567" w:rsidR="00AB1C76" w:rsidRDefault="00417FA5" w:rsidP="0089677F">
    <w:pPr>
      <w:pStyle w:val="Huisstijl-Paginanummering"/>
      <w:rPr>
        <w:noProof w:val="0"/>
      </w:rPr>
    </w:pPr>
    <w:bookmarkStart w:id="0" w:name="_Toc148176410"/>
    <w:bookmarkEnd w:id="0"/>
    <w:r w:rsidRPr="009A5580">
      <w:rPr>
        <w:rStyle w:val="Paginanummer"/>
        <w:rFonts w:cs="Verdana"/>
        <w:sz w:val="16"/>
        <w:szCs w:val="16"/>
      </w:rPr>
      <w:t>Bijlage</w:t>
    </w:r>
    <w:r w:rsidR="002323EE">
      <w:rPr>
        <w:rStyle w:val="Paginanummer"/>
        <w:rFonts w:cs="Verdana"/>
        <w:sz w:val="16"/>
        <w:szCs w:val="16"/>
      </w:rPr>
      <w:t xml:space="preserve"> 1</w:t>
    </w:r>
    <w:r w:rsidR="00811101">
      <w:rPr>
        <w:rStyle w:val="Paginanummer"/>
        <w:rFonts w:cs="Verdana"/>
        <w:sz w:val="16"/>
        <w:szCs w:val="16"/>
      </w:rPr>
      <w:t>6</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sancties Rusland</w:t>
    </w:r>
    <w:r w:rsidR="005470B8">
      <w:rPr>
        <w:rStyle w:val="Paginanummer"/>
        <w:sz w:val="16"/>
        <w:szCs w:val="16"/>
      </w:rPr>
      <w:tab/>
    </w:r>
    <w:r w:rsidR="005470B8">
      <w:rPr>
        <w:rStyle w:val="Paginanummer"/>
        <w:sz w:val="16"/>
        <w:szCs w:val="16"/>
      </w:rPr>
      <w:tab/>
    </w:r>
    <w:r w:rsidR="0089677F">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FC1940">
      <w:t>2</w:t>
    </w:r>
    <w:r w:rsidR="0089677F" w:rsidRPr="00645414">
      <w:rPr>
        <w:noProof w:val="0"/>
      </w:rPr>
      <w:fldChar w:fldCharType="end"/>
    </w:r>
  </w:p>
  <w:p w14:paraId="2349D62F" w14:textId="0DE51637" w:rsidR="009B73FF" w:rsidRDefault="005470B8" w:rsidP="005470B8">
    <w:pPr>
      <w:pStyle w:val="Voettekst"/>
      <w:rPr>
        <w:sz w:val="16"/>
        <w:szCs w:val="16"/>
      </w:rPr>
    </w:pPr>
    <w:bookmarkStart w:id="1" w:name="_Hlk195683518"/>
    <w:r w:rsidRPr="007F7985">
      <w:rPr>
        <w:sz w:val="16"/>
        <w:szCs w:val="16"/>
      </w:rPr>
      <w:t xml:space="preserve">AD </w:t>
    </w:r>
    <w:r w:rsidR="002E7BFE">
      <w:rPr>
        <w:sz w:val="16"/>
        <w:szCs w:val="16"/>
      </w:rPr>
      <w:t>R</w:t>
    </w:r>
    <w:r w:rsidR="002E7BFE" w:rsidRPr="00FD0EDF">
      <w:rPr>
        <w:sz w:val="16"/>
        <w:szCs w:val="16"/>
      </w:rPr>
      <w:t>esultaatgerichte IV-</w:t>
    </w:r>
    <w:r w:rsidR="002E7BFE">
      <w:rPr>
        <w:sz w:val="16"/>
        <w:szCs w:val="16"/>
      </w:rPr>
      <w:t>/</w:t>
    </w:r>
    <w:r w:rsidR="002E7BFE" w:rsidRPr="00FD0EDF">
      <w:rPr>
        <w:sz w:val="16"/>
        <w:szCs w:val="16"/>
      </w:rPr>
      <w:t>ICT</w:t>
    </w:r>
    <w:r w:rsidR="002E7BFE">
      <w:rPr>
        <w:sz w:val="16"/>
        <w:szCs w:val="16"/>
      </w:rPr>
      <w:t>-</w:t>
    </w:r>
    <w:r w:rsidR="002E7BFE" w:rsidRPr="00FD0EDF">
      <w:rPr>
        <w:sz w:val="16"/>
        <w:szCs w:val="16"/>
      </w:rPr>
      <w:t>opdrachten</w:t>
    </w:r>
    <w:r w:rsidR="002E7BFE">
      <w:rPr>
        <w:sz w:val="16"/>
        <w:szCs w:val="16"/>
      </w:rPr>
      <w:t xml:space="preserve"> </w:t>
    </w:r>
    <w:r w:rsidR="00AF63C9">
      <w:rPr>
        <w:sz w:val="16"/>
        <w:szCs w:val="16"/>
      </w:rPr>
      <w:t xml:space="preserve">RVICTO-MDA </w:t>
    </w:r>
    <w:r w:rsidR="002E7BFE">
      <w:rPr>
        <w:sz w:val="16"/>
        <w:szCs w:val="16"/>
      </w:rPr>
      <w:t>2026</w:t>
    </w:r>
  </w:p>
  <w:p w14:paraId="34C2EF37" w14:textId="5130D01C" w:rsidR="005470B8" w:rsidRPr="007F7985" w:rsidRDefault="005470B8" w:rsidP="005470B8">
    <w:pPr>
      <w:pStyle w:val="Voettekst"/>
      <w:rPr>
        <w:sz w:val="16"/>
        <w:szCs w:val="16"/>
      </w:rPr>
    </w:pPr>
    <w:r w:rsidRPr="007F7985">
      <w:rPr>
        <w:sz w:val="16"/>
        <w:szCs w:val="16"/>
      </w:rPr>
      <w:t>TenderNed-kenmerk:</w:t>
    </w:r>
    <w:r w:rsidRPr="007F7985">
      <w:rPr>
        <w:b/>
        <w:bCs/>
        <w:sz w:val="16"/>
        <w:szCs w:val="16"/>
      </w:rPr>
      <w:t xml:space="preserve"> </w:t>
    </w:r>
    <w:bookmarkEnd w:id="1"/>
    <w:r w:rsidR="00C0179D" w:rsidRPr="00910F33">
      <w:rPr>
        <w:sz w:val="16"/>
        <w:szCs w:val="16"/>
      </w:rPr>
      <w:t>572361</w:t>
    </w:r>
  </w:p>
  <w:p w14:paraId="23D6444C" w14:textId="77777777" w:rsidR="005470B8" w:rsidRPr="0089677F" w:rsidRDefault="005470B8" w:rsidP="0089677F">
    <w:pPr>
      <w:pStyle w:val="Huisstijl-Paginanummering"/>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282E069D" w:rsidR="00AB1C76" w:rsidRDefault="00922127" w:rsidP="00812DD8">
          <w:pPr>
            <w:framePr w:w="6340" w:h="2750" w:hRule="exact" w:hSpace="180" w:wrap="around" w:vAnchor="page" w:hAnchor="text" w:x="3873" w:y="-70"/>
            <w:spacing w:line="240" w:lineRule="auto"/>
          </w:pPr>
          <w:r w:rsidRPr="008C1AE3">
            <w:rPr>
              <w:noProof/>
            </w:rPr>
            <w:drawing>
              <wp:anchor distT="0" distB="0" distL="114300" distR="114300" simplePos="0" relativeHeight="251659264" behindDoc="1" locked="0" layoutInCell="1" allowOverlap="1" wp14:anchorId="08C07C5F" wp14:editId="5B6FF8FD">
                <wp:simplePos x="0" y="0"/>
                <wp:positionH relativeFrom="margin">
                  <wp:posOffset>0</wp:posOffset>
                </wp:positionH>
                <wp:positionV relativeFrom="paragraph">
                  <wp:posOffset>1905</wp:posOffset>
                </wp:positionV>
                <wp:extent cx="471170" cy="1333500"/>
                <wp:effectExtent l="0" t="0" r="5080" b="0"/>
                <wp:wrapNone/>
                <wp:docPr id="478505927" name="Afbeelding 478505927"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1333500"/>
                        </a:xfrm>
                        <a:prstGeom prst="rect">
                          <a:avLst/>
                        </a:prstGeom>
                        <a:noFill/>
                        <a:ln w="9525">
                          <a:noFill/>
                          <a:miter lim="800000"/>
                          <a:headEnd/>
                          <a:tailEnd/>
                        </a:ln>
                      </pic:spPr>
                    </pic:pic>
                  </a:graphicData>
                </a:graphic>
              </wp:anchor>
            </w:drawing>
          </w:r>
        </w:p>
      </w:tc>
      <w:tc>
        <w:tcPr>
          <w:tcW w:w="5173" w:type="dxa"/>
        </w:tcPr>
        <w:p w14:paraId="2022732C" w14:textId="64345012" w:rsidR="00AB1C76" w:rsidRDefault="00811101" w:rsidP="00D0609E">
          <w:pPr>
            <w:framePr w:w="6340" w:h="2750" w:hRule="exact" w:hSpace="180" w:wrap="around" w:vAnchor="page" w:hAnchor="text" w:x="3873" w:y="-70"/>
            <w:spacing w:line="240" w:lineRule="auto"/>
          </w:pPr>
          <w:r>
            <w:rPr>
              <w:noProof/>
            </w:rPr>
            <w:drawing>
              <wp:anchor distT="0" distB="0" distL="114300" distR="114300" simplePos="0" relativeHeight="251661312" behindDoc="1" locked="0" layoutInCell="1" allowOverlap="1" wp14:anchorId="45F0A49F" wp14:editId="3BE838AF">
                <wp:simplePos x="0" y="0"/>
                <wp:positionH relativeFrom="margin">
                  <wp:posOffset>0</wp:posOffset>
                </wp:positionH>
                <wp:positionV relativeFrom="paragraph">
                  <wp:posOffset>1905</wp:posOffset>
                </wp:positionV>
                <wp:extent cx="2664438" cy="1577975"/>
                <wp:effectExtent l="0" t="0" r="3175" b="3175"/>
                <wp:wrapNone/>
                <wp:docPr id="1893292178" name="Afbeelding 1893292178"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ettertype, schermopname, wit&#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4438" cy="1577975"/>
                        </a:xfrm>
                        <a:prstGeom prst="rect">
                          <a:avLst/>
                        </a:prstGeom>
                        <a:noFill/>
                      </pic:spPr>
                    </pic:pic>
                  </a:graphicData>
                </a:graphic>
                <wp14:sizeRelH relativeFrom="page">
                  <wp14:pctWidth>0</wp14:pctWidth>
                </wp14:sizeRelH>
                <wp14:sizeRelV relativeFrom="page">
                  <wp14:pctHeight>0</wp14:pctHeight>
                </wp14:sizeRelV>
              </wp:anchor>
            </w:drawing>
          </w: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754A" w14:textId="77777777" w:rsidR="00AB1C76" w:rsidRDefault="00AB1C76" w:rsidP="008C356D">
    <w:pPr>
      <w:spacing w:line="0" w:lineRule="atLeast"/>
      <w:rPr>
        <w:sz w:val="2"/>
        <w:szCs w:val="2"/>
      </w:rPr>
    </w:pPr>
  </w:p>
  <w:p w14:paraId="08DCCB66" w14:textId="77777777" w:rsidR="005470B8" w:rsidRPr="00217880" w:rsidRDefault="005470B8"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585"/>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33F1"/>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0AE1"/>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23EE"/>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E7BFE"/>
    <w:rsid w:val="002F171A"/>
    <w:rsid w:val="002F5147"/>
    <w:rsid w:val="002F7ABD"/>
    <w:rsid w:val="003068A7"/>
    <w:rsid w:val="00306AE8"/>
    <w:rsid w:val="00307F54"/>
    <w:rsid w:val="00312597"/>
    <w:rsid w:val="0031311A"/>
    <w:rsid w:val="003165F6"/>
    <w:rsid w:val="00316B0D"/>
    <w:rsid w:val="003176B4"/>
    <w:rsid w:val="0033029D"/>
    <w:rsid w:val="00334154"/>
    <w:rsid w:val="003372C4"/>
    <w:rsid w:val="0034153F"/>
    <w:rsid w:val="00341843"/>
    <w:rsid w:val="00341FA0"/>
    <w:rsid w:val="0034211A"/>
    <w:rsid w:val="00344F3D"/>
    <w:rsid w:val="00345299"/>
    <w:rsid w:val="00345510"/>
    <w:rsid w:val="00347FD8"/>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6546"/>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26E3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31225"/>
    <w:rsid w:val="005402D3"/>
    <w:rsid w:val="005403C8"/>
    <w:rsid w:val="005429DC"/>
    <w:rsid w:val="005468ED"/>
    <w:rsid w:val="005470B8"/>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2554"/>
    <w:rsid w:val="005F55F4"/>
    <w:rsid w:val="005F62D3"/>
    <w:rsid w:val="005F6D11"/>
    <w:rsid w:val="005F7320"/>
    <w:rsid w:val="00600CF0"/>
    <w:rsid w:val="006048F4"/>
    <w:rsid w:val="00605AD6"/>
    <w:rsid w:val="0060660A"/>
    <w:rsid w:val="00606C28"/>
    <w:rsid w:val="006124DB"/>
    <w:rsid w:val="00613B1D"/>
    <w:rsid w:val="0061432B"/>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7D4"/>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D65"/>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E2B20"/>
    <w:rsid w:val="007F0023"/>
    <w:rsid w:val="007F0669"/>
    <w:rsid w:val="007F36A2"/>
    <w:rsid w:val="007F5331"/>
    <w:rsid w:val="007F62F3"/>
    <w:rsid w:val="007F6C11"/>
    <w:rsid w:val="00800CCA"/>
    <w:rsid w:val="00805FE2"/>
    <w:rsid w:val="00806120"/>
    <w:rsid w:val="00806E84"/>
    <w:rsid w:val="00810C93"/>
    <w:rsid w:val="00811101"/>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2127"/>
    <w:rsid w:val="00923EF7"/>
    <w:rsid w:val="009264D9"/>
    <w:rsid w:val="009307AE"/>
    <w:rsid w:val="00930B13"/>
    <w:rsid w:val="009311C8"/>
    <w:rsid w:val="00933085"/>
    <w:rsid w:val="00933376"/>
    <w:rsid w:val="00933A2F"/>
    <w:rsid w:val="0094031D"/>
    <w:rsid w:val="00945168"/>
    <w:rsid w:val="00945942"/>
    <w:rsid w:val="00947A0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B73FF"/>
    <w:rsid w:val="009C24A3"/>
    <w:rsid w:val="009C2D4D"/>
    <w:rsid w:val="009C3F20"/>
    <w:rsid w:val="009C7CA1"/>
    <w:rsid w:val="009D043D"/>
    <w:rsid w:val="009D4C1E"/>
    <w:rsid w:val="009D68AE"/>
    <w:rsid w:val="009D7AFD"/>
    <w:rsid w:val="009E093E"/>
    <w:rsid w:val="009E1D8C"/>
    <w:rsid w:val="009E2753"/>
    <w:rsid w:val="009F0BDA"/>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2B5"/>
    <w:rsid w:val="00A41FE2"/>
    <w:rsid w:val="00A4285C"/>
    <w:rsid w:val="00A449C8"/>
    <w:rsid w:val="00A4526B"/>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63C9"/>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47C8F"/>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179D"/>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4643"/>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57DD1"/>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B06ED"/>
    <w:rsid w:val="00FB44A8"/>
    <w:rsid w:val="00FB78B1"/>
    <w:rsid w:val="00FC1940"/>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 w:val="219EF360"/>
    <w:rsid w:val="23BB3C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character" w:customStyle="1" w:styleId="VoettekstChar">
    <w:name w:val="Voettekst Char"/>
    <w:basedOn w:val="Standaardalinea-lettertype"/>
    <w:link w:val="Voettekst"/>
    <w:uiPriority w:val="99"/>
    <w:rsid w:val="005470B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10" ma:contentTypeDescription="Een nieuw document maken." ma:contentTypeScope="" ma:versionID="5c71f1f775e2cadbf2f588c522e4e4ca">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d6c7929361a5964d236e0585f7e9e2ef" ns2:_="" ns3:_="">
    <xsd:import namespace="122b6854-06b8-4ffb-ad34-0433e4cc689e"/>
    <xsd:import namespace="130062be-93d5-45af-8397-4598fe8ea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ed1393-f61d-4856-b622-d2f4327837fd}"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2b6854-06b8-4ffb-ad34-0433e4cc689e">
      <Terms xmlns="http://schemas.microsoft.com/office/infopath/2007/PartnerControls"/>
    </lcf76f155ced4ddcb4097134ff3c332f>
    <TaxCatchAll xmlns="130062be-93d5-45af-8397-4598fe8ea00a" xsi:nil="true"/>
  </documentManagement>
</p:properties>
</file>

<file path=customXml/itemProps1.xml><?xml version="1.0" encoding="utf-8"?>
<ds:datastoreItem xmlns:ds="http://schemas.openxmlformats.org/officeDocument/2006/customXml" ds:itemID="{5E0C0B6E-2645-4B3C-9EDC-16F4E1BFF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130062be-93d5-45af-8397-4598fe8e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656EC-4CF4-4E71-BEBC-0553B90A158D}">
  <ds:schemaRefs>
    <ds:schemaRef ds:uri="http://schemas.microsoft.com/sharepoint/v3/contenttype/forms"/>
  </ds:schemaRefs>
</ds:datastoreItem>
</file>

<file path=customXml/itemProps3.xml><?xml version="1.0" encoding="utf-8"?>
<ds:datastoreItem xmlns:ds="http://schemas.openxmlformats.org/officeDocument/2006/customXml" ds:itemID="{38795E39-29CE-42AF-8A72-AD6BD981CB24}">
  <ds:schemaRefs>
    <ds:schemaRef ds:uri="122b6854-06b8-4ffb-ad34-0433e4cc689e"/>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130062be-93d5-45af-8397-4598fe8ea00a"/>
    <ds:schemaRef ds:uri="http://www.w3.org/XML/1998/namespace"/>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2401</Characters>
  <Application>Microsoft Office Word</Application>
  <DocSecurity>0</DocSecurity>
  <Lines>20</Lines>
  <Paragraphs>5</Paragraphs>
  <ScaleCrop>false</ScaleCrop>
  <Manager/>
  <Company>Ministerie van Economische Zaken</Company>
  <LinksUpToDate>false</LinksUpToDate>
  <CharactersWithSpaces>2752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Houssi, H. Ait El (Hassan)</cp:lastModifiedBy>
  <cp:revision>15</cp:revision>
  <cp:lastPrinted>2020-12-24T20:21:00Z</cp:lastPrinted>
  <dcterms:created xsi:type="dcterms:W3CDTF">2025-06-04T06:09:00Z</dcterms:created>
  <dcterms:modified xsi:type="dcterms:W3CDTF">2026-03-02T18:56:00Z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0x010100DCE48C3BE23B324E89C96B53711984D4</vt:lpwstr>
  </property>
  <property fmtid="{D5CDD505-2E9C-101B-9397-08002B2CF9AE}" pid="10" name="MediaServiceImageTags">
    <vt:lpwstr/>
  </property>
</Properties>
</file>