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02330CDE" w14:textId="4D24E71D" w:rsidR="00EE6881" w:rsidRPr="00EE6881" w:rsidRDefault="00FD3FD2" w:rsidP="00EE6881">
      <w:pPr>
        <w:jc w:val="center"/>
        <w:rPr>
          <w:b/>
          <w:bCs/>
          <w:sz w:val="28"/>
          <w:szCs w:val="28"/>
        </w:rPr>
      </w:pPr>
      <w:r w:rsidRPr="00FD3FD2">
        <w:rPr>
          <w:b/>
          <w:bCs/>
          <w:sz w:val="28"/>
          <w:szCs w:val="28"/>
        </w:rPr>
        <w:t>Bijlage</w:t>
      </w:r>
      <w:r w:rsidR="00A862D2">
        <w:rPr>
          <w:b/>
          <w:bCs/>
          <w:sz w:val="28"/>
          <w:szCs w:val="28"/>
        </w:rPr>
        <w:t xml:space="preserve"> </w:t>
      </w:r>
      <w:r w:rsidR="00BF43AF">
        <w:rPr>
          <w:b/>
          <w:bCs/>
          <w:sz w:val="28"/>
          <w:szCs w:val="28"/>
        </w:rPr>
        <w:t>8</w:t>
      </w:r>
      <w:r w:rsidR="00EE6881">
        <w:rPr>
          <w:b/>
          <w:bCs/>
          <w:sz w:val="28"/>
          <w:szCs w:val="28"/>
        </w:rPr>
        <w:t xml:space="preserve"> </w:t>
      </w:r>
      <w:r w:rsidR="000351DA">
        <w:rPr>
          <w:b/>
          <w:sz w:val="28"/>
          <w:szCs w:val="28"/>
        </w:rPr>
        <w:t>V</w:t>
      </w:r>
      <w:r w:rsidR="00A862D2">
        <w:rPr>
          <w:b/>
          <w:sz w:val="28"/>
          <w:szCs w:val="28"/>
        </w:rPr>
        <w:t>erklaring</w:t>
      </w:r>
      <w:r w:rsidR="000351DA">
        <w:rPr>
          <w:b/>
          <w:sz w:val="28"/>
          <w:szCs w:val="28"/>
        </w:rPr>
        <w:t xml:space="preserve"> inzake </w:t>
      </w:r>
    </w:p>
    <w:p w14:paraId="0994E32F" w14:textId="192A2DFD" w:rsidR="00EF38F4" w:rsidRDefault="000351DA" w:rsidP="00EE6881">
      <w:pPr>
        <w:jc w:val="center"/>
        <w:rPr>
          <w:b/>
          <w:sz w:val="28"/>
          <w:szCs w:val="28"/>
        </w:rPr>
      </w:pPr>
      <w:r>
        <w:rPr>
          <w:b/>
          <w:sz w:val="28"/>
          <w:szCs w:val="28"/>
        </w:rPr>
        <w:t>sancties 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7DACAB01"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Pr="005E3CE5">
        <w:rPr>
          <w:lang w:val="de-DE"/>
        </w:rPr>
        <w:t xml:space="preserve">IUC </w:t>
      </w:r>
      <w:r w:rsidR="00947A03" w:rsidRPr="005E3CE5">
        <w:rPr>
          <w:lang w:val="de-DE"/>
        </w:rPr>
        <w:t>202</w:t>
      </w:r>
      <w:r w:rsidR="00434AE1">
        <w:rPr>
          <w:lang w:val="de-DE"/>
        </w:rPr>
        <w:t>5</w:t>
      </w:r>
      <w:r w:rsidR="00EE6881">
        <w:rPr>
          <w:lang w:val="de-DE"/>
        </w:rPr>
        <w:t>09099</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r w:rsidR="008B260B">
        <w:rPr>
          <w:i/>
          <w:szCs w:val="18"/>
        </w:rPr>
        <w:t>onder</w:t>
      </w:r>
      <w:r w:rsidRPr="0089677F">
        <w:rPr>
          <w:i/>
          <w:szCs w:val="18"/>
        </w:rPr>
        <w:t>teken</w:t>
      </w:r>
      <w:r w:rsidR="008B260B">
        <w:rPr>
          <w:i/>
          <w:szCs w:val="18"/>
        </w:rPr>
        <w:t>ings</w:t>
      </w:r>
      <w:r w:rsidRPr="0089677F">
        <w:rPr>
          <w:i/>
          <w:szCs w:val="18"/>
        </w:rPr>
        <w:t xml:space="preserve">bevoegde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(rechts)perso(o)n(en) is/zijn met een Russische nationaliteit en deze (rechts-)perso(o)n(en)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rechtsperso(o)n(en)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Naam ondertekening</w:t>
            </w:r>
            <w:r w:rsidR="00526688">
              <w:t>s</w:t>
            </w:r>
            <w:r w:rsidRPr="006B4A05">
              <w:t>bevoegd</w:t>
            </w:r>
            <w:r w:rsidR="00324C82">
              <w:t>e</w:t>
            </w:r>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184ECD39"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EE6881">
      <w:rPr>
        <w:rStyle w:val="Paginanummer"/>
        <w:rFonts w:cs="Verdana"/>
        <w:sz w:val="16"/>
        <w:szCs w:val="16"/>
      </w:rPr>
      <w:t>X</w:t>
    </w:r>
    <w:r w:rsidRPr="009A5580">
      <w:rPr>
        <w:rStyle w:val="Paginanummer"/>
        <w:rFonts w:cs="Verdana"/>
        <w:sz w:val="16"/>
        <w:szCs w:val="16"/>
      </w:rPr>
      <w:t xml:space="preserve">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sancties Rusland</w:t>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89677F">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BF43AF">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26E83"/>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4485"/>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4AE1"/>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41A8"/>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2535"/>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43AF"/>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AA4"/>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25B3E"/>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6881"/>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D7A2A"/>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7d3a8955f7cc917fcd4b72fdca08c6de">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50e96e66cae065694ae3e88ac30e4db0"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Categorie xmlns="56de9131-80ac-4576-8360-946d626cc9d5" xsi:nil="true"/>
    <Thema xmlns="56de9131-80ac-4576-8360-946d626cc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9AB35-44C5-4736-9790-558833CB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DF54D-5922-46D2-A3A9-7343C78BDE90}">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3.xml><?xml version="1.0" encoding="utf-8"?>
<ds:datastoreItem xmlns:ds="http://schemas.openxmlformats.org/officeDocument/2006/customXml" ds:itemID="{2541F06E-65B6-445A-9532-D537D231B032}">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390</Words>
  <Characters>2150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2535</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Kerkhoff, T. van den (Tom)</cp:lastModifiedBy>
  <cp:revision>6</cp:revision>
  <cp:lastPrinted>2020-12-24T20:21:00Z</cp:lastPrinted>
  <dcterms:created xsi:type="dcterms:W3CDTF">2025-09-17T11:55:00Z</dcterms:created>
  <dcterms:modified xsi:type="dcterms:W3CDTF">2026-02-24T11:33:00Z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